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F70" w:rsidRPr="00FB1722" w:rsidRDefault="00BC5F70" w:rsidP="00FB1722">
      <w:pPr>
        <w:autoSpaceDE w:val="0"/>
        <w:autoSpaceDN w:val="0"/>
        <w:adjustRightInd w:val="0"/>
        <w:spacing w:after="0" w:line="360" w:lineRule="auto"/>
        <w:ind w:left="-990" w:right="-216" w:hanging="110"/>
        <w:jc w:val="both"/>
        <w:rPr>
          <w:rFonts w:cs="Times New Roman"/>
          <w:b/>
          <w:bCs w:val="0"/>
          <w:sz w:val="24"/>
          <w:szCs w:val="24"/>
        </w:rPr>
      </w:pPr>
      <w:r w:rsidRPr="00FB1722">
        <w:rPr>
          <w:rFonts w:cs="Times New Roman"/>
          <w:b/>
          <w:bCs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pt;height:767.25pt">
            <v:imagedata r:id="rId7" o:title=""/>
          </v:shape>
        </w:pict>
      </w:r>
    </w:p>
    <w:p w:rsidR="00BC5F70" w:rsidRPr="00C2417B" w:rsidRDefault="00BC5F70" w:rsidP="00A67FB5">
      <w:pPr>
        <w:pStyle w:val="ListParagraph"/>
        <w:spacing w:line="240" w:lineRule="auto"/>
        <w:jc w:val="center"/>
        <w:rPr>
          <w:rFonts w:cs="Times New Roman"/>
          <w:b/>
          <w:sz w:val="24"/>
          <w:szCs w:val="24"/>
        </w:rPr>
      </w:pPr>
      <w:bookmarkStart w:id="0" w:name="_Toc290536595"/>
      <w:r w:rsidRPr="00C2417B">
        <w:rPr>
          <w:rFonts w:cs="Times New Roman"/>
          <w:b/>
          <w:sz w:val="24"/>
          <w:szCs w:val="24"/>
        </w:rPr>
        <w:t>СОДЕРЖАНИЕ</w:t>
      </w:r>
      <w:bookmarkEnd w:id="0"/>
    </w:p>
    <w:p w:rsidR="00BC5F70" w:rsidRPr="00C2417B" w:rsidRDefault="00BC5F70" w:rsidP="00C2417B">
      <w:pPr>
        <w:pStyle w:val="ListParagraph"/>
        <w:spacing w:after="0" w:line="240" w:lineRule="auto"/>
        <w:ind w:left="0"/>
        <w:rPr>
          <w:rFonts w:cs="Times New Roman"/>
          <w:sz w:val="24"/>
          <w:szCs w:val="24"/>
        </w:rPr>
      </w:pPr>
      <w:r w:rsidRPr="00C2417B">
        <w:rPr>
          <w:rFonts w:cs="Times New Roman"/>
          <w:b/>
          <w:sz w:val="24"/>
          <w:szCs w:val="24"/>
        </w:rPr>
        <w:t>РАЗДЕЛ 1. ЦЕЛЕВОЙ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8221"/>
        <w:gridCol w:w="567"/>
      </w:tblGrid>
      <w:tr w:rsidR="00BC5F70" w:rsidRPr="00C2417B" w:rsidTr="00182F7B">
        <w:tc>
          <w:tcPr>
            <w:tcW w:w="959" w:type="dxa"/>
          </w:tcPr>
          <w:p w:rsidR="00BC5F70" w:rsidRPr="00C2417B" w:rsidRDefault="00BC5F70" w:rsidP="00C2417B">
            <w:pPr>
              <w:pStyle w:val="ListParagraph"/>
              <w:spacing w:after="0" w:line="240" w:lineRule="auto"/>
              <w:ind w:left="0"/>
              <w:rPr>
                <w:rFonts w:cs="Times New Roman"/>
                <w:sz w:val="24"/>
                <w:szCs w:val="24"/>
              </w:rPr>
            </w:pPr>
            <w:r w:rsidRPr="00C2417B">
              <w:rPr>
                <w:rFonts w:cs="Times New Roman"/>
                <w:sz w:val="24"/>
                <w:szCs w:val="24"/>
              </w:rPr>
              <w:t>1.1.</w:t>
            </w:r>
          </w:p>
        </w:tc>
        <w:tc>
          <w:tcPr>
            <w:tcW w:w="8221" w:type="dxa"/>
          </w:tcPr>
          <w:p w:rsidR="00BC5F70" w:rsidRPr="00C2417B" w:rsidRDefault="00BC5F70" w:rsidP="00C2417B">
            <w:pPr>
              <w:pStyle w:val="ListParagraph"/>
              <w:spacing w:after="0" w:line="240" w:lineRule="auto"/>
              <w:ind w:left="0"/>
              <w:jc w:val="both"/>
              <w:rPr>
                <w:rFonts w:cs="Times New Roman"/>
                <w:sz w:val="24"/>
                <w:szCs w:val="24"/>
              </w:rPr>
            </w:pPr>
            <w:r w:rsidRPr="00C2417B">
              <w:rPr>
                <w:rFonts w:cs="Times New Roman"/>
                <w:sz w:val="24"/>
                <w:szCs w:val="24"/>
              </w:rPr>
              <w:t>Пояснительная записка …………………………………………………………..</w:t>
            </w:r>
          </w:p>
        </w:tc>
        <w:tc>
          <w:tcPr>
            <w:tcW w:w="567" w:type="dxa"/>
            <w:vAlign w:val="bottom"/>
          </w:tcPr>
          <w:p w:rsidR="00BC5F70" w:rsidRPr="00C2417B" w:rsidRDefault="00BC5F70" w:rsidP="00C2417B">
            <w:pPr>
              <w:pStyle w:val="ListParagraph"/>
              <w:spacing w:after="0" w:line="240" w:lineRule="auto"/>
              <w:ind w:left="0"/>
              <w:rPr>
                <w:rFonts w:cs="Times New Roman"/>
                <w:sz w:val="24"/>
                <w:szCs w:val="24"/>
              </w:rPr>
            </w:pPr>
            <w:r>
              <w:rPr>
                <w:rFonts w:cs="Times New Roman"/>
                <w:sz w:val="24"/>
                <w:szCs w:val="24"/>
              </w:rPr>
              <w:t>4</w:t>
            </w:r>
          </w:p>
        </w:tc>
      </w:tr>
      <w:tr w:rsidR="00BC5F70" w:rsidRPr="00C2417B" w:rsidTr="00182F7B">
        <w:tc>
          <w:tcPr>
            <w:tcW w:w="959" w:type="dxa"/>
          </w:tcPr>
          <w:p w:rsidR="00BC5F70" w:rsidRPr="00C2417B" w:rsidRDefault="00BC5F70" w:rsidP="004F0F41">
            <w:pPr>
              <w:pStyle w:val="ListParagraph"/>
              <w:spacing w:after="0" w:line="240" w:lineRule="auto"/>
              <w:ind w:left="0"/>
              <w:rPr>
                <w:rFonts w:cs="Times New Roman"/>
                <w:sz w:val="24"/>
                <w:szCs w:val="24"/>
              </w:rPr>
            </w:pPr>
            <w:r w:rsidRPr="00C2417B">
              <w:rPr>
                <w:rFonts w:cs="Times New Roman"/>
                <w:sz w:val="24"/>
                <w:szCs w:val="24"/>
              </w:rPr>
              <w:t>1.2.</w:t>
            </w:r>
          </w:p>
        </w:tc>
        <w:tc>
          <w:tcPr>
            <w:tcW w:w="8221" w:type="dxa"/>
          </w:tcPr>
          <w:p w:rsidR="00BC5F70" w:rsidRPr="00C2417B" w:rsidRDefault="00BC5F70" w:rsidP="00C2417B">
            <w:pPr>
              <w:pStyle w:val="ListParagraph"/>
              <w:spacing w:after="0" w:line="240" w:lineRule="auto"/>
              <w:ind w:left="0"/>
              <w:jc w:val="both"/>
              <w:rPr>
                <w:rFonts w:cs="Times New Roman"/>
                <w:sz w:val="24"/>
                <w:szCs w:val="24"/>
              </w:rPr>
            </w:pPr>
            <w:r w:rsidRPr="00C2417B">
              <w:rPr>
                <w:rFonts w:cs="Times New Roman"/>
                <w:sz w:val="24"/>
                <w:szCs w:val="24"/>
              </w:rPr>
              <w:t>Планируемые результаты освоения обучающимися ООП НОО…………………………………………………………………………............</w:t>
            </w:r>
          </w:p>
        </w:tc>
        <w:tc>
          <w:tcPr>
            <w:tcW w:w="567" w:type="dxa"/>
            <w:vAlign w:val="bottom"/>
          </w:tcPr>
          <w:p w:rsidR="00BC5F70" w:rsidRPr="00C2417B" w:rsidRDefault="00BC5F70" w:rsidP="004F0F41">
            <w:pPr>
              <w:pStyle w:val="ListParagraph"/>
              <w:spacing w:after="0" w:line="240" w:lineRule="auto"/>
              <w:ind w:left="0"/>
              <w:rPr>
                <w:rFonts w:cs="Times New Roman"/>
                <w:sz w:val="24"/>
                <w:szCs w:val="24"/>
              </w:rPr>
            </w:pPr>
            <w:r w:rsidRPr="00C2417B">
              <w:rPr>
                <w:rFonts w:cs="Times New Roman"/>
                <w:sz w:val="24"/>
                <w:szCs w:val="24"/>
              </w:rPr>
              <w:t>10</w:t>
            </w:r>
          </w:p>
        </w:tc>
      </w:tr>
      <w:tr w:rsidR="00BC5F70" w:rsidRPr="00C2417B" w:rsidTr="00182F7B">
        <w:tc>
          <w:tcPr>
            <w:tcW w:w="959" w:type="dxa"/>
          </w:tcPr>
          <w:p w:rsidR="00BC5F70" w:rsidRPr="00C2417B" w:rsidRDefault="00BC5F70" w:rsidP="004F0F41">
            <w:pPr>
              <w:pStyle w:val="ListParagraph"/>
              <w:spacing w:after="0" w:line="240" w:lineRule="auto"/>
              <w:ind w:left="0"/>
              <w:rPr>
                <w:rFonts w:cs="Times New Roman"/>
                <w:sz w:val="24"/>
                <w:szCs w:val="24"/>
              </w:rPr>
            </w:pPr>
            <w:r w:rsidRPr="00C2417B">
              <w:rPr>
                <w:rFonts w:cs="Times New Roman"/>
                <w:sz w:val="24"/>
                <w:szCs w:val="24"/>
              </w:rPr>
              <w:t>1.3.</w:t>
            </w:r>
          </w:p>
        </w:tc>
        <w:tc>
          <w:tcPr>
            <w:tcW w:w="8221" w:type="dxa"/>
          </w:tcPr>
          <w:p w:rsidR="00BC5F70" w:rsidRPr="00C2417B" w:rsidRDefault="00BC5F70" w:rsidP="00C2417B">
            <w:pPr>
              <w:pStyle w:val="a9"/>
              <w:spacing w:line="240" w:lineRule="auto"/>
              <w:ind w:firstLine="0"/>
              <w:rPr>
                <w:sz w:val="24"/>
                <w:szCs w:val="24"/>
              </w:rPr>
            </w:pPr>
            <w:r w:rsidRPr="00C2417B">
              <w:rPr>
                <w:sz w:val="24"/>
                <w:szCs w:val="24"/>
              </w:rPr>
              <w:t>Система оценки достижения планируемых результатов освоения основной образовательной программы………………………………………………………</w:t>
            </w:r>
          </w:p>
        </w:tc>
        <w:tc>
          <w:tcPr>
            <w:tcW w:w="567" w:type="dxa"/>
            <w:vAlign w:val="bottom"/>
          </w:tcPr>
          <w:p w:rsidR="00BC5F70" w:rsidRPr="00C2417B" w:rsidRDefault="00BC5F70" w:rsidP="00CD7387">
            <w:pPr>
              <w:pStyle w:val="ListParagraph"/>
              <w:spacing w:after="0" w:line="240" w:lineRule="auto"/>
              <w:ind w:left="0"/>
              <w:rPr>
                <w:rFonts w:cs="Times New Roman"/>
                <w:sz w:val="24"/>
                <w:szCs w:val="24"/>
              </w:rPr>
            </w:pPr>
            <w:r w:rsidRPr="00C2417B">
              <w:rPr>
                <w:rFonts w:cs="Times New Roman"/>
                <w:sz w:val="24"/>
                <w:szCs w:val="24"/>
              </w:rPr>
              <w:t>3</w:t>
            </w:r>
            <w:r>
              <w:rPr>
                <w:rFonts w:cs="Times New Roman"/>
                <w:sz w:val="24"/>
                <w:szCs w:val="24"/>
              </w:rPr>
              <w:t>1</w:t>
            </w:r>
          </w:p>
        </w:tc>
      </w:tr>
      <w:tr w:rsidR="00BC5F70" w:rsidRPr="00C2417B" w:rsidTr="00182F7B">
        <w:tc>
          <w:tcPr>
            <w:tcW w:w="959" w:type="dxa"/>
          </w:tcPr>
          <w:p w:rsidR="00BC5F70" w:rsidRPr="00C2417B" w:rsidRDefault="00BC5F70" w:rsidP="004F0F41">
            <w:pPr>
              <w:pStyle w:val="ListParagraph"/>
              <w:spacing w:after="0" w:line="240" w:lineRule="auto"/>
              <w:ind w:left="0"/>
              <w:rPr>
                <w:rFonts w:cs="Times New Roman"/>
                <w:sz w:val="24"/>
                <w:szCs w:val="24"/>
              </w:rPr>
            </w:pPr>
            <w:r w:rsidRPr="00C2417B">
              <w:rPr>
                <w:rFonts w:cs="Times New Roman"/>
                <w:sz w:val="24"/>
                <w:szCs w:val="24"/>
              </w:rPr>
              <w:t>1.3.1.</w:t>
            </w:r>
          </w:p>
        </w:tc>
        <w:tc>
          <w:tcPr>
            <w:tcW w:w="8221" w:type="dxa"/>
          </w:tcPr>
          <w:p w:rsidR="00BC5F70" w:rsidRPr="00C2417B" w:rsidRDefault="00BC5F70" w:rsidP="00C2417B">
            <w:pPr>
              <w:pStyle w:val="ListParagraph"/>
              <w:spacing w:after="0" w:line="240" w:lineRule="auto"/>
              <w:ind w:left="0"/>
              <w:jc w:val="both"/>
              <w:rPr>
                <w:rFonts w:cs="Times New Roman"/>
                <w:sz w:val="24"/>
                <w:szCs w:val="24"/>
              </w:rPr>
            </w:pPr>
            <w:r w:rsidRPr="00C2417B">
              <w:rPr>
                <w:rFonts w:cs="Times New Roman"/>
                <w:sz w:val="24"/>
                <w:szCs w:val="24"/>
              </w:rPr>
              <w:t>Пояснительная записка…………………………………………………….............</w:t>
            </w:r>
          </w:p>
        </w:tc>
        <w:tc>
          <w:tcPr>
            <w:tcW w:w="567" w:type="dxa"/>
            <w:vAlign w:val="bottom"/>
          </w:tcPr>
          <w:p w:rsidR="00BC5F70" w:rsidRPr="00C2417B" w:rsidRDefault="00BC5F70" w:rsidP="00CD7387">
            <w:pPr>
              <w:pStyle w:val="ListParagraph"/>
              <w:spacing w:after="0" w:line="240" w:lineRule="auto"/>
              <w:ind w:left="0"/>
              <w:rPr>
                <w:rFonts w:cs="Times New Roman"/>
                <w:sz w:val="24"/>
                <w:szCs w:val="24"/>
              </w:rPr>
            </w:pPr>
            <w:r w:rsidRPr="00C2417B">
              <w:rPr>
                <w:rFonts w:cs="Times New Roman"/>
                <w:sz w:val="24"/>
                <w:szCs w:val="24"/>
              </w:rPr>
              <w:t>3</w:t>
            </w:r>
            <w:r>
              <w:rPr>
                <w:rFonts w:cs="Times New Roman"/>
                <w:sz w:val="24"/>
                <w:szCs w:val="24"/>
              </w:rPr>
              <w:t>1</w:t>
            </w:r>
          </w:p>
        </w:tc>
      </w:tr>
      <w:tr w:rsidR="00BC5F70" w:rsidRPr="00C2417B" w:rsidTr="00182F7B">
        <w:tc>
          <w:tcPr>
            <w:tcW w:w="959" w:type="dxa"/>
          </w:tcPr>
          <w:p w:rsidR="00BC5F70" w:rsidRPr="00C2417B" w:rsidRDefault="00BC5F70" w:rsidP="004F0F41">
            <w:pPr>
              <w:pStyle w:val="ListParagraph"/>
              <w:spacing w:after="0" w:line="240" w:lineRule="auto"/>
              <w:ind w:left="0"/>
              <w:rPr>
                <w:rFonts w:cs="Times New Roman"/>
                <w:sz w:val="24"/>
                <w:szCs w:val="24"/>
              </w:rPr>
            </w:pPr>
            <w:r w:rsidRPr="00C2417B">
              <w:rPr>
                <w:rFonts w:cs="Times New Roman"/>
                <w:sz w:val="24"/>
                <w:szCs w:val="24"/>
              </w:rPr>
              <w:t>1.3.2.</w:t>
            </w:r>
          </w:p>
        </w:tc>
        <w:tc>
          <w:tcPr>
            <w:tcW w:w="8221" w:type="dxa"/>
          </w:tcPr>
          <w:p w:rsidR="00BC5F70" w:rsidRPr="00C2417B" w:rsidRDefault="00BC5F70" w:rsidP="00C2417B">
            <w:pPr>
              <w:pStyle w:val="ListParagraph"/>
              <w:spacing w:after="0" w:line="240" w:lineRule="auto"/>
              <w:ind w:left="0"/>
              <w:jc w:val="both"/>
              <w:rPr>
                <w:rFonts w:cs="Times New Roman"/>
                <w:sz w:val="24"/>
                <w:szCs w:val="24"/>
              </w:rPr>
            </w:pPr>
            <w:r w:rsidRPr="00C2417B">
              <w:rPr>
                <w:rFonts w:cs="Times New Roman"/>
                <w:sz w:val="24"/>
                <w:szCs w:val="24"/>
              </w:rPr>
              <w:t>Оценка личностных результатов…………………………………………………</w:t>
            </w:r>
          </w:p>
        </w:tc>
        <w:tc>
          <w:tcPr>
            <w:tcW w:w="567" w:type="dxa"/>
            <w:vAlign w:val="bottom"/>
          </w:tcPr>
          <w:p w:rsidR="00BC5F70" w:rsidRPr="00C2417B" w:rsidRDefault="00BC5F70" w:rsidP="00CD7387">
            <w:pPr>
              <w:pStyle w:val="ListParagraph"/>
              <w:spacing w:after="0" w:line="240" w:lineRule="auto"/>
              <w:ind w:left="0"/>
              <w:rPr>
                <w:rFonts w:cs="Times New Roman"/>
                <w:sz w:val="24"/>
                <w:szCs w:val="24"/>
              </w:rPr>
            </w:pPr>
            <w:r w:rsidRPr="00C2417B">
              <w:rPr>
                <w:rFonts w:cs="Times New Roman"/>
                <w:sz w:val="24"/>
                <w:szCs w:val="24"/>
              </w:rPr>
              <w:t>3</w:t>
            </w:r>
            <w:r>
              <w:rPr>
                <w:rFonts w:cs="Times New Roman"/>
                <w:sz w:val="24"/>
                <w:szCs w:val="24"/>
              </w:rPr>
              <w:t>2</w:t>
            </w:r>
          </w:p>
        </w:tc>
      </w:tr>
      <w:tr w:rsidR="00BC5F70" w:rsidRPr="00C2417B" w:rsidTr="00182F7B">
        <w:tc>
          <w:tcPr>
            <w:tcW w:w="959" w:type="dxa"/>
          </w:tcPr>
          <w:p w:rsidR="00BC5F70" w:rsidRPr="00C2417B" w:rsidRDefault="00BC5F70" w:rsidP="004F0F41">
            <w:pPr>
              <w:pStyle w:val="ListParagraph"/>
              <w:spacing w:after="0" w:line="240" w:lineRule="auto"/>
              <w:ind w:left="0"/>
              <w:rPr>
                <w:rFonts w:cs="Times New Roman"/>
                <w:sz w:val="24"/>
                <w:szCs w:val="24"/>
              </w:rPr>
            </w:pPr>
            <w:r w:rsidRPr="00C2417B">
              <w:rPr>
                <w:rFonts w:cs="Times New Roman"/>
                <w:sz w:val="24"/>
                <w:szCs w:val="24"/>
              </w:rPr>
              <w:t>1.3.3.</w:t>
            </w:r>
          </w:p>
        </w:tc>
        <w:tc>
          <w:tcPr>
            <w:tcW w:w="8221" w:type="dxa"/>
          </w:tcPr>
          <w:p w:rsidR="00BC5F70" w:rsidRPr="00C2417B" w:rsidRDefault="00BC5F70" w:rsidP="00C2417B">
            <w:pPr>
              <w:pStyle w:val="ListParagraph"/>
              <w:spacing w:after="0" w:line="240" w:lineRule="auto"/>
              <w:ind w:left="0"/>
              <w:jc w:val="both"/>
              <w:rPr>
                <w:rFonts w:cs="Times New Roman"/>
                <w:sz w:val="24"/>
                <w:szCs w:val="24"/>
              </w:rPr>
            </w:pPr>
            <w:r w:rsidRPr="00C2417B">
              <w:rPr>
                <w:rFonts w:cs="Times New Roman"/>
                <w:sz w:val="24"/>
                <w:szCs w:val="24"/>
              </w:rPr>
              <w:t>Оценка метапредметных  результатов……………………………………………</w:t>
            </w:r>
          </w:p>
        </w:tc>
        <w:tc>
          <w:tcPr>
            <w:tcW w:w="567" w:type="dxa"/>
            <w:vAlign w:val="bottom"/>
          </w:tcPr>
          <w:p w:rsidR="00BC5F70" w:rsidRPr="00C2417B" w:rsidRDefault="00BC5F70" w:rsidP="00CD7387">
            <w:pPr>
              <w:pStyle w:val="ListParagraph"/>
              <w:spacing w:after="0" w:line="240" w:lineRule="auto"/>
              <w:ind w:left="0"/>
              <w:rPr>
                <w:rFonts w:cs="Times New Roman"/>
                <w:sz w:val="24"/>
                <w:szCs w:val="24"/>
              </w:rPr>
            </w:pPr>
            <w:r w:rsidRPr="00C2417B">
              <w:rPr>
                <w:rFonts w:cs="Times New Roman"/>
                <w:sz w:val="24"/>
                <w:szCs w:val="24"/>
              </w:rPr>
              <w:t>3</w:t>
            </w:r>
            <w:r>
              <w:rPr>
                <w:rFonts w:cs="Times New Roman"/>
                <w:sz w:val="24"/>
                <w:szCs w:val="24"/>
              </w:rPr>
              <w:t>3</w:t>
            </w:r>
          </w:p>
        </w:tc>
      </w:tr>
      <w:tr w:rsidR="00BC5F70" w:rsidRPr="00C2417B" w:rsidTr="00182F7B">
        <w:tc>
          <w:tcPr>
            <w:tcW w:w="959" w:type="dxa"/>
          </w:tcPr>
          <w:p w:rsidR="00BC5F70" w:rsidRPr="00C2417B" w:rsidRDefault="00BC5F70" w:rsidP="004F0F41">
            <w:pPr>
              <w:pStyle w:val="ListParagraph"/>
              <w:spacing w:after="0" w:line="240" w:lineRule="auto"/>
              <w:ind w:left="0"/>
              <w:rPr>
                <w:rFonts w:cs="Times New Roman"/>
                <w:sz w:val="24"/>
                <w:szCs w:val="24"/>
              </w:rPr>
            </w:pPr>
            <w:r w:rsidRPr="00C2417B">
              <w:rPr>
                <w:rFonts w:cs="Times New Roman"/>
                <w:sz w:val="24"/>
                <w:szCs w:val="24"/>
              </w:rPr>
              <w:t>1.3.4.</w:t>
            </w:r>
          </w:p>
        </w:tc>
        <w:tc>
          <w:tcPr>
            <w:tcW w:w="8221" w:type="dxa"/>
          </w:tcPr>
          <w:p w:rsidR="00BC5F70" w:rsidRPr="00C2417B" w:rsidRDefault="00BC5F70" w:rsidP="00C2417B">
            <w:pPr>
              <w:pStyle w:val="ListParagraph"/>
              <w:spacing w:after="0" w:line="240" w:lineRule="auto"/>
              <w:ind w:left="0"/>
              <w:jc w:val="both"/>
              <w:rPr>
                <w:rFonts w:cs="Times New Roman"/>
                <w:sz w:val="24"/>
                <w:szCs w:val="24"/>
              </w:rPr>
            </w:pPr>
            <w:r w:rsidRPr="00C2417B">
              <w:rPr>
                <w:rFonts w:cs="Times New Roman"/>
                <w:sz w:val="24"/>
                <w:szCs w:val="24"/>
              </w:rPr>
              <w:t>Оценка уровня сформированности учебно-познавательного интереса…………………………………………………………………………….</w:t>
            </w:r>
          </w:p>
        </w:tc>
        <w:tc>
          <w:tcPr>
            <w:tcW w:w="567" w:type="dxa"/>
            <w:vAlign w:val="bottom"/>
          </w:tcPr>
          <w:p w:rsidR="00BC5F70" w:rsidRPr="00C2417B" w:rsidRDefault="00BC5F70" w:rsidP="00CD7387">
            <w:pPr>
              <w:pStyle w:val="ListParagraph"/>
              <w:spacing w:after="0" w:line="240" w:lineRule="auto"/>
              <w:ind w:left="0"/>
              <w:rPr>
                <w:rFonts w:cs="Times New Roman"/>
                <w:sz w:val="24"/>
                <w:szCs w:val="24"/>
              </w:rPr>
            </w:pPr>
            <w:r w:rsidRPr="00C2417B">
              <w:rPr>
                <w:rFonts w:cs="Times New Roman"/>
                <w:sz w:val="24"/>
                <w:szCs w:val="24"/>
              </w:rPr>
              <w:t>3</w:t>
            </w:r>
            <w:r>
              <w:rPr>
                <w:rFonts w:cs="Times New Roman"/>
                <w:sz w:val="24"/>
                <w:szCs w:val="24"/>
              </w:rPr>
              <w:t>4</w:t>
            </w:r>
          </w:p>
        </w:tc>
      </w:tr>
      <w:tr w:rsidR="00BC5F70" w:rsidRPr="00C2417B" w:rsidTr="00182F7B">
        <w:tc>
          <w:tcPr>
            <w:tcW w:w="959" w:type="dxa"/>
          </w:tcPr>
          <w:p w:rsidR="00BC5F70" w:rsidRPr="00C2417B" w:rsidRDefault="00BC5F70" w:rsidP="004F0F41">
            <w:pPr>
              <w:pStyle w:val="ListParagraph"/>
              <w:spacing w:after="0" w:line="240" w:lineRule="auto"/>
              <w:ind w:left="0"/>
              <w:rPr>
                <w:rFonts w:cs="Times New Roman"/>
                <w:sz w:val="24"/>
                <w:szCs w:val="24"/>
              </w:rPr>
            </w:pPr>
            <w:r w:rsidRPr="00C2417B">
              <w:rPr>
                <w:rFonts w:cs="Times New Roman"/>
                <w:sz w:val="24"/>
                <w:szCs w:val="24"/>
              </w:rPr>
              <w:t>1.3.5.</w:t>
            </w:r>
          </w:p>
        </w:tc>
        <w:tc>
          <w:tcPr>
            <w:tcW w:w="8221" w:type="dxa"/>
          </w:tcPr>
          <w:p w:rsidR="00BC5F70" w:rsidRPr="00C2417B" w:rsidRDefault="00BC5F70" w:rsidP="00C2417B">
            <w:pPr>
              <w:pStyle w:val="ListParagraph"/>
              <w:spacing w:after="0" w:line="240" w:lineRule="auto"/>
              <w:ind w:left="0"/>
              <w:jc w:val="both"/>
              <w:rPr>
                <w:rFonts w:cs="Times New Roman"/>
                <w:sz w:val="24"/>
                <w:szCs w:val="24"/>
              </w:rPr>
            </w:pPr>
            <w:r w:rsidRPr="00C2417B">
              <w:rPr>
                <w:rFonts w:cs="Times New Roman"/>
                <w:sz w:val="24"/>
                <w:szCs w:val="24"/>
              </w:rPr>
              <w:t>Оценка предметных результатов…………………………………………………</w:t>
            </w:r>
          </w:p>
        </w:tc>
        <w:tc>
          <w:tcPr>
            <w:tcW w:w="567" w:type="dxa"/>
            <w:vAlign w:val="bottom"/>
          </w:tcPr>
          <w:p w:rsidR="00BC5F70" w:rsidRPr="00C2417B" w:rsidRDefault="00BC5F70" w:rsidP="004F0F41">
            <w:pPr>
              <w:pStyle w:val="ListParagraph"/>
              <w:spacing w:after="0" w:line="240" w:lineRule="auto"/>
              <w:ind w:left="0"/>
              <w:rPr>
                <w:rFonts w:cs="Times New Roman"/>
                <w:sz w:val="24"/>
                <w:szCs w:val="24"/>
              </w:rPr>
            </w:pPr>
            <w:r>
              <w:rPr>
                <w:rFonts w:cs="Times New Roman"/>
                <w:sz w:val="24"/>
                <w:szCs w:val="24"/>
              </w:rPr>
              <w:t>35</w:t>
            </w:r>
          </w:p>
        </w:tc>
      </w:tr>
      <w:tr w:rsidR="00BC5F70" w:rsidRPr="00C2417B" w:rsidTr="00182F7B">
        <w:tc>
          <w:tcPr>
            <w:tcW w:w="959" w:type="dxa"/>
          </w:tcPr>
          <w:p w:rsidR="00BC5F70" w:rsidRPr="00C2417B" w:rsidRDefault="00BC5F70" w:rsidP="004F0F41">
            <w:pPr>
              <w:pStyle w:val="ListParagraph"/>
              <w:spacing w:after="0" w:line="240" w:lineRule="auto"/>
              <w:ind w:left="0"/>
              <w:rPr>
                <w:rFonts w:cs="Times New Roman"/>
                <w:sz w:val="24"/>
                <w:szCs w:val="24"/>
              </w:rPr>
            </w:pPr>
            <w:r w:rsidRPr="00C2417B">
              <w:rPr>
                <w:rFonts w:cs="Times New Roman"/>
                <w:sz w:val="24"/>
                <w:szCs w:val="24"/>
              </w:rPr>
              <w:t>1.3.6.</w:t>
            </w:r>
          </w:p>
        </w:tc>
        <w:tc>
          <w:tcPr>
            <w:tcW w:w="8221" w:type="dxa"/>
          </w:tcPr>
          <w:p w:rsidR="00BC5F70" w:rsidRPr="00C2417B" w:rsidRDefault="00BC5F70" w:rsidP="00C2417B">
            <w:pPr>
              <w:pStyle w:val="a9"/>
              <w:spacing w:line="240" w:lineRule="auto"/>
              <w:ind w:firstLine="0"/>
              <w:rPr>
                <w:sz w:val="24"/>
                <w:szCs w:val="24"/>
              </w:rPr>
            </w:pPr>
            <w:r w:rsidRPr="00C2417B">
              <w:rPr>
                <w:sz w:val="24"/>
                <w:szCs w:val="24"/>
              </w:rPr>
              <w:t>Инструментарий для оценивания достижений учащихся………………………</w:t>
            </w:r>
          </w:p>
        </w:tc>
        <w:tc>
          <w:tcPr>
            <w:tcW w:w="567" w:type="dxa"/>
            <w:vAlign w:val="bottom"/>
          </w:tcPr>
          <w:p w:rsidR="00BC5F70" w:rsidRPr="00C2417B" w:rsidRDefault="00BC5F70" w:rsidP="004F0F41">
            <w:pPr>
              <w:pStyle w:val="ListParagraph"/>
              <w:spacing w:after="0" w:line="240" w:lineRule="auto"/>
              <w:ind w:left="0"/>
              <w:rPr>
                <w:rFonts w:cs="Times New Roman"/>
                <w:sz w:val="24"/>
                <w:szCs w:val="24"/>
              </w:rPr>
            </w:pPr>
            <w:r>
              <w:rPr>
                <w:rFonts w:cs="Times New Roman"/>
                <w:sz w:val="24"/>
                <w:szCs w:val="24"/>
              </w:rPr>
              <w:t>36</w:t>
            </w:r>
          </w:p>
        </w:tc>
      </w:tr>
      <w:tr w:rsidR="00BC5F70" w:rsidRPr="00C2417B" w:rsidTr="00C2417B">
        <w:trPr>
          <w:trHeight w:val="359"/>
        </w:trPr>
        <w:tc>
          <w:tcPr>
            <w:tcW w:w="959" w:type="dxa"/>
          </w:tcPr>
          <w:p w:rsidR="00BC5F70" w:rsidRPr="00C2417B" w:rsidRDefault="00BC5F70" w:rsidP="004F0F41">
            <w:pPr>
              <w:pStyle w:val="ListParagraph"/>
              <w:spacing w:after="0" w:line="240" w:lineRule="auto"/>
              <w:ind w:left="0"/>
              <w:rPr>
                <w:rFonts w:cs="Times New Roman"/>
                <w:sz w:val="24"/>
                <w:szCs w:val="24"/>
              </w:rPr>
            </w:pPr>
            <w:r w:rsidRPr="00C2417B">
              <w:rPr>
                <w:rFonts w:cs="Times New Roman"/>
                <w:sz w:val="24"/>
                <w:szCs w:val="24"/>
              </w:rPr>
              <w:t>1.3.7.</w:t>
            </w:r>
          </w:p>
        </w:tc>
        <w:tc>
          <w:tcPr>
            <w:tcW w:w="8221" w:type="dxa"/>
          </w:tcPr>
          <w:p w:rsidR="00BC5F70" w:rsidRPr="00C2417B" w:rsidRDefault="00BC5F70" w:rsidP="00C2417B">
            <w:pPr>
              <w:pStyle w:val="a9"/>
              <w:spacing w:line="240" w:lineRule="auto"/>
              <w:ind w:firstLine="0"/>
              <w:rPr>
                <w:sz w:val="24"/>
                <w:szCs w:val="24"/>
              </w:rPr>
            </w:pPr>
            <w:r w:rsidRPr="00C2417B">
              <w:rPr>
                <w:sz w:val="24"/>
                <w:szCs w:val="24"/>
              </w:rPr>
              <w:t>Формы контроля и учёта достижений обучающихся…………………………</w:t>
            </w:r>
          </w:p>
        </w:tc>
        <w:tc>
          <w:tcPr>
            <w:tcW w:w="567" w:type="dxa"/>
            <w:vAlign w:val="bottom"/>
          </w:tcPr>
          <w:p w:rsidR="00BC5F70" w:rsidRPr="00C2417B" w:rsidRDefault="00BC5F70" w:rsidP="004F0F41">
            <w:pPr>
              <w:pStyle w:val="ListParagraph"/>
              <w:spacing w:after="0" w:line="240" w:lineRule="auto"/>
              <w:ind w:left="0"/>
              <w:rPr>
                <w:rFonts w:cs="Times New Roman"/>
                <w:sz w:val="24"/>
                <w:szCs w:val="24"/>
              </w:rPr>
            </w:pPr>
            <w:r>
              <w:rPr>
                <w:rFonts w:cs="Times New Roman"/>
                <w:sz w:val="24"/>
                <w:szCs w:val="24"/>
              </w:rPr>
              <w:t>38</w:t>
            </w:r>
          </w:p>
        </w:tc>
      </w:tr>
      <w:tr w:rsidR="00BC5F70" w:rsidRPr="00C2417B" w:rsidTr="00182F7B">
        <w:tc>
          <w:tcPr>
            <w:tcW w:w="959" w:type="dxa"/>
          </w:tcPr>
          <w:p w:rsidR="00BC5F70" w:rsidRPr="00C2417B" w:rsidRDefault="00BC5F70" w:rsidP="004F0F41">
            <w:pPr>
              <w:pStyle w:val="ListParagraph"/>
              <w:spacing w:after="0" w:line="240" w:lineRule="auto"/>
              <w:ind w:left="0"/>
              <w:rPr>
                <w:rFonts w:cs="Times New Roman"/>
                <w:sz w:val="24"/>
                <w:szCs w:val="24"/>
              </w:rPr>
            </w:pPr>
            <w:r w:rsidRPr="00C2417B">
              <w:rPr>
                <w:rFonts w:cs="Times New Roman"/>
                <w:sz w:val="24"/>
                <w:szCs w:val="24"/>
              </w:rPr>
              <w:t>1.3.8.</w:t>
            </w:r>
          </w:p>
        </w:tc>
        <w:tc>
          <w:tcPr>
            <w:tcW w:w="8221" w:type="dxa"/>
          </w:tcPr>
          <w:p w:rsidR="00BC5F70" w:rsidRPr="00C2417B" w:rsidRDefault="00BC5F70" w:rsidP="00C2417B">
            <w:pPr>
              <w:pStyle w:val="a9"/>
              <w:spacing w:line="240" w:lineRule="auto"/>
              <w:ind w:firstLine="0"/>
              <w:rPr>
                <w:sz w:val="24"/>
                <w:szCs w:val="24"/>
              </w:rPr>
            </w:pPr>
            <w:r w:rsidRPr="00C2417B">
              <w:rPr>
                <w:sz w:val="24"/>
                <w:szCs w:val="24"/>
              </w:rPr>
              <w:t>Формы представления образовательных результатов</w:t>
            </w:r>
          </w:p>
        </w:tc>
        <w:tc>
          <w:tcPr>
            <w:tcW w:w="567" w:type="dxa"/>
            <w:vAlign w:val="bottom"/>
          </w:tcPr>
          <w:p w:rsidR="00BC5F70" w:rsidRPr="00C2417B" w:rsidRDefault="00BC5F70" w:rsidP="004F0F41">
            <w:pPr>
              <w:pStyle w:val="ListParagraph"/>
              <w:spacing w:after="0" w:line="240" w:lineRule="auto"/>
              <w:ind w:left="0"/>
              <w:rPr>
                <w:rFonts w:cs="Times New Roman"/>
                <w:sz w:val="24"/>
                <w:szCs w:val="24"/>
              </w:rPr>
            </w:pPr>
            <w:r>
              <w:rPr>
                <w:rFonts w:cs="Times New Roman"/>
                <w:sz w:val="24"/>
                <w:szCs w:val="24"/>
              </w:rPr>
              <w:t>38</w:t>
            </w:r>
          </w:p>
        </w:tc>
      </w:tr>
      <w:tr w:rsidR="00BC5F70" w:rsidRPr="00C2417B" w:rsidTr="00182F7B">
        <w:tc>
          <w:tcPr>
            <w:tcW w:w="959" w:type="dxa"/>
          </w:tcPr>
          <w:p w:rsidR="00BC5F70" w:rsidRPr="00C2417B" w:rsidRDefault="00BC5F70" w:rsidP="004F0F41">
            <w:pPr>
              <w:pStyle w:val="ListParagraph"/>
              <w:spacing w:after="0" w:line="240" w:lineRule="auto"/>
              <w:ind w:left="0"/>
              <w:rPr>
                <w:rFonts w:cs="Times New Roman"/>
                <w:sz w:val="24"/>
                <w:szCs w:val="24"/>
              </w:rPr>
            </w:pPr>
            <w:r w:rsidRPr="00C2417B">
              <w:rPr>
                <w:rFonts w:cs="Times New Roman"/>
                <w:sz w:val="24"/>
                <w:szCs w:val="24"/>
              </w:rPr>
              <w:t>1.3.9.</w:t>
            </w:r>
          </w:p>
        </w:tc>
        <w:tc>
          <w:tcPr>
            <w:tcW w:w="8221" w:type="dxa"/>
          </w:tcPr>
          <w:p w:rsidR="00BC5F70" w:rsidRPr="00C2417B" w:rsidRDefault="00BC5F70" w:rsidP="00C2417B">
            <w:pPr>
              <w:pStyle w:val="a9"/>
              <w:spacing w:line="240" w:lineRule="auto"/>
              <w:ind w:firstLine="0"/>
              <w:rPr>
                <w:sz w:val="24"/>
                <w:szCs w:val="24"/>
              </w:rPr>
            </w:pPr>
            <w:r w:rsidRPr="00C2417B">
              <w:rPr>
                <w:sz w:val="24"/>
                <w:szCs w:val="24"/>
              </w:rPr>
              <w:t>Итоговая оценка выпускника и её использование при переходе от начального к ООО</w:t>
            </w:r>
          </w:p>
        </w:tc>
        <w:tc>
          <w:tcPr>
            <w:tcW w:w="567" w:type="dxa"/>
            <w:vAlign w:val="bottom"/>
          </w:tcPr>
          <w:p w:rsidR="00BC5F70" w:rsidRPr="00C2417B" w:rsidRDefault="00BC5F70" w:rsidP="004F0F41">
            <w:pPr>
              <w:pStyle w:val="ListParagraph"/>
              <w:spacing w:after="0" w:line="240" w:lineRule="auto"/>
              <w:ind w:left="0"/>
              <w:rPr>
                <w:rFonts w:cs="Times New Roman"/>
                <w:sz w:val="24"/>
                <w:szCs w:val="24"/>
              </w:rPr>
            </w:pPr>
            <w:r>
              <w:rPr>
                <w:rFonts w:cs="Times New Roman"/>
                <w:sz w:val="24"/>
                <w:szCs w:val="24"/>
              </w:rPr>
              <w:t>39</w:t>
            </w:r>
          </w:p>
        </w:tc>
      </w:tr>
    </w:tbl>
    <w:p w:rsidR="00BC5F70" w:rsidRPr="00C2417B" w:rsidRDefault="00BC5F70" w:rsidP="00DE0E6D">
      <w:pPr>
        <w:spacing w:after="0" w:line="240" w:lineRule="auto"/>
        <w:rPr>
          <w:rFonts w:cs="Times New Roman"/>
          <w:b/>
          <w:sz w:val="24"/>
          <w:szCs w:val="24"/>
        </w:rPr>
      </w:pPr>
      <w:r w:rsidRPr="00C2417B">
        <w:rPr>
          <w:rFonts w:cs="Times New Roman"/>
          <w:b/>
          <w:sz w:val="24"/>
          <w:szCs w:val="24"/>
        </w:rPr>
        <w:t>РАЗДЕЛ 2. СОДЕРЖАТЕЛЬНЫЙ</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8242"/>
        <w:gridCol w:w="606"/>
      </w:tblGrid>
      <w:tr w:rsidR="00BC5F70" w:rsidRPr="00C2417B" w:rsidTr="00182F7B">
        <w:trPr>
          <w:trHeight w:val="487"/>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2.1.</w:t>
            </w:r>
          </w:p>
        </w:tc>
        <w:tc>
          <w:tcPr>
            <w:tcW w:w="8242"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Программа формирования универсальных учебных действий у обучающихся…………………………………………………</w:t>
            </w:r>
          </w:p>
        </w:tc>
        <w:tc>
          <w:tcPr>
            <w:tcW w:w="606" w:type="dxa"/>
            <w:vAlign w:val="bottom"/>
          </w:tcPr>
          <w:p w:rsidR="00BC5F70" w:rsidRPr="00C2417B" w:rsidRDefault="00BC5F70" w:rsidP="00CD7387">
            <w:pPr>
              <w:pStyle w:val="ListParagraph"/>
              <w:spacing w:after="0" w:line="240" w:lineRule="auto"/>
              <w:ind w:left="0"/>
              <w:rPr>
                <w:rFonts w:cs="Times New Roman"/>
                <w:sz w:val="24"/>
                <w:szCs w:val="24"/>
              </w:rPr>
            </w:pPr>
            <w:r w:rsidRPr="00C2417B">
              <w:rPr>
                <w:rFonts w:cs="Times New Roman"/>
                <w:sz w:val="24"/>
                <w:szCs w:val="24"/>
              </w:rPr>
              <w:t>4</w:t>
            </w:r>
            <w:r>
              <w:rPr>
                <w:rFonts w:cs="Times New Roman"/>
                <w:sz w:val="24"/>
                <w:szCs w:val="24"/>
              </w:rPr>
              <w:t>0</w:t>
            </w:r>
          </w:p>
        </w:tc>
      </w:tr>
      <w:tr w:rsidR="00BC5F70" w:rsidRPr="00C2417B" w:rsidTr="00C2417B">
        <w:trPr>
          <w:trHeight w:val="311"/>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2.1.1.</w:t>
            </w:r>
          </w:p>
        </w:tc>
        <w:tc>
          <w:tcPr>
            <w:tcW w:w="8242"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Пояснительная записка…………………………………………………...</w:t>
            </w:r>
          </w:p>
        </w:tc>
        <w:tc>
          <w:tcPr>
            <w:tcW w:w="606" w:type="dxa"/>
            <w:vAlign w:val="bottom"/>
          </w:tcPr>
          <w:p w:rsidR="00BC5F70" w:rsidRPr="00C2417B" w:rsidRDefault="00BC5F70" w:rsidP="00CD7387">
            <w:pPr>
              <w:pStyle w:val="ListParagraph"/>
              <w:spacing w:after="0" w:line="240" w:lineRule="auto"/>
              <w:ind w:left="0"/>
              <w:rPr>
                <w:rFonts w:cs="Times New Roman"/>
                <w:sz w:val="24"/>
                <w:szCs w:val="24"/>
              </w:rPr>
            </w:pPr>
            <w:r w:rsidRPr="00C2417B">
              <w:rPr>
                <w:rFonts w:cs="Times New Roman"/>
                <w:sz w:val="24"/>
                <w:szCs w:val="24"/>
              </w:rPr>
              <w:t>4</w:t>
            </w:r>
            <w:r>
              <w:rPr>
                <w:rFonts w:cs="Times New Roman"/>
                <w:sz w:val="24"/>
                <w:szCs w:val="24"/>
              </w:rPr>
              <w:t>0</w:t>
            </w:r>
          </w:p>
        </w:tc>
      </w:tr>
      <w:tr w:rsidR="00BC5F70" w:rsidRPr="00C2417B" w:rsidTr="00182F7B">
        <w:trPr>
          <w:trHeight w:val="267"/>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2.1.2.</w:t>
            </w:r>
          </w:p>
        </w:tc>
        <w:tc>
          <w:tcPr>
            <w:tcW w:w="8242"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Ценностные ориентиры НОО…………………………………………….</w:t>
            </w:r>
          </w:p>
        </w:tc>
        <w:tc>
          <w:tcPr>
            <w:tcW w:w="606" w:type="dxa"/>
            <w:vAlign w:val="bottom"/>
          </w:tcPr>
          <w:p w:rsidR="00BC5F70" w:rsidRPr="00C2417B" w:rsidRDefault="00BC5F70" w:rsidP="00CD7387">
            <w:pPr>
              <w:pStyle w:val="ListParagraph"/>
              <w:spacing w:after="0" w:line="240" w:lineRule="auto"/>
              <w:ind w:left="0"/>
              <w:rPr>
                <w:rFonts w:cs="Times New Roman"/>
                <w:sz w:val="24"/>
                <w:szCs w:val="24"/>
              </w:rPr>
            </w:pPr>
            <w:r w:rsidRPr="00C2417B">
              <w:rPr>
                <w:rFonts w:cs="Times New Roman"/>
                <w:sz w:val="24"/>
                <w:szCs w:val="24"/>
              </w:rPr>
              <w:t>4</w:t>
            </w:r>
            <w:r>
              <w:rPr>
                <w:rFonts w:cs="Times New Roman"/>
                <w:sz w:val="24"/>
                <w:szCs w:val="24"/>
              </w:rPr>
              <w:t>1</w:t>
            </w:r>
          </w:p>
        </w:tc>
      </w:tr>
      <w:tr w:rsidR="00BC5F70" w:rsidRPr="00C2417B" w:rsidTr="00C2417B">
        <w:trPr>
          <w:trHeight w:val="278"/>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2.1.3.</w:t>
            </w:r>
          </w:p>
        </w:tc>
        <w:tc>
          <w:tcPr>
            <w:tcW w:w="8242"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Понятие, функции, состав и характеристики УУД на ступени НОО…</w:t>
            </w:r>
          </w:p>
        </w:tc>
        <w:tc>
          <w:tcPr>
            <w:tcW w:w="606" w:type="dxa"/>
            <w:vAlign w:val="bottom"/>
          </w:tcPr>
          <w:p w:rsidR="00BC5F70" w:rsidRPr="00C2417B" w:rsidRDefault="00BC5F70" w:rsidP="00CD7387">
            <w:pPr>
              <w:pStyle w:val="ListParagraph"/>
              <w:spacing w:after="0" w:line="240" w:lineRule="auto"/>
              <w:ind w:left="0"/>
              <w:rPr>
                <w:rFonts w:cs="Times New Roman"/>
                <w:sz w:val="24"/>
                <w:szCs w:val="24"/>
              </w:rPr>
            </w:pPr>
            <w:r w:rsidRPr="00C2417B">
              <w:rPr>
                <w:rFonts w:cs="Times New Roman"/>
                <w:sz w:val="24"/>
                <w:szCs w:val="24"/>
              </w:rPr>
              <w:t>4</w:t>
            </w:r>
            <w:r>
              <w:rPr>
                <w:rFonts w:cs="Times New Roman"/>
                <w:sz w:val="24"/>
                <w:szCs w:val="24"/>
              </w:rPr>
              <w:t>2</w:t>
            </w:r>
          </w:p>
        </w:tc>
      </w:tr>
      <w:tr w:rsidR="00BC5F70" w:rsidRPr="00C2417B" w:rsidTr="00182F7B">
        <w:trPr>
          <w:trHeight w:val="277"/>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2.1.4.</w:t>
            </w:r>
          </w:p>
        </w:tc>
        <w:tc>
          <w:tcPr>
            <w:tcW w:w="8242"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Связь УУД с содержанием учебных предметов………………………...</w:t>
            </w:r>
          </w:p>
        </w:tc>
        <w:tc>
          <w:tcPr>
            <w:tcW w:w="606" w:type="dxa"/>
            <w:vAlign w:val="bottom"/>
          </w:tcPr>
          <w:p w:rsidR="00BC5F70" w:rsidRPr="00C2417B" w:rsidRDefault="00BC5F70" w:rsidP="00CD7387">
            <w:pPr>
              <w:pStyle w:val="ListParagraph"/>
              <w:spacing w:after="0" w:line="240" w:lineRule="auto"/>
              <w:ind w:left="0"/>
              <w:rPr>
                <w:rFonts w:cs="Times New Roman"/>
                <w:sz w:val="24"/>
                <w:szCs w:val="24"/>
              </w:rPr>
            </w:pPr>
            <w:r w:rsidRPr="00C2417B">
              <w:rPr>
                <w:rFonts w:cs="Times New Roman"/>
                <w:sz w:val="24"/>
                <w:szCs w:val="24"/>
              </w:rPr>
              <w:t>4</w:t>
            </w:r>
            <w:r>
              <w:rPr>
                <w:rFonts w:cs="Times New Roman"/>
                <w:sz w:val="24"/>
                <w:szCs w:val="24"/>
              </w:rPr>
              <w:t>3</w:t>
            </w:r>
          </w:p>
        </w:tc>
      </w:tr>
      <w:tr w:rsidR="00BC5F70" w:rsidRPr="00C2417B" w:rsidTr="00C2417B">
        <w:trPr>
          <w:trHeight w:val="347"/>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2.1.5.</w:t>
            </w:r>
          </w:p>
        </w:tc>
        <w:tc>
          <w:tcPr>
            <w:tcW w:w="8242"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Типовые задачи формирования учебных действий…………………….</w:t>
            </w:r>
          </w:p>
        </w:tc>
        <w:tc>
          <w:tcPr>
            <w:tcW w:w="606" w:type="dxa"/>
            <w:vAlign w:val="bottom"/>
          </w:tcPr>
          <w:p w:rsidR="00BC5F70" w:rsidRPr="00C2417B" w:rsidRDefault="00BC5F70" w:rsidP="00EE4BBD">
            <w:pPr>
              <w:pStyle w:val="ListParagraph"/>
              <w:spacing w:after="0" w:line="240" w:lineRule="auto"/>
              <w:ind w:left="0"/>
              <w:rPr>
                <w:rFonts w:cs="Times New Roman"/>
                <w:sz w:val="24"/>
                <w:szCs w:val="24"/>
              </w:rPr>
            </w:pPr>
            <w:r>
              <w:rPr>
                <w:rFonts w:cs="Times New Roman"/>
                <w:sz w:val="24"/>
                <w:szCs w:val="24"/>
              </w:rPr>
              <w:t>43</w:t>
            </w:r>
          </w:p>
        </w:tc>
      </w:tr>
      <w:tr w:rsidR="00BC5F70" w:rsidRPr="00C2417B" w:rsidTr="00182F7B">
        <w:trPr>
          <w:trHeight w:val="273"/>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2.1.6.</w:t>
            </w:r>
          </w:p>
        </w:tc>
        <w:tc>
          <w:tcPr>
            <w:tcW w:w="8242"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Преемственность формирования УУД по ступеням ОО………………</w:t>
            </w:r>
          </w:p>
        </w:tc>
        <w:tc>
          <w:tcPr>
            <w:tcW w:w="606" w:type="dxa"/>
            <w:vAlign w:val="bottom"/>
          </w:tcPr>
          <w:p w:rsidR="00BC5F70" w:rsidRPr="00C2417B" w:rsidRDefault="00BC5F70" w:rsidP="00EE4BBD">
            <w:pPr>
              <w:pStyle w:val="ListParagraph"/>
              <w:spacing w:after="0" w:line="240" w:lineRule="auto"/>
              <w:ind w:left="0"/>
              <w:rPr>
                <w:rFonts w:cs="Times New Roman"/>
                <w:sz w:val="24"/>
                <w:szCs w:val="24"/>
              </w:rPr>
            </w:pPr>
            <w:r>
              <w:rPr>
                <w:rFonts w:cs="Times New Roman"/>
                <w:sz w:val="24"/>
                <w:szCs w:val="24"/>
              </w:rPr>
              <w:t>49</w:t>
            </w:r>
          </w:p>
        </w:tc>
      </w:tr>
      <w:tr w:rsidR="00BC5F70" w:rsidRPr="00C2417B" w:rsidTr="00C2417B">
        <w:trPr>
          <w:trHeight w:val="413"/>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2.2.</w:t>
            </w:r>
          </w:p>
        </w:tc>
        <w:tc>
          <w:tcPr>
            <w:tcW w:w="8242" w:type="dxa"/>
          </w:tcPr>
          <w:p w:rsidR="00BC5F70" w:rsidRPr="00C2417B" w:rsidRDefault="00BC5F70" w:rsidP="00C2417B">
            <w:pPr>
              <w:pStyle w:val="ListParagraph"/>
              <w:spacing w:after="0" w:line="240" w:lineRule="auto"/>
              <w:ind w:left="0"/>
              <w:rPr>
                <w:rFonts w:cs="Times New Roman"/>
                <w:sz w:val="24"/>
                <w:szCs w:val="24"/>
              </w:rPr>
            </w:pPr>
            <w:r w:rsidRPr="00C2417B">
              <w:rPr>
                <w:rFonts w:cs="Times New Roman"/>
                <w:sz w:val="24"/>
                <w:szCs w:val="24"/>
              </w:rPr>
              <w:t>Программа отдельных учебных предметов, курсов внеурочной деятельности………………………………………………………</w:t>
            </w:r>
          </w:p>
        </w:tc>
        <w:tc>
          <w:tcPr>
            <w:tcW w:w="606" w:type="dxa"/>
            <w:vAlign w:val="bottom"/>
          </w:tcPr>
          <w:p w:rsidR="00BC5F70" w:rsidRPr="00C2417B" w:rsidRDefault="00BC5F70" w:rsidP="00EE4BBD">
            <w:pPr>
              <w:pStyle w:val="ListParagraph"/>
              <w:spacing w:after="0" w:line="240" w:lineRule="auto"/>
              <w:ind w:left="0"/>
              <w:rPr>
                <w:rFonts w:cs="Times New Roman"/>
                <w:sz w:val="24"/>
                <w:szCs w:val="24"/>
              </w:rPr>
            </w:pPr>
            <w:r>
              <w:rPr>
                <w:rFonts w:cs="Times New Roman"/>
                <w:sz w:val="24"/>
                <w:szCs w:val="24"/>
              </w:rPr>
              <w:t>56</w:t>
            </w:r>
          </w:p>
        </w:tc>
      </w:tr>
      <w:tr w:rsidR="00BC5F70" w:rsidRPr="00C2417B" w:rsidTr="00C2417B">
        <w:trPr>
          <w:trHeight w:val="265"/>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2.2.1.</w:t>
            </w:r>
          </w:p>
        </w:tc>
        <w:tc>
          <w:tcPr>
            <w:tcW w:w="8242"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Пояснительная записка……………………………………………………</w:t>
            </w:r>
          </w:p>
        </w:tc>
        <w:tc>
          <w:tcPr>
            <w:tcW w:w="606" w:type="dxa"/>
            <w:vAlign w:val="bottom"/>
          </w:tcPr>
          <w:p w:rsidR="00BC5F70" w:rsidRPr="00C2417B" w:rsidRDefault="00BC5F70" w:rsidP="00EE4BBD">
            <w:pPr>
              <w:pStyle w:val="ListParagraph"/>
              <w:spacing w:after="0" w:line="240" w:lineRule="auto"/>
              <w:ind w:left="0"/>
              <w:rPr>
                <w:rFonts w:cs="Times New Roman"/>
                <w:sz w:val="24"/>
                <w:szCs w:val="24"/>
              </w:rPr>
            </w:pPr>
            <w:r>
              <w:rPr>
                <w:rFonts w:cs="Times New Roman"/>
                <w:sz w:val="24"/>
                <w:szCs w:val="24"/>
              </w:rPr>
              <w:t>56</w:t>
            </w:r>
          </w:p>
        </w:tc>
      </w:tr>
      <w:tr w:rsidR="00BC5F70" w:rsidRPr="00C2417B" w:rsidTr="00182F7B">
        <w:trPr>
          <w:trHeight w:val="264"/>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2.2.2.</w:t>
            </w:r>
          </w:p>
        </w:tc>
        <w:tc>
          <w:tcPr>
            <w:tcW w:w="8242"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Программа учебных предметов…………………………………………..</w:t>
            </w:r>
          </w:p>
        </w:tc>
        <w:tc>
          <w:tcPr>
            <w:tcW w:w="606" w:type="dxa"/>
            <w:vAlign w:val="bottom"/>
          </w:tcPr>
          <w:p w:rsidR="00BC5F70" w:rsidRPr="00C2417B" w:rsidRDefault="00BC5F70" w:rsidP="00EE4BBD">
            <w:pPr>
              <w:pStyle w:val="ListParagraph"/>
              <w:spacing w:after="0" w:line="240" w:lineRule="auto"/>
              <w:ind w:left="0"/>
              <w:rPr>
                <w:rFonts w:cs="Times New Roman"/>
                <w:sz w:val="24"/>
                <w:szCs w:val="24"/>
              </w:rPr>
            </w:pPr>
            <w:r>
              <w:rPr>
                <w:rFonts w:cs="Times New Roman"/>
                <w:sz w:val="24"/>
                <w:szCs w:val="24"/>
              </w:rPr>
              <w:t>61</w:t>
            </w:r>
          </w:p>
        </w:tc>
      </w:tr>
      <w:tr w:rsidR="00BC5F70" w:rsidRPr="00C2417B" w:rsidTr="00182F7B">
        <w:trPr>
          <w:trHeight w:val="253"/>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2.2.2.1.</w:t>
            </w:r>
          </w:p>
        </w:tc>
        <w:tc>
          <w:tcPr>
            <w:tcW w:w="8242" w:type="dxa"/>
          </w:tcPr>
          <w:p w:rsidR="00BC5F70" w:rsidRPr="00C2417B" w:rsidRDefault="00BC5F70" w:rsidP="00EE4BBD">
            <w:pPr>
              <w:spacing w:after="0" w:line="240" w:lineRule="auto"/>
              <w:rPr>
                <w:rFonts w:cs="Times New Roman"/>
                <w:sz w:val="24"/>
                <w:szCs w:val="24"/>
              </w:rPr>
            </w:pPr>
            <w:r w:rsidRPr="00C2417B">
              <w:rPr>
                <w:rFonts w:cs="Times New Roman"/>
                <w:sz w:val="24"/>
                <w:szCs w:val="24"/>
              </w:rPr>
              <w:t>Русский язык……………………………………………………………….</w:t>
            </w:r>
          </w:p>
        </w:tc>
        <w:tc>
          <w:tcPr>
            <w:tcW w:w="606" w:type="dxa"/>
            <w:vAlign w:val="bottom"/>
          </w:tcPr>
          <w:p w:rsidR="00BC5F70" w:rsidRPr="00C2417B" w:rsidRDefault="00BC5F70" w:rsidP="00EE4BBD">
            <w:pPr>
              <w:pStyle w:val="ListParagraph"/>
              <w:spacing w:after="0" w:line="240" w:lineRule="auto"/>
              <w:ind w:left="0"/>
              <w:rPr>
                <w:rFonts w:cs="Times New Roman"/>
                <w:sz w:val="24"/>
                <w:szCs w:val="24"/>
              </w:rPr>
            </w:pPr>
            <w:r>
              <w:rPr>
                <w:rFonts w:cs="Times New Roman"/>
                <w:sz w:val="24"/>
                <w:szCs w:val="24"/>
              </w:rPr>
              <w:t>61</w:t>
            </w:r>
          </w:p>
        </w:tc>
      </w:tr>
      <w:tr w:rsidR="00BC5F70" w:rsidRPr="00C2417B" w:rsidTr="00C2417B">
        <w:trPr>
          <w:trHeight w:val="308"/>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2.2.2.2.</w:t>
            </w:r>
          </w:p>
        </w:tc>
        <w:tc>
          <w:tcPr>
            <w:tcW w:w="8242" w:type="dxa"/>
          </w:tcPr>
          <w:p w:rsidR="00BC5F70" w:rsidRPr="00C2417B" w:rsidRDefault="00BC5F70" w:rsidP="00EE4BBD">
            <w:pPr>
              <w:spacing w:after="0" w:line="240" w:lineRule="auto"/>
              <w:rPr>
                <w:rFonts w:cs="Times New Roman"/>
                <w:sz w:val="24"/>
                <w:szCs w:val="24"/>
              </w:rPr>
            </w:pPr>
            <w:r w:rsidRPr="00C2417B">
              <w:rPr>
                <w:rFonts w:cs="Times New Roman"/>
                <w:sz w:val="24"/>
                <w:szCs w:val="24"/>
              </w:rPr>
              <w:t>Литературное чтение………………………………………………………</w:t>
            </w:r>
          </w:p>
        </w:tc>
        <w:tc>
          <w:tcPr>
            <w:tcW w:w="606" w:type="dxa"/>
            <w:vAlign w:val="bottom"/>
          </w:tcPr>
          <w:p w:rsidR="00BC5F70" w:rsidRPr="00C2417B" w:rsidRDefault="00BC5F70" w:rsidP="00EE4BBD">
            <w:pPr>
              <w:pStyle w:val="ListParagraph"/>
              <w:spacing w:after="0" w:line="240" w:lineRule="auto"/>
              <w:ind w:left="0"/>
              <w:rPr>
                <w:rFonts w:cs="Times New Roman"/>
                <w:sz w:val="24"/>
                <w:szCs w:val="24"/>
              </w:rPr>
            </w:pPr>
            <w:r>
              <w:rPr>
                <w:rFonts w:cs="Times New Roman"/>
                <w:sz w:val="24"/>
                <w:szCs w:val="24"/>
              </w:rPr>
              <w:t>69</w:t>
            </w:r>
          </w:p>
        </w:tc>
      </w:tr>
      <w:tr w:rsidR="00BC5F70" w:rsidRPr="00C2417B" w:rsidTr="00182F7B">
        <w:trPr>
          <w:trHeight w:val="277"/>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2.2.2.3.</w:t>
            </w:r>
          </w:p>
        </w:tc>
        <w:tc>
          <w:tcPr>
            <w:tcW w:w="8242" w:type="dxa"/>
          </w:tcPr>
          <w:p w:rsidR="00BC5F70" w:rsidRPr="00C2417B" w:rsidRDefault="00BC5F70" w:rsidP="00EE4BBD">
            <w:pPr>
              <w:spacing w:after="0" w:line="240" w:lineRule="auto"/>
              <w:rPr>
                <w:rFonts w:cs="Times New Roman"/>
                <w:sz w:val="24"/>
                <w:szCs w:val="24"/>
              </w:rPr>
            </w:pPr>
            <w:r w:rsidRPr="00C2417B">
              <w:rPr>
                <w:rFonts w:cs="Times New Roman"/>
                <w:sz w:val="24"/>
                <w:szCs w:val="24"/>
              </w:rPr>
              <w:t>Иностранный язык…………………………………………………………</w:t>
            </w:r>
          </w:p>
        </w:tc>
        <w:tc>
          <w:tcPr>
            <w:tcW w:w="606" w:type="dxa"/>
            <w:vAlign w:val="bottom"/>
          </w:tcPr>
          <w:p w:rsidR="00BC5F70" w:rsidRPr="00C2417B" w:rsidRDefault="00BC5F70" w:rsidP="00EE4BBD">
            <w:pPr>
              <w:pStyle w:val="ListParagraph"/>
              <w:spacing w:after="0" w:line="240" w:lineRule="auto"/>
              <w:ind w:left="0"/>
              <w:rPr>
                <w:rFonts w:cs="Times New Roman"/>
                <w:sz w:val="24"/>
                <w:szCs w:val="24"/>
              </w:rPr>
            </w:pPr>
            <w:r>
              <w:rPr>
                <w:rFonts w:cs="Times New Roman"/>
                <w:sz w:val="24"/>
                <w:szCs w:val="24"/>
              </w:rPr>
              <w:t>76</w:t>
            </w:r>
          </w:p>
        </w:tc>
      </w:tr>
      <w:tr w:rsidR="00BC5F70" w:rsidRPr="00C2417B" w:rsidTr="00182F7B">
        <w:trPr>
          <w:trHeight w:val="253"/>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2.2.2.4.</w:t>
            </w:r>
          </w:p>
        </w:tc>
        <w:tc>
          <w:tcPr>
            <w:tcW w:w="8242" w:type="dxa"/>
          </w:tcPr>
          <w:p w:rsidR="00BC5F70" w:rsidRPr="00C2417B" w:rsidRDefault="00BC5F70" w:rsidP="00EE4BBD">
            <w:pPr>
              <w:spacing w:after="0" w:line="240" w:lineRule="auto"/>
              <w:rPr>
                <w:rFonts w:cs="Times New Roman"/>
                <w:sz w:val="24"/>
                <w:szCs w:val="24"/>
              </w:rPr>
            </w:pPr>
            <w:r w:rsidRPr="00C2417B">
              <w:rPr>
                <w:rFonts w:cs="Times New Roman"/>
                <w:sz w:val="24"/>
                <w:szCs w:val="24"/>
              </w:rPr>
              <w:t>Математика…………………………………………………………………</w:t>
            </w:r>
          </w:p>
        </w:tc>
        <w:tc>
          <w:tcPr>
            <w:tcW w:w="606" w:type="dxa"/>
            <w:vAlign w:val="bottom"/>
          </w:tcPr>
          <w:p w:rsidR="00BC5F70" w:rsidRPr="00C2417B" w:rsidRDefault="00BC5F70" w:rsidP="00EE4BBD">
            <w:pPr>
              <w:pStyle w:val="ListParagraph"/>
              <w:spacing w:after="0" w:line="240" w:lineRule="auto"/>
              <w:ind w:left="0"/>
              <w:rPr>
                <w:rFonts w:cs="Times New Roman"/>
                <w:sz w:val="24"/>
                <w:szCs w:val="24"/>
              </w:rPr>
            </w:pPr>
            <w:r>
              <w:rPr>
                <w:rFonts w:cs="Times New Roman"/>
                <w:sz w:val="24"/>
                <w:szCs w:val="24"/>
              </w:rPr>
              <w:t>80</w:t>
            </w:r>
          </w:p>
        </w:tc>
      </w:tr>
      <w:tr w:rsidR="00BC5F70" w:rsidRPr="00C2417B" w:rsidTr="00C2417B">
        <w:trPr>
          <w:trHeight w:val="208"/>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2.2.2.5.</w:t>
            </w:r>
          </w:p>
        </w:tc>
        <w:tc>
          <w:tcPr>
            <w:tcW w:w="8242" w:type="dxa"/>
          </w:tcPr>
          <w:p w:rsidR="00BC5F70" w:rsidRPr="00C2417B" w:rsidRDefault="00BC5F70" w:rsidP="00EE4BBD">
            <w:pPr>
              <w:spacing w:after="0" w:line="240" w:lineRule="auto"/>
              <w:rPr>
                <w:rFonts w:cs="Times New Roman"/>
                <w:sz w:val="24"/>
                <w:szCs w:val="24"/>
              </w:rPr>
            </w:pPr>
            <w:r w:rsidRPr="00C2417B">
              <w:rPr>
                <w:rFonts w:cs="Times New Roman"/>
                <w:sz w:val="24"/>
                <w:szCs w:val="24"/>
              </w:rPr>
              <w:t>Окружающий мир………………………………………………………….</w:t>
            </w:r>
          </w:p>
        </w:tc>
        <w:tc>
          <w:tcPr>
            <w:tcW w:w="606" w:type="dxa"/>
          </w:tcPr>
          <w:p w:rsidR="00BC5F70" w:rsidRPr="00C2417B" w:rsidRDefault="00BC5F70" w:rsidP="00EE4BBD">
            <w:pPr>
              <w:pStyle w:val="ListParagraph"/>
              <w:spacing w:after="0" w:line="240" w:lineRule="auto"/>
              <w:ind w:left="0"/>
              <w:rPr>
                <w:rFonts w:cs="Times New Roman"/>
                <w:sz w:val="24"/>
                <w:szCs w:val="24"/>
              </w:rPr>
            </w:pPr>
            <w:r>
              <w:rPr>
                <w:rFonts w:cs="Times New Roman"/>
                <w:sz w:val="24"/>
                <w:szCs w:val="24"/>
              </w:rPr>
              <w:t>85</w:t>
            </w:r>
          </w:p>
        </w:tc>
      </w:tr>
      <w:tr w:rsidR="00BC5F70" w:rsidRPr="00C2417B" w:rsidTr="00182F7B">
        <w:trPr>
          <w:trHeight w:val="263"/>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2.2.2.6.</w:t>
            </w:r>
          </w:p>
        </w:tc>
        <w:tc>
          <w:tcPr>
            <w:tcW w:w="8242" w:type="dxa"/>
          </w:tcPr>
          <w:p w:rsidR="00BC5F70" w:rsidRPr="00C2417B" w:rsidRDefault="00BC5F70" w:rsidP="00EE4BBD">
            <w:pPr>
              <w:spacing w:after="0" w:line="240" w:lineRule="auto"/>
              <w:rPr>
                <w:rFonts w:cs="Times New Roman"/>
                <w:sz w:val="24"/>
                <w:szCs w:val="24"/>
              </w:rPr>
            </w:pPr>
            <w:r w:rsidRPr="00C2417B">
              <w:rPr>
                <w:rFonts w:cs="Times New Roman"/>
                <w:sz w:val="24"/>
                <w:szCs w:val="24"/>
              </w:rPr>
              <w:t>Музыка………………………………………………………………………</w:t>
            </w:r>
          </w:p>
        </w:tc>
        <w:tc>
          <w:tcPr>
            <w:tcW w:w="606" w:type="dxa"/>
          </w:tcPr>
          <w:p w:rsidR="00BC5F70" w:rsidRPr="00C2417B" w:rsidRDefault="00BC5F70" w:rsidP="00EE4BBD">
            <w:pPr>
              <w:pStyle w:val="ListParagraph"/>
              <w:spacing w:after="0" w:line="240" w:lineRule="auto"/>
              <w:ind w:left="0"/>
              <w:rPr>
                <w:rFonts w:cs="Times New Roman"/>
                <w:sz w:val="24"/>
                <w:szCs w:val="24"/>
              </w:rPr>
            </w:pPr>
            <w:r>
              <w:rPr>
                <w:rFonts w:cs="Times New Roman"/>
                <w:sz w:val="24"/>
                <w:szCs w:val="24"/>
              </w:rPr>
              <w:t>89</w:t>
            </w:r>
          </w:p>
        </w:tc>
      </w:tr>
      <w:tr w:rsidR="00BC5F70" w:rsidRPr="00C2417B" w:rsidTr="00182F7B">
        <w:trPr>
          <w:trHeight w:val="254"/>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2.2.2.7.</w:t>
            </w:r>
          </w:p>
        </w:tc>
        <w:tc>
          <w:tcPr>
            <w:tcW w:w="8242" w:type="dxa"/>
          </w:tcPr>
          <w:p w:rsidR="00BC5F70" w:rsidRPr="00C2417B" w:rsidRDefault="00BC5F70" w:rsidP="00EE4BBD">
            <w:pPr>
              <w:spacing w:after="0" w:line="240" w:lineRule="auto"/>
              <w:rPr>
                <w:rFonts w:cs="Times New Roman"/>
                <w:sz w:val="24"/>
                <w:szCs w:val="24"/>
              </w:rPr>
            </w:pPr>
            <w:r w:rsidRPr="00C2417B">
              <w:rPr>
                <w:rFonts w:cs="Times New Roman"/>
                <w:sz w:val="24"/>
                <w:szCs w:val="24"/>
              </w:rPr>
              <w:t>Изобразительное искусство……………………………………………….</w:t>
            </w:r>
          </w:p>
        </w:tc>
        <w:tc>
          <w:tcPr>
            <w:tcW w:w="606" w:type="dxa"/>
          </w:tcPr>
          <w:p w:rsidR="00BC5F70" w:rsidRPr="00C2417B" w:rsidRDefault="00BC5F70" w:rsidP="00EE4BBD">
            <w:pPr>
              <w:pStyle w:val="ListParagraph"/>
              <w:spacing w:after="0" w:line="240" w:lineRule="auto"/>
              <w:ind w:left="0"/>
              <w:rPr>
                <w:rFonts w:cs="Times New Roman"/>
                <w:sz w:val="24"/>
                <w:szCs w:val="24"/>
              </w:rPr>
            </w:pPr>
            <w:r>
              <w:rPr>
                <w:rFonts w:cs="Times New Roman"/>
                <w:sz w:val="24"/>
                <w:szCs w:val="24"/>
              </w:rPr>
              <w:t>92</w:t>
            </w:r>
          </w:p>
        </w:tc>
      </w:tr>
      <w:tr w:rsidR="00BC5F70" w:rsidRPr="00C2417B" w:rsidTr="00182F7B">
        <w:trPr>
          <w:trHeight w:val="215"/>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2.2.2.8.</w:t>
            </w:r>
          </w:p>
        </w:tc>
        <w:tc>
          <w:tcPr>
            <w:tcW w:w="8242" w:type="dxa"/>
          </w:tcPr>
          <w:p w:rsidR="00BC5F70" w:rsidRPr="00C2417B" w:rsidRDefault="00BC5F70" w:rsidP="00EE4BBD">
            <w:pPr>
              <w:spacing w:after="0" w:line="240" w:lineRule="auto"/>
              <w:rPr>
                <w:rFonts w:cs="Times New Roman"/>
                <w:sz w:val="24"/>
                <w:szCs w:val="24"/>
              </w:rPr>
            </w:pPr>
            <w:r w:rsidRPr="00C2417B">
              <w:rPr>
                <w:rFonts w:cs="Times New Roman"/>
                <w:sz w:val="24"/>
                <w:szCs w:val="24"/>
              </w:rPr>
              <w:t>Технология…………………………………………………………………..</w:t>
            </w:r>
          </w:p>
        </w:tc>
        <w:tc>
          <w:tcPr>
            <w:tcW w:w="606" w:type="dxa"/>
          </w:tcPr>
          <w:p w:rsidR="00BC5F70" w:rsidRPr="00C2417B" w:rsidRDefault="00BC5F70" w:rsidP="00EE4BBD">
            <w:pPr>
              <w:pStyle w:val="ListParagraph"/>
              <w:spacing w:after="0" w:line="240" w:lineRule="auto"/>
              <w:ind w:left="0"/>
              <w:rPr>
                <w:rFonts w:cs="Times New Roman"/>
                <w:sz w:val="24"/>
                <w:szCs w:val="24"/>
              </w:rPr>
            </w:pPr>
            <w:r>
              <w:rPr>
                <w:rFonts w:cs="Times New Roman"/>
                <w:sz w:val="24"/>
                <w:szCs w:val="24"/>
              </w:rPr>
              <w:t>96</w:t>
            </w:r>
          </w:p>
        </w:tc>
      </w:tr>
      <w:tr w:rsidR="00BC5F70" w:rsidRPr="00C2417B" w:rsidTr="00C2417B">
        <w:trPr>
          <w:trHeight w:val="221"/>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2.2.2.9.</w:t>
            </w:r>
          </w:p>
        </w:tc>
        <w:tc>
          <w:tcPr>
            <w:tcW w:w="8242" w:type="dxa"/>
          </w:tcPr>
          <w:p w:rsidR="00BC5F70" w:rsidRPr="00C2417B" w:rsidRDefault="00BC5F70" w:rsidP="00EE4BBD">
            <w:pPr>
              <w:spacing w:after="0" w:line="240" w:lineRule="auto"/>
              <w:rPr>
                <w:rFonts w:cs="Times New Roman"/>
                <w:sz w:val="24"/>
                <w:szCs w:val="24"/>
              </w:rPr>
            </w:pPr>
            <w:r w:rsidRPr="00C2417B">
              <w:rPr>
                <w:rFonts w:cs="Times New Roman"/>
                <w:sz w:val="24"/>
                <w:szCs w:val="24"/>
              </w:rPr>
              <w:t>Физическая культура ………………………………………………………</w:t>
            </w:r>
          </w:p>
        </w:tc>
        <w:tc>
          <w:tcPr>
            <w:tcW w:w="606" w:type="dxa"/>
          </w:tcPr>
          <w:p w:rsidR="00BC5F70" w:rsidRPr="00C2417B" w:rsidRDefault="00BC5F70" w:rsidP="00EE4BBD">
            <w:pPr>
              <w:pStyle w:val="ListParagraph"/>
              <w:spacing w:after="0" w:line="240" w:lineRule="auto"/>
              <w:ind w:left="0"/>
              <w:rPr>
                <w:rFonts w:cs="Times New Roman"/>
                <w:sz w:val="24"/>
                <w:szCs w:val="24"/>
              </w:rPr>
            </w:pPr>
            <w:r>
              <w:rPr>
                <w:rFonts w:cs="Times New Roman"/>
                <w:sz w:val="24"/>
                <w:szCs w:val="24"/>
              </w:rPr>
              <w:t>103</w:t>
            </w:r>
          </w:p>
        </w:tc>
      </w:tr>
      <w:tr w:rsidR="00BC5F70" w:rsidRPr="00C2417B" w:rsidTr="00182F7B">
        <w:trPr>
          <w:trHeight w:val="268"/>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2.2.3</w:t>
            </w:r>
          </w:p>
        </w:tc>
        <w:tc>
          <w:tcPr>
            <w:tcW w:w="8242" w:type="dxa"/>
          </w:tcPr>
          <w:p w:rsidR="00BC5F70" w:rsidRPr="00C2417B" w:rsidRDefault="00BC5F70" w:rsidP="00EE4BBD">
            <w:pPr>
              <w:spacing w:after="0" w:line="240" w:lineRule="auto"/>
              <w:rPr>
                <w:rFonts w:cs="Times New Roman"/>
                <w:sz w:val="24"/>
                <w:szCs w:val="24"/>
              </w:rPr>
            </w:pPr>
            <w:r w:rsidRPr="00C2417B">
              <w:rPr>
                <w:rFonts w:cs="Times New Roman"/>
                <w:sz w:val="24"/>
                <w:szCs w:val="24"/>
              </w:rPr>
              <w:t>Курсы внеурочной деятельности………………………………………….</w:t>
            </w:r>
          </w:p>
        </w:tc>
        <w:tc>
          <w:tcPr>
            <w:tcW w:w="606" w:type="dxa"/>
          </w:tcPr>
          <w:p w:rsidR="00BC5F70" w:rsidRPr="00C2417B" w:rsidRDefault="00BC5F70" w:rsidP="001C66D2">
            <w:pPr>
              <w:pStyle w:val="ListParagraph"/>
              <w:spacing w:after="0" w:line="240" w:lineRule="auto"/>
              <w:ind w:left="0"/>
              <w:rPr>
                <w:rFonts w:cs="Times New Roman"/>
                <w:sz w:val="24"/>
                <w:szCs w:val="24"/>
              </w:rPr>
            </w:pPr>
            <w:r>
              <w:rPr>
                <w:rFonts w:cs="Times New Roman"/>
                <w:sz w:val="24"/>
                <w:szCs w:val="24"/>
              </w:rPr>
              <w:t>108</w:t>
            </w:r>
          </w:p>
        </w:tc>
      </w:tr>
      <w:tr w:rsidR="00BC5F70" w:rsidRPr="00C2417B" w:rsidTr="00182F7B">
        <w:trPr>
          <w:trHeight w:val="518"/>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2.3.</w:t>
            </w:r>
          </w:p>
        </w:tc>
        <w:tc>
          <w:tcPr>
            <w:tcW w:w="8242" w:type="dxa"/>
          </w:tcPr>
          <w:p w:rsidR="00BC5F70" w:rsidRPr="00C2417B" w:rsidRDefault="00BC5F70" w:rsidP="00C2417B">
            <w:pPr>
              <w:spacing w:after="0" w:line="240" w:lineRule="auto"/>
              <w:jc w:val="both"/>
              <w:rPr>
                <w:rFonts w:cs="Times New Roman"/>
                <w:sz w:val="24"/>
                <w:szCs w:val="24"/>
              </w:rPr>
            </w:pPr>
            <w:r w:rsidRPr="00C2417B">
              <w:rPr>
                <w:rFonts w:cs="Times New Roman"/>
                <w:sz w:val="24"/>
                <w:szCs w:val="24"/>
              </w:rPr>
              <w:t>Программа духовно-нравственного развития и воспитания обучающихся на ступени начального общего образования……………</w:t>
            </w:r>
          </w:p>
        </w:tc>
        <w:tc>
          <w:tcPr>
            <w:tcW w:w="606" w:type="dxa"/>
          </w:tcPr>
          <w:p w:rsidR="00BC5F70" w:rsidRPr="00C2417B" w:rsidRDefault="00BC5F70" w:rsidP="00EE4BBD">
            <w:pPr>
              <w:pStyle w:val="ListParagraph"/>
              <w:spacing w:after="0" w:line="240" w:lineRule="auto"/>
              <w:ind w:left="0"/>
              <w:rPr>
                <w:rFonts w:cs="Times New Roman"/>
                <w:sz w:val="24"/>
                <w:szCs w:val="24"/>
              </w:rPr>
            </w:pPr>
          </w:p>
          <w:p w:rsidR="00BC5F70" w:rsidRPr="00C2417B" w:rsidRDefault="00BC5F70" w:rsidP="00EE4BBD">
            <w:pPr>
              <w:pStyle w:val="ListParagraph"/>
              <w:spacing w:after="0" w:line="240" w:lineRule="auto"/>
              <w:ind w:left="0"/>
              <w:rPr>
                <w:rFonts w:cs="Times New Roman"/>
                <w:sz w:val="24"/>
                <w:szCs w:val="24"/>
              </w:rPr>
            </w:pPr>
            <w:r>
              <w:rPr>
                <w:rFonts w:cs="Times New Roman"/>
                <w:sz w:val="24"/>
                <w:szCs w:val="24"/>
              </w:rPr>
              <w:t>131</w:t>
            </w:r>
          </w:p>
        </w:tc>
      </w:tr>
      <w:tr w:rsidR="00BC5F70" w:rsidRPr="00C2417B" w:rsidTr="00182F7B">
        <w:trPr>
          <w:trHeight w:val="518"/>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2.3.1.</w:t>
            </w:r>
          </w:p>
        </w:tc>
        <w:tc>
          <w:tcPr>
            <w:tcW w:w="8242" w:type="dxa"/>
          </w:tcPr>
          <w:p w:rsidR="00BC5F70" w:rsidRPr="00C2417B" w:rsidRDefault="00BC5F70" w:rsidP="00C2417B">
            <w:pPr>
              <w:spacing w:after="0" w:line="240" w:lineRule="auto"/>
              <w:jc w:val="both"/>
              <w:rPr>
                <w:rFonts w:cs="Times New Roman"/>
                <w:sz w:val="24"/>
                <w:szCs w:val="24"/>
              </w:rPr>
            </w:pPr>
            <w:r w:rsidRPr="00C2417B">
              <w:rPr>
                <w:rFonts w:cs="Times New Roman"/>
                <w:sz w:val="24"/>
                <w:szCs w:val="24"/>
              </w:rPr>
              <w:t>Цели и задачи духовно-нравственного развития и воспитания обучающихся на ступени начального общего образования……………</w:t>
            </w:r>
          </w:p>
        </w:tc>
        <w:tc>
          <w:tcPr>
            <w:tcW w:w="606" w:type="dxa"/>
            <w:vAlign w:val="bottom"/>
          </w:tcPr>
          <w:p w:rsidR="00BC5F70" w:rsidRPr="00C2417B" w:rsidRDefault="00BC5F70" w:rsidP="00CD7387">
            <w:pPr>
              <w:pStyle w:val="ListParagraph"/>
              <w:spacing w:after="0" w:line="240" w:lineRule="auto"/>
              <w:ind w:left="0"/>
              <w:jc w:val="center"/>
              <w:rPr>
                <w:rFonts w:cs="Times New Roman"/>
                <w:sz w:val="24"/>
                <w:szCs w:val="24"/>
              </w:rPr>
            </w:pPr>
            <w:r w:rsidRPr="00C2417B">
              <w:rPr>
                <w:rFonts w:cs="Times New Roman"/>
                <w:sz w:val="24"/>
                <w:szCs w:val="24"/>
              </w:rPr>
              <w:t>1</w:t>
            </w:r>
            <w:r>
              <w:rPr>
                <w:rFonts w:cs="Times New Roman"/>
                <w:sz w:val="24"/>
                <w:szCs w:val="24"/>
              </w:rPr>
              <w:t>32</w:t>
            </w:r>
          </w:p>
        </w:tc>
      </w:tr>
      <w:tr w:rsidR="00BC5F70" w:rsidRPr="00C2417B" w:rsidTr="00C2417B">
        <w:trPr>
          <w:trHeight w:val="273"/>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2.3.2.</w:t>
            </w:r>
          </w:p>
        </w:tc>
        <w:tc>
          <w:tcPr>
            <w:tcW w:w="8242" w:type="dxa"/>
          </w:tcPr>
          <w:p w:rsidR="00BC5F70" w:rsidRPr="00C2417B" w:rsidRDefault="00BC5F70" w:rsidP="00C2417B">
            <w:pPr>
              <w:spacing w:after="0" w:line="240" w:lineRule="auto"/>
              <w:jc w:val="both"/>
              <w:rPr>
                <w:rFonts w:cs="Times New Roman"/>
                <w:sz w:val="24"/>
                <w:szCs w:val="24"/>
              </w:rPr>
            </w:pPr>
            <w:r w:rsidRPr="00C2417B">
              <w:rPr>
                <w:rFonts w:cs="Times New Roman"/>
                <w:sz w:val="24"/>
                <w:szCs w:val="24"/>
              </w:rPr>
              <w:t>Основные направления и ценностные основы духовно-нравственного развития и воспитания обучающихся на ступени начального общего образования………………………………………………………………..</w:t>
            </w:r>
          </w:p>
        </w:tc>
        <w:tc>
          <w:tcPr>
            <w:tcW w:w="606" w:type="dxa"/>
            <w:vAlign w:val="bottom"/>
          </w:tcPr>
          <w:p w:rsidR="00BC5F70" w:rsidRPr="00C2417B" w:rsidRDefault="00BC5F70" w:rsidP="00CD7387">
            <w:pPr>
              <w:pStyle w:val="ListParagraph"/>
              <w:spacing w:after="0" w:line="240" w:lineRule="auto"/>
              <w:ind w:left="0"/>
              <w:jc w:val="center"/>
              <w:rPr>
                <w:rFonts w:cs="Times New Roman"/>
                <w:sz w:val="24"/>
                <w:szCs w:val="24"/>
              </w:rPr>
            </w:pPr>
            <w:r w:rsidRPr="00C2417B">
              <w:rPr>
                <w:rFonts w:cs="Times New Roman"/>
                <w:sz w:val="24"/>
                <w:szCs w:val="24"/>
              </w:rPr>
              <w:t>1</w:t>
            </w:r>
            <w:r>
              <w:rPr>
                <w:rFonts w:cs="Times New Roman"/>
                <w:sz w:val="24"/>
                <w:szCs w:val="24"/>
              </w:rPr>
              <w:t>33</w:t>
            </w:r>
          </w:p>
        </w:tc>
      </w:tr>
      <w:tr w:rsidR="00BC5F70" w:rsidRPr="00C2417B" w:rsidTr="00182F7B">
        <w:trPr>
          <w:trHeight w:val="518"/>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2.3.3.</w:t>
            </w:r>
          </w:p>
        </w:tc>
        <w:tc>
          <w:tcPr>
            <w:tcW w:w="8242" w:type="dxa"/>
          </w:tcPr>
          <w:p w:rsidR="00BC5F70" w:rsidRPr="00C2417B" w:rsidRDefault="00BC5F70" w:rsidP="00C2417B">
            <w:pPr>
              <w:spacing w:after="0" w:line="240" w:lineRule="auto"/>
              <w:jc w:val="both"/>
              <w:rPr>
                <w:rFonts w:cs="Times New Roman"/>
                <w:sz w:val="24"/>
                <w:szCs w:val="24"/>
              </w:rPr>
            </w:pPr>
            <w:r w:rsidRPr="00C2417B">
              <w:rPr>
                <w:rFonts w:cs="Times New Roman"/>
                <w:sz w:val="24"/>
                <w:szCs w:val="24"/>
              </w:rPr>
              <w:t>Принципы и особенности организации содержания духовно-нравственного развития и воспитания обучающихся на ступени начального общего образования………………………………………….</w:t>
            </w:r>
          </w:p>
        </w:tc>
        <w:tc>
          <w:tcPr>
            <w:tcW w:w="606" w:type="dxa"/>
            <w:vAlign w:val="bottom"/>
          </w:tcPr>
          <w:p w:rsidR="00BC5F70" w:rsidRPr="00C2417B" w:rsidRDefault="00BC5F70" w:rsidP="00CD7387">
            <w:pPr>
              <w:pStyle w:val="ListParagraph"/>
              <w:spacing w:after="0" w:line="240" w:lineRule="auto"/>
              <w:ind w:left="0"/>
              <w:jc w:val="center"/>
              <w:rPr>
                <w:rFonts w:cs="Times New Roman"/>
                <w:sz w:val="24"/>
                <w:szCs w:val="24"/>
              </w:rPr>
            </w:pPr>
            <w:r w:rsidRPr="00C2417B">
              <w:rPr>
                <w:rFonts w:cs="Times New Roman"/>
                <w:sz w:val="24"/>
                <w:szCs w:val="24"/>
              </w:rPr>
              <w:t>1</w:t>
            </w:r>
            <w:r>
              <w:rPr>
                <w:rFonts w:cs="Times New Roman"/>
                <w:sz w:val="24"/>
                <w:szCs w:val="24"/>
              </w:rPr>
              <w:t>34</w:t>
            </w:r>
          </w:p>
        </w:tc>
      </w:tr>
      <w:tr w:rsidR="00BC5F70" w:rsidRPr="00C2417B" w:rsidTr="00182F7B">
        <w:trPr>
          <w:trHeight w:val="518"/>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2.3.4.</w:t>
            </w:r>
          </w:p>
        </w:tc>
        <w:tc>
          <w:tcPr>
            <w:tcW w:w="8242" w:type="dxa"/>
          </w:tcPr>
          <w:p w:rsidR="00BC5F70" w:rsidRPr="00C2417B" w:rsidRDefault="00BC5F70" w:rsidP="00C2417B">
            <w:pPr>
              <w:spacing w:after="0" w:line="240" w:lineRule="auto"/>
              <w:jc w:val="both"/>
              <w:rPr>
                <w:rFonts w:cs="Times New Roman"/>
                <w:sz w:val="24"/>
                <w:szCs w:val="24"/>
              </w:rPr>
            </w:pPr>
            <w:r w:rsidRPr="00C2417B">
              <w:rPr>
                <w:rFonts w:cs="Times New Roman"/>
                <w:sz w:val="24"/>
                <w:szCs w:val="24"/>
              </w:rPr>
              <w:t>Основное содержание духовно-нравственного развития и воспитания обучающихся на ступени начального общего образования…………….</w:t>
            </w:r>
          </w:p>
        </w:tc>
        <w:tc>
          <w:tcPr>
            <w:tcW w:w="606" w:type="dxa"/>
            <w:vAlign w:val="bottom"/>
          </w:tcPr>
          <w:p w:rsidR="00BC5F70" w:rsidRPr="00C2417B" w:rsidRDefault="00BC5F70" w:rsidP="00CD7387">
            <w:pPr>
              <w:pStyle w:val="ListParagraph"/>
              <w:spacing w:after="0" w:line="240" w:lineRule="auto"/>
              <w:ind w:left="0"/>
              <w:jc w:val="center"/>
              <w:rPr>
                <w:rFonts w:cs="Times New Roman"/>
                <w:sz w:val="24"/>
                <w:szCs w:val="24"/>
              </w:rPr>
            </w:pPr>
            <w:r w:rsidRPr="00C2417B">
              <w:rPr>
                <w:rFonts w:cs="Times New Roman"/>
                <w:sz w:val="24"/>
                <w:szCs w:val="24"/>
              </w:rPr>
              <w:t>1</w:t>
            </w:r>
            <w:r>
              <w:rPr>
                <w:rFonts w:cs="Times New Roman"/>
                <w:sz w:val="24"/>
                <w:szCs w:val="24"/>
              </w:rPr>
              <w:t>36</w:t>
            </w:r>
          </w:p>
        </w:tc>
      </w:tr>
      <w:tr w:rsidR="00BC5F70" w:rsidRPr="00C2417B" w:rsidTr="00182F7B">
        <w:trPr>
          <w:trHeight w:val="518"/>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2.3.5.</w:t>
            </w:r>
          </w:p>
        </w:tc>
        <w:tc>
          <w:tcPr>
            <w:tcW w:w="8242" w:type="dxa"/>
          </w:tcPr>
          <w:p w:rsidR="00BC5F70" w:rsidRPr="00C2417B" w:rsidRDefault="00BC5F70" w:rsidP="00C2417B">
            <w:pPr>
              <w:spacing w:after="0" w:line="240" w:lineRule="auto"/>
              <w:jc w:val="both"/>
              <w:rPr>
                <w:rFonts w:cs="Times New Roman"/>
                <w:sz w:val="24"/>
                <w:szCs w:val="24"/>
              </w:rPr>
            </w:pPr>
            <w:r w:rsidRPr="00C2417B">
              <w:rPr>
                <w:rFonts w:cs="Times New Roman"/>
                <w:sz w:val="24"/>
                <w:szCs w:val="24"/>
              </w:rPr>
              <w:t>Виды деятельности и формы занятий с обучающимися на ступени начального общего образования…………………………………………</w:t>
            </w:r>
          </w:p>
        </w:tc>
        <w:tc>
          <w:tcPr>
            <w:tcW w:w="606" w:type="dxa"/>
            <w:vAlign w:val="bottom"/>
          </w:tcPr>
          <w:p w:rsidR="00BC5F70" w:rsidRPr="00C2417B" w:rsidRDefault="00BC5F70" w:rsidP="00CD7387">
            <w:pPr>
              <w:pStyle w:val="ListParagraph"/>
              <w:spacing w:after="0" w:line="240" w:lineRule="auto"/>
              <w:ind w:left="0"/>
              <w:jc w:val="center"/>
              <w:rPr>
                <w:rFonts w:cs="Times New Roman"/>
                <w:sz w:val="24"/>
                <w:szCs w:val="24"/>
              </w:rPr>
            </w:pPr>
            <w:r w:rsidRPr="00C2417B">
              <w:rPr>
                <w:rFonts w:cs="Times New Roman"/>
                <w:sz w:val="24"/>
                <w:szCs w:val="24"/>
              </w:rPr>
              <w:t>1</w:t>
            </w:r>
            <w:r>
              <w:rPr>
                <w:rFonts w:cs="Times New Roman"/>
                <w:sz w:val="24"/>
                <w:szCs w:val="24"/>
              </w:rPr>
              <w:t>37</w:t>
            </w:r>
          </w:p>
        </w:tc>
      </w:tr>
      <w:tr w:rsidR="00BC5F70" w:rsidRPr="00C2417B" w:rsidTr="00182F7B">
        <w:trPr>
          <w:trHeight w:val="518"/>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2.3.6.</w:t>
            </w:r>
          </w:p>
        </w:tc>
        <w:tc>
          <w:tcPr>
            <w:tcW w:w="8242" w:type="dxa"/>
          </w:tcPr>
          <w:p w:rsidR="00BC5F70" w:rsidRPr="00C2417B" w:rsidRDefault="00BC5F70" w:rsidP="00C2417B">
            <w:pPr>
              <w:spacing w:after="0" w:line="240" w:lineRule="auto"/>
              <w:jc w:val="both"/>
              <w:rPr>
                <w:rFonts w:cs="Times New Roman"/>
                <w:sz w:val="24"/>
                <w:szCs w:val="24"/>
              </w:rPr>
            </w:pPr>
            <w:r w:rsidRPr="00C2417B">
              <w:rPr>
                <w:rFonts w:cs="Times New Roman"/>
                <w:sz w:val="24"/>
                <w:szCs w:val="24"/>
              </w:rPr>
              <w:t>Совместная деятельность школы, семьи о общественности по духовно-нравственному развитию и воспитанию обучающихся………</w:t>
            </w:r>
            <w:r>
              <w:rPr>
                <w:rFonts w:cs="Times New Roman"/>
                <w:sz w:val="24"/>
                <w:szCs w:val="24"/>
              </w:rPr>
              <w:t>……………….</w:t>
            </w:r>
          </w:p>
        </w:tc>
        <w:tc>
          <w:tcPr>
            <w:tcW w:w="606" w:type="dxa"/>
            <w:vAlign w:val="bottom"/>
          </w:tcPr>
          <w:p w:rsidR="00BC5F70" w:rsidRPr="00C2417B" w:rsidRDefault="00BC5F70" w:rsidP="00E55031">
            <w:pPr>
              <w:pStyle w:val="ListParagraph"/>
              <w:spacing w:after="0" w:line="240" w:lineRule="auto"/>
              <w:ind w:left="0"/>
              <w:jc w:val="center"/>
              <w:rPr>
                <w:rFonts w:cs="Times New Roman"/>
                <w:sz w:val="24"/>
                <w:szCs w:val="24"/>
              </w:rPr>
            </w:pPr>
            <w:r>
              <w:rPr>
                <w:rFonts w:cs="Times New Roman"/>
                <w:sz w:val="24"/>
                <w:szCs w:val="24"/>
              </w:rPr>
              <w:t>140</w:t>
            </w:r>
          </w:p>
        </w:tc>
      </w:tr>
      <w:tr w:rsidR="00BC5F70" w:rsidRPr="00C2417B" w:rsidTr="00182F7B">
        <w:trPr>
          <w:trHeight w:val="518"/>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2.3.7.</w:t>
            </w:r>
          </w:p>
        </w:tc>
        <w:tc>
          <w:tcPr>
            <w:tcW w:w="8242" w:type="dxa"/>
          </w:tcPr>
          <w:p w:rsidR="00BC5F70" w:rsidRPr="00C2417B" w:rsidRDefault="00BC5F70" w:rsidP="00C2417B">
            <w:pPr>
              <w:spacing w:after="0" w:line="240" w:lineRule="auto"/>
              <w:jc w:val="both"/>
              <w:rPr>
                <w:rFonts w:cs="Times New Roman"/>
                <w:sz w:val="24"/>
                <w:szCs w:val="24"/>
              </w:rPr>
            </w:pPr>
            <w:r w:rsidRPr="00C2417B">
              <w:rPr>
                <w:rFonts w:cs="Times New Roman"/>
                <w:sz w:val="24"/>
                <w:szCs w:val="24"/>
              </w:rPr>
              <w:t>Повышение педагогической культуры родителей (законных представителей) обучающихся……………………………………………</w:t>
            </w:r>
            <w:r>
              <w:rPr>
                <w:rFonts w:cs="Times New Roman"/>
                <w:sz w:val="24"/>
                <w:szCs w:val="24"/>
              </w:rPr>
              <w:t>…………………………</w:t>
            </w:r>
          </w:p>
        </w:tc>
        <w:tc>
          <w:tcPr>
            <w:tcW w:w="606" w:type="dxa"/>
            <w:vAlign w:val="bottom"/>
          </w:tcPr>
          <w:p w:rsidR="00BC5F70" w:rsidRPr="00C2417B" w:rsidRDefault="00BC5F70" w:rsidP="00CD7387">
            <w:pPr>
              <w:pStyle w:val="ListParagraph"/>
              <w:spacing w:after="0" w:line="240" w:lineRule="auto"/>
              <w:ind w:left="0"/>
              <w:jc w:val="center"/>
              <w:rPr>
                <w:rFonts w:cs="Times New Roman"/>
                <w:sz w:val="24"/>
                <w:szCs w:val="24"/>
              </w:rPr>
            </w:pPr>
            <w:r w:rsidRPr="00C2417B">
              <w:rPr>
                <w:rFonts w:cs="Times New Roman"/>
                <w:sz w:val="24"/>
                <w:szCs w:val="24"/>
              </w:rPr>
              <w:t>1</w:t>
            </w:r>
            <w:r>
              <w:rPr>
                <w:rFonts w:cs="Times New Roman"/>
                <w:sz w:val="24"/>
                <w:szCs w:val="24"/>
              </w:rPr>
              <w:t>41</w:t>
            </w:r>
          </w:p>
        </w:tc>
      </w:tr>
      <w:tr w:rsidR="00BC5F70" w:rsidRPr="00C2417B" w:rsidTr="00182F7B">
        <w:trPr>
          <w:trHeight w:val="518"/>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2.3.8.</w:t>
            </w:r>
          </w:p>
        </w:tc>
        <w:tc>
          <w:tcPr>
            <w:tcW w:w="8242" w:type="dxa"/>
          </w:tcPr>
          <w:p w:rsidR="00BC5F70" w:rsidRPr="00C2417B" w:rsidRDefault="00BC5F70" w:rsidP="00C2417B">
            <w:pPr>
              <w:spacing w:after="0" w:line="240" w:lineRule="auto"/>
              <w:jc w:val="both"/>
              <w:rPr>
                <w:rFonts w:cs="Times New Roman"/>
                <w:sz w:val="24"/>
                <w:szCs w:val="24"/>
              </w:rPr>
            </w:pPr>
            <w:r w:rsidRPr="00C2417B">
              <w:rPr>
                <w:rFonts w:cs="Times New Roman"/>
                <w:sz w:val="24"/>
                <w:szCs w:val="24"/>
              </w:rPr>
              <w:t>Планируемые результаты духовно-нравственного развития и воспитания обучающихся на ступени начального общего образования</w:t>
            </w:r>
            <w:r>
              <w:rPr>
                <w:rFonts w:cs="Times New Roman"/>
                <w:sz w:val="24"/>
                <w:szCs w:val="24"/>
              </w:rPr>
              <w:t>……………………</w:t>
            </w:r>
          </w:p>
        </w:tc>
        <w:tc>
          <w:tcPr>
            <w:tcW w:w="606" w:type="dxa"/>
            <w:vAlign w:val="bottom"/>
          </w:tcPr>
          <w:p w:rsidR="00BC5F70" w:rsidRPr="00C2417B" w:rsidRDefault="00BC5F70" w:rsidP="00CD7387">
            <w:pPr>
              <w:pStyle w:val="ListParagraph"/>
              <w:spacing w:after="0" w:line="240" w:lineRule="auto"/>
              <w:ind w:left="0"/>
              <w:jc w:val="center"/>
              <w:rPr>
                <w:rFonts w:cs="Times New Roman"/>
                <w:sz w:val="24"/>
                <w:szCs w:val="24"/>
              </w:rPr>
            </w:pPr>
            <w:r w:rsidRPr="00C2417B">
              <w:rPr>
                <w:rFonts w:cs="Times New Roman"/>
                <w:sz w:val="24"/>
                <w:szCs w:val="24"/>
              </w:rPr>
              <w:t>1</w:t>
            </w:r>
            <w:r>
              <w:rPr>
                <w:rFonts w:cs="Times New Roman"/>
                <w:sz w:val="24"/>
                <w:szCs w:val="24"/>
              </w:rPr>
              <w:t>41</w:t>
            </w:r>
          </w:p>
        </w:tc>
      </w:tr>
      <w:tr w:rsidR="00BC5F70" w:rsidRPr="00C2417B" w:rsidTr="00182F7B">
        <w:trPr>
          <w:trHeight w:val="518"/>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2.4.</w:t>
            </w:r>
          </w:p>
        </w:tc>
        <w:tc>
          <w:tcPr>
            <w:tcW w:w="8242" w:type="dxa"/>
          </w:tcPr>
          <w:p w:rsidR="00BC5F70" w:rsidRPr="00C2417B" w:rsidRDefault="00BC5F70" w:rsidP="00C2417B">
            <w:pPr>
              <w:spacing w:after="0" w:line="240" w:lineRule="auto"/>
              <w:jc w:val="both"/>
              <w:rPr>
                <w:rFonts w:cs="Times New Roman"/>
                <w:sz w:val="24"/>
                <w:szCs w:val="24"/>
              </w:rPr>
            </w:pPr>
            <w:r w:rsidRPr="00C2417B">
              <w:rPr>
                <w:rFonts w:cs="Times New Roman"/>
                <w:sz w:val="24"/>
                <w:szCs w:val="24"/>
              </w:rPr>
              <w:t xml:space="preserve">Программа формирования экологической культуры, здорового и </w:t>
            </w:r>
          </w:p>
          <w:p w:rsidR="00BC5F70" w:rsidRPr="00C2417B" w:rsidRDefault="00BC5F70" w:rsidP="00C2417B">
            <w:pPr>
              <w:spacing w:after="0" w:line="240" w:lineRule="auto"/>
              <w:jc w:val="both"/>
              <w:rPr>
                <w:rFonts w:cs="Times New Roman"/>
                <w:sz w:val="24"/>
                <w:szCs w:val="24"/>
              </w:rPr>
            </w:pPr>
            <w:r w:rsidRPr="00C2417B">
              <w:rPr>
                <w:rFonts w:cs="Times New Roman"/>
                <w:sz w:val="24"/>
                <w:szCs w:val="24"/>
              </w:rPr>
              <w:t>безопасного образа</w:t>
            </w:r>
            <w:r>
              <w:rPr>
                <w:rFonts w:cs="Times New Roman"/>
                <w:sz w:val="24"/>
                <w:szCs w:val="24"/>
              </w:rPr>
              <w:t xml:space="preserve"> </w:t>
            </w:r>
            <w:r w:rsidRPr="00C2417B">
              <w:rPr>
                <w:rFonts w:cs="Times New Roman"/>
                <w:sz w:val="24"/>
                <w:szCs w:val="24"/>
              </w:rPr>
              <w:t>жизни</w:t>
            </w:r>
            <w:r>
              <w:rPr>
                <w:rFonts w:cs="Times New Roman"/>
                <w:sz w:val="24"/>
                <w:szCs w:val="24"/>
              </w:rPr>
              <w:t xml:space="preserve"> </w:t>
            </w:r>
            <w:r w:rsidRPr="00C2417B">
              <w:rPr>
                <w:rFonts w:cs="Times New Roman"/>
                <w:sz w:val="24"/>
                <w:szCs w:val="24"/>
              </w:rPr>
              <w:t>обучающихся……………………………………..…</w:t>
            </w:r>
          </w:p>
        </w:tc>
        <w:tc>
          <w:tcPr>
            <w:tcW w:w="606" w:type="dxa"/>
            <w:vAlign w:val="bottom"/>
          </w:tcPr>
          <w:p w:rsidR="00BC5F70" w:rsidRPr="00C2417B" w:rsidRDefault="00BC5F70" w:rsidP="00CD7387">
            <w:pPr>
              <w:pStyle w:val="ListParagraph"/>
              <w:spacing w:after="0" w:line="240" w:lineRule="auto"/>
              <w:ind w:left="0"/>
              <w:jc w:val="center"/>
              <w:rPr>
                <w:rFonts w:cs="Times New Roman"/>
                <w:sz w:val="24"/>
                <w:szCs w:val="24"/>
              </w:rPr>
            </w:pPr>
            <w:r w:rsidRPr="00C2417B">
              <w:rPr>
                <w:rFonts w:cs="Times New Roman"/>
                <w:sz w:val="24"/>
                <w:szCs w:val="24"/>
              </w:rPr>
              <w:t>1</w:t>
            </w:r>
            <w:r>
              <w:rPr>
                <w:rFonts w:cs="Times New Roman"/>
                <w:sz w:val="24"/>
                <w:szCs w:val="24"/>
              </w:rPr>
              <w:t>59</w:t>
            </w:r>
          </w:p>
        </w:tc>
      </w:tr>
      <w:tr w:rsidR="00BC5F70" w:rsidRPr="00C2417B" w:rsidTr="00182F7B">
        <w:trPr>
          <w:trHeight w:val="301"/>
        </w:trPr>
        <w:tc>
          <w:tcPr>
            <w:tcW w:w="959" w:type="dxa"/>
          </w:tcPr>
          <w:p w:rsidR="00BC5F70" w:rsidRPr="00C2417B" w:rsidRDefault="00BC5F70" w:rsidP="00EE4BBD">
            <w:pPr>
              <w:pStyle w:val="ListParagraph"/>
              <w:spacing w:after="0" w:line="240" w:lineRule="auto"/>
              <w:ind w:left="0"/>
              <w:rPr>
                <w:rFonts w:cs="Times New Roman"/>
                <w:sz w:val="24"/>
                <w:szCs w:val="24"/>
              </w:rPr>
            </w:pPr>
            <w:r w:rsidRPr="00C2417B">
              <w:rPr>
                <w:rFonts w:cs="Times New Roman"/>
                <w:sz w:val="24"/>
                <w:szCs w:val="24"/>
              </w:rPr>
              <w:t>2.5.</w:t>
            </w:r>
          </w:p>
        </w:tc>
        <w:tc>
          <w:tcPr>
            <w:tcW w:w="8242" w:type="dxa"/>
          </w:tcPr>
          <w:p w:rsidR="00BC5F70" w:rsidRPr="0019208F" w:rsidRDefault="00BC5F70" w:rsidP="00C2417B">
            <w:pPr>
              <w:spacing w:after="0" w:line="240" w:lineRule="auto"/>
              <w:jc w:val="both"/>
              <w:rPr>
                <w:rFonts w:cs="Times New Roman"/>
                <w:sz w:val="24"/>
                <w:szCs w:val="24"/>
              </w:rPr>
            </w:pPr>
            <w:r w:rsidRPr="0019208F">
              <w:rPr>
                <w:rFonts w:cs="Times New Roman"/>
                <w:sz w:val="24"/>
                <w:szCs w:val="24"/>
              </w:rPr>
              <w:t>Программа коррекционной работы………………………………………………</w:t>
            </w:r>
          </w:p>
        </w:tc>
        <w:tc>
          <w:tcPr>
            <w:tcW w:w="606" w:type="dxa"/>
            <w:vAlign w:val="bottom"/>
          </w:tcPr>
          <w:p w:rsidR="00BC5F70" w:rsidRPr="00C2417B" w:rsidRDefault="00BC5F70" w:rsidP="00E55031">
            <w:pPr>
              <w:pStyle w:val="ListParagraph"/>
              <w:spacing w:after="0" w:line="240" w:lineRule="auto"/>
              <w:ind w:left="0"/>
              <w:jc w:val="center"/>
              <w:rPr>
                <w:rFonts w:cs="Times New Roman"/>
                <w:sz w:val="24"/>
                <w:szCs w:val="24"/>
              </w:rPr>
            </w:pPr>
            <w:r>
              <w:rPr>
                <w:rFonts w:cs="Times New Roman"/>
                <w:sz w:val="24"/>
                <w:szCs w:val="24"/>
              </w:rPr>
              <w:t>185</w:t>
            </w:r>
          </w:p>
        </w:tc>
      </w:tr>
      <w:tr w:rsidR="00BC5F70" w:rsidRPr="00C2417B" w:rsidTr="00182F7B">
        <w:trPr>
          <w:trHeight w:val="301"/>
        </w:trPr>
        <w:tc>
          <w:tcPr>
            <w:tcW w:w="959" w:type="dxa"/>
          </w:tcPr>
          <w:p w:rsidR="00BC5F70" w:rsidRPr="00C2417B" w:rsidRDefault="00BC5F70" w:rsidP="00EE4BBD">
            <w:pPr>
              <w:pStyle w:val="ListParagraph"/>
              <w:spacing w:after="0" w:line="240" w:lineRule="auto"/>
              <w:ind w:left="0"/>
              <w:rPr>
                <w:rFonts w:cs="Times New Roman"/>
                <w:sz w:val="24"/>
                <w:szCs w:val="24"/>
              </w:rPr>
            </w:pPr>
            <w:r>
              <w:rPr>
                <w:rFonts w:cs="Times New Roman"/>
                <w:sz w:val="24"/>
                <w:szCs w:val="24"/>
              </w:rPr>
              <w:t>2.5.1.</w:t>
            </w:r>
          </w:p>
        </w:tc>
        <w:tc>
          <w:tcPr>
            <w:tcW w:w="8242" w:type="dxa"/>
          </w:tcPr>
          <w:p w:rsidR="00BC5F70" w:rsidRPr="0019208F" w:rsidRDefault="00BC5F70" w:rsidP="00C2417B">
            <w:pPr>
              <w:spacing w:after="0" w:line="240" w:lineRule="auto"/>
              <w:jc w:val="both"/>
              <w:rPr>
                <w:rFonts w:cs="Times New Roman"/>
                <w:sz w:val="24"/>
                <w:szCs w:val="24"/>
              </w:rPr>
            </w:pPr>
            <w:r w:rsidRPr="0019208F">
              <w:rPr>
                <w:rFonts w:cs="Times New Roman"/>
                <w:sz w:val="24"/>
                <w:szCs w:val="24"/>
              </w:rPr>
              <w:t>Пояснительная записка</w:t>
            </w:r>
            <w:r>
              <w:rPr>
                <w:rFonts w:cs="Times New Roman"/>
                <w:sz w:val="24"/>
                <w:szCs w:val="24"/>
              </w:rPr>
              <w:t>……………………………………………………………</w:t>
            </w:r>
          </w:p>
        </w:tc>
        <w:tc>
          <w:tcPr>
            <w:tcW w:w="606" w:type="dxa"/>
            <w:vAlign w:val="bottom"/>
          </w:tcPr>
          <w:p w:rsidR="00BC5F70" w:rsidRPr="00C2417B" w:rsidRDefault="00BC5F70" w:rsidP="00E55031">
            <w:pPr>
              <w:pStyle w:val="ListParagraph"/>
              <w:spacing w:after="0" w:line="240" w:lineRule="auto"/>
              <w:ind w:left="0"/>
              <w:jc w:val="center"/>
              <w:rPr>
                <w:rFonts w:cs="Times New Roman"/>
                <w:sz w:val="24"/>
                <w:szCs w:val="24"/>
              </w:rPr>
            </w:pPr>
            <w:r>
              <w:rPr>
                <w:rFonts w:cs="Times New Roman"/>
                <w:sz w:val="24"/>
                <w:szCs w:val="24"/>
              </w:rPr>
              <w:t>185</w:t>
            </w:r>
          </w:p>
        </w:tc>
      </w:tr>
      <w:tr w:rsidR="00BC5F70" w:rsidRPr="00C2417B" w:rsidTr="00182F7B">
        <w:trPr>
          <w:trHeight w:val="301"/>
        </w:trPr>
        <w:tc>
          <w:tcPr>
            <w:tcW w:w="959" w:type="dxa"/>
          </w:tcPr>
          <w:p w:rsidR="00BC5F70" w:rsidRPr="00C2417B" w:rsidRDefault="00BC5F70" w:rsidP="00EE4BBD">
            <w:pPr>
              <w:pStyle w:val="ListParagraph"/>
              <w:spacing w:after="0" w:line="240" w:lineRule="auto"/>
              <w:ind w:left="0"/>
              <w:rPr>
                <w:rFonts w:cs="Times New Roman"/>
                <w:sz w:val="24"/>
                <w:szCs w:val="24"/>
              </w:rPr>
            </w:pPr>
            <w:r>
              <w:rPr>
                <w:rFonts w:cs="Times New Roman"/>
                <w:sz w:val="24"/>
                <w:szCs w:val="24"/>
              </w:rPr>
              <w:t>2.5.2.</w:t>
            </w:r>
          </w:p>
        </w:tc>
        <w:tc>
          <w:tcPr>
            <w:tcW w:w="8242" w:type="dxa"/>
          </w:tcPr>
          <w:p w:rsidR="00BC5F70" w:rsidRPr="0019208F" w:rsidRDefault="00BC5F70" w:rsidP="00C2417B">
            <w:pPr>
              <w:spacing w:after="0" w:line="240" w:lineRule="auto"/>
              <w:jc w:val="both"/>
              <w:rPr>
                <w:rFonts w:cs="Times New Roman"/>
                <w:sz w:val="24"/>
                <w:szCs w:val="24"/>
              </w:rPr>
            </w:pPr>
            <w:r w:rsidRPr="0019208F">
              <w:rPr>
                <w:rFonts w:cs="Times New Roman"/>
                <w:sz w:val="24"/>
                <w:szCs w:val="24"/>
              </w:rPr>
              <w:t>Цели и задачи коррекционной работы</w:t>
            </w:r>
            <w:r>
              <w:rPr>
                <w:rFonts w:cs="Times New Roman"/>
                <w:sz w:val="24"/>
                <w:szCs w:val="24"/>
              </w:rPr>
              <w:t>…………………………………………..</w:t>
            </w:r>
          </w:p>
        </w:tc>
        <w:tc>
          <w:tcPr>
            <w:tcW w:w="606" w:type="dxa"/>
            <w:vAlign w:val="bottom"/>
          </w:tcPr>
          <w:p w:rsidR="00BC5F70" w:rsidRPr="00C2417B" w:rsidRDefault="00BC5F70" w:rsidP="00E55031">
            <w:pPr>
              <w:pStyle w:val="ListParagraph"/>
              <w:spacing w:after="0" w:line="240" w:lineRule="auto"/>
              <w:ind w:left="0"/>
              <w:jc w:val="center"/>
              <w:rPr>
                <w:rFonts w:cs="Times New Roman"/>
                <w:sz w:val="24"/>
                <w:szCs w:val="24"/>
              </w:rPr>
            </w:pPr>
            <w:r>
              <w:rPr>
                <w:rFonts w:cs="Times New Roman"/>
                <w:sz w:val="24"/>
                <w:szCs w:val="24"/>
              </w:rPr>
              <w:t>186</w:t>
            </w:r>
          </w:p>
        </w:tc>
      </w:tr>
      <w:tr w:rsidR="00BC5F70" w:rsidRPr="00C2417B" w:rsidTr="00182F7B">
        <w:trPr>
          <w:trHeight w:val="301"/>
        </w:trPr>
        <w:tc>
          <w:tcPr>
            <w:tcW w:w="959" w:type="dxa"/>
          </w:tcPr>
          <w:p w:rsidR="00BC5F70" w:rsidRDefault="00BC5F70" w:rsidP="00EE4BBD">
            <w:pPr>
              <w:pStyle w:val="ListParagraph"/>
              <w:spacing w:after="0" w:line="240" w:lineRule="auto"/>
              <w:ind w:left="0"/>
              <w:rPr>
                <w:rFonts w:cs="Times New Roman"/>
                <w:sz w:val="24"/>
                <w:szCs w:val="24"/>
              </w:rPr>
            </w:pPr>
            <w:r>
              <w:rPr>
                <w:rFonts w:cs="Times New Roman"/>
                <w:sz w:val="24"/>
                <w:szCs w:val="24"/>
              </w:rPr>
              <w:t>2.5.3.</w:t>
            </w:r>
          </w:p>
        </w:tc>
        <w:tc>
          <w:tcPr>
            <w:tcW w:w="8242" w:type="dxa"/>
          </w:tcPr>
          <w:p w:rsidR="00BC5F70" w:rsidRPr="003256CF" w:rsidRDefault="00BC5F70" w:rsidP="00C2417B">
            <w:pPr>
              <w:spacing w:after="0" w:line="240" w:lineRule="auto"/>
              <w:jc w:val="both"/>
              <w:rPr>
                <w:rFonts w:cs="Times New Roman"/>
                <w:sz w:val="24"/>
                <w:szCs w:val="24"/>
              </w:rPr>
            </w:pPr>
            <w:r w:rsidRPr="003256CF">
              <w:rPr>
                <w:rFonts w:cs="Times New Roman"/>
                <w:sz w:val="24"/>
                <w:szCs w:val="24"/>
              </w:rPr>
              <w:t>Направления работы коррекционной работы на ступени начального общего образования</w:t>
            </w:r>
            <w:r>
              <w:rPr>
                <w:rFonts w:cs="Times New Roman"/>
                <w:sz w:val="24"/>
                <w:szCs w:val="24"/>
              </w:rPr>
              <w:t>………………………………………………………………………..</w:t>
            </w:r>
          </w:p>
        </w:tc>
        <w:tc>
          <w:tcPr>
            <w:tcW w:w="606" w:type="dxa"/>
            <w:vAlign w:val="bottom"/>
          </w:tcPr>
          <w:p w:rsidR="00BC5F70" w:rsidRPr="00C2417B" w:rsidRDefault="00BC5F70" w:rsidP="00E55031">
            <w:pPr>
              <w:pStyle w:val="ListParagraph"/>
              <w:spacing w:after="0" w:line="240" w:lineRule="auto"/>
              <w:ind w:left="0"/>
              <w:jc w:val="center"/>
              <w:rPr>
                <w:rFonts w:cs="Times New Roman"/>
                <w:sz w:val="24"/>
                <w:szCs w:val="24"/>
              </w:rPr>
            </w:pPr>
            <w:r>
              <w:rPr>
                <w:rFonts w:cs="Times New Roman"/>
                <w:sz w:val="24"/>
                <w:szCs w:val="24"/>
              </w:rPr>
              <w:t>187</w:t>
            </w:r>
          </w:p>
        </w:tc>
      </w:tr>
      <w:tr w:rsidR="00BC5F70" w:rsidRPr="00C2417B" w:rsidTr="00182F7B">
        <w:trPr>
          <w:trHeight w:val="301"/>
        </w:trPr>
        <w:tc>
          <w:tcPr>
            <w:tcW w:w="959" w:type="dxa"/>
          </w:tcPr>
          <w:p w:rsidR="00BC5F70" w:rsidRDefault="00BC5F70" w:rsidP="00EE4BBD">
            <w:pPr>
              <w:pStyle w:val="ListParagraph"/>
              <w:spacing w:after="0" w:line="240" w:lineRule="auto"/>
              <w:ind w:left="0"/>
              <w:rPr>
                <w:rFonts w:cs="Times New Roman"/>
                <w:sz w:val="24"/>
                <w:szCs w:val="24"/>
              </w:rPr>
            </w:pPr>
            <w:r>
              <w:rPr>
                <w:rFonts w:cs="Times New Roman"/>
                <w:sz w:val="24"/>
                <w:szCs w:val="24"/>
              </w:rPr>
              <w:t>2.5.4.</w:t>
            </w:r>
          </w:p>
        </w:tc>
        <w:tc>
          <w:tcPr>
            <w:tcW w:w="8242" w:type="dxa"/>
          </w:tcPr>
          <w:p w:rsidR="00BC5F70" w:rsidRPr="003256CF" w:rsidRDefault="00BC5F70" w:rsidP="00C2417B">
            <w:pPr>
              <w:spacing w:after="0" w:line="240" w:lineRule="auto"/>
              <w:jc w:val="both"/>
              <w:rPr>
                <w:rFonts w:cs="Times New Roman"/>
                <w:sz w:val="24"/>
                <w:szCs w:val="24"/>
              </w:rPr>
            </w:pPr>
            <w:r w:rsidRPr="003256CF">
              <w:rPr>
                <w:rFonts w:cs="Times New Roman"/>
                <w:sz w:val="24"/>
                <w:szCs w:val="24"/>
              </w:rPr>
              <w:t>Содержание программы  «Коррекционная работа»</w:t>
            </w:r>
            <w:r>
              <w:rPr>
                <w:rFonts w:cs="Times New Roman"/>
                <w:sz w:val="24"/>
                <w:szCs w:val="24"/>
              </w:rPr>
              <w:t>…………………………….</w:t>
            </w:r>
          </w:p>
        </w:tc>
        <w:tc>
          <w:tcPr>
            <w:tcW w:w="606" w:type="dxa"/>
            <w:vAlign w:val="bottom"/>
          </w:tcPr>
          <w:p w:rsidR="00BC5F70" w:rsidRPr="00C2417B" w:rsidRDefault="00BC5F70" w:rsidP="00E55031">
            <w:pPr>
              <w:pStyle w:val="ListParagraph"/>
              <w:spacing w:after="0" w:line="240" w:lineRule="auto"/>
              <w:ind w:left="0"/>
              <w:jc w:val="center"/>
              <w:rPr>
                <w:rFonts w:cs="Times New Roman"/>
                <w:sz w:val="24"/>
                <w:szCs w:val="24"/>
              </w:rPr>
            </w:pPr>
            <w:r>
              <w:rPr>
                <w:rFonts w:cs="Times New Roman"/>
                <w:sz w:val="24"/>
                <w:szCs w:val="24"/>
              </w:rPr>
              <w:t>189</w:t>
            </w:r>
          </w:p>
        </w:tc>
      </w:tr>
      <w:tr w:rsidR="00BC5F70" w:rsidRPr="00C2417B" w:rsidTr="00182F7B">
        <w:trPr>
          <w:trHeight w:val="301"/>
        </w:trPr>
        <w:tc>
          <w:tcPr>
            <w:tcW w:w="959" w:type="dxa"/>
          </w:tcPr>
          <w:p w:rsidR="00BC5F70" w:rsidRDefault="00BC5F70" w:rsidP="00EE4BBD">
            <w:pPr>
              <w:pStyle w:val="ListParagraph"/>
              <w:spacing w:after="0" w:line="240" w:lineRule="auto"/>
              <w:ind w:left="0"/>
              <w:rPr>
                <w:rFonts w:cs="Times New Roman"/>
                <w:sz w:val="24"/>
                <w:szCs w:val="24"/>
              </w:rPr>
            </w:pPr>
            <w:r>
              <w:rPr>
                <w:rFonts w:cs="Times New Roman"/>
                <w:sz w:val="24"/>
                <w:szCs w:val="24"/>
              </w:rPr>
              <w:t>2.5.5.</w:t>
            </w:r>
          </w:p>
        </w:tc>
        <w:tc>
          <w:tcPr>
            <w:tcW w:w="8242" w:type="dxa"/>
          </w:tcPr>
          <w:p w:rsidR="00BC5F70" w:rsidRPr="003256CF" w:rsidRDefault="00BC5F70" w:rsidP="00C2417B">
            <w:pPr>
              <w:spacing w:after="0" w:line="240" w:lineRule="auto"/>
              <w:jc w:val="both"/>
              <w:rPr>
                <w:rFonts w:cs="Times New Roman"/>
                <w:sz w:val="24"/>
                <w:szCs w:val="24"/>
              </w:rPr>
            </w:pPr>
            <w:r w:rsidRPr="003256CF">
              <w:rPr>
                <w:rFonts w:cs="Times New Roman"/>
                <w:sz w:val="24"/>
                <w:szCs w:val="24"/>
              </w:rPr>
              <w:t>Этапы реализации программы</w:t>
            </w:r>
            <w:r>
              <w:rPr>
                <w:rFonts w:cs="Times New Roman"/>
                <w:sz w:val="24"/>
                <w:szCs w:val="24"/>
              </w:rPr>
              <w:t>…………………………………………………….</w:t>
            </w:r>
          </w:p>
        </w:tc>
        <w:tc>
          <w:tcPr>
            <w:tcW w:w="606" w:type="dxa"/>
            <w:vAlign w:val="bottom"/>
          </w:tcPr>
          <w:p w:rsidR="00BC5F70" w:rsidRPr="00C2417B" w:rsidRDefault="00BC5F70" w:rsidP="00E55031">
            <w:pPr>
              <w:pStyle w:val="ListParagraph"/>
              <w:spacing w:after="0" w:line="240" w:lineRule="auto"/>
              <w:ind w:left="0"/>
              <w:jc w:val="center"/>
              <w:rPr>
                <w:rFonts w:cs="Times New Roman"/>
                <w:sz w:val="24"/>
                <w:szCs w:val="24"/>
              </w:rPr>
            </w:pPr>
            <w:r>
              <w:rPr>
                <w:rFonts w:cs="Times New Roman"/>
                <w:sz w:val="24"/>
                <w:szCs w:val="24"/>
              </w:rPr>
              <w:t>192</w:t>
            </w:r>
          </w:p>
        </w:tc>
      </w:tr>
      <w:tr w:rsidR="00BC5F70" w:rsidRPr="00C2417B" w:rsidTr="00182F7B">
        <w:trPr>
          <w:trHeight w:val="301"/>
        </w:trPr>
        <w:tc>
          <w:tcPr>
            <w:tcW w:w="959" w:type="dxa"/>
          </w:tcPr>
          <w:p w:rsidR="00BC5F70" w:rsidRDefault="00BC5F70" w:rsidP="00EE4BBD">
            <w:pPr>
              <w:pStyle w:val="ListParagraph"/>
              <w:spacing w:after="0" w:line="240" w:lineRule="auto"/>
              <w:ind w:left="0"/>
              <w:rPr>
                <w:rFonts w:cs="Times New Roman"/>
                <w:sz w:val="24"/>
                <w:szCs w:val="24"/>
              </w:rPr>
            </w:pPr>
            <w:r>
              <w:rPr>
                <w:rFonts w:cs="Times New Roman"/>
                <w:sz w:val="24"/>
                <w:szCs w:val="24"/>
              </w:rPr>
              <w:t>2.5.6.</w:t>
            </w:r>
          </w:p>
        </w:tc>
        <w:tc>
          <w:tcPr>
            <w:tcW w:w="8242" w:type="dxa"/>
          </w:tcPr>
          <w:p w:rsidR="00BC5F70" w:rsidRPr="003256CF" w:rsidRDefault="00BC5F70" w:rsidP="00C2417B">
            <w:pPr>
              <w:spacing w:after="0" w:line="240" w:lineRule="auto"/>
              <w:jc w:val="both"/>
              <w:rPr>
                <w:rFonts w:cs="Times New Roman"/>
                <w:sz w:val="24"/>
                <w:szCs w:val="24"/>
              </w:rPr>
            </w:pPr>
            <w:r w:rsidRPr="003256CF">
              <w:rPr>
                <w:rFonts w:cs="Times New Roman"/>
                <w:sz w:val="24"/>
                <w:szCs w:val="24"/>
              </w:rPr>
              <w:t>Механизм реализации программы</w:t>
            </w:r>
            <w:r>
              <w:rPr>
                <w:rFonts w:cs="Times New Roman"/>
                <w:sz w:val="24"/>
                <w:szCs w:val="24"/>
              </w:rPr>
              <w:t>………………………………………………..</w:t>
            </w:r>
          </w:p>
        </w:tc>
        <w:tc>
          <w:tcPr>
            <w:tcW w:w="606" w:type="dxa"/>
            <w:vAlign w:val="bottom"/>
          </w:tcPr>
          <w:p w:rsidR="00BC5F70" w:rsidRPr="00C2417B" w:rsidRDefault="00BC5F70" w:rsidP="00E55031">
            <w:pPr>
              <w:pStyle w:val="ListParagraph"/>
              <w:spacing w:after="0" w:line="240" w:lineRule="auto"/>
              <w:ind w:left="0"/>
              <w:jc w:val="center"/>
              <w:rPr>
                <w:rFonts w:cs="Times New Roman"/>
                <w:sz w:val="24"/>
                <w:szCs w:val="24"/>
              </w:rPr>
            </w:pPr>
            <w:r>
              <w:rPr>
                <w:rFonts w:cs="Times New Roman"/>
                <w:sz w:val="24"/>
                <w:szCs w:val="24"/>
              </w:rPr>
              <w:t>193</w:t>
            </w:r>
          </w:p>
        </w:tc>
      </w:tr>
    </w:tbl>
    <w:p w:rsidR="00BC5F70" w:rsidRPr="00C2417B" w:rsidRDefault="00BC5F70" w:rsidP="00E1400D">
      <w:pPr>
        <w:pStyle w:val="TOC1"/>
        <w:rPr>
          <w:rFonts w:cs="Times New Roman"/>
          <w:sz w:val="24"/>
          <w:szCs w:val="24"/>
        </w:rPr>
      </w:pPr>
      <w:r w:rsidRPr="00C2417B">
        <w:rPr>
          <w:rFonts w:cs="Times New Roman"/>
          <w:sz w:val="24"/>
          <w:szCs w:val="24"/>
        </w:rPr>
        <w:t>РАЗДЕЛ 3. ОРГАНИЗАЦИОННЫЙ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8212"/>
        <w:gridCol w:w="576"/>
      </w:tblGrid>
      <w:tr w:rsidR="00BC5F70" w:rsidRPr="00C2417B" w:rsidTr="00C2417B">
        <w:tc>
          <w:tcPr>
            <w:tcW w:w="959" w:type="dxa"/>
            <w:vAlign w:val="center"/>
          </w:tcPr>
          <w:p w:rsidR="00BC5F70" w:rsidRPr="00C2417B" w:rsidRDefault="00BC5F70" w:rsidP="00032C9D">
            <w:pPr>
              <w:spacing w:after="0"/>
              <w:rPr>
                <w:rFonts w:cs="Times New Roman"/>
                <w:sz w:val="24"/>
                <w:szCs w:val="24"/>
              </w:rPr>
            </w:pPr>
            <w:r w:rsidRPr="00C2417B">
              <w:rPr>
                <w:rFonts w:cs="Times New Roman"/>
                <w:sz w:val="24"/>
                <w:szCs w:val="24"/>
              </w:rPr>
              <w:t>3.1.</w:t>
            </w:r>
          </w:p>
        </w:tc>
        <w:tc>
          <w:tcPr>
            <w:tcW w:w="8212" w:type="dxa"/>
            <w:vAlign w:val="center"/>
          </w:tcPr>
          <w:p w:rsidR="00BC5F70" w:rsidRPr="00C2417B" w:rsidRDefault="00BC5F70" w:rsidP="00032C9D">
            <w:pPr>
              <w:spacing w:after="0"/>
              <w:rPr>
                <w:rFonts w:cs="Times New Roman"/>
                <w:sz w:val="24"/>
                <w:szCs w:val="24"/>
              </w:rPr>
            </w:pPr>
            <w:r w:rsidRPr="00C2417B">
              <w:rPr>
                <w:rFonts w:cs="Times New Roman"/>
                <w:sz w:val="24"/>
                <w:szCs w:val="24"/>
              </w:rPr>
              <w:t>Базисный учебный план начального общего образования</w:t>
            </w:r>
          </w:p>
        </w:tc>
        <w:tc>
          <w:tcPr>
            <w:tcW w:w="576" w:type="dxa"/>
            <w:vAlign w:val="center"/>
          </w:tcPr>
          <w:p w:rsidR="00BC5F70" w:rsidRPr="00C2417B" w:rsidRDefault="00BC5F70" w:rsidP="00032C9D">
            <w:pPr>
              <w:spacing w:after="0"/>
              <w:rPr>
                <w:rFonts w:cs="Times New Roman"/>
                <w:sz w:val="24"/>
                <w:szCs w:val="24"/>
              </w:rPr>
            </w:pPr>
            <w:r>
              <w:rPr>
                <w:rFonts w:cs="Times New Roman"/>
                <w:sz w:val="24"/>
                <w:szCs w:val="24"/>
              </w:rPr>
              <w:t>198</w:t>
            </w:r>
          </w:p>
        </w:tc>
      </w:tr>
      <w:tr w:rsidR="00BC5F70" w:rsidRPr="00C2417B" w:rsidTr="00C2417B">
        <w:tc>
          <w:tcPr>
            <w:tcW w:w="959" w:type="dxa"/>
            <w:vAlign w:val="center"/>
          </w:tcPr>
          <w:p w:rsidR="00BC5F70" w:rsidRPr="00C2417B" w:rsidRDefault="00BC5F70" w:rsidP="00032C9D">
            <w:pPr>
              <w:spacing w:after="0"/>
              <w:rPr>
                <w:rFonts w:cs="Times New Roman"/>
                <w:sz w:val="24"/>
                <w:szCs w:val="24"/>
              </w:rPr>
            </w:pPr>
            <w:r w:rsidRPr="00C2417B">
              <w:rPr>
                <w:rFonts w:cs="Times New Roman"/>
                <w:sz w:val="24"/>
                <w:szCs w:val="24"/>
              </w:rPr>
              <w:t>3.2.</w:t>
            </w:r>
          </w:p>
        </w:tc>
        <w:tc>
          <w:tcPr>
            <w:tcW w:w="8212" w:type="dxa"/>
            <w:vAlign w:val="center"/>
          </w:tcPr>
          <w:p w:rsidR="00BC5F70" w:rsidRPr="00C2417B" w:rsidRDefault="00BC5F70" w:rsidP="003756C8">
            <w:pPr>
              <w:spacing w:after="0"/>
              <w:rPr>
                <w:rFonts w:cs="Times New Roman"/>
                <w:sz w:val="24"/>
                <w:szCs w:val="24"/>
              </w:rPr>
            </w:pPr>
            <w:r w:rsidRPr="00C2417B">
              <w:rPr>
                <w:rFonts w:cs="Times New Roman"/>
                <w:sz w:val="24"/>
                <w:szCs w:val="24"/>
              </w:rPr>
              <w:t>План внеурочной  деятельности</w:t>
            </w:r>
          </w:p>
        </w:tc>
        <w:tc>
          <w:tcPr>
            <w:tcW w:w="576" w:type="dxa"/>
            <w:vAlign w:val="center"/>
          </w:tcPr>
          <w:p w:rsidR="00BC5F70" w:rsidRPr="00C2417B" w:rsidRDefault="00BC5F70" w:rsidP="00CD7387">
            <w:pPr>
              <w:spacing w:after="0"/>
              <w:rPr>
                <w:rFonts w:cs="Times New Roman"/>
                <w:sz w:val="24"/>
                <w:szCs w:val="24"/>
              </w:rPr>
            </w:pPr>
            <w:r w:rsidRPr="00C2417B">
              <w:rPr>
                <w:rFonts w:cs="Times New Roman"/>
                <w:sz w:val="24"/>
                <w:szCs w:val="24"/>
              </w:rPr>
              <w:t>2</w:t>
            </w:r>
            <w:r>
              <w:rPr>
                <w:rFonts w:cs="Times New Roman"/>
                <w:sz w:val="24"/>
                <w:szCs w:val="24"/>
              </w:rPr>
              <w:t>02</w:t>
            </w:r>
          </w:p>
        </w:tc>
      </w:tr>
      <w:tr w:rsidR="00BC5F70" w:rsidRPr="00C2417B" w:rsidTr="00C2417B">
        <w:tc>
          <w:tcPr>
            <w:tcW w:w="959" w:type="dxa"/>
            <w:vAlign w:val="center"/>
          </w:tcPr>
          <w:p w:rsidR="00BC5F70" w:rsidRPr="00C2417B" w:rsidRDefault="00BC5F70" w:rsidP="00032C9D">
            <w:pPr>
              <w:spacing w:after="0"/>
              <w:rPr>
                <w:rFonts w:cs="Times New Roman"/>
                <w:sz w:val="24"/>
                <w:szCs w:val="24"/>
              </w:rPr>
            </w:pPr>
            <w:r w:rsidRPr="00C2417B">
              <w:rPr>
                <w:rFonts w:cs="Times New Roman"/>
                <w:sz w:val="24"/>
                <w:szCs w:val="24"/>
              </w:rPr>
              <w:t>3.3.</w:t>
            </w:r>
          </w:p>
        </w:tc>
        <w:tc>
          <w:tcPr>
            <w:tcW w:w="8212" w:type="dxa"/>
            <w:vAlign w:val="center"/>
          </w:tcPr>
          <w:p w:rsidR="00BC5F70" w:rsidRPr="00C2417B" w:rsidRDefault="00BC5F70" w:rsidP="002211D0">
            <w:pPr>
              <w:spacing w:after="0" w:line="240" w:lineRule="auto"/>
              <w:rPr>
                <w:rFonts w:cs="Times New Roman"/>
                <w:sz w:val="24"/>
                <w:szCs w:val="24"/>
              </w:rPr>
            </w:pPr>
            <w:r w:rsidRPr="00C2417B">
              <w:rPr>
                <w:rFonts w:cs="Times New Roman"/>
                <w:sz w:val="24"/>
                <w:szCs w:val="24"/>
              </w:rPr>
              <w:t>Система условий реализации основной образовательной программы начального общего образования в соответствии с требованиями Стандарта</w:t>
            </w:r>
          </w:p>
        </w:tc>
        <w:tc>
          <w:tcPr>
            <w:tcW w:w="576" w:type="dxa"/>
            <w:vAlign w:val="center"/>
          </w:tcPr>
          <w:p w:rsidR="00BC5F70" w:rsidRPr="00C2417B" w:rsidRDefault="00BC5F70" w:rsidP="00CD7387">
            <w:pPr>
              <w:spacing w:after="0"/>
              <w:rPr>
                <w:rFonts w:cs="Times New Roman"/>
                <w:sz w:val="24"/>
                <w:szCs w:val="24"/>
              </w:rPr>
            </w:pPr>
            <w:r w:rsidRPr="00C2417B">
              <w:rPr>
                <w:rFonts w:cs="Times New Roman"/>
                <w:sz w:val="24"/>
                <w:szCs w:val="24"/>
              </w:rPr>
              <w:t>2</w:t>
            </w:r>
            <w:r>
              <w:rPr>
                <w:rFonts w:cs="Times New Roman"/>
                <w:sz w:val="24"/>
                <w:szCs w:val="24"/>
              </w:rPr>
              <w:t>04</w:t>
            </w:r>
          </w:p>
        </w:tc>
      </w:tr>
      <w:tr w:rsidR="00BC5F70" w:rsidRPr="00C2417B" w:rsidTr="00C2417B">
        <w:tc>
          <w:tcPr>
            <w:tcW w:w="959" w:type="dxa"/>
            <w:vAlign w:val="center"/>
          </w:tcPr>
          <w:p w:rsidR="00BC5F70" w:rsidRPr="00C2417B" w:rsidRDefault="00BC5F70" w:rsidP="00032C9D">
            <w:pPr>
              <w:spacing w:after="0"/>
              <w:rPr>
                <w:rFonts w:cs="Times New Roman"/>
                <w:sz w:val="24"/>
                <w:szCs w:val="24"/>
              </w:rPr>
            </w:pPr>
            <w:r w:rsidRPr="00C2417B">
              <w:rPr>
                <w:rFonts w:cs="Times New Roman"/>
                <w:sz w:val="24"/>
                <w:szCs w:val="24"/>
              </w:rPr>
              <w:t>3.3.1.</w:t>
            </w:r>
          </w:p>
        </w:tc>
        <w:tc>
          <w:tcPr>
            <w:tcW w:w="8212" w:type="dxa"/>
            <w:vAlign w:val="center"/>
          </w:tcPr>
          <w:p w:rsidR="00BC5F70" w:rsidRPr="00C2417B" w:rsidRDefault="00BC5F70" w:rsidP="00C2417B">
            <w:pPr>
              <w:spacing w:after="0" w:line="240" w:lineRule="auto"/>
              <w:rPr>
                <w:rFonts w:cs="Times New Roman"/>
                <w:sz w:val="24"/>
                <w:szCs w:val="24"/>
              </w:rPr>
            </w:pPr>
            <w:r w:rsidRPr="00C2417B">
              <w:rPr>
                <w:rFonts w:cs="Times New Roman"/>
                <w:sz w:val="24"/>
                <w:szCs w:val="24"/>
              </w:rPr>
              <w:t>Описание имеющихся условий: кадровых, психолого-педагогических,  финансовых, материально-технических, учебно-методического и информационного обеспечения</w:t>
            </w:r>
          </w:p>
        </w:tc>
        <w:tc>
          <w:tcPr>
            <w:tcW w:w="576" w:type="dxa"/>
            <w:vAlign w:val="center"/>
          </w:tcPr>
          <w:p w:rsidR="00BC5F70" w:rsidRPr="00C2417B" w:rsidRDefault="00BC5F70" w:rsidP="00CD7387">
            <w:pPr>
              <w:spacing w:after="0"/>
              <w:rPr>
                <w:rFonts w:cs="Times New Roman"/>
                <w:sz w:val="24"/>
                <w:szCs w:val="24"/>
              </w:rPr>
            </w:pPr>
            <w:r w:rsidRPr="00C2417B">
              <w:rPr>
                <w:rFonts w:cs="Times New Roman"/>
                <w:sz w:val="24"/>
                <w:szCs w:val="24"/>
              </w:rPr>
              <w:t>2</w:t>
            </w:r>
            <w:r>
              <w:rPr>
                <w:rFonts w:cs="Times New Roman"/>
                <w:sz w:val="24"/>
                <w:szCs w:val="24"/>
              </w:rPr>
              <w:t>05</w:t>
            </w:r>
          </w:p>
        </w:tc>
      </w:tr>
      <w:tr w:rsidR="00BC5F70" w:rsidRPr="00C2417B" w:rsidTr="00C2417B">
        <w:tc>
          <w:tcPr>
            <w:tcW w:w="959" w:type="dxa"/>
            <w:vAlign w:val="center"/>
          </w:tcPr>
          <w:p w:rsidR="00BC5F70" w:rsidRPr="00C2417B" w:rsidRDefault="00BC5F70" w:rsidP="00032C9D">
            <w:pPr>
              <w:spacing w:after="0"/>
              <w:rPr>
                <w:rFonts w:cs="Times New Roman"/>
                <w:sz w:val="24"/>
                <w:szCs w:val="24"/>
              </w:rPr>
            </w:pPr>
            <w:r w:rsidRPr="00C2417B">
              <w:rPr>
                <w:rFonts w:cs="Times New Roman"/>
                <w:sz w:val="24"/>
                <w:szCs w:val="24"/>
              </w:rPr>
              <w:t>3.3.2.</w:t>
            </w:r>
          </w:p>
        </w:tc>
        <w:tc>
          <w:tcPr>
            <w:tcW w:w="8212" w:type="dxa"/>
            <w:vAlign w:val="center"/>
          </w:tcPr>
          <w:p w:rsidR="00BC5F70" w:rsidRPr="00C2417B" w:rsidRDefault="00BC5F70" w:rsidP="002211D0">
            <w:pPr>
              <w:spacing w:after="0" w:line="240" w:lineRule="auto"/>
              <w:rPr>
                <w:rFonts w:cs="Times New Roman"/>
                <w:sz w:val="24"/>
                <w:szCs w:val="24"/>
              </w:rPr>
            </w:pPr>
            <w:r w:rsidRPr="00C2417B">
              <w:rPr>
                <w:rFonts w:cs="Times New Roman"/>
                <w:sz w:val="24"/>
                <w:szCs w:val="24"/>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w:t>
            </w:r>
          </w:p>
        </w:tc>
        <w:tc>
          <w:tcPr>
            <w:tcW w:w="576" w:type="dxa"/>
            <w:vAlign w:val="center"/>
          </w:tcPr>
          <w:p w:rsidR="00BC5F70" w:rsidRPr="00C2417B" w:rsidRDefault="00BC5F70" w:rsidP="00032C9D">
            <w:pPr>
              <w:spacing w:after="0"/>
              <w:rPr>
                <w:rFonts w:cs="Times New Roman"/>
                <w:sz w:val="24"/>
                <w:szCs w:val="24"/>
              </w:rPr>
            </w:pPr>
            <w:r>
              <w:rPr>
                <w:rFonts w:cs="Times New Roman"/>
                <w:sz w:val="24"/>
                <w:szCs w:val="24"/>
              </w:rPr>
              <w:t>218</w:t>
            </w:r>
          </w:p>
        </w:tc>
      </w:tr>
      <w:tr w:rsidR="00BC5F70" w:rsidRPr="00C2417B" w:rsidTr="00C2417B">
        <w:tc>
          <w:tcPr>
            <w:tcW w:w="959" w:type="dxa"/>
            <w:vAlign w:val="center"/>
          </w:tcPr>
          <w:p w:rsidR="00BC5F70" w:rsidRPr="00C2417B" w:rsidRDefault="00BC5F70" w:rsidP="00032C9D">
            <w:pPr>
              <w:spacing w:after="0"/>
              <w:rPr>
                <w:rFonts w:cs="Times New Roman"/>
                <w:sz w:val="24"/>
                <w:szCs w:val="24"/>
              </w:rPr>
            </w:pPr>
            <w:r w:rsidRPr="00C2417B">
              <w:rPr>
                <w:rFonts w:cs="Times New Roman"/>
                <w:sz w:val="24"/>
                <w:szCs w:val="24"/>
              </w:rPr>
              <w:t>3.3.3.</w:t>
            </w:r>
          </w:p>
        </w:tc>
        <w:tc>
          <w:tcPr>
            <w:tcW w:w="8212" w:type="dxa"/>
            <w:vAlign w:val="center"/>
          </w:tcPr>
          <w:p w:rsidR="00BC5F70" w:rsidRPr="00C2417B" w:rsidRDefault="00BC5F70" w:rsidP="00032C9D">
            <w:pPr>
              <w:spacing w:after="0" w:line="240" w:lineRule="auto"/>
              <w:rPr>
                <w:rFonts w:cs="Times New Roman"/>
                <w:sz w:val="24"/>
                <w:szCs w:val="24"/>
              </w:rPr>
            </w:pPr>
            <w:r w:rsidRPr="00C2417B">
              <w:rPr>
                <w:rFonts w:cs="Times New Roman"/>
                <w:sz w:val="24"/>
                <w:szCs w:val="24"/>
              </w:rPr>
              <w:t>Механизмы достижения целевых ориентиров в системе условий</w:t>
            </w:r>
          </w:p>
        </w:tc>
        <w:tc>
          <w:tcPr>
            <w:tcW w:w="576" w:type="dxa"/>
            <w:vAlign w:val="center"/>
          </w:tcPr>
          <w:p w:rsidR="00BC5F70" w:rsidRPr="00C2417B" w:rsidRDefault="00BC5F70" w:rsidP="00032C9D">
            <w:pPr>
              <w:spacing w:after="0"/>
              <w:rPr>
                <w:rFonts w:cs="Times New Roman"/>
                <w:sz w:val="24"/>
                <w:szCs w:val="24"/>
              </w:rPr>
            </w:pPr>
            <w:r>
              <w:rPr>
                <w:rFonts w:cs="Times New Roman"/>
                <w:sz w:val="24"/>
                <w:szCs w:val="24"/>
              </w:rPr>
              <w:t>219</w:t>
            </w:r>
          </w:p>
        </w:tc>
      </w:tr>
      <w:tr w:rsidR="00BC5F70" w:rsidRPr="00C2417B" w:rsidTr="00C2417B">
        <w:tc>
          <w:tcPr>
            <w:tcW w:w="959" w:type="dxa"/>
            <w:vAlign w:val="center"/>
          </w:tcPr>
          <w:p w:rsidR="00BC5F70" w:rsidRPr="00C2417B" w:rsidRDefault="00BC5F70" w:rsidP="002211D0">
            <w:pPr>
              <w:spacing w:after="0"/>
              <w:rPr>
                <w:rFonts w:cs="Times New Roman"/>
                <w:sz w:val="24"/>
                <w:szCs w:val="24"/>
              </w:rPr>
            </w:pPr>
            <w:r w:rsidRPr="00C2417B">
              <w:rPr>
                <w:rFonts w:cs="Times New Roman"/>
                <w:sz w:val="24"/>
                <w:szCs w:val="24"/>
              </w:rPr>
              <w:t>3.3.4.</w:t>
            </w:r>
          </w:p>
        </w:tc>
        <w:tc>
          <w:tcPr>
            <w:tcW w:w="8212" w:type="dxa"/>
            <w:vAlign w:val="center"/>
          </w:tcPr>
          <w:p w:rsidR="00BC5F70" w:rsidRPr="00C2417B" w:rsidRDefault="00BC5F70" w:rsidP="00C2417B">
            <w:pPr>
              <w:spacing w:after="0" w:line="240" w:lineRule="auto"/>
              <w:rPr>
                <w:rFonts w:cs="Times New Roman"/>
                <w:sz w:val="24"/>
                <w:szCs w:val="24"/>
              </w:rPr>
            </w:pPr>
            <w:r w:rsidRPr="00C2417B">
              <w:rPr>
                <w:rFonts w:cs="Times New Roman"/>
                <w:sz w:val="24"/>
                <w:szCs w:val="24"/>
              </w:rPr>
              <w:t>Сетевой график (дорожная карта) по формированию необходимой системы условий</w:t>
            </w:r>
          </w:p>
        </w:tc>
        <w:tc>
          <w:tcPr>
            <w:tcW w:w="576" w:type="dxa"/>
            <w:vAlign w:val="center"/>
          </w:tcPr>
          <w:p w:rsidR="00BC5F70" w:rsidRPr="00C2417B" w:rsidRDefault="00BC5F70" w:rsidP="00032C9D">
            <w:pPr>
              <w:spacing w:after="0"/>
              <w:rPr>
                <w:rFonts w:cs="Times New Roman"/>
                <w:sz w:val="24"/>
                <w:szCs w:val="24"/>
              </w:rPr>
            </w:pPr>
            <w:r>
              <w:rPr>
                <w:rFonts w:cs="Times New Roman"/>
                <w:sz w:val="24"/>
                <w:szCs w:val="24"/>
              </w:rPr>
              <w:t>219</w:t>
            </w:r>
          </w:p>
        </w:tc>
      </w:tr>
      <w:tr w:rsidR="00BC5F70" w:rsidRPr="00C2417B" w:rsidTr="00C2417B">
        <w:tc>
          <w:tcPr>
            <w:tcW w:w="959" w:type="dxa"/>
            <w:vAlign w:val="center"/>
          </w:tcPr>
          <w:p w:rsidR="00BC5F70" w:rsidRPr="00C2417B" w:rsidRDefault="00BC5F70" w:rsidP="00032C9D">
            <w:pPr>
              <w:spacing w:after="0"/>
              <w:rPr>
                <w:rFonts w:cs="Times New Roman"/>
                <w:sz w:val="24"/>
                <w:szCs w:val="24"/>
              </w:rPr>
            </w:pPr>
            <w:r w:rsidRPr="00C2417B">
              <w:rPr>
                <w:rFonts w:cs="Times New Roman"/>
                <w:sz w:val="24"/>
                <w:szCs w:val="24"/>
              </w:rPr>
              <w:t>3.3.5.</w:t>
            </w:r>
          </w:p>
        </w:tc>
        <w:tc>
          <w:tcPr>
            <w:tcW w:w="8212" w:type="dxa"/>
            <w:vAlign w:val="center"/>
          </w:tcPr>
          <w:p w:rsidR="00BC5F70" w:rsidRPr="00C2417B" w:rsidRDefault="00BC5F70" w:rsidP="002211D0">
            <w:pPr>
              <w:spacing w:after="0"/>
              <w:rPr>
                <w:rFonts w:cs="Times New Roman"/>
                <w:sz w:val="24"/>
                <w:szCs w:val="24"/>
              </w:rPr>
            </w:pPr>
            <w:r w:rsidRPr="00C2417B">
              <w:rPr>
                <w:rFonts w:cs="Times New Roman"/>
                <w:sz w:val="24"/>
                <w:szCs w:val="24"/>
              </w:rPr>
              <w:t>Контроль за состоянием системы условий</w:t>
            </w:r>
          </w:p>
        </w:tc>
        <w:tc>
          <w:tcPr>
            <w:tcW w:w="576" w:type="dxa"/>
            <w:vAlign w:val="center"/>
          </w:tcPr>
          <w:p w:rsidR="00BC5F70" w:rsidRPr="00C2417B" w:rsidRDefault="00BC5F70" w:rsidP="003756C8">
            <w:pPr>
              <w:spacing w:after="0"/>
              <w:rPr>
                <w:rFonts w:cs="Times New Roman"/>
                <w:sz w:val="24"/>
                <w:szCs w:val="24"/>
              </w:rPr>
            </w:pPr>
            <w:r>
              <w:rPr>
                <w:rFonts w:cs="Times New Roman"/>
                <w:sz w:val="24"/>
                <w:szCs w:val="24"/>
              </w:rPr>
              <w:t>222</w:t>
            </w:r>
          </w:p>
        </w:tc>
      </w:tr>
    </w:tbl>
    <w:p w:rsidR="00BC5F70" w:rsidRDefault="00BC5F70" w:rsidP="001274F9">
      <w:pPr>
        <w:pStyle w:val="Heading1"/>
        <w:jc w:val="left"/>
      </w:pPr>
      <w:bookmarkStart w:id="1" w:name="_Toc290540996"/>
      <w:bookmarkStart w:id="2" w:name="_Toc290542479"/>
      <w:bookmarkStart w:id="3" w:name="_Toc290542837"/>
    </w:p>
    <w:p w:rsidR="00BC5F70" w:rsidRDefault="00BC5F70" w:rsidP="001274F9">
      <w:pPr>
        <w:pStyle w:val="Heading1"/>
        <w:jc w:val="left"/>
      </w:pPr>
    </w:p>
    <w:p w:rsidR="00BC5F70" w:rsidRDefault="00BC5F70" w:rsidP="001274F9">
      <w:pPr>
        <w:pStyle w:val="Heading1"/>
        <w:jc w:val="left"/>
      </w:pPr>
    </w:p>
    <w:p w:rsidR="00BC5F70" w:rsidRDefault="00BC5F70" w:rsidP="001274F9">
      <w:pPr>
        <w:pStyle w:val="Heading1"/>
        <w:jc w:val="left"/>
      </w:pPr>
    </w:p>
    <w:p w:rsidR="00BC5F70" w:rsidRDefault="00BC5F70" w:rsidP="001274F9">
      <w:pPr>
        <w:pStyle w:val="Heading1"/>
        <w:jc w:val="left"/>
      </w:pPr>
    </w:p>
    <w:p w:rsidR="00BC5F70" w:rsidRDefault="00BC5F70" w:rsidP="001274F9">
      <w:pPr>
        <w:pStyle w:val="Heading1"/>
        <w:jc w:val="left"/>
      </w:pPr>
    </w:p>
    <w:p w:rsidR="00BC5F70" w:rsidRDefault="00BC5F70" w:rsidP="001274F9">
      <w:pPr>
        <w:pStyle w:val="Heading1"/>
        <w:jc w:val="left"/>
      </w:pPr>
    </w:p>
    <w:p w:rsidR="00BC5F70" w:rsidRDefault="00BC5F70" w:rsidP="001274F9">
      <w:pPr>
        <w:pStyle w:val="Heading1"/>
        <w:jc w:val="left"/>
      </w:pPr>
    </w:p>
    <w:p w:rsidR="00BC5F70" w:rsidRDefault="00BC5F70" w:rsidP="001274F9">
      <w:pPr>
        <w:pStyle w:val="Heading1"/>
        <w:jc w:val="left"/>
      </w:pPr>
    </w:p>
    <w:p w:rsidR="00BC5F70" w:rsidRDefault="00BC5F70" w:rsidP="001274F9">
      <w:pPr>
        <w:pStyle w:val="Heading1"/>
        <w:jc w:val="left"/>
      </w:pPr>
    </w:p>
    <w:p w:rsidR="00BC5F70" w:rsidRDefault="00BC5F70" w:rsidP="001274F9">
      <w:pPr>
        <w:pStyle w:val="Heading1"/>
        <w:jc w:val="left"/>
      </w:pPr>
    </w:p>
    <w:p w:rsidR="00BC5F70" w:rsidRDefault="00BC5F70" w:rsidP="001274F9">
      <w:pPr>
        <w:pStyle w:val="Heading1"/>
        <w:jc w:val="left"/>
      </w:pPr>
    </w:p>
    <w:p w:rsidR="00BC5F70" w:rsidRDefault="00BC5F70" w:rsidP="001274F9">
      <w:pPr>
        <w:pStyle w:val="Heading1"/>
        <w:jc w:val="left"/>
      </w:pPr>
    </w:p>
    <w:p w:rsidR="00BC5F70" w:rsidRDefault="00BC5F70" w:rsidP="001274F9">
      <w:pPr>
        <w:pStyle w:val="Heading1"/>
        <w:jc w:val="left"/>
      </w:pPr>
    </w:p>
    <w:p w:rsidR="00BC5F70" w:rsidRDefault="00BC5F70" w:rsidP="001274F9">
      <w:pPr>
        <w:pStyle w:val="Heading1"/>
        <w:jc w:val="left"/>
      </w:pPr>
    </w:p>
    <w:p w:rsidR="00BC5F70" w:rsidRDefault="00BC5F70" w:rsidP="001274F9">
      <w:pPr>
        <w:pStyle w:val="Heading1"/>
        <w:jc w:val="left"/>
      </w:pPr>
    </w:p>
    <w:p w:rsidR="00BC5F70" w:rsidRPr="00C2417B" w:rsidRDefault="00BC5F70" w:rsidP="00CF0B30">
      <w:pPr>
        <w:pStyle w:val="Heading1"/>
        <w:pageBreakBefore/>
        <w:jc w:val="left"/>
      </w:pPr>
      <w:r w:rsidRPr="00C2417B">
        <w:t xml:space="preserve">РАЗДЕЛ 1. </w:t>
      </w:r>
      <w:bookmarkEnd w:id="1"/>
      <w:bookmarkEnd w:id="2"/>
      <w:bookmarkEnd w:id="3"/>
      <w:r w:rsidRPr="00C2417B">
        <w:t xml:space="preserve">ЦЕЛЕВОЙ </w:t>
      </w:r>
    </w:p>
    <w:p w:rsidR="00BC5F70" w:rsidRPr="00C2417B" w:rsidRDefault="00BC5F70" w:rsidP="001274F9">
      <w:pPr>
        <w:pStyle w:val="Heading1"/>
      </w:pPr>
    </w:p>
    <w:p w:rsidR="00BC5F70" w:rsidRPr="00C2417B" w:rsidRDefault="00BC5F70" w:rsidP="0085612F">
      <w:pPr>
        <w:pStyle w:val="Heading1"/>
        <w:numPr>
          <w:ilvl w:val="1"/>
          <w:numId w:val="112"/>
        </w:numPr>
        <w:jc w:val="left"/>
      </w:pPr>
      <w:r>
        <w:t xml:space="preserve"> </w:t>
      </w:r>
      <w:r w:rsidRPr="00C2417B">
        <w:t>Пояснительная записка</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Основная образовательная программа начального общего образования МБОУ «СОШ № 40»,  имеющем государственную аккредитацию,  разработана на основе примерной основной образовательной программы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РФ № 373 от 06 октября 2009 года) и с учётом типа – общеобразовательное учреждение и вида школы – среднее общеобразовательное учреждение, а также образовательных потребностей и запросов участников образовательного процесса. Основная образовательная программа начального общего образования МБОУ «СОШ № 40» утверждена на педагогическом совете № 3 от 20.05.2014 года. Сроки освоения программы – сентябрь 2014 года – май 2018 год.</w:t>
      </w:r>
    </w:p>
    <w:p w:rsidR="00BC5F70" w:rsidRPr="00C2417B" w:rsidRDefault="00BC5F70" w:rsidP="001274F9">
      <w:pPr>
        <w:pStyle w:val="a9"/>
        <w:spacing w:line="240" w:lineRule="auto"/>
        <w:rPr>
          <w:sz w:val="24"/>
          <w:szCs w:val="24"/>
        </w:rPr>
      </w:pPr>
      <w:r w:rsidRPr="00C2417B">
        <w:rPr>
          <w:sz w:val="24"/>
          <w:szCs w:val="24"/>
        </w:rPr>
        <w:t>В данную программу внесены изменения на основании Примерной основной образовательной программы  начального общего образования, одобренной Координационным советом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от 2012 года.</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Разработка школой основной образовательной программы начального общего образования осуществлялась самостоятельно с привлечением органов самоуправления (попечительский совет, управляющий совет и Рабочая группа), обеспечивающих государственно-общественный характер управления образовательным учреждением.</w:t>
      </w:r>
    </w:p>
    <w:p w:rsidR="00BC5F70" w:rsidRPr="00C2417B" w:rsidRDefault="00BC5F70" w:rsidP="001274F9">
      <w:pPr>
        <w:pStyle w:val="a9"/>
        <w:spacing w:line="240" w:lineRule="auto"/>
        <w:rPr>
          <w:sz w:val="24"/>
          <w:szCs w:val="24"/>
        </w:rPr>
      </w:pPr>
      <w:r w:rsidRPr="00C2417B">
        <w:rPr>
          <w:sz w:val="24"/>
          <w:szCs w:val="24"/>
        </w:rPr>
        <w:t>В основе реализации основной образовательной программы МБОУ «СОШ № 40» лежит системно-деятельностный подход, который предполагает:</w:t>
      </w:r>
    </w:p>
    <w:p w:rsidR="00BC5F70" w:rsidRPr="00C2417B" w:rsidRDefault="00BC5F70" w:rsidP="001274F9">
      <w:pPr>
        <w:pStyle w:val="a9"/>
        <w:spacing w:line="240" w:lineRule="auto"/>
        <w:rPr>
          <w:sz w:val="24"/>
          <w:szCs w:val="24"/>
        </w:rPr>
      </w:pPr>
      <w:r w:rsidRPr="00C2417B">
        <w:rPr>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BC5F70" w:rsidRPr="00C2417B" w:rsidRDefault="00BC5F70" w:rsidP="001274F9">
      <w:pPr>
        <w:pStyle w:val="a9"/>
        <w:spacing w:line="240" w:lineRule="auto"/>
        <w:rPr>
          <w:sz w:val="24"/>
          <w:szCs w:val="24"/>
        </w:rPr>
      </w:pPr>
      <w:r w:rsidRPr="00C2417B">
        <w:rPr>
          <w:sz w:val="24"/>
          <w:szCs w:val="24"/>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BC5F70" w:rsidRPr="00C2417B" w:rsidRDefault="00BC5F70" w:rsidP="001274F9">
      <w:pPr>
        <w:pStyle w:val="a9"/>
        <w:spacing w:line="240" w:lineRule="auto"/>
        <w:rPr>
          <w:sz w:val="24"/>
          <w:szCs w:val="24"/>
        </w:rPr>
      </w:pPr>
      <w:r w:rsidRPr="00C2417B">
        <w:rPr>
          <w:sz w:val="24"/>
          <w:szCs w:val="24"/>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BC5F70" w:rsidRPr="00C2417B" w:rsidRDefault="00BC5F70" w:rsidP="001274F9">
      <w:pPr>
        <w:pStyle w:val="a9"/>
        <w:spacing w:line="240" w:lineRule="auto"/>
        <w:rPr>
          <w:sz w:val="24"/>
          <w:szCs w:val="24"/>
        </w:rPr>
      </w:pPr>
      <w:r w:rsidRPr="00C2417B">
        <w:rPr>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C5F70" w:rsidRPr="00C2417B" w:rsidRDefault="00BC5F70" w:rsidP="00C2417B">
      <w:pPr>
        <w:pStyle w:val="a9"/>
        <w:spacing w:line="240" w:lineRule="auto"/>
        <w:rPr>
          <w:sz w:val="24"/>
          <w:szCs w:val="24"/>
        </w:rPr>
      </w:pPr>
      <w:r w:rsidRPr="00C2417B">
        <w:rPr>
          <w:sz w:val="24"/>
          <w:szCs w:val="24"/>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w:t>
      </w:r>
      <w:r>
        <w:rPr>
          <w:sz w:val="24"/>
          <w:szCs w:val="24"/>
        </w:rPr>
        <w:t>ых целей и путей их достижения;</w:t>
      </w:r>
    </w:p>
    <w:p w:rsidR="00BC5F70" w:rsidRPr="00C2417B" w:rsidRDefault="00BC5F70" w:rsidP="001274F9">
      <w:pPr>
        <w:pStyle w:val="a9"/>
        <w:spacing w:line="240" w:lineRule="auto"/>
        <w:rPr>
          <w:sz w:val="24"/>
          <w:szCs w:val="24"/>
        </w:rPr>
      </w:pPr>
      <w:r w:rsidRPr="00C2417B">
        <w:rPr>
          <w:sz w:val="24"/>
          <w:szCs w:val="24"/>
        </w:rPr>
        <w:t>• обеспечение преемственности дошкольного, начального общего, основного общего, среднего (полного) общего и профессионального образования;</w:t>
      </w:r>
    </w:p>
    <w:p w:rsidR="00BC5F70" w:rsidRPr="00C2417B" w:rsidRDefault="00BC5F70" w:rsidP="001274F9">
      <w:pPr>
        <w:pStyle w:val="a9"/>
        <w:spacing w:line="240" w:lineRule="auto"/>
        <w:rPr>
          <w:sz w:val="24"/>
          <w:szCs w:val="24"/>
        </w:rPr>
      </w:pPr>
      <w:r w:rsidRPr="00C2417B">
        <w:rPr>
          <w:sz w:val="24"/>
          <w:szCs w:val="24"/>
        </w:rPr>
        <w:t>• 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C5F70" w:rsidRPr="00C2417B" w:rsidRDefault="00BC5F70" w:rsidP="001274F9">
      <w:pPr>
        <w:spacing w:after="0" w:line="240" w:lineRule="auto"/>
        <w:ind w:right="150" w:firstLine="567"/>
        <w:jc w:val="both"/>
        <w:rPr>
          <w:rFonts w:cs="Times New Roman"/>
          <w:sz w:val="24"/>
          <w:szCs w:val="24"/>
        </w:rPr>
      </w:pPr>
      <w:r w:rsidRPr="00C2417B">
        <w:rPr>
          <w:rFonts w:cs="Times New Roman"/>
          <w:sz w:val="24"/>
          <w:szCs w:val="24"/>
        </w:rPr>
        <w:t>При разработке основной образовательной программы начального общего образования МБОУ «СОШ № 40»  были учтены запросы родителей обучающихся по вопросу предоставления образовательным учреждением различных УМК для обучающихся: это УМК по образовательному направлению «Школа России», автор А.А.Плешаков, издательство «Просвещение», г. Москва, 2011г.,  а также УМК по «Образовательной  системе «Школа 2100» под научной редакцией Д.И. Фельдштейна,  издательство «Баласс», г.Москва, 2011г.</w:t>
      </w:r>
    </w:p>
    <w:p w:rsidR="00BC5F70" w:rsidRPr="00C2417B" w:rsidRDefault="00BC5F70" w:rsidP="001274F9">
      <w:pPr>
        <w:widowControl w:val="0"/>
        <w:autoSpaceDE w:val="0"/>
        <w:autoSpaceDN w:val="0"/>
        <w:adjustRightInd w:val="0"/>
        <w:spacing w:after="0" w:line="240" w:lineRule="auto"/>
        <w:ind w:firstLine="567"/>
        <w:jc w:val="both"/>
        <w:rPr>
          <w:rFonts w:cs="Times New Roman"/>
          <w:sz w:val="24"/>
          <w:szCs w:val="24"/>
        </w:rPr>
      </w:pPr>
      <w:r w:rsidRPr="00C2417B">
        <w:rPr>
          <w:rFonts w:cs="Times New Roman"/>
          <w:sz w:val="24"/>
          <w:szCs w:val="24"/>
        </w:rPr>
        <w:t xml:space="preserve">УМК "Школа России" включает в себя  завершенные линии учебников  по всем основным предметам начального образования. Принципиальная особенность комплекта  «Школы России» — его построение на </w:t>
      </w:r>
      <w:r w:rsidRPr="00C2417B">
        <w:rPr>
          <w:rFonts w:cs="Times New Roman"/>
          <w:bCs w:val="0"/>
          <w:sz w:val="24"/>
          <w:szCs w:val="24"/>
        </w:rPr>
        <w:t>национально-значимых приоритетах</w:t>
      </w:r>
      <w:r w:rsidRPr="00C2417B">
        <w:rPr>
          <w:rFonts w:cs="Times New Roman"/>
          <w:sz w:val="24"/>
          <w:szCs w:val="24"/>
        </w:rPr>
        <w:t xml:space="preserve">, что выражается в совокупности характеристик предлагаемой модели образования. Это образование </w:t>
      </w:r>
      <w:r w:rsidRPr="00C2417B">
        <w:rPr>
          <w:rFonts w:cs="Times New Roman"/>
          <w:bCs w:val="0"/>
          <w:sz w:val="24"/>
          <w:szCs w:val="24"/>
        </w:rPr>
        <w:t>личностно-развивающее, граждански-ориентированное, глобально-ориентированное.</w:t>
      </w:r>
    </w:p>
    <w:p w:rsidR="00BC5F70" w:rsidRPr="00C2417B" w:rsidRDefault="00BC5F70" w:rsidP="001274F9">
      <w:pPr>
        <w:widowControl w:val="0"/>
        <w:autoSpaceDE w:val="0"/>
        <w:autoSpaceDN w:val="0"/>
        <w:adjustRightInd w:val="0"/>
        <w:spacing w:after="0" w:line="240" w:lineRule="auto"/>
        <w:ind w:firstLine="567"/>
        <w:jc w:val="both"/>
        <w:rPr>
          <w:rFonts w:cs="Times New Roman"/>
          <w:sz w:val="24"/>
          <w:szCs w:val="24"/>
        </w:rPr>
      </w:pPr>
      <w:r w:rsidRPr="00C2417B">
        <w:rPr>
          <w:rFonts w:cs="Times New Roman"/>
          <w:sz w:val="24"/>
          <w:szCs w:val="24"/>
        </w:rPr>
        <w:t xml:space="preserve">Информационно - образовательная среда УМК «Школа России» представлена учебниками, рабочими и творческими тетрадями, словарями, дидактическими материалами, книгами для чтения, методическими и другими пособиями </w:t>
      </w:r>
      <w:r w:rsidRPr="00C2417B">
        <w:rPr>
          <w:rFonts w:cs="Times New Roman"/>
          <w:bCs w:val="0"/>
          <w:sz w:val="24"/>
          <w:szCs w:val="24"/>
        </w:rPr>
        <w:t xml:space="preserve">по всем предметным областям учебного плана ФГОС </w:t>
      </w:r>
      <w:r w:rsidRPr="00C2417B">
        <w:rPr>
          <w:rFonts w:cs="Times New Roman"/>
          <w:sz w:val="24"/>
          <w:szCs w:val="24"/>
        </w:rPr>
        <w:t xml:space="preserve">(см. ФГОС раздел III, п.19.3.), и высококачественными комплектами демонстрационных таблиц к предметным линиям УМК, современными электронными пособиями, интернет поддержкой. В связи с этим в УМК «Школа России» разработана специальная система навигации, позволяющая ученику ориентироваться как внутри УМК, так и выходить за рамки комплекса в поисках других источников информации. Все компоненты комплекса интегрированы в единую методическую систему, </w:t>
      </w:r>
      <w:r w:rsidRPr="00C2417B">
        <w:rPr>
          <w:rFonts w:cs="Times New Roman"/>
          <w:bCs w:val="0"/>
          <w:sz w:val="24"/>
          <w:szCs w:val="24"/>
        </w:rPr>
        <w:t xml:space="preserve">помогающую учителю решать задачи современного образования. </w:t>
      </w:r>
    </w:p>
    <w:p w:rsidR="00BC5F70" w:rsidRPr="00C2417B" w:rsidRDefault="00BC5F70" w:rsidP="001274F9">
      <w:pPr>
        <w:widowControl w:val="0"/>
        <w:autoSpaceDE w:val="0"/>
        <w:autoSpaceDN w:val="0"/>
        <w:adjustRightInd w:val="0"/>
        <w:spacing w:after="0" w:line="240" w:lineRule="auto"/>
        <w:ind w:firstLine="567"/>
        <w:jc w:val="both"/>
        <w:rPr>
          <w:rFonts w:cs="Times New Roman"/>
          <w:sz w:val="24"/>
          <w:szCs w:val="24"/>
        </w:rPr>
      </w:pPr>
      <w:r w:rsidRPr="00C2417B">
        <w:rPr>
          <w:rFonts w:cs="Times New Roman"/>
          <w:bCs w:val="0"/>
          <w:sz w:val="24"/>
          <w:szCs w:val="24"/>
        </w:rPr>
        <w:t>УМК «Школа России» успешно решает актуальные задачи предметной области филология, обозначенные в новом стандарте</w:t>
      </w:r>
      <w:r w:rsidRPr="00C2417B">
        <w:rPr>
          <w:rFonts w:cs="Times New Roman"/>
          <w:sz w:val="24"/>
          <w:szCs w:val="24"/>
        </w:rPr>
        <w:t>: достижение необходимого для продолжения образования уровня читательской компетентности; умение осознанно воспринимать и оценивать содержание и специфику различных текстов; общее речевое развитие; умение использовать знания для решения познавательных, практических и коммуникативных задач и пр.</w:t>
      </w:r>
    </w:p>
    <w:p w:rsidR="00BC5F70" w:rsidRPr="00C2417B" w:rsidRDefault="00BC5F70" w:rsidP="001274F9">
      <w:pPr>
        <w:widowControl w:val="0"/>
        <w:autoSpaceDE w:val="0"/>
        <w:autoSpaceDN w:val="0"/>
        <w:adjustRightInd w:val="0"/>
        <w:spacing w:after="0" w:line="240" w:lineRule="auto"/>
        <w:ind w:firstLine="567"/>
        <w:jc w:val="both"/>
        <w:rPr>
          <w:rFonts w:cs="Times New Roman"/>
          <w:sz w:val="24"/>
          <w:szCs w:val="24"/>
        </w:rPr>
      </w:pPr>
      <w:r w:rsidRPr="00C2417B">
        <w:rPr>
          <w:rFonts w:cs="Times New Roman"/>
          <w:sz w:val="24"/>
          <w:szCs w:val="24"/>
        </w:rPr>
        <w:t>Задача формирования национальных базовых ценностей как составляющей культурного, духовного и нравственного богатства российского народа решается средствами всех учебных предметов УМК «Школа России», среди которых особое место занимает курс «Окружающий мир» А. А. Плешакова. Цель курса - воспитание гуманного, творческого, социально активного человека – гражданина России, уважительно и бережно относящегося к среде своего обитания, к природному и культурному достоянию своей многонациональной страны и всего человечества.</w:t>
      </w:r>
    </w:p>
    <w:p w:rsidR="00BC5F70" w:rsidRPr="00C2417B" w:rsidRDefault="00BC5F70" w:rsidP="001274F9">
      <w:pPr>
        <w:widowControl w:val="0"/>
        <w:autoSpaceDE w:val="0"/>
        <w:autoSpaceDN w:val="0"/>
        <w:adjustRightInd w:val="0"/>
        <w:spacing w:after="0" w:line="240" w:lineRule="auto"/>
        <w:ind w:firstLine="567"/>
        <w:jc w:val="both"/>
        <w:rPr>
          <w:rFonts w:cs="Times New Roman"/>
          <w:sz w:val="24"/>
          <w:szCs w:val="24"/>
        </w:rPr>
      </w:pPr>
      <w:r w:rsidRPr="00C2417B">
        <w:rPr>
          <w:rFonts w:cs="Times New Roman"/>
          <w:sz w:val="24"/>
          <w:szCs w:val="24"/>
        </w:rPr>
        <w:t xml:space="preserve">Приоритетными задачами курса является формирование гражданской и этнической идентичности младшего школьника, культурных и семейных ценностей. Особенность курса состоит в том, что познание окружающего мира предлагается как некий проект, который реализуется через совместную деятельность взрослого и ребёнка в семье. </w:t>
      </w:r>
    </w:p>
    <w:p w:rsidR="00BC5F70" w:rsidRPr="00C2417B" w:rsidRDefault="00BC5F70" w:rsidP="001274F9">
      <w:pPr>
        <w:widowControl w:val="0"/>
        <w:autoSpaceDE w:val="0"/>
        <w:autoSpaceDN w:val="0"/>
        <w:adjustRightInd w:val="0"/>
        <w:spacing w:after="0" w:line="240" w:lineRule="auto"/>
        <w:ind w:firstLine="567"/>
        <w:jc w:val="both"/>
        <w:rPr>
          <w:rFonts w:cs="Times New Roman"/>
          <w:sz w:val="24"/>
          <w:szCs w:val="24"/>
        </w:rPr>
      </w:pPr>
      <w:r w:rsidRPr="00C2417B">
        <w:rPr>
          <w:rFonts w:cs="Times New Roman"/>
          <w:sz w:val="24"/>
          <w:szCs w:val="24"/>
        </w:rPr>
        <w:t xml:space="preserve">УМК «Школа России» отличается значительным воспитательным потенциалом, а потому </w:t>
      </w:r>
      <w:r w:rsidRPr="00C2417B">
        <w:rPr>
          <w:rFonts w:cs="Times New Roman"/>
          <w:bCs w:val="0"/>
          <w:sz w:val="24"/>
          <w:szCs w:val="24"/>
        </w:rPr>
        <w:t>эффективно реализует подходы, заложенные в «Концепции духовно - нравственного развития и воспитания личности гражданина России»</w:t>
      </w:r>
      <w:r w:rsidRPr="00C2417B">
        <w:rPr>
          <w:rFonts w:cs="Times New Roman"/>
          <w:sz w:val="24"/>
          <w:szCs w:val="24"/>
        </w:rPr>
        <w:t xml:space="preserve">. Подтверждением этому служат целевые установки, заложенные в самой концепции УМК и программах по учебным предметам для начальной школы. </w:t>
      </w:r>
    </w:p>
    <w:p w:rsidR="00BC5F70" w:rsidRPr="00C2417B" w:rsidRDefault="00BC5F70" w:rsidP="001274F9">
      <w:pPr>
        <w:widowControl w:val="0"/>
        <w:autoSpaceDE w:val="0"/>
        <w:autoSpaceDN w:val="0"/>
        <w:adjustRightInd w:val="0"/>
        <w:spacing w:after="0" w:line="240" w:lineRule="auto"/>
        <w:ind w:firstLine="567"/>
        <w:jc w:val="both"/>
        <w:rPr>
          <w:rFonts w:cs="Times New Roman"/>
          <w:sz w:val="24"/>
          <w:szCs w:val="24"/>
          <w:lang w:eastAsia="ru-RU"/>
        </w:rPr>
      </w:pPr>
      <w:r w:rsidRPr="00C2417B">
        <w:rPr>
          <w:rFonts w:cs="Times New Roman"/>
          <w:sz w:val="24"/>
          <w:szCs w:val="24"/>
          <w:lang w:eastAsia="ru-RU"/>
        </w:rPr>
        <w:t>Главная особенность модели «Школа 2100» - решение проблемы преемственности ступеней обра</w:t>
      </w:r>
      <w:r w:rsidRPr="00C2417B">
        <w:rPr>
          <w:rFonts w:cs="Times New Roman"/>
          <w:sz w:val="24"/>
          <w:szCs w:val="24"/>
          <w:lang w:eastAsia="ru-RU"/>
        </w:rPr>
        <w:softHyphen/>
        <w:t>зования (от дошкольной до выхода в вуз)  и реализация методики развивающего обу</w:t>
      </w:r>
      <w:r w:rsidRPr="00C2417B">
        <w:rPr>
          <w:rFonts w:cs="Times New Roman"/>
          <w:sz w:val="24"/>
          <w:szCs w:val="24"/>
          <w:lang w:eastAsia="ru-RU"/>
        </w:rPr>
        <w:softHyphen/>
        <w:t>чения - идея «педагогики здравого смысла».</w:t>
      </w:r>
    </w:p>
    <w:p w:rsidR="00BC5F70" w:rsidRPr="00C2417B" w:rsidRDefault="00BC5F70" w:rsidP="001274F9">
      <w:pPr>
        <w:widowControl w:val="0"/>
        <w:autoSpaceDE w:val="0"/>
        <w:autoSpaceDN w:val="0"/>
        <w:adjustRightInd w:val="0"/>
        <w:spacing w:after="0" w:line="240" w:lineRule="auto"/>
        <w:ind w:firstLine="567"/>
        <w:jc w:val="both"/>
        <w:rPr>
          <w:rFonts w:cs="Times New Roman"/>
          <w:sz w:val="24"/>
          <w:szCs w:val="24"/>
        </w:rPr>
      </w:pPr>
      <w:r w:rsidRPr="00C2417B">
        <w:rPr>
          <w:rFonts w:cs="Times New Roman"/>
          <w:sz w:val="24"/>
          <w:szCs w:val="24"/>
        </w:rPr>
        <w:t>Главное - это идеи развивающего образования, которые в ОС «Школа 2100» не просто декларируются, но реализуются в содержании и методическом аппарате всего УМК. Это стало возможным благодаря единому авторскому коллективу, который возглавляет совет координаторов направлений (Р.Н. Бунеев, Е.В. Бунеева, А.А. Вахрушев, А.В. Горячев, Д.Д. Данилов, С.А. Козлова, О.В. Чиндилова).</w:t>
      </w:r>
    </w:p>
    <w:p w:rsidR="00BC5F70" w:rsidRPr="00C2417B" w:rsidRDefault="00BC5F70" w:rsidP="001274F9">
      <w:pPr>
        <w:pStyle w:val="ListParagraph"/>
        <w:spacing w:after="0" w:line="240" w:lineRule="auto"/>
        <w:jc w:val="center"/>
        <w:rPr>
          <w:rFonts w:cs="Times New Roman"/>
          <w:b/>
          <w:i/>
          <w:sz w:val="24"/>
          <w:szCs w:val="24"/>
        </w:rPr>
      </w:pPr>
      <w:bookmarkStart w:id="4" w:name="_Toc290536597"/>
      <w:r w:rsidRPr="00C2417B">
        <w:rPr>
          <w:rFonts w:cs="Times New Roman"/>
          <w:b/>
          <w:i/>
          <w:sz w:val="24"/>
          <w:szCs w:val="24"/>
        </w:rPr>
        <w:t>Как именно в УМК «Школа 2100» отражаются требования ФГОС?</w:t>
      </w:r>
      <w:bookmarkEnd w:id="4"/>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1) Нацеленность на новые образовательные результаты реализуется в учебниках через систему продуктивных заданий по развитию познавательных, коммуникативных, регулятивных универсальных учебных действий и личностных качеств. Задания по каждой из этих линий обозначены во всех учебниках начальной школы соответствующим цветом (синим, зеленым, оранжевым, красным).</w:t>
      </w:r>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2) Деятельностный подход реализуется через систему психолого-педагогических принципов (личностно, деятельностно, культурно ориентированных) и основные образовательные технологии, которые не только отражены на страницах учебников, но и обозначены для учителей, учеников и их родителей специальными условными знаками. Например:</w:t>
      </w:r>
    </w:p>
    <w:p w:rsidR="00BC5F70" w:rsidRPr="00C2417B" w:rsidRDefault="00BC5F70" w:rsidP="0085612F">
      <w:pPr>
        <w:numPr>
          <w:ilvl w:val="0"/>
          <w:numId w:val="88"/>
        </w:numPr>
        <w:spacing w:after="0" w:line="240" w:lineRule="auto"/>
        <w:ind w:left="867" w:hanging="357"/>
        <w:jc w:val="both"/>
        <w:rPr>
          <w:rFonts w:cs="Times New Roman"/>
          <w:sz w:val="24"/>
          <w:szCs w:val="24"/>
        </w:rPr>
      </w:pPr>
      <w:r w:rsidRPr="00C2417B">
        <w:rPr>
          <w:rFonts w:cs="Times New Roman"/>
          <w:sz w:val="24"/>
          <w:szCs w:val="24"/>
        </w:rPr>
        <w:t xml:space="preserve">Технология проблемного диалога поддержана проблемными ситуациями (специальные задания в учебниках «Русский язык» и «Математика», диалоги героев в учебниках «Окружающий мир»,  «История», «Биология» и т.д.). Эти материалы сначала создают  в классе ситуацию противоречия, удивления, т.е. побуждают формулировать цели изучения темы, а потом (на основании предложенной информации) самостоятельно формулировать новые понятия, закономерности, правила и сверять их с определениями в учебнике. </w:t>
      </w:r>
    </w:p>
    <w:p w:rsidR="00BC5F70" w:rsidRPr="00C2417B" w:rsidRDefault="00BC5F70" w:rsidP="0085612F">
      <w:pPr>
        <w:numPr>
          <w:ilvl w:val="0"/>
          <w:numId w:val="88"/>
        </w:numPr>
        <w:spacing w:after="0" w:line="240" w:lineRule="auto"/>
        <w:ind w:left="867" w:hanging="357"/>
        <w:jc w:val="both"/>
        <w:rPr>
          <w:rFonts w:cs="Times New Roman"/>
          <w:sz w:val="24"/>
          <w:szCs w:val="24"/>
        </w:rPr>
      </w:pPr>
      <w:r w:rsidRPr="00C2417B">
        <w:rPr>
          <w:rFonts w:cs="Times New Roman"/>
          <w:sz w:val="24"/>
          <w:szCs w:val="24"/>
        </w:rPr>
        <w:t xml:space="preserve">Технология продуктивного чтения поддержана заданиями к тексту и условными знаками, обучающими ведению диалога с автором, пониманию текста, что развивает умение видеть в нем не только фактуальную, но и подтекстовую информацию, самостоятельно формулировать главную мысль, преобразовывать полученную информацию. </w:t>
      </w:r>
    </w:p>
    <w:p w:rsidR="00BC5F70" w:rsidRPr="00C2417B" w:rsidRDefault="00BC5F70" w:rsidP="0085612F">
      <w:pPr>
        <w:numPr>
          <w:ilvl w:val="0"/>
          <w:numId w:val="88"/>
        </w:numPr>
        <w:spacing w:after="0" w:line="240" w:lineRule="auto"/>
        <w:ind w:left="867" w:hanging="357"/>
        <w:jc w:val="both"/>
        <w:rPr>
          <w:rFonts w:cs="Times New Roman"/>
          <w:sz w:val="24"/>
          <w:szCs w:val="24"/>
        </w:rPr>
      </w:pPr>
      <w:r w:rsidRPr="00C2417B">
        <w:rPr>
          <w:rFonts w:cs="Times New Roman"/>
          <w:sz w:val="24"/>
          <w:szCs w:val="24"/>
        </w:rPr>
        <w:t xml:space="preserve">Технология оценивания  поддержана системой контрольных работ (в которых для каждого задания указано проверяемое умение и ученик может выбрать уровень выполнения задания), а также Дневниками школьника, которые организуют процесс самооценки учеником своих достижений. </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Основная образовательная программа сформирована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 изменением при этом самооценки ребёнка, которая приобретает черты адекватности и рефлексивности;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Учтены также характерные для младшего школьного возраста (от 6,5 до 11 лет):</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b/>
          <w:sz w:val="24"/>
          <w:szCs w:val="24"/>
        </w:rPr>
        <w:t xml:space="preserve"> Целью</w:t>
      </w:r>
      <w:r w:rsidRPr="00C2417B">
        <w:rPr>
          <w:rFonts w:cs="Times New Roman"/>
          <w:sz w:val="24"/>
          <w:szCs w:val="24"/>
        </w:rPr>
        <w:t xml:space="preserve">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BC5F70" w:rsidRPr="00C2417B" w:rsidRDefault="00BC5F70" w:rsidP="001274F9">
      <w:pPr>
        <w:autoSpaceDE w:val="0"/>
        <w:autoSpaceDN w:val="0"/>
        <w:adjustRightInd w:val="0"/>
        <w:spacing w:after="0" w:line="240" w:lineRule="auto"/>
        <w:ind w:firstLine="510"/>
        <w:jc w:val="both"/>
        <w:rPr>
          <w:rFonts w:cs="Times New Roman"/>
          <w:b/>
          <w:bCs w:val="0"/>
          <w:sz w:val="24"/>
          <w:szCs w:val="24"/>
        </w:rPr>
      </w:pPr>
      <w:r w:rsidRPr="00C2417B">
        <w:rPr>
          <w:rFonts w:cs="Times New Roman"/>
          <w:b/>
          <w:bCs w:val="0"/>
          <w:sz w:val="24"/>
          <w:szCs w:val="24"/>
        </w:rPr>
        <w:t xml:space="preserve"> К числу планируемых результатов освоения основной образовательной программы отнесены: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метапредметные результаты — освоенные обучающимися универсальные учебные действия (познавательные, регулятивные и коммуникативные);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предметные результаты — освоенные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Специфика образовательного процесса в МБОУ  «СОШ № 40» представлена наличием разновариативных образовательных программ, использованием в образовательном процессе здоровьесберегающих технологий (в том числе методики Базарного: смена динамических поз, офтальмотренажеры, кинезеологические упражнения), Программы информатизации школы, Программы «Образование и здоровье».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xml:space="preserve">  В основе реализации основной образовательной программы лежит системно-деятельностный подход, который предполагает:</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обеспечение преемственности дошкольного, начального общего, основного общего, среднего (полного) общего и профессионального образования;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C5F70" w:rsidRPr="00C2417B" w:rsidRDefault="00BC5F70" w:rsidP="001274F9">
      <w:pPr>
        <w:autoSpaceDE w:val="0"/>
        <w:autoSpaceDN w:val="0"/>
        <w:adjustRightInd w:val="0"/>
        <w:spacing w:after="0" w:line="240" w:lineRule="auto"/>
        <w:ind w:firstLine="567"/>
        <w:jc w:val="both"/>
        <w:rPr>
          <w:rFonts w:cs="Times New Roman"/>
          <w:sz w:val="24"/>
          <w:szCs w:val="24"/>
        </w:rPr>
      </w:pPr>
      <w:r w:rsidRPr="00C2417B">
        <w:rPr>
          <w:rFonts w:cs="Times New Roman"/>
          <w:sz w:val="24"/>
          <w:szCs w:val="24"/>
        </w:rPr>
        <w:t>Основная образовательная программа начального общего образования МБОУ «СОШ № 40» реализуется через организацию урочной и внеурочной деятельности в соответствии с санитарно-эпидемиологическими правилами и нормативами. Основная образовательная программа начального общего образования МБОУ «СОШ № 40» содержит следующие разделы: целевой, содержательный и организационный.</w:t>
      </w:r>
    </w:p>
    <w:p w:rsidR="00BC5F70" w:rsidRPr="00C2417B" w:rsidRDefault="00BC5F70" w:rsidP="001274F9">
      <w:pPr>
        <w:autoSpaceDE w:val="0"/>
        <w:autoSpaceDN w:val="0"/>
        <w:adjustRightInd w:val="0"/>
        <w:spacing w:after="0" w:line="240" w:lineRule="auto"/>
        <w:ind w:firstLine="567"/>
        <w:jc w:val="both"/>
        <w:rPr>
          <w:rFonts w:cs="Times New Roman"/>
          <w:sz w:val="24"/>
          <w:szCs w:val="24"/>
        </w:rPr>
      </w:pPr>
      <w:r w:rsidRPr="00C2417B">
        <w:rPr>
          <w:rFonts w:cs="Times New Roman"/>
          <w:sz w:val="24"/>
          <w:szCs w:val="24"/>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BC5F70" w:rsidRPr="00C2417B" w:rsidRDefault="00BC5F70" w:rsidP="001274F9">
      <w:pPr>
        <w:autoSpaceDE w:val="0"/>
        <w:autoSpaceDN w:val="0"/>
        <w:adjustRightInd w:val="0"/>
        <w:spacing w:after="0" w:line="240" w:lineRule="auto"/>
        <w:ind w:firstLine="567"/>
        <w:jc w:val="both"/>
        <w:rPr>
          <w:rFonts w:cs="Times New Roman"/>
          <w:sz w:val="24"/>
          <w:szCs w:val="24"/>
        </w:rPr>
      </w:pPr>
      <w:r w:rsidRPr="00C2417B">
        <w:rPr>
          <w:rFonts w:cs="Times New Roman"/>
          <w:b/>
          <w:sz w:val="24"/>
          <w:szCs w:val="24"/>
        </w:rPr>
        <w:t>Целевой раздел</w:t>
      </w:r>
      <w:r w:rsidRPr="00C2417B">
        <w:rPr>
          <w:rFonts w:cs="Times New Roman"/>
          <w:sz w:val="24"/>
          <w:szCs w:val="24"/>
        </w:rPr>
        <w:t xml:space="preserve"> включает:</w:t>
      </w:r>
    </w:p>
    <w:p w:rsidR="00BC5F70" w:rsidRPr="00C2417B" w:rsidRDefault="00BC5F70" w:rsidP="001274F9">
      <w:p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   пояснительную записку;</w:t>
      </w:r>
    </w:p>
    <w:p w:rsidR="00BC5F70" w:rsidRPr="00C2417B" w:rsidRDefault="00BC5F70" w:rsidP="001274F9">
      <w:p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 планируемые результаты освоения обучающимися основной образовательной программы начального общего образования;</w:t>
      </w:r>
    </w:p>
    <w:p w:rsidR="00BC5F70" w:rsidRPr="00C2417B" w:rsidRDefault="00BC5F70" w:rsidP="001274F9">
      <w:p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 систему оценки достижения планируемых результатов освоения основной образовательной программы начального общего образования.</w:t>
      </w:r>
    </w:p>
    <w:p w:rsidR="00BC5F70" w:rsidRPr="00C2417B" w:rsidRDefault="00BC5F70" w:rsidP="001274F9">
      <w:pPr>
        <w:autoSpaceDE w:val="0"/>
        <w:autoSpaceDN w:val="0"/>
        <w:adjustRightInd w:val="0"/>
        <w:spacing w:after="0" w:line="240" w:lineRule="auto"/>
        <w:ind w:firstLine="567"/>
        <w:jc w:val="both"/>
        <w:rPr>
          <w:rFonts w:cs="Times New Roman"/>
          <w:sz w:val="24"/>
          <w:szCs w:val="24"/>
        </w:rPr>
      </w:pPr>
      <w:r w:rsidRPr="00C2417B">
        <w:rPr>
          <w:rFonts w:cs="Times New Roman"/>
          <w:b/>
          <w:sz w:val="24"/>
          <w:szCs w:val="24"/>
        </w:rPr>
        <w:t>Содержательный раздел</w:t>
      </w:r>
      <w:r w:rsidRPr="00C2417B">
        <w:rPr>
          <w:rFonts w:cs="Times New Roman"/>
          <w:sz w:val="24"/>
          <w:szCs w:val="24"/>
        </w:rPr>
        <w:t xml:space="preserve"> определяет общее содержание НОО и включает следующие программы, ориентированные на достижение личностных, предметных и метапредеметных результатов: </w:t>
      </w:r>
    </w:p>
    <w:p w:rsidR="00BC5F70" w:rsidRPr="00C2417B" w:rsidRDefault="00BC5F70" w:rsidP="001274F9">
      <w:pPr>
        <w:autoSpaceDE w:val="0"/>
        <w:autoSpaceDN w:val="0"/>
        <w:adjustRightInd w:val="0"/>
        <w:spacing w:after="0" w:line="240" w:lineRule="auto"/>
        <w:jc w:val="both"/>
        <w:rPr>
          <w:rFonts w:cs="Times New Roman"/>
          <w:sz w:val="24"/>
          <w:szCs w:val="24"/>
        </w:rPr>
      </w:pPr>
      <w:r w:rsidRPr="00C2417B">
        <w:rPr>
          <w:rFonts w:cs="Times New Roman"/>
          <w:sz w:val="24"/>
          <w:szCs w:val="24"/>
        </w:rPr>
        <w:t>• программу формирования универсальных учебных действий у обучающихся на ступени начального общего образования;</w:t>
      </w:r>
    </w:p>
    <w:p w:rsidR="00BC5F70" w:rsidRPr="00C2417B" w:rsidRDefault="00BC5F70" w:rsidP="001274F9">
      <w:p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 программы отдельных учебных предметов, курсов и курсов внеурочной деятельности;</w:t>
      </w:r>
    </w:p>
    <w:p w:rsidR="00BC5F70" w:rsidRPr="00C2417B" w:rsidRDefault="00BC5F70" w:rsidP="001274F9">
      <w:p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w:t>
      </w:r>
      <w:r w:rsidRPr="00C2417B">
        <w:rPr>
          <w:rFonts w:cs="Times New Roman"/>
          <w:sz w:val="24"/>
          <w:szCs w:val="24"/>
        </w:rPr>
        <w:tab/>
        <w:t>программу духовно-нравственного развития, воспитания обучающихся на ступени начального общего образования;</w:t>
      </w:r>
    </w:p>
    <w:p w:rsidR="00BC5F70" w:rsidRPr="00C2417B" w:rsidRDefault="00BC5F70" w:rsidP="001274F9">
      <w:p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 </w:t>
      </w:r>
      <w:r w:rsidRPr="00C2417B">
        <w:rPr>
          <w:rFonts w:cs="Times New Roman"/>
          <w:sz w:val="24"/>
          <w:szCs w:val="24"/>
        </w:rPr>
        <w:tab/>
        <w:t>программу формирования экологической культуры, здорового и безопасного образа жизни;</w:t>
      </w:r>
    </w:p>
    <w:p w:rsidR="00BC5F70" w:rsidRPr="00C2417B" w:rsidRDefault="00BC5F70" w:rsidP="001274F9">
      <w:pPr>
        <w:autoSpaceDE w:val="0"/>
        <w:autoSpaceDN w:val="0"/>
        <w:adjustRightInd w:val="0"/>
        <w:spacing w:after="0" w:line="240" w:lineRule="auto"/>
        <w:ind w:left="360"/>
        <w:jc w:val="both"/>
        <w:rPr>
          <w:rFonts w:cs="Times New Roman"/>
          <w:sz w:val="24"/>
          <w:szCs w:val="24"/>
        </w:rPr>
      </w:pPr>
      <w:r w:rsidRPr="00C2417B">
        <w:rPr>
          <w:rFonts w:cs="Times New Roman"/>
          <w:sz w:val="24"/>
          <w:szCs w:val="24"/>
        </w:rPr>
        <w:t xml:space="preserve">•  </w:t>
      </w:r>
      <w:r w:rsidRPr="00C2417B">
        <w:rPr>
          <w:rFonts w:cs="Times New Roman"/>
          <w:sz w:val="24"/>
          <w:szCs w:val="24"/>
        </w:rPr>
        <w:tab/>
        <w:t>программу коррекционной работы.</w:t>
      </w:r>
    </w:p>
    <w:p w:rsidR="00BC5F70" w:rsidRPr="00C2417B" w:rsidRDefault="00BC5F70" w:rsidP="001274F9">
      <w:pPr>
        <w:autoSpaceDE w:val="0"/>
        <w:autoSpaceDN w:val="0"/>
        <w:adjustRightInd w:val="0"/>
        <w:spacing w:after="0" w:line="240" w:lineRule="auto"/>
        <w:jc w:val="both"/>
        <w:rPr>
          <w:rFonts w:cs="Times New Roman"/>
          <w:sz w:val="24"/>
          <w:szCs w:val="24"/>
        </w:rPr>
      </w:pPr>
      <w:r w:rsidRPr="00C2417B">
        <w:rPr>
          <w:rFonts w:cs="Times New Roman"/>
          <w:b/>
          <w:sz w:val="24"/>
          <w:szCs w:val="24"/>
        </w:rPr>
        <w:t>Организационный раздел</w:t>
      </w:r>
      <w:r w:rsidRPr="00C2417B">
        <w:rPr>
          <w:rFonts w:cs="Times New Roman"/>
          <w:sz w:val="24"/>
          <w:szCs w:val="24"/>
        </w:rPr>
        <w:t xml:space="preserve"> определяет общие рамки организации образовательного процесса, а также механизмы реализации ООП и включает:</w:t>
      </w:r>
    </w:p>
    <w:p w:rsidR="00BC5F70" w:rsidRPr="00C2417B" w:rsidRDefault="00BC5F70" w:rsidP="001274F9">
      <w:p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     учебный план начального общего образования;</w:t>
      </w:r>
    </w:p>
    <w:p w:rsidR="00BC5F70" w:rsidRPr="00C2417B" w:rsidRDefault="00BC5F70" w:rsidP="001274F9">
      <w:p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     план внеурочной деятельности;</w:t>
      </w:r>
    </w:p>
    <w:p w:rsidR="00BC5F70" w:rsidRPr="00C2417B" w:rsidRDefault="00BC5F70" w:rsidP="001274F9">
      <w:p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    система условий реализации ООП в соответствии с требованиями Стандарта.</w:t>
      </w:r>
    </w:p>
    <w:p w:rsidR="00BC5F70" w:rsidRPr="00C2417B" w:rsidRDefault="00BC5F70" w:rsidP="001274F9">
      <w:pPr>
        <w:autoSpaceDE w:val="0"/>
        <w:autoSpaceDN w:val="0"/>
        <w:adjustRightInd w:val="0"/>
        <w:spacing w:after="0" w:line="240" w:lineRule="auto"/>
        <w:ind w:firstLine="284"/>
        <w:jc w:val="both"/>
        <w:rPr>
          <w:rFonts w:cs="Times New Roman"/>
          <w:sz w:val="24"/>
          <w:szCs w:val="24"/>
        </w:rPr>
      </w:pPr>
      <w:r w:rsidRPr="00C2417B">
        <w:rPr>
          <w:rFonts w:cs="Times New Roman"/>
          <w:sz w:val="24"/>
          <w:szCs w:val="24"/>
        </w:rPr>
        <w:t xml:space="preserve"> Основная образовательная программа начального общего образования предусматривает:</w:t>
      </w:r>
    </w:p>
    <w:p w:rsidR="00BC5F70" w:rsidRPr="00C2417B" w:rsidRDefault="00BC5F70" w:rsidP="001274F9">
      <w:pPr>
        <w:autoSpaceDE w:val="0"/>
        <w:autoSpaceDN w:val="0"/>
        <w:adjustRightInd w:val="0"/>
        <w:spacing w:after="0" w:line="240" w:lineRule="auto"/>
        <w:jc w:val="both"/>
        <w:rPr>
          <w:rFonts w:cs="Times New Roman"/>
          <w:sz w:val="24"/>
          <w:szCs w:val="24"/>
        </w:rPr>
      </w:pPr>
      <w:r w:rsidRPr="00C2417B">
        <w:rPr>
          <w:rFonts w:cs="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BC5F70" w:rsidRPr="00C2417B" w:rsidRDefault="00BC5F70" w:rsidP="001274F9">
      <w:pPr>
        <w:autoSpaceDE w:val="0"/>
        <w:autoSpaceDN w:val="0"/>
        <w:adjustRightInd w:val="0"/>
        <w:spacing w:after="0" w:line="240" w:lineRule="auto"/>
        <w:jc w:val="both"/>
        <w:rPr>
          <w:rFonts w:cs="Times New Roman"/>
          <w:sz w:val="24"/>
          <w:szCs w:val="24"/>
        </w:rPr>
      </w:pPr>
      <w:r w:rsidRPr="00C2417B">
        <w:rPr>
          <w:rFonts w:cs="Times New Roman"/>
          <w:sz w:val="24"/>
          <w:szCs w:val="24"/>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использование в образовательном процессе современных образовательных технологий деятельностного типа;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возможность эффективной самостоятельной работы обучающихся при поддержке педагогических работников;</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включение обучающихся в процессы познания и преобразования внешкольной социальной среды (района, города) для приобретения опыта реального управления и действия.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xml:space="preserve">С учетом запроса родителей в образовательном учреждении МБОУ «СОШ № 40» организована внеурочная занятость обучающихся, которая реализуется  в группах продленного дня, утвержденных  приказом директора школы. </w:t>
      </w:r>
    </w:p>
    <w:p w:rsidR="00BC5F70" w:rsidRPr="00C2417B" w:rsidRDefault="00BC5F70" w:rsidP="003774F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xml:space="preserve">В образовательном учреждении функционируют творческие объединения: </w:t>
      </w:r>
    </w:p>
    <w:p w:rsidR="00BC5F70" w:rsidRPr="00C2417B" w:rsidRDefault="00BC5F70" w:rsidP="0085612F">
      <w:pPr>
        <w:pStyle w:val="ListParagraph"/>
        <w:numPr>
          <w:ilvl w:val="0"/>
          <w:numId w:val="137"/>
        </w:numPr>
        <w:autoSpaceDE w:val="0"/>
        <w:autoSpaceDN w:val="0"/>
        <w:adjustRightInd w:val="0"/>
        <w:spacing w:after="0" w:line="240" w:lineRule="auto"/>
        <w:ind w:left="0" w:firstLine="0"/>
        <w:jc w:val="both"/>
        <w:rPr>
          <w:rFonts w:cs="Times New Roman"/>
          <w:sz w:val="24"/>
          <w:szCs w:val="24"/>
        </w:rPr>
      </w:pPr>
      <w:r w:rsidRPr="00C2417B">
        <w:rPr>
          <w:rFonts w:cs="Times New Roman"/>
          <w:i/>
          <w:sz w:val="24"/>
          <w:szCs w:val="24"/>
        </w:rPr>
        <w:t>общеинтеллектуальноенаправление</w:t>
      </w:r>
      <w:r w:rsidRPr="00C2417B">
        <w:rPr>
          <w:rFonts w:cs="Times New Roman"/>
          <w:sz w:val="24"/>
          <w:szCs w:val="24"/>
        </w:rPr>
        <w:t xml:space="preserve"> – творческое объединение  «Занимательная информатика» и творческое объединение «Юный исследователь»;</w:t>
      </w:r>
    </w:p>
    <w:p w:rsidR="00BC5F70" w:rsidRPr="00C2417B" w:rsidRDefault="00BC5F70" w:rsidP="0085612F">
      <w:pPr>
        <w:numPr>
          <w:ilvl w:val="0"/>
          <w:numId w:val="87"/>
        </w:numPr>
        <w:autoSpaceDE w:val="0"/>
        <w:autoSpaceDN w:val="0"/>
        <w:adjustRightInd w:val="0"/>
        <w:spacing w:after="0" w:line="240" w:lineRule="auto"/>
        <w:ind w:left="0" w:firstLine="0"/>
        <w:jc w:val="both"/>
        <w:rPr>
          <w:rFonts w:cs="Times New Roman"/>
          <w:sz w:val="24"/>
          <w:szCs w:val="24"/>
        </w:rPr>
      </w:pPr>
      <w:r w:rsidRPr="00C2417B">
        <w:rPr>
          <w:rFonts w:cs="Times New Roman"/>
          <w:i/>
          <w:sz w:val="24"/>
          <w:szCs w:val="24"/>
        </w:rPr>
        <w:t>духовно – нравственное направление</w:t>
      </w:r>
      <w:r w:rsidRPr="00C2417B">
        <w:rPr>
          <w:rFonts w:cs="Times New Roman"/>
          <w:sz w:val="24"/>
          <w:szCs w:val="24"/>
        </w:rPr>
        <w:t xml:space="preserve"> – творческое объединение «Юный художник», «Город мастеров» и театральная студия «Смешарики»;</w:t>
      </w:r>
    </w:p>
    <w:p w:rsidR="00BC5F70" w:rsidRPr="00C2417B" w:rsidRDefault="00BC5F70" w:rsidP="0085612F">
      <w:pPr>
        <w:numPr>
          <w:ilvl w:val="0"/>
          <w:numId w:val="87"/>
        </w:numPr>
        <w:autoSpaceDE w:val="0"/>
        <w:autoSpaceDN w:val="0"/>
        <w:adjustRightInd w:val="0"/>
        <w:spacing w:after="0" w:line="240" w:lineRule="auto"/>
        <w:ind w:left="0" w:firstLine="0"/>
        <w:jc w:val="both"/>
        <w:rPr>
          <w:rFonts w:cs="Times New Roman"/>
          <w:sz w:val="24"/>
          <w:szCs w:val="24"/>
        </w:rPr>
      </w:pPr>
      <w:r w:rsidRPr="00C2417B">
        <w:rPr>
          <w:rFonts w:cs="Times New Roman"/>
          <w:i/>
          <w:sz w:val="24"/>
          <w:szCs w:val="24"/>
        </w:rPr>
        <w:t>социально-педагогическое направление</w:t>
      </w:r>
      <w:r w:rsidRPr="00C2417B">
        <w:rPr>
          <w:rFonts w:cs="Times New Roman"/>
          <w:sz w:val="24"/>
          <w:szCs w:val="24"/>
        </w:rPr>
        <w:t xml:space="preserve"> – творческое объединение «Безопасики» и творческое объединение «Фиксики»;</w:t>
      </w:r>
    </w:p>
    <w:p w:rsidR="00BC5F70" w:rsidRPr="00C2417B" w:rsidRDefault="00BC5F70" w:rsidP="0085612F">
      <w:pPr>
        <w:numPr>
          <w:ilvl w:val="0"/>
          <w:numId w:val="87"/>
        </w:numPr>
        <w:autoSpaceDE w:val="0"/>
        <w:autoSpaceDN w:val="0"/>
        <w:adjustRightInd w:val="0"/>
        <w:spacing w:after="0" w:line="240" w:lineRule="auto"/>
        <w:ind w:left="0" w:firstLine="0"/>
        <w:jc w:val="both"/>
        <w:rPr>
          <w:rFonts w:cs="Times New Roman"/>
          <w:sz w:val="24"/>
          <w:szCs w:val="24"/>
        </w:rPr>
      </w:pPr>
      <w:r w:rsidRPr="00C2417B">
        <w:rPr>
          <w:rFonts w:cs="Times New Roman"/>
          <w:i/>
          <w:sz w:val="24"/>
          <w:szCs w:val="24"/>
        </w:rPr>
        <w:t>общекультурное направление</w:t>
      </w:r>
      <w:r w:rsidRPr="00C2417B">
        <w:rPr>
          <w:rFonts w:cs="Times New Roman"/>
          <w:sz w:val="24"/>
          <w:szCs w:val="24"/>
        </w:rPr>
        <w:t xml:space="preserve"> – творческое объединение «Детство с песней»;</w:t>
      </w:r>
    </w:p>
    <w:p w:rsidR="00BC5F70" w:rsidRPr="00C2417B" w:rsidRDefault="00BC5F70" w:rsidP="0085612F">
      <w:pPr>
        <w:numPr>
          <w:ilvl w:val="0"/>
          <w:numId w:val="87"/>
        </w:numPr>
        <w:autoSpaceDE w:val="0"/>
        <w:autoSpaceDN w:val="0"/>
        <w:adjustRightInd w:val="0"/>
        <w:spacing w:after="0" w:line="240" w:lineRule="auto"/>
        <w:ind w:left="0" w:firstLine="0"/>
        <w:jc w:val="both"/>
        <w:rPr>
          <w:rFonts w:cs="Times New Roman"/>
          <w:sz w:val="24"/>
          <w:szCs w:val="24"/>
        </w:rPr>
      </w:pPr>
      <w:r w:rsidRPr="00C2417B">
        <w:rPr>
          <w:rFonts w:cs="Times New Roman"/>
          <w:i/>
          <w:sz w:val="24"/>
          <w:szCs w:val="24"/>
        </w:rPr>
        <w:t>спортивно – оздоровительное направление</w:t>
      </w:r>
      <w:r w:rsidRPr="00C2417B">
        <w:rPr>
          <w:rFonts w:cs="Times New Roman"/>
          <w:sz w:val="24"/>
          <w:szCs w:val="24"/>
        </w:rPr>
        <w:t xml:space="preserve"> – спортивная секция «Плавание» и объединение «Фитдэнс».</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МБОУ «СОШ№ 40» обязано обеспечить ознакомление обучающихся и их родителей (законных представителей) как участников образовательного процесса: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 уставом и другими документами, регламентирующими осуществление образовательного процесса в этом учреждении;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МБОУ «СОШ № 40» договором, отражающем ответственность субъектов образования за конечные результаты освоения основной образовательной программы.</w:t>
      </w:r>
    </w:p>
    <w:p w:rsidR="00BC5F70" w:rsidRPr="00C2417B" w:rsidRDefault="00BC5F70" w:rsidP="001274F9">
      <w:pPr>
        <w:keepLines/>
        <w:spacing w:after="300" w:line="240" w:lineRule="auto"/>
        <w:jc w:val="center"/>
        <w:outlineLvl w:val="0"/>
        <w:rPr>
          <w:rFonts w:cs="Times New Roman"/>
          <w:b/>
          <w:sz w:val="24"/>
          <w:szCs w:val="24"/>
        </w:rPr>
        <w:sectPr w:rsidR="00BC5F70" w:rsidRPr="00C2417B" w:rsidSect="00FB1722">
          <w:headerReference w:type="default" r:id="rId8"/>
          <w:footerReference w:type="even" r:id="rId9"/>
          <w:footerReference w:type="default" r:id="rId10"/>
          <w:footerReference w:type="first" r:id="rId11"/>
          <w:pgSz w:w="11905" w:h="16837" w:code="9"/>
          <w:pgMar w:top="851" w:right="575" w:bottom="426" w:left="1701" w:header="0" w:footer="135" w:gutter="0"/>
          <w:pgNumType w:start="1"/>
          <w:cols w:space="720"/>
          <w:noEndnote/>
          <w:titlePg/>
          <w:docGrid w:linePitch="360"/>
        </w:sectPr>
      </w:pPr>
      <w:bookmarkStart w:id="5" w:name="_Toc290536598"/>
      <w:bookmarkStart w:id="6" w:name="_Toc290540874"/>
      <w:bookmarkStart w:id="7" w:name="_Toc290540997"/>
      <w:bookmarkStart w:id="8" w:name="_Toc290542480"/>
      <w:bookmarkStart w:id="9" w:name="_Toc290542838"/>
    </w:p>
    <w:bookmarkEnd w:id="5"/>
    <w:bookmarkEnd w:id="6"/>
    <w:bookmarkEnd w:id="7"/>
    <w:bookmarkEnd w:id="8"/>
    <w:bookmarkEnd w:id="9"/>
    <w:p w:rsidR="00BC5F70" w:rsidRPr="00C2417B" w:rsidRDefault="00BC5F70" w:rsidP="0085612F">
      <w:pPr>
        <w:pStyle w:val="ListParagraph"/>
        <w:numPr>
          <w:ilvl w:val="1"/>
          <w:numId w:val="112"/>
        </w:numPr>
        <w:spacing w:after="0" w:line="240" w:lineRule="auto"/>
        <w:rPr>
          <w:rFonts w:cs="Times New Roman"/>
          <w:b/>
          <w:sz w:val="24"/>
          <w:szCs w:val="24"/>
        </w:rPr>
      </w:pPr>
      <w:r w:rsidRPr="00C2417B">
        <w:rPr>
          <w:rFonts w:cs="Times New Roman"/>
          <w:b/>
          <w:sz w:val="24"/>
          <w:szCs w:val="24"/>
        </w:rPr>
        <w:t>Планируемые результаты освоения обучающимися ООП НОО</w:t>
      </w:r>
    </w:p>
    <w:p w:rsidR="00BC5F70" w:rsidRPr="00C2417B" w:rsidRDefault="00BC5F70" w:rsidP="001274F9">
      <w:pPr>
        <w:spacing w:after="0" w:line="240" w:lineRule="auto"/>
        <w:ind w:firstLine="709"/>
        <w:jc w:val="both"/>
        <w:rPr>
          <w:rFonts w:cs="Times New Roman"/>
          <w:sz w:val="24"/>
          <w:szCs w:val="24"/>
        </w:rPr>
      </w:pPr>
    </w:p>
    <w:p w:rsidR="00BC5F70" w:rsidRPr="00C2417B" w:rsidRDefault="00BC5F70" w:rsidP="001274F9">
      <w:pPr>
        <w:spacing w:after="0" w:line="240" w:lineRule="auto"/>
        <w:ind w:firstLine="709"/>
        <w:jc w:val="both"/>
        <w:rPr>
          <w:rStyle w:val="31"/>
          <w:rFonts w:cs="Times New Roman"/>
          <w:b/>
          <w:sz w:val="24"/>
          <w:szCs w:val="24"/>
        </w:rPr>
      </w:pPr>
      <w:r w:rsidRPr="00C2417B">
        <w:rPr>
          <w:rFonts w:cs="Times New Roman"/>
          <w:sz w:val="24"/>
          <w:szCs w:val="24"/>
        </w:rPr>
        <w:t>Программа «</w:t>
      </w:r>
      <w:r w:rsidRPr="00C2417B">
        <w:rPr>
          <w:rStyle w:val="31"/>
          <w:rFonts w:cs="Times New Roman"/>
          <w:sz w:val="24"/>
          <w:szCs w:val="24"/>
        </w:rPr>
        <w:t xml:space="preserve">Планируемые результаты освоения ООП НОО» </w:t>
      </w:r>
      <w:r w:rsidRPr="00C2417B">
        <w:rPr>
          <w:rFonts w:cs="Times New Roman"/>
          <w:sz w:val="24"/>
          <w:szCs w:val="24"/>
        </w:rPr>
        <w:t>МБОУ «СОШ № 40» разработана на основе примерной основной образовательной программы в соответствии с требованиями Федерального государственного образовательного стандарта начального общего образования.</w:t>
      </w:r>
    </w:p>
    <w:p w:rsidR="00BC5F70" w:rsidRPr="00C2417B" w:rsidRDefault="00BC5F70" w:rsidP="001274F9">
      <w:pPr>
        <w:pStyle w:val="63"/>
        <w:shd w:val="clear" w:color="auto" w:fill="auto"/>
        <w:tabs>
          <w:tab w:val="left" w:pos="993"/>
        </w:tabs>
        <w:spacing w:before="0" w:line="240" w:lineRule="auto"/>
        <w:ind w:left="20" w:right="20" w:firstLine="689"/>
        <w:rPr>
          <w:rStyle w:val="31"/>
          <w:sz w:val="24"/>
          <w:szCs w:val="24"/>
        </w:rPr>
      </w:pPr>
      <w:r w:rsidRPr="00C2417B">
        <w:rPr>
          <w:rStyle w:val="31"/>
          <w:sz w:val="24"/>
          <w:szCs w:val="24"/>
        </w:rPr>
        <w:t>Планируемые результаты освоения ООП НОО – один из важнейших ме</w:t>
      </w:r>
      <w:r w:rsidRPr="00C2417B">
        <w:rPr>
          <w:rStyle w:val="31"/>
          <w:sz w:val="24"/>
          <w:szCs w:val="24"/>
        </w:rPr>
        <w:softHyphen/>
        <w:t>ханизмов реализации требований Стандарта к результатам обучающихся, освоивших основную образовательную про</w:t>
      </w:r>
      <w:r w:rsidRPr="00C2417B">
        <w:rPr>
          <w:rStyle w:val="31"/>
          <w:sz w:val="24"/>
          <w:szCs w:val="24"/>
        </w:rPr>
        <w:softHyphen/>
        <w:t xml:space="preserve">грамму. </w:t>
      </w:r>
    </w:p>
    <w:p w:rsidR="00BC5F70" w:rsidRPr="00C2417B" w:rsidRDefault="00BC5F70" w:rsidP="001274F9">
      <w:pPr>
        <w:pStyle w:val="63"/>
        <w:shd w:val="clear" w:color="auto" w:fill="auto"/>
        <w:tabs>
          <w:tab w:val="left" w:pos="993"/>
        </w:tabs>
        <w:spacing w:before="0" w:line="240" w:lineRule="auto"/>
        <w:ind w:left="20" w:right="20" w:firstLine="689"/>
        <w:rPr>
          <w:sz w:val="24"/>
          <w:szCs w:val="24"/>
        </w:rPr>
      </w:pPr>
      <w:r w:rsidRPr="00C2417B">
        <w:rPr>
          <w:rStyle w:val="31"/>
          <w:sz w:val="24"/>
          <w:szCs w:val="24"/>
        </w:rPr>
        <w:t>Они представляют собой систему</w:t>
      </w:r>
      <w:r w:rsidRPr="00C2417B">
        <w:rPr>
          <w:rStyle w:val="a3"/>
          <w:i/>
          <w:iCs/>
          <w:sz w:val="24"/>
          <w:szCs w:val="24"/>
        </w:rPr>
        <w:t xml:space="preserve"> обобщённых личностно-ориентированных целей образования,</w:t>
      </w:r>
      <w:r w:rsidRPr="00C2417B">
        <w:rPr>
          <w:rStyle w:val="31"/>
          <w:sz w:val="24"/>
          <w:szCs w:val="24"/>
        </w:rPr>
        <w:t xml:space="preserve"> которые уточняют и конкретизируют все составляющие планируемых результатов, подлежащих формированию и оценке.</w:t>
      </w:r>
    </w:p>
    <w:p w:rsidR="00BC5F70" w:rsidRPr="00C2417B" w:rsidRDefault="00BC5F70" w:rsidP="001274F9">
      <w:pPr>
        <w:pStyle w:val="63"/>
        <w:shd w:val="clear" w:color="auto" w:fill="auto"/>
        <w:tabs>
          <w:tab w:val="left" w:pos="993"/>
        </w:tabs>
        <w:spacing w:before="0" w:line="240" w:lineRule="auto"/>
        <w:ind w:left="20" w:firstLine="689"/>
        <w:rPr>
          <w:sz w:val="24"/>
          <w:szCs w:val="24"/>
        </w:rPr>
      </w:pPr>
      <w:r w:rsidRPr="00C2417B">
        <w:rPr>
          <w:rStyle w:val="31"/>
          <w:sz w:val="24"/>
          <w:szCs w:val="24"/>
        </w:rPr>
        <w:t>Планируемые результаты:</w:t>
      </w:r>
    </w:p>
    <w:p w:rsidR="00BC5F70" w:rsidRPr="00C2417B" w:rsidRDefault="00BC5F70" w:rsidP="00892998">
      <w:pPr>
        <w:pStyle w:val="63"/>
        <w:numPr>
          <w:ilvl w:val="0"/>
          <w:numId w:val="34"/>
        </w:numPr>
        <w:shd w:val="clear" w:color="auto" w:fill="auto"/>
        <w:tabs>
          <w:tab w:val="left" w:pos="586"/>
          <w:tab w:val="left" w:pos="993"/>
        </w:tabs>
        <w:spacing w:before="0" w:line="240" w:lineRule="auto"/>
        <w:ind w:left="20" w:right="20" w:firstLine="689"/>
        <w:rPr>
          <w:sz w:val="24"/>
          <w:szCs w:val="24"/>
        </w:rPr>
      </w:pPr>
      <w:r w:rsidRPr="00C2417B">
        <w:rPr>
          <w:rStyle w:val="31"/>
          <w:sz w:val="24"/>
          <w:szCs w:val="24"/>
        </w:rPr>
        <w:t>обеспечивают связь между требованиями Стандарта, об</w:t>
      </w:r>
      <w:r w:rsidRPr="00C2417B">
        <w:rPr>
          <w:rStyle w:val="31"/>
          <w:sz w:val="24"/>
          <w:szCs w:val="24"/>
        </w:rPr>
        <w:softHyphen/>
        <w:t xml:space="preserve">разовательным процессом и системой оценки результатов освоения ООП НОО с учётом ведущих целевых установок освоения, возрастной специфики обучающихся и требований, предъявляемых системой оценки; </w:t>
      </w:r>
    </w:p>
    <w:p w:rsidR="00BC5F70" w:rsidRPr="00C2417B" w:rsidRDefault="00BC5F70" w:rsidP="00892998">
      <w:pPr>
        <w:pStyle w:val="63"/>
        <w:numPr>
          <w:ilvl w:val="0"/>
          <w:numId w:val="34"/>
        </w:numPr>
        <w:shd w:val="clear" w:color="auto" w:fill="auto"/>
        <w:tabs>
          <w:tab w:val="left" w:pos="577"/>
          <w:tab w:val="left" w:pos="993"/>
        </w:tabs>
        <w:spacing w:before="0" w:line="240" w:lineRule="auto"/>
        <w:ind w:left="20" w:right="20" w:firstLine="689"/>
        <w:rPr>
          <w:sz w:val="24"/>
          <w:szCs w:val="24"/>
        </w:rPr>
      </w:pPr>
      <w:r w:rsidRPr="00C2417B">
        <w:rPr>
          <w:rStyle w:val="31"/>
          <w:sz w:val="24"/>
          <w:szCs w:val="24"/>
        </w:rPr>
        <w:t>являются содержательной и критериальной основой для разработки программ учебных предметов, курсов, учебно-ме</w:t>
      </w:r>
      <w:r w:rsidRPr="00C2417B">
        <w:rPr>
          <w:rStyle w:val="31"/>
          <w:sz w:val="24"/>
          <w:szCs w:val="24"/>
        </w:rPr>
        <w:softHyphen/>
        <w:t>тодической литературы, а также для системы оценки качест</w:t>
      </w:r>
      <w:r w:rsidRPr="00C2417B">
        <w:rPr>
          <w:rStyle w:val="31"/>
          <w:sz w:val="24"/>
          <w:szCs w:val="24"/>
        </w:rPr>
        <w:softHyphen/>
        <w:t>ва освоения обучающимися ООП НОО.</w:t>
      </w:r>
    </w:p>
    <w:p w:rsidR="00BC5F70" w:rsidRPr="00C2417B" w:rsidRDefault="00BC5F70" w:rsidP="001274F9">
      <w:pPr>
        <w:pStyle w:val="63"/>
        <w:shd w:val="clear" w:color="auto" w:fill="auto"/>
        <w:tabs>
          <w:tab w:val="left" w:pos="993"/>
        </w:tabs>
        <w:spacing w:before="0" w:line="240" w:lineRule="auto"/>
        <w:ind w:left="20" w:right="20" w:firstLine="689"/>
        <w:rPr>
          <w:rStyle w:val="a3"/>
          <w:b w:val="0"/>
          <w:bCs w:val="0"/>
          <w:sz w:val="24"/>
          <w:szCs w:val="24"/>
        </w:rPr>
      </w:pPr>
      <w:r w:rsidRPr="00C2417B">
        <w:rPr>
          <w:rStyle w:val="31"/>
          <w:sz w:val="24"/>
          <w:szCs w:val="24"/>
        </w:rPr>
        <w:t>Система планируемых результатов даёт представление какими действиями овладеют обучающиеся в ходе образова</w:t>
      </w:r>
      <w:r w:rsidRPr="00C2417B">
        <w:rPr>
          <w:rStyle w:val="31"/>
          <w:sz w:val="24"/>
          <w:szCs w:val="24"/>
        </w:rPr>
        <w:softHyphen/>
        <w:t xml:space="preserve">тельного процесса. </w:t>
      </w:r>
    </w:p>
    <w:p w:rsidR="00BC5F70" w:rsidRPr="00C2417B" w:rsidRDefault="00BC5F70" w:rsidP="001274F9">
      <w:pPr>
        <w:pStyle w:val="63"/>
        <w:shd w:val="clear" w:color="auto" w:fill="auto"/>
        <w:spacing w:before="0" w:line="240" w:lineRule="auto"/>
        <w:ind w:left="20" w:right="20" w:firstLine="689"/>
        <w:rPr>
          <w:sz w:val="24"/>
          <w:szCs w:val="24"/>
        </w:rPr>
      </w:pPr>
      <w:r w:rsidRPr="00C2417B">
        <w:rPr>
          <w:rStyle w:val="a3"/>
          <w:sz w:val="24"/>
          <w:szCs w:val="24"/>
        </w:rPr>
        <w:t>Структура планируемых результатов</w:t>
      </w:r>
      <w:r w:rsidRPr="00C2417B">
        <w:rPr>
          <w:rStyle w:val="32"/>
          <w:sz w:val="24"/>
          <w:szCs w:val="24"/>
        </w:rPr>
        <w:t xml:space="preserve"> строится с учётом необходимости:</w:t>
      </w:r>
    </w:p>
    <w:p w:rsidR="00BC5F70" w:rsidRPr="00C2417B" w:rsidRDefault="00BC5F70" w:rsidP="00892998">
      <w:pPr>
        <w:pStyle w:val="63"/>
        <w:numPr>
          <w:ilvl w:val="0"/>
          <w:numId w:val="34"/>
        </w:numPr>
        <w:shd w:val="clear" w:color="auto" w:fill="auto"/>
        <w:tabs>
          <w:tab w:val="left" w:pos="596"/>
          <w:tab w:val="left" w:pos="993"/>
        </w:tabs>
        <w:spacing w:before="0" w:line="240" w:lineRule="auto"/>
        <w:ind w:left="20" w:right="20" w:firstLine="689"/>
        <w:rPr>
          <w:rStyle w:val="32"/>
          <w:sz w:val="24"/>
          <w:szCs w:val="24"/>
        </w:rPr>
      </w:pPr>
      <w:r w:rsidRPr="00C2417B">
        <w:rPr>
          <w:rStyle w:val="32"/>
          <w:sz w:val="24"/>
          <w:szCs w:val="24"/>
        </w:rPr>
        <w:t>определения возможностей овладения учащимися учеб</w:t>
      </w:r>
      <w:r w:rsidRPr="00C2417B">
        <w:rPr>
          <w:rStyle w:val="32"/>
          <w:sz w:val="24"/>
          <w:szCs w:val="24"/>
        </w:rPr>
        <w:softHyphen/>
        <w:t>ными действиями на уровне, соответствующем зоне ближай</w:t>
      </w:r>
      <w:r w:rsidRPr="00C2417B">
        <w:rPr>
          <w:rStyle w:val="32"/>
          <w:sz w:val="24"/>
          <w:szCs w:val="24"/>
        </w:rPr>
        <w:softHyphen/>
        <w:t>шего развития, в отношении знаний, расширяющих и углуб</w:t>
      </w:r>
      <w:r w:rsidRPr="00C2417B">
        <w:rPr>
          <w:rStyle w:val="32"/>
          <w:sz w:val="24"/>
          <w:szCs w:val="24"/>
        </w:rPr>
        <w:softHyphen/>
        <w:t>ляющих систему опорных знаний, а также знаний и умений, являющихся подготовительными для данного предмета;</w:t>
      </w:r>
    </w:p>
    <w:p w:rsidR="00BC5F70" w:rsidRPr="00C2417B" w:rsidRDefault="00BC5F70" w:rsidP="00892998">
      <w:pPr>
        <w:pStyle w:val="63"/>
        <w:numPr>
          <w:ilvl w:val="0"/>
          <w:numId w:val="34"/>
        </w:numPr>
        <w:shd w:val="clear" w:color="auto" w:fill="auto"/>
        <w:tabs>
          <w:tab w:val="left" w:pos="596"/>
          <w:tab w:val="left" w:pos="993"/>
        </w:tabs>
        <w:spacing w:before="0" w:line="240" w:lineRule="auto"/>
        <w:ind w:left="20" w:right="20" w:firstLine="689"/>
        <w:rPr>
          <w:sz w:val="24"/>
          <w:szCs w:val="24"/>
        </w:rPr>
      </w:pPr>
      <w:r w:rsidRPr="00C2417B">
        <w:rPr>
          <w:rStyle w:val="32"/>
          <w:sz w:val="24"/>
          <w:szCs w:val="24"/>
        </w:rPr>
        <w:t>способы достижения результатов;</w:t>
      </w:r>
    </w:p>
    <w:p w:rsidR="00BC5F70" w:rsidRPr="00C2417B" w:rsidRDefault="00BC5F70" w:rsidP="00892998">
      <w:pPr>
        <w:pStyle w:val="63"/>
        <w:numPr>
          <w:ilvl w:val="0"/>
          <w:numId w:val="34"/>
        </w:numPr>
        <w:shd w:val="clear" w:color="auto" w:fill="auto"/>
        <w:tabs>
          <w:tab w:val="left" w:pos="582"/>
          <w:tab w:val="left" w:pos="993"/>
        </w:tabs>
        <w:spacing w:before="0" w:line="240" w:lineRule="auto"/>
        <w:ind w:left="20" w:right="20" w:firstLine="689"/>
        <w:rPr>
          <w:sz w:val="24"/>
          <w:szCs w:val="24"/>
        </w:rPr>
      </w:pPr>
      <w:r w:rsidRPr="00C2417B">
        <w:rPr>
          <w:rStyle w:val="32"/>
          <w:sz w:val="24"/>
          <w:szCs w:val="24"/>
        </w:rPr>
        <w:t>выделения основных направлений оценочной деятель</w:t>
      </w:r>
      <w:r w:rsidRPr="00C2417B">
        <w:rPr>
          <w:rStyle w:val="32"/>
          <w:sz w:val="24"/>
          <w:szCs w:val="24"/>
        </w:rPr>
        <w:softHyphen/>
        <w:t>ности – оценки результатов деятельности систем образова</w:t>
      </w:r>
      <w:r w:rsidRPr="00C2417B">
        <w:rPr>
          <w:rStyle w:val="32"/>
          <w:sz w:val="24"/>
          <w:szCs w:val="24"/>
        </w:rPr>
        <w:softHyphen/>
        <w:t>ния различного уровня, педагогов, обучающихся.</w:t>
      </w:r>
    </w:p>
    <w:p w:rsidR="00BC5F70" w:rsidRPr="00C2417B" w:rsidRDefault="00BC5F70" w:rsidP="001274F9">
      <w:pPr>
        <w:pStyle w:val="63"/>
        <w:shd w:val="clear" w:color="auto" w:fill="auto"/>
        <w:spacing w:before="0" w:line="240" w:lineRule="auto"/>
        <w:ind w:left="20" w:right="20" w:firstLine="689"/>
        <w:rPr>
          <w:rStyle w:val="a3"/>
          <w:b w:val="0"/>
          <w:bCs w:val="0"/>
          <w:sz w:val="24"/>
          <w:szCs w:val="24"/>
        </w:rPr>
      </w:pPr>
      <w:r w:rsidRPr="00C2417B">
        <w:rPr>
          <w:rStyle w:val="32"/>
          <w:sz w:val="24"/>
          <w:szCs w:val="24"/>
        </w:rPr>
        <w:t>С этой целью в структуре планируемых результатов по каждой учебной программе (предметной, междисциплинар</w:t>
      </w:r>
      <w:r w:rsidRPr="00C2417B">
        <w:rPr>
          <w:rStyle w:val="32"/>
          <w:sz w:val="24"/>
          <w:szCs w:val="24"/>
        </w:rPr>
        <w:softHyphen/>
        <w:t>ной) выделяются следующие</w:t>
      </w:r>
      <w:r w:rsidRPr="00C2417B">
        <w:rPr>
          <w:rStyle w:val="a4"/>
          <w:sz w:val="24"/>
          <w:szCs w:val="24"/>
        </w:rPr>
        <w:t xml:space="preserve"> уровни описания:</w:t>
      </w:r>
    </w:p>
    <w:p w:rsidR="00BC5F70" w:rsidRPr="00C2417B" w:rsidRDefault="00BC5F70" w:rsidP="00892998">
      <w:pPr>
        <w:pStyle w:val="63"/>
        <w:numPr>
          <w:ilvl w:val="0"/>
          <w:numId w:val="35"/>
        </w:numPr>
        <w:shd w:val="clear" w:color="auto" w:fill="auto"/>
        <w:tabs>
          <w:tab w:val="left" w:pos="993"/>
        </w:tabs>
        <w:spacing w:before="0" w:line="240" w:lineRule="auto"/>
        <w:ind w:left="0" w:right="20" w:firstLine="709"/>
        <w:rPr>
          <w:rStyle w:val="a3"/>
          <w:b w:val="0"/>
          <w:bCs w:val="0"/>
          <w:sz w:val="24"/>
          <w:szCs w:val="24"/>
        </w:rPr>
      </w:pPr>
      <w:r w:rsidRPr="00C2417B">
        <w:rPr>
          <w:rStyle w:val="a3"/>
          <w:sz w:val="24"/>
          <w:szCs w:val="24"/>
        </w:rPr>
        <w:t>Цели-ориентиры (</w:t>
      </w:r>
      <w:r w:rsidRPr="00C2417B">
        <w:rPr>
          <w:rStyle w:val="32"/>
          <w:sz w:val="24"/>
          <w:szCs w:val="24"/>
        </w:rPr>
        <w:t>целевые уста</w:t>
      </w:r>
      <w:r w:rsidRPr="00C2417B">
        <w:rPr>
          <w:rStyle w:val="32"/>
          <w:sz w:val="24"/>
          <w:szCs w:val="24"/>
        </w:rPr>
        <w:softHyphen/>
        <w:t>новки) дают ответ на вопрос о смысле изуче</w:t>
      </w:r>
      <w:r w:rsidRPr="00C2417B">
        <w:rPr>
          <w:rStyle w:val="32"/>
          <w:sz w:val="24"/>
          <w:szCs w:val="24"/>
        </w:rPr>
        <w:softHyphen/>
        <w:t>ния данного предмета, его вкладе в развитие личности обу</w:t>
      </w:r>
      <w:r w:rsidRPr="00C2417B">
        <w:rPr>
          <w:rStyle w:val="32"/>
          <w:sz w:val="24"/>
          <w:szCs w:val="24"/>
        </w:rPr>
        <w:softHyphen/>
        <w:t>чающихся и их способностей; отражает общие цели образования: формирование ценностных и мировоззренческих установок, развитие интереса, форми</w:t>
      </w:r>
      <w:r w:rsidRPr="00C2417B">
        <w:rPr>
          <w:rStyle w:val="32"/>
          <w:sz w:val="24"/>
          <w:szCs w:val="24"/>
        </w:rPr>
        <w:softHyphen/>
        <w:t>рование определённых познавательных потребностей обу</w:t>
      </w:r>
      <w:r w:rsidRPr="00C2417B">
        <w:rPr>
          <w:rStyle w:val="32"/>
          <w:sz w:val="24"/>
          <w:szCs w:val="24"/>
        </w:rPr>
        <w:softHyphen/>
        <w:t>чающихся. Целевые установки представлены в общецелевом блоке, пред</w:t>
      </w:r>
      <w:r w:rsidRPr="00C2417B">
        <w:rPr>
          <w:rStyle w:val="32"/>
          <w:sz w:val="24"/>
          <w:szCs w:val="24"/>
        </w:rPr>
        <w:softHyphen/>
        <w:t>варяющем планируемые результаты по отдельным разделам учебной программы.</w:t>
      </w:r>
    </w:p>
    <w:p w:rsidR="00BC5F70" w:rsidRPr="00C2417B" w:rsidRDefault="00BC5F70" w:rsidP="00892998">
      <w:pPr>
        <w:pStyle w:val="63"/>
        <w:numPr>
          <w:ilvl w:val="0"/>
          <w:numId w:val="35"/>
        </w:numPr>
        <w:shd w:val="clear" w:color="auto" w:fill="auto"/>
        <w:tabs>
          <w:tab w:val="left" w:pos="993"/>
        </w:tabs>
        <w:spacing w:before="0" w:line="240" w:lineRule="auto"/>
        <w:ind w:left="0" w:right="20" w:firstLine="709"/>
        <w:rPr>
          <w:rStyle w:val="32"/>
          <w:sz w:val="24"/>
          <w:szCs w:val="24"/>
        </w:rPr>
      </w:pPr>
      <w:r w:rsidRPr="00C2417B">
        <w:rPr>
          <w:rStyle w:val="a3"/>
          <w:sz w:val="24"/>
          <w:szCs w:val="24"/>
        </w:rPr>
        <w:t xml:space="preserve">Цели, характеризующие систему учебных действий в отношении опорного учебного материала, </w:t>
      </w:r>
      <w:r w:rsidRPr="00C2417B">
        <w:rPr>
          <w:rStyle w:val="32"/>
          <w:sz w:val="24"/>
          <w:szCs w:val="24"/>
        </w:rPr>
        <w:t xml:space="preserve">приводятся в блоках </w:t>
      </w:r>
      <w:r w:rsidRPr="00C2417B">
        <w:rPr>
          <w:rStyle w:val="33"/>
          <w:sz w:val="24"/>
          <w:szCs w:val="24"/>
          <w:u w:val="none"/>
        </w:rPr>
        <w:t>«Выпускник научится»</w:t>
      </w:r>
      <w:r w:rsidRPr="00C2417B">
        <w:rPr>
          <w:rStyle w:val="32"/>
          <w:sz w:val="24"/>
          <w:szCs w:val="24"/>
        </w:rPr>
        <w:t xml:space="preserve"> к каждому разделу учебной программы.  В них отражен уро</w:t>
      </w:r>
      <w:r w:rsidRPr="00C2417B">
        <w:rPr>
          <w:rStyle w:val="32"/>
          <w:sz w:val="24"/>
          <w:szCs w:val="24"/>
        </w:rPr>
        <w:softHyphen/>
        <w:t>вень освоения опорного учебного материала, который ожидается от вы</w:t>
      </w:r>
      <w:r w:rsidRPr="00C2417B">
        <w:rPr>
          <w:rStyle w:val="32"/>
          <w:sz w:val="24"/>
          <w:szCs w:val="24"/>
        </w:rPr>
        <w:softHyphen/>
        <w:t xml:space="preserve">пускников. </w:t>
      </w:r>
    </w:p>
    <w:p w:rsidR="00BC5F70" w:rsidRPr="00C2417B" w:rsidRDefault="00BC5F70" w:rsidP="001274F9">
      <w:pPr>
        <w:pStyle w:val="63"/>
        <w:shd w:val="clear" w:color="auto" w:fill="auto"/>
        <w:spacing w:before="0" w:line="240" w:lineRule="auto"/>
        <w:ind w:left="20" w:right="20" w:firstLine="688"/>
        <w:rPr>
          <w:sz w:val="24"/>
          <w:szCs w:val="24"/>
        </w:rPr>
      </w:pPr>
      <w:r w:rsidRPr="00C2417B">
        <w:rPr>
          <w:rStyle w:val="a3"/>
          <w:b w:val="0"/>
          <w:sz w:val="24"/>
          <w:szCs w:val="24"/>
        </w:rPr>
        <w:t xml:space="preserve">В </w:t>
      </w:r>
      <w:r w:rsidRPr="00C2417B">
        <w:rPr>
          <w:rStyle w:val="32"/>
          <w:sz w:val="24"/>
          <w:szCs w:val="24"/>
        </w:rPr>
        <w:t>эту группу включается система знаний и учебных действий принципиально необ</w:t>
      </w:r>
      <w:r w:rsidRPr="00C2417B">
        <w:rPr>
          <w:rStyle w:val="32"/>
          <w:sz w:val="24"/>
          <w:szCs w:val="24"/>
        </w:rPr>
        <w:softHyphen/>
        <w:t>ходимая для успешного обучения в начальной школе и может быть освоена по</w:t>
      </w:r>
      <w:r w:rsidRPr="00C2417B">
        <w:rPr>
          <w:rStyle w:val="32"/>
          <w:sz w:val="24"/>
          <w:szCs w:val="24"/>
        </w:rPr>
        <w:softHyphen/>
        <w:t>давляющим большинством детей.</w:t>
      </w:r>
    </w:p>
    <w:p w:rsidR="00BC5F70" w:rsidRPr="00C2417B" w:rsidRDefault="00BC5F70" w:rsidP="001274F9">
      <w:pPr>
        <w:pStyle w:val="63"/>
        <w:shd w:val="clear" w:color="auto" w:fill="auto"/>
        <w:spacing w:before="0" w:line="240" w:lineRule="auto"/>
        <w:ind w:left="20" w:right="20" w:firstLine="688"/>
        <w:rPr>
          <w:rStyle w:val="34"/>
          <w:sz w:val="24"/>
          <w:szCs w:val="24"/>
        </w:rPr>
      </w:pPr>
      <w:r w:rsidRPr="00C2417B">
        <w:rPr>
          <w:rStyle w:val="34"/>
          <w:sz w:val="24"/>
          <w:szCs w:val="24"/>
        </w:rPr>
        <w:t>Достижение планируемых результатов этой группы выно</w:t>
      </w:r>
      <w:r w:rsidRPr="00C2417B">
        <w:rPr>
          <w:rStyle w:val="34"/>
          <w:sz w:val="24"/>
          <w:szCs w:val="24"/>
        </w:rPr>
        <w:softHyphen/>
        <w:t>сится на итоговую оценку, которая может осуществляться как в ходе освоения данной программы (с помощью накопитель</w:t>
      </w:r>
      <w:r w:rsidRPr="00C2417B">
        <w:rPr>
          <w:rStyle w:val="34"/>
          <w:sz w:val="24"/>
          <w:szCs w:val="24"/>
        </w:rPr>
        <w:softHyphen/>
        <w:t xml:space="preserve">ной оценки, или портфеля достижений), так и по итогам её освоения (с помощью итоговой работы). </w:t>
      </w:r>
    </w:p>
    <w:p w:rsidR="00BC5F70" w:rsidRPr="00C2417B" w:rsidRDefault="00BC5F70" w:rsidP="001274F9">
      <w:pPr>
        <w:pStyle w:val="63"/>
        <w:shd w:val="clear" w:color="auto" w:fill="auto"/>
        <w:spacing w:before="0" w:line="240" w:lineRule="auto"/>
        <w:ind w:left="20" w:right="20" w:firstLine="688"/>
        <w:rPr>
          <w:rStyle w:val="34"/>
          <w:sz w:val="24"/>
          <w:szCs w:val="24"/>
        </w:rPr>
      </w:pPr>
      <w:r w:rsidRPr="00C2417B">
        <w:rPr>
          <w:rStyle w:val="34"/>
          <w:sz w:val="24"/>
          <w:szCs w:val="24"/>
        </w:rPr>
        <w:t>Успешное выполнение обучающимися заданий базового уровня служит единственным основанием для поло</w:t>
      </w:r>
      <w:r w:rsidRPr="00C2417B">
        <w:rPr>
          <w:rStyle w:val="34"/>
          <w:sz w:val="24"/>
          <w:szCs w:val="24"/>
        </w:rPr>
        <w:softHyphen/>
        <w:t>жительного решения вопроса о возможности перехода на сле</w:t>
      </w:r>
      <w:r w:rsidRPr="00C2417B">
        <w:rPr>
          <w:rStyle w:val="34"/>
          <w:sz w:val="24"/>
          <w:szCs w:val="24"/>
        </w:rPr>
        <w:softHyphen/>
        <w:t>дующую ступень обучения.</w:t>
      </w:r>
    </w:p>
    <w:p w:rsidR="00BC5F70" w:rsidRPr="00C2417B" w:rsidRDefault="00BC5F70" w:rsidP="00892998">
      <w:pPr>
        <w:pStyle w:val="63"/>
        <w:numPr>
          <w:ilvl w:val="0"/>
          <w:numId w:val="36"/>
        </w:numPr>
        <w:shd w:val="clear" w:color="auto" w:fill="auto"/>
        <w:tabs>
          <w:tab w:val="left" w:pos="993"/>
        </w:tabs>
        <w:spacing w:before="0" w:line="240" w:lineRule="auto"/>
        <w:ind w:left="0" w:right="20" w:firstLine="709"/>
        <w:rPr>
          <w:rStyle w:val="34"/>
          <w:sz w:val="24"/>
          <w:szCs w:val="24"/>
        </w:rPr>
      </w:pPr>
      <w:r w:rsidRPr="00C2417B">
        <w:rPr>
          <w:rStyle w:val="8"/>
          <w:b/>
          <w:sz w:val="24"/>
          <w:szCs w:val="24"/>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w:t>
      </w:r>
      <w:r w:rsidRPr="00C2417B">
        <w:rPr>
          <w:rStyle w:val="8"/>
          <w:b/>
          <w:sz w:val="24"/>
          <w:szCs w:val="24"/>
        </w:rPr>
        <w:softHyphen/>
        <w:t>педевтика для дальнейшего изучения данного предмета,</w:t>
      </w:r>
      <w:r w:rsidRPr="00C2417B">
        <w:rPr>
          <w:rStyle w:val="34"/>
          <w:sz w:val="24"/>
          <w:szCs w:val="24"/>
        </w:rPr>
        <w:t xml:space="preserve"> приводятся в блоке </w:t>
      </w:r>
      <w:r w:rsidRPr="00C2417B">
        <w:rPr>
          <w:rStyle w:val="35"/>
          <w:sz w:val="24"/>
          <w:szCs w:val="24"/>
          <w:u w:val="none"/>
        </w:rPr>
        <w:t>«Выпускник получит возможность научиться»</w:t>
      </w:r>
      <w:r w:rsidRPr="00C2417B">
        <w:rPr>
          <w:rStyle w:val="34"/>
          <w:sz w:val="24"/>
          <w:szCs w:val="24"/>
        </w:rPr>
        <w:t>.</w:t>
      </w:r>
    </w:p>
    <w:p w:rsidR="00BC5F70" w:rsidRPr="00C2417B" w:rsidRDefault="00BC5F70" w:rsidP="001274F9">
      <w:pPr>
        <w:pStyle w:val="63"/>
        <w:shd w:val="clear" w:color="auto" w:fill="auto"/>
        <w:spacing w:before="0" w:line="240" w:lineRule="auto"/>
        <w:ind w:left="20" w:right="20" w:firstLine="688"/>
        <w:rPr>
          <w:sz w:val="24"/>
          <w:szCs w:val="24"/>
        </w:rPr>
      </w:pPr>
      <w:r w:rsidRPr="00C2417B">
        <w:rPr>
          <w:rStyle w:val="34"/>
          <w:sz w:val="24"/>
          <w:szCs w:val="24"/>
        </w:rPr>
        <w:t>Уровень достижений, соответствующий планируемым результатам этой группы, мо</w:t>
      </w:r>
      <w:r w:rsidRPr="00C2417B">
        <w:rPr>
          <w:rStyle w:val="34"/>
          <w:sz w:val="24"/>
          <w:szCs w:val="24"/>
        </w:rPr>
        <w:softHyphen/>
        <w:t>гут продемонстрировать только отдельные обучающиеся, име</w:t>
      </w:r>
      <w:r w:rsidRPr="00C2417B">
        <w:rPr>
          <w:rStyle w:val="34"/>
          <w:sz w:val="24"/>
          <w:szCs w:val="24"/>
        </w:rPr>
        <w:softHyphen/>
        <w:t>ющие более высокий уровень мотивации и способностей. В повседневной практике обучения эта группа целей не отраба</w:t>
      </w:r>
      <w:r w:rsidRPr="00C2417B">
        <w:rPr>
          <w:rStyle w:val="34"/>
          <w:sz w:val="24"/>
          <w:szCs w:val="24"/>
        </w:rPr>
        <w:softHyphen/>
        <w:t>тывается со всеми без исключения обучающимися в си</w:t>
      </w:r>
      <w:r w:rsidRPr="00C2417B">
        <w:rPr>
          <w:rStyle w:val="34"/>
          <w:sz w:val="24"/>
          <w:szCs w:val="24"/>
        </w:rPr>
        <w:softHyphen/>
        <w:t>лу повышенной сложности учебных действий. Частично задания, ориентированные на оценку дости</w:t>
      </w:r>
      <w:r w:rsidRPr="00C2417B">
        <w:rPr>
          <w:rStyle w:val="34"/>
          <w:sz w:val="24"/>
          <w:szCs w:val="24"/>
        </w:rPr>
        <w:softHyphen/>
        <w:t>жения этой группы планируемых результатов, могут включаться в материалы итогового контроля.</w:t>
      </w:r>
    </w:p>
    <w:p w:rsidR="00BC5F70" w:rsidRPr="00C2417B" w:rsidRDefault="00BC5F70" w:rsidP="001274F9">
      <w:pPr>
        <w:pStyle w:val="63"/>
        <w:shd w:val="clear" w:color="auto" w:fill="auto"/>
        <w:spacing w:before="0" w:line="240" w:lineRule="auto"/>
        <w:ind w:left="20" w:right="20" w:firstLine="688"/>
        <w:rPr>
          <w:sz w:val="24"/>
          <w:szCs w:val="24"/>
          <w:shd w:val="clear" w:color="auto" w:fill="FFFFFF"/>
        </w:rPr>
      </w:pPr>
      <w:r w:rsidRPr="00C2417B">
        <w:rPr>
          <w:rStyle w:val="34"/>
          <w:sz w:val="24"/>
          <w:szCs w:val="24"/>
        </w:rPr>
        <w:t>При этом</w:t>
      </w:r>
      <w:r>
        <w:rPr>
          <w:rStyle w:val="34"/>
          <w:sz w:val="24"/>
          <w:szCs w:val="24"/>
        </w:rPr>
        <w:t xml:space="preserve"> </w:t>
      </w:r>
      <w:r w:rsidRPr="00C2417B">
        <w:rPr>
          <w:rStyle w:val="a3"/>
          <w:b w:val="0"/>
          <w:sz w:val="24"/>
          <w:szCs w:val="24"/>
        </w:rPr>
        <w:t>невыполнение обуча</w:t>
      </w:r>
      <w:r w:rsidRPr="00C2417B">
        <w:rPr>
          <w:rStyle w:val="a3"/>
          <w:b w:val="0"/>
          <w:sz w:val="24"/>
          <w:szCs w:val="24"/>
        </w:rPr>
        <w:softHyphen/>
        <w:t>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w:t>
      </w:r>
      <w:r w:rsidRPr="00C2417B">
        <w:rPr>
          <w:rStyle w:val="a3"/>
          <w:b w:val="0"/>
          <w:sz w:val="24"/>
          <w:szCs w:val="24"/>
        </w:rPr>
        <w:softHyphen/>
        <w:t>пень обучения.</w:t>
      </w:r>
    </w:p>
    <w:p w:rsidR="00BC5F70" w:rsidRPr="00C2417B" w:rsidRDefault="00BC5F70" w:rsidP="00950EF1">
      <w:pPr>
        <w:pStyle w:val="Heading1"/>
        <w:tabs>
          <w:tab w:val="left" w:pos="11715"/>
          <w:tab w:val="left" w:pos="15451"/>
        </w:tabs>
        <w:jc w:val="left"/>
      </w:pPr>
      <w:r w:rsidRPr="00C2417B">
        <w:tab/>
      </w:r>
    </w:p>
    <w:p w:rsidR="00BC5F70" w:rsidRPr="00C2417B" w:rsidRDefault="00BC5F70" w:rsidP="005A306C">
      <w:pPr>
        <w:pStyle w:val="Heading1"/>
        <w:tabs>
          <w:tab w:val="left" w:pos="11715"/>
          <w:tab w:val="left" w:pos="15451"/>
        </w:tabs>
      </w:pPr>
      <w:r w:rsidRPr="00C2417B">
        <w:t>Планируемые результаты по программам:</w:t>
      </w:r>
      <w:bookmarkStart w:id="10" w:name="_Toc290536599"/>
    </w:p>
    <w:p w:rsidR="00BC5F70" w:rsidRPr="00C2417B" w:rsidRDefault="00BC5F70" w:rsidP="0085612F">
      <w:pPr>
        <w:pStyle w:val="ListParagraph"/>
        <w:numPr>
          <w:ilvl w:val="0"/>
          <w:numId w:val="138"/>
        </w:numPr>
        <w:tabs>
          <w:tab w:val="center" w:pos="7927"/>
          <w:tab w:val="left" w:pos="11640"/>
        </w:tabs>
        <w:spacing w:after="0" w:line="240" w:lineRule="auto"/>
        <w:rPr>
          <w:rFonts w:cs="Times New Roman"/>
          <w:b/>
          <w:sz w:val="24"/>
          <w:szCs w:val="24"/>
        </w:rPr>
      </w:pPr>
      <w:r w:rsidRPr="00C2417B">
        <w:rPr>
          <w:rFonts w:cs="Times New Roman"/>
          <w:b/>
          <w:sz w:val="24"/>
          <w:szCs w:val="24"/>
        </w:rPr>
        <w:t>Программа «Формирование универсальных учебных действий»</w:t>
      </w:r>
      <w:r w:rsidRPr="00C2417B">
        <w:rPr>
          <w:rFonts w:cs="Times New Roman"/>
          <w:b/>
          <w:sz w:val="24"/>
          <w:szCs w:val="24"/>
        </w:rPr>
        <w:tab/>
      </w:r>
    </w:p>
    <w:p w:rsidR="00BC5F70" w:rsidRPr="00C2417B" w:rsidRDefault="00BC5F70" w:rsidP="005A306C">
      <w:pPr>
        <w:pStyle w:val="ListParagraph"/>
        <w:spacing w:after="0" w:line="240" w:lineRule="auto"/>
        <w:rPr>
          <w:rFonts w:cs="Times New Roman"/>
          <w:b/>
          <w:sz w:val="24"/>
          <w:szCs w:val="24"/>
        </w:rPr>
      </w:pPr>
      <w:bookmarkStart w:id="11" w:name="_Toc290536600"/>
      <w:r w:rsidRPr="00C2417B">
        <w:rPr>
          <w:rFonts w:cs="Times New Roman"/>
          <w:b/>
          <w:sz w:val="24"/>
          <w:szCs w:val="24"/>
        </w:rPr>
        <w:t>Целевая установка</w:t>
      </w:r>
      <w:bookmarkEnd w:id="11"/>
    </w:p>
    <w:p w:rsidR="00BC5F70" w:rsidRPr="00C2417B" w:rsidRDefault="00BC5F70" w:rsidP="005A306C">
      <w:pPr>
        <w:pStyle w:val="ListParagraph"/>
        <w:spacing w:after="0" w:line="240" w:lineRule="auto"/>
        <w:rPr>
          <w:rFonts w:cs="Times New Roman"/>
          <w:i/>
          <w:sz w:val="24"/>
          <w:szCs w:val="24"/>
        </w:rPr>
      </w:pPr>
      <w:bookmarkStart w:id="12" w:name="_Toc290536601"/>
      <w:r w:rsidRPr="00C2417B">
        <w:rPr>
          <w:rFonts w:cs="Times New Roman"/>
          <w:i/>
          <w:sz w:val="24"/>
          <w:szCs w:val="24"/>
        </w:rPr>
        <w:t>Личностные результаты</w:t>
      </w:r>
      <w:bookmarkEnd w:id="12"/>
    </w:p>
    <w:p w:rsidR="00BC5F70" w:rsidRPr="00C2417B" w:rsidRDefault="00BC5F70" w:rsidP="005A306C">
      <w:pPr>
        <w:pStyle w:val="ListParagraph"/>
        <w:numPr>
          <w:ilvl w:val="0"/>
          <w:numId w:val="37"/>
        </w:numPr>
        <w:shd w:val="clear" w:color="auto" w:fill="FFFFFF"/>
        <w:autoSpaceDE w:val="0"/>
        <w:autoSpaceDN w:val="0"/>
        <w:adjustRightInd w:val="0"/>
        <w:spacing w:after="0" w:line="240" w:lineRule="auto"/>
        <w:ind w:left="709" w:hanging="142"/>
        <w:contextualSpacing/>
        <w:jc w:val="both"/>
        <w:rPr>
          <w:rFonts w:cs="Times New Roman"/>
          <w:sz w:val="24"/>
          <w:szCs w:val="24"/>
        </w:rPr>
      </w:pPr>
      <w:r w:rsidRPr="00C2417B">
        <w:rPr>
          <w:rFonts w:cs="Times New Roman"/>
          <w:sz w:val="24"/>
          <w:szCs w:val="24"/>
        </w:rPr>
        <w:t>Формирование основ российской гражданской идентичности, чувства гордости за свою Родину, российский народ и историю Рос</w:t>
      </w:r>
      <w:r w:rsidRPr="00C2417B">
        <w:rPr>
          <w:rFonts w:cs="Times New Roman"/>
          <w:sz w:val="24"/>
          <w:szCs w:val="24"/>
        </w:rPr>
        <w:softHyphen/>
        <w:t>сии, осознание своей этнической  и национальной принадлежности; формирование ценностей многонационального российского общества.</w:t>
      </w:r>
    </w:p>
    <w:p w:rsidR="00BC5F70" w:rsidRPr="00C2417B" w:rsidRDefault="00BC5F70" w:rsidP="005A306C">
      <w:pPr>
        <w:pStyle w:val="ListParagraph"/>
        <w:numPr>
          <w:ilvl w:val="0"/>
          <w:numId w:val="37"/>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sz w:val="24"/>
          <w:szCs w:val="24"/>
        </w:rPr>
        <w:t>Становление гуманистических</w:t>
      </w:r>
      <w:r w:rsidRPr="00C2417B">
        <w:rPr>
          <w:rFonts w:cs="Times New Roman"/>
          <w:color w:val="000000"/>
          <w:sz w:val="24"/>
          <w:szCs w:val="24"/>
        </w:rPr>
        <w:t xml:space="preserve"> и демократических ценностных ориентаций.</w:t>
      </w:r>
    </w:p>
    <w:p w:rsidR="00BC5F70" w:rsidRPr="00C2417B" w:rsidRDefault="00BC5F70" w:rsidP="005A306C">
      <w:pPr>
        <w:pStyle w:val="ListParagraph"/>
        <w:numPr>
          <w:ilvl w:val="0"/>
          <w:numId w:val="37"/>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Формирование целостного взгляда на мир в его органичном единстве и разнообразии природы, народов, культур и религий.</w:t>
      </w:r>
    </w:p>
    <w:p w:rsidR="00BC5F70" w:rsidRPr="00C2417B" w:rsidRDefault="00BC5F70" w:rsidP="005A306C">
      <w:pPr>
        <w:pStyle w:val="ListParagraph"/>
        <w:numPr>
          <w:ilvl w:val="0"/>
          <w:numId w:val="37"/>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Формирование уважения к иному мнению, истории и культуре других народов.</w:t>
      </w:r>
    </w:p>
    <w:p w:rsidR="00BC5F70" w:rsidRPr="00C2417B" w:rsidRDefault="00BC5F70" w:rsidP="005A306C">
      <w:pPr>
        <w:pStyle w:val="ListParagraph"/>
        <w:numPr>
          <w:ilvl w:val="0"/>
          <w:numId w:val="37"/>
        </w:numPr>
        <w:shd w:val="clear" w:color="auto" w:fill="FFFFFF"/>
        <w:autoSpaceDE w:val="0"/>
        <w:autoSpaceDN w:val="0"/>
        <w:adjustRightInd w:val="0"/>
        <w:spacing w:after="0" w:line="240" w:lineRule="auto"/>
        <w:ind w:left="709" w:hanging="142"/>
        <w:contextualSpacing/>
        <w:jc w:val="both"/>
        <w:rPr>
          <w:rFonts w:cs="Times New Roman"/>
          <w:color w:val="000000"/>
          <w:sz w:val="24"/>
          <w:szCs w:val="24"/>
        </w:rPr>
      </w:pPr>
      <w:r w:rsidRPr="00C2417B">
        <w:rPr>
          <w:rFonts w:cs="Times New Roman"/>
          <w:color w:val="000000"/>
          <w:sz w:val="24"/>
          <w:szCs w:val="24"/>
        </w:rPr>
        <w:t>Принятие и освоение социаль</w:t>
      </w:r>
      <w:r w:rsidRPr="00C2417B">
        <w:rPr>
          <w:rFonts w:cs="Times New Roman"/>
          <w:color w:val="000000"/>
          <w:sz w:val="24"/>
          <w:szCs w:val="24"/>
        </w:rPr>
        <w:softHyphen/>
        <w:t>ной роли ученика, развитие мотивов учебной деятельности и формиро</w:t>
      </w:r>
      <w:r w:rsidRPr="00C2417B">
        <w:rPr>
          <w:rFonts w:cs="Times New Roman"/>
          <w:color w:val="000000"/>
          <w:sz w:val="24"/>
          <w:szCs w:val="24"/>
        </w:rPr>
        <w:softHyphen/>
        <w:t>вание личностно</w:t>
      </w:r>
      <w:r w:rsidRPr="00C2417B">
        <w:rPr>
          <w:rFonts w:cs="Times New Roman"/>
          <w:color w:val="000000"/>
          <w:sz w:val="24"/>
          <w:szCs w:val="24"/>
        </w:rPr>
        <w:softHyphen/>
        <w:t>го смысла учения.</w:t>
      </w:r>
    </w:p>
    <w:p w:rsidR="00BC5F70" w:rsidRPr="00C2417B" w:rsidRDefault="00BC5F70" w:rsidP="005A306C">
      <w:pPr>
        <w:pStyle w:val="ListParagraph"/>
        <w:numPr>
          <w:ilvl w:val="0"/>
          <w:numId w:val="37"/>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Формирование эстетических по</w:t>
      </w:r>
      <w:r w:rsidRPr="00C2417B">
        <w:rPr>
          <w:rFonts w:cs="Times New Roman"/>
          <w:color w:val="000000"/>
          <w:sz w:val="24"/>
          <w:szCs w:val="24"/>
        </w:rPr>
        <w:softHyphen/>
        <w:t>требностей, цен</w:t>
      </w:r>
      <w:r w:rsidRPr="00C2417B">
        <w:rPr>
          <w:rFonts w:cs="Times New Roman"/>
          <w:color w:val="000000"/>
          <w:sz w:val="24"/>
          <w:szCs w:val="24"/>
        </w:rPr>
        <w:softHyphen/>
        <w:t>ностей и чувств.</w:t>
      </w:r>
    </w:p>
    <w:p w:rsidR="00BC5F70" w:rsidRPr="00C2417B" w:rsidRDefault="00BC5F70" w:rsidP="005A306C">
      <w:pPr>
        <w:pStyle w:val="ListParagraph"/>
        <w:numPr>
          <w:ilvl w:val="0"/>
          <w:numId w:val="37"/>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Развитие навыков сотрудничества со взрослыми и сверстниками в разных социальных ситуациях.</w:t>
      </w:r>
    </w:p>
    <w:p w:rsidR="00BC5F70" w:rsidRPr="00C2417B" w:rsidRDefault="00BC5F70" w:rsidP="005A306C">
      <w:pPr>
        <w:pStyle w:val="ListParagraph"/>
        <w:numPr>
          <w:ilvl w:val="0"/>
          <w:numId w:val="37"/>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Формирование установки на безопасный, здоровый образ жизни, наличие мотивации к творческому труду, работе на результат.</w:t>
      </w:r>
    </w:p>
    <w:p w:rsidR="00BC5F70" w:rsidRPr="00C2417B" w:rsidRDefault="00BC5F70" w:rsidP="005A306C">
      <w:pPr>
        <w:pStyle w:val="ListParagraph"/>
        <w:spacing w:after="0" w:line="240" w:lineRule="auto"/>
        <w:rPr>
          <w:rFonts w:cs="Times New Roman"/>
          <w:i/>
          <w:sz w:val="24"/>
          <w:szCs w:val="24"/>
        </w:rPr>
      </w:pPr>
      <w:bookmarkStart w:id="13" w:name="_Toc290536602"/>
      <w:r w:rsidRPr="00C2417B">
        <w:rPr>
          <w:rFonts w:cs="Times New Roman"/>
          <w:i/>
          <w:sz w:val="24"/>
          <w:szCs w:val="24"/>
        </w:rPr>
        <w:t>Метапредметные  результаты</w:t>
      </w:r>
      <w:bookmarkEnd w:id="13"/>
    </w:p>
    <w:p w:rsidR="00BC5F70" w:rsidRPr="00C2417B" w:rsidRDefault="00BC5F70" w:rsidP="005A306C">
      <w:pPr>
        <w:pStyle w:val="ListParagraph"/>
        <w:numPr>
          <w:ilvl w:val="0"/>
          <w:numId w:val="38"/>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Овладение спо</w:t>
      </w:r>
      <w:r w:rsidRPr="00C2417B">
        <w:rPr>
          <w:rFonts w:cs="Times New Roman"/>
          <w:color w:val="000000"/>
          <w:sz w:val="24"/>
          <w:szCs w:val="24"/>
        </w:rPr>
        <w:softHyphen/>
        <w:t>собностью прини</w:t>
      </w:r>
      <w:r w:rsidRPr="00C2417B">
        <w:rPr>
          <w:rFonts w:cs="Times New Roman"/>
          <w:color w:val="000000"/>
          <w:sz w:val="24"/>
          <w:szCs w:val="24"/>
        </w:rPr>
        <w:softHyphen/>
        <w:t>мать и сохранять цели и задачи учебной деятельности, поиск средств её осуществления.</w:t>
      </w:r>
    </w:p>
    <w:p w:rsidR="00BC5F70" w:rsidRPr="00C2417B" w:rsidRDefault="00BC5F70" w:rsidP="005A306C">
      <w:pPr>
        <w:pStyle w:val="ListParagraph"/>
        <w:numPr>
          <w:ilvl w:val="0"/>
          <w:numId w:val="38"/>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Освоение спосо</w:t>
      </w:r>
      <w:r w:rsidRPr="00C2417B">
        <w:rPr>
          <w:rFonts w:cs="Times New Roman"/>
          <w:color w:val="000000"/>
          <w:sz w:val="24"/>
          <w:szCs w:val="24"/>
        </w:rPr>
        <w:softHyphen/>
        <w:t>бов решения проблем творче</w:t>
      </w:r>
      <w:r w:rsidRPr="00C2417B">
        <w:rPr>
          <w:rFonts w:cs="Times New Roman"/>
          <w:color w:val="000000"/>
          <w:sz w:val="24"/>
          <w:szCs w:val="24"/>
        </w:rPr>
        <w:softHyphen/>
        <w:t>ского и поисково</w:t>
      </w:r>
      <w:r w:rsidRPr="00C2417B">
        <w:rPr>
          <w:rFonts w:cs="Times New Roman"/>
          <w:color w:val="000000"/>
          <w:sz w:val="24"/>
          <w:szCs w:val="24"/>
        </w:rPr>
        <w:softHyphen/>
        <w:t>го характера.</w:t>
      </w:r>
    </w:p>
    <w:p w:rsidR="00BC5F70" w:rsidRPr="00C2417B" w:rsidRDefault="00BC5F70" w:rsidP="005A306C">
      <w:pPr>
        <w:pStyle w:val="ListParagraph"/>
        <w:numPr>
          <w:ilvl w:val="0"/>
          <w:numId w:val="38"/>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Формирование умения планиро</w:t>
      </w:r>
      <w:r w:rsidRPr="00C2417B">
        <w:rPr>
          <w:rFonts w:cs="Times New Roman"/>
          <w:color w:val="000000"/>
          <w:sz w:val="24"/>
          <w:szCs w:val="24"/>
        </w:rPr>
        <w:softHyphen/>
        <w:t>вать, контролиро</w:t>
      </w:r>
      <w:r w:rsidRPr="00C2417B">
        <w:rPr>
          <w:rFonts w:cs="Times New Roman"/>
          <w:color w:val="000000"/>
          <w:sz w:val="24"/>
          <w:szCs w:val="24"/>
        </w:rPr>
        <w:softHyphen/>
        <w:t>вать и оценивать учебные действия в соответствии с поставленной задачей.</w:t>
      </w:r>
    </w:p>
    <w:p w:rsidR="00BC5F70" w:rsidRPr="00C2417B" w:rsidRDefault="00BC5F70" w:rsidP="005A306C">
      <w:pPr>
        <w:pStyle w:val="ListParagraph"/>
        <w:numPr>
          <w:ilvl w:val="0"/>
          <w:numId w:val="38"/>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Формирование умения понимать причины успеха/неуспеха в учеб</w:t>
      </w:r>
      <w:r w:rsidRPr="00C2417B">
        <w:rPr>
          <w:rFonts w:cs="Times New Roman"/>
          <w:color w:val="000000"/>
          <w:sz w:val="24"/>
          <w:szCs w:val="24"/>
        </w:rPr>
        <w:softHyphen/>
        <w:t>ной деятельности.</w:t>
      </w:r>
    </w:p>
    <w:p w:rsidR="00BC5F70" w:rsidRPr="00C2417B" w:rsidRDefault="00BC5F70" w:rsidP="005A306C">
      <w:pPr>
        <w:pStyle w:val="ListParagraph"/>
        <w:numPr>
          <w:ilvl w:val="0"/>
          <w:numId w:val="38"/>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Освоение началь</w:t>
      </w:r>
      <w:r w:rsidRPr="00C2417B">
        <w:rPr>
          <w:rFonts w:cs="Times New Roman"/>
          <w:color w:val="000000"/>
          <w:sz w:val="24"/>
          <w:szCs w:val="24"/>
        </w:rPr>
        <w:softHyphen/>
        <w:t>ных форм позна</w:t>
      </w:r>
      <w:r w:rsidRPr="00C2417B">
        <w:rPr>
          <w:rFonts w:cs="Times New Roman"/>
          <w:color w:val="000000"/>
          <w:sz w:val="24"/>
          <w:szCs w:val="24"/>
        </w:rPr>
        <w:softHyphen/>
        <w:t xml:space="preserve">вательной и личностной рефлексии  </w:t>
      </w:r>
    </w:p>
    <w:p w:rsidR="00BC5F70" w:rsidRPr="00C2417B" w:rsidRDefault="00BC5F70" w:rsidP="005A306C">
      <w:pPr>
        <w:pStyle w:val="ListParagraph"/>
        <w:numPr>
          <w:ilvl w:val="0"/>
          <w:numId w:val="38"/>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Активное исполь</w:t>
      </w:r>
      <w:r w:rsidRPr="00C2417B">
        <w:rPr>
          <w:rFonts w:cs="Times New Roman"/>
          <w:color w:val="000000"/>
          <w:sz w:val="24"/>
          <w:szCs w:val="24"/>
        </w:rPr>
        <w:softHyphen/>
        <w:t>зование речевых средств для реше</w:t>
      </w:r>
      <w:r w:rsidRPr="00C2417B">
        <w:rPr>
          <w:rFonts w:cs="Times New Roman"/>
          <w:color w:val="000000"/>
          <w:sz w:val="24"/>
          <w:szCs w:val="24"/>
        </w:rPr>
        <w:softHyphen/>
        <w:t>ния коммуника</w:t>
      </w:r>
      <w:r w:rsidRPr="00C2417B">
        <w:rPr>
          <w:rFonts w:cs="Times New Roman"/>
          <w:color w:val="000000"/>
          <w:sz w:val="24"/>
          <w:szCs w:val="24"/>
        </w:rPr>
        <w:softHyphen/>
        <w:t>тивных и познава</w:t>
      </w:r>
      <w:r w:rsidRPr="00C2417B">
        <w:rPr>
          <w:rFonts w:cs="Times New Roman"/>
          <w:color w:val="000000"/>
          <w:sz w:val="24"/>
          <w:szCs w:val="24"/>
        </w:rPr>
        <w:softHyphen/>
        <w:t>тельных задач.</w:t>
      </w:r>
    </w:p>
    <w:p w:rsidR="00BC5F70" w:rsidRPr="00C2417B" w:rsidRDefault="00BC5F70" w:rsidP="005A306C">
      <w:pPr>
        <w:pStyle w:val="ListParagraph"/>
        <w:numPr>
          <w:ilvl w:val="0"/>
          <w:numId w:val="38"/>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Овладение логическими действиями сравнения, анализа, синтеза, обобщения, классификации по родовым признакам.</w:t>
      </w:r>
    </w:p>
    <w:p w:rsidR="00BC5F70" w:rsidRPr="00C2417B" w:rsidRDefault="00BC5F70" w:rsidP="005A306C">
      <w:pPr>
        <w:pStyle w:val="ListParagraph"/>
        <w:numPr>
          <w:ilvl w:val="0"/>
          <w:numId w:val="38"/>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Готовность слушать и вести диалог; призна</w:t>
      </w:r>
      <w:r w:rsidRPr="00C2417B">
        <w:rPr>
          <w:rFonts w:cs="Times New Roman"/>
          <w:color w:val="000000"/>
          <w:sz w:val="24"/>
          <w:szCs w:val="24"/>
        </w:rPr>
        <w:softHyphen/>
        <w:t>вать возможность существования различных точек зрения.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1"/>
        <w:gridCol w:w="3380"/>
        <w:gridCol w:w="3385"/>
        <w:gridCol w:w="3267"/>
        <w:gridCol w:w="3381"/>
      </w:tblGrid>
      <w:tr w:rsidR="00BC5F70" w:rsidRPr="00C2417B" w:rsidTr="00A434E3">
        <w:trPr>
          <w:trHeight w:val="280"/>
        </w:trPr>
        <w:tc>
          <w:tcPr>
            <w:tcW w:w="1871" w:type="dxa"/>
          </w:tcPr>
          <w:p w:rsidR="00BC5F70" w:rsidRPr="00C2417B" w:rsidRDefault="00BC5F70" w:rsidP="005A306C">
            <w:pPr>
              <w:spacing w:after="0" w:line="240" w:lineRule="auto"/>
              <w:rPr>
                <w:rFonts w:cs="Times New Roman"/>
                <w:sz w:val="24"/>
                <w:szCs w:val="24"/>
              </w:rPr>
            </w:pPr>
          </w:p>
        </w:tc>
        <w:tc>
          <w:tcPr>
            <w:tcW w:w="3380"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Личностные</w:t>
            </w:r>
          </w:p>
        </w:tc>
        <w:tc>
          <w:tcPr>
            <w:tcW w:w="3385"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Регулятивные</w:t>
            </w:r>
          </w:p>
        </w:tc>
        <w:tc>
          <w:tcPr>
            <w:tcW w:w="2993"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Познавательные</w:t>
            </w:r>
          </w:p>
        </w:tc>
        <w:tc>
          <w:tcPr>
            <w:tcW w:w="3381"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Коммуникативные</w:t>
            </w:r>
          </w:p>
        </w:tc>
      </w:tr>
      <w:tr w:rsidR="00BC5F70" w:rsidRPr="00C2417B" w:rsidTr="00A434E3">
        <w:trPr>
          <w:trHeight w:val="590"/>
        </w:trPr>
        <w:tc>
          <w:tcPr>
            <w:tcW w:w="1871"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Выпускник</w:t>
            </w:r>
          </w:p>
          <w:p w:rsidR="00BC5F70" w:rsidRPr="00C2417B" w:rsidRDefault="00BC5F70" w:rsidP="005A306C">
            <w:pPr>
              <w:spacing w:after="0" w:line="240" w:lineRule="auto"/>
              <w:rPr>
                <w:rFonts w:cs="Times New Roman"/>
                <w:b/>
                <w:sz w:val="24"/>
                <w:szCs w:val="24"/>
              </w:rPr>
            </w:pPr>
            <w:r w:rsidRPr="00C2417B">
              <w:rPr>
                <w:rFonts w:cs="Times New Roman"/>
                <w:b/>
                <w:sz w:val="24"/>
                <w:szCs w:val="24"/>
              </w:rPr>
              <w:t>научится</w:t>
            </w:r>
          </w:p>
        </w:tc>
        <w:tc>
          <w:tcPr>
            <w:tcW w:w="3380" w:type="dxa"/>
          </w:tcPr>
          <w:p w:rsidR="00BC5F70" w:rsidRPr="00C2417B" w:rsidRDefault="00BC5F70" w:rsidP="005A306C">
            <w:pPr>
              <w:spacing w:after="0" w:line="240" w:lineRule="auto"/>
              <w:rPr>
                <w:rFonts w:cs="Times New Roman"/>
                <w:sz w:val="24"/>
                <w:szCs w:val="24"/>
              </w:rPr>
            </w:pPr>
            <w:r w:rsidRPr="00C2417B">
              <w:rPr>
                <w:rFonts w:cs="Times New Roman"/>
                <w:sz w:val="24"/>
                <w:szCs w:val="24"/>
              </w:rPr>
              <w:t>•внутренняя позиция - на уровне положительного отношения к гимназии, ориентации на содержательные моменты гимназической действительности и принятия образца «хорошего ученика»;</w:t>
            </w:r>
          </w:p>
          <w:p w:rsidR="00BC5F70" w:rsidRPr="00C2417B" w:rsidRDefault="00BC5F70" w:rsidP="005A306C">
            <w:pPr>
              <w:spacing w:after="0" w:line="240" w:lineRule="auto"/>
              <w:rPr>
                <w:rFonts w:cs="Times New Roman"/>
                <w:sz w:val="24"/>
                <w:szCs w:val="24"/>
              </w:rPr>
            </w:pPr>
            <w:r w:rsidRPr="00C2417B">
              <w:rPr>
                <w:rFonts w:cs="Times New Roman"/>
                <w:sz w:val="24"/>
                <w:szCs w:val="24"/>
              </w:rPr>
              <w:t>•широкая мотивационная основа учебной деятельности, включающая социальные, учебно-познавательные и внешние мотивы;</w:t>
            </w:r>
          </w:p>
          <w:p w:rsidR="00BC5F70" w:rsidRPr="00C2417B" w:rsidRDefault="00BC5F70" w:rsidP="005A306C">
            <w:pPr>
              <w:spacing w:after="0" w:line="240" w:lineRule="auto"/>
              <w:rPr>
                <w:rFonts w:cs="Times New Roman"/>
                <w:sz w:val="24"/>
                <w:szCs w:val="24"/>
              </w:rPr>
            </w:pPr>
            <w:r w:rsidRPr="00C2417B">
              <w:rPr>
                <w:rFonts w:cs="Times New Roman"/>
                <w:sz w:val="24"/>
                <w:szCs w:val="24"/>
              </w:rPr>
              <w:t>•ориентация на понимание причин успеха в учебной деятельности;</w:t>
            </w:r>
          </w:p>
          <w:p w:rsidR="00BC5F70" w:rsidRPr="00C2417B" w:rsidRDefault="00BC5F70" w:rsidP="005A306C">
            <w:pPr>
              <w:spacing w:after="0" w:line="240" w:lineRule="auto"/>
              <w:rPr>
                <w:rFonts w:cs="Times New Roman"/>
                <w:sz w:val="24"/>
                <w:szCs w:val="24"/>
              </w:rPr>
            </w:pPr>
            <w:r w:rsidRPr="00C2417B">
              <w:rPr>
                <w:rFonts w:cs="Times New Roman"/>
                <w:sz w:val="24"/>
                <w:szCs w:val="24"/>
              </w:rPr>
              <w:t>•учебно-познавательный интерес к новому учебному материалу и способам решения новой частной задачи;</w:t>
            </w:r>
          </w:p>
          <w:p w:rsidR="00BC5F70" w:rsidRPr="00C2417B" w:rsidRDefault="00BC5F70" w:rsidP="005A306C">
            <w:pPr>
              <w:spacing w:after="0" w:line="240" w:lineRule="auto"/>
              <w:rPr>
                <w:rFonts w:cs="Times New Roman"/>
                <w:sz w:val="24"/>
                <w:szCs w:val="24"/>
              </w:rPr>
            </w:pPr>
            <w:r w:rsidRPr="00C2417B">
              <w:rPr>
                <w:rFonts w:cs="Times New Roman"/>
                <w:sz w:val="24"/>
                <w:szCs w:val="24"/>
              </w:rPr>
              <w:t>•способность к самооценке на основе критерия успешности учебной деятельности;</w:t>
            </w:r>
          </w:p>
          <w:p w:rsidR="00BC5F70" w:rsidRPr="00C2417B" w:rsidRDefault="00BC5F70" w:rsidP="005A306C">
            <w:pPr>
              <w:spacing w:after="0" w:line="240" w:lineRule="auto"/>
              <w:rPr>
                <w:rFonts w:cs="Times New Roman"/>
                <w:sz w:val="24"/>
                <w:szCs w:val="24"/>
              </w:rPr>
            </w:pPr>
            <w:r w:rsidRPr="00C2417B">
              <w:rPr>
                <w:rFonts w:cs="Times New Roman"/>
                <w:sz w:val="24"/>
                <w:szCs w:val="24"/>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BC5F70" w:rsidRPr="00C2417B" w:rsidRDefault="00BC5F70" w:rsidP="005A306C">
            <w:pPr>
              <w:spacing w:after="0" w:line="240" w:lineRule="auto"/>
              <w:rPr>
                <w:rFonts w:cs="Times New Roman"/>
                <w:sz w:val="24"/>
                <w:szCs w:val="24"/>
              </w:rPr>
            </w:pPr>
            <w:r w:rsidRPr="00C2417B">
              <w:rPr>
                <w:rFonts w:cs="Times New Roman"/>
                <w:sz w:val="24"/>
                <w:szCs w:val="24"/>
              </w:rPr>
              <w:t>•ориентация в нравственном содержании и смысле поступков как собственных, так и окружающих людей;</w:t>
            </w:r>
          </w:p>
          <w:p w:rsidR="00BC5F70" w:rsidRPr="00C2417B" w:rsidRDefault="00BC5F70" w:rsidP="005A306C">
            <w:pPr>
              <w:spacing w:after="0" w:line="240" w:lineRule="auto"/>
              <w:rPr>
                <w:rFonts w:cs="Times New Roman"/>
                <w:sz w:val="24"/>
                <w:szCs w:val="24"/>
              </w:rPr>
            </w:pPr>
            <w:r w:rsidRPr="00C2417B">
              <w:rPr>
                <w:rFonts w:cs="Times New Roman"/>
                <w:sz w:val="24"/>
                <w:szCs w:val="24"/>
              </w:rPr>
              <w:t>развитие этических чувств - стыда, вины, совести как регуляторов морального поведения;</w:t>
            </w:r>
          </w:p>
          <w:p w:rsidR="00BC5F70" w:rsidRPr="00C2417B" w:rsidRDefault="00BC5F70" w:rsidP="005A306C">
            <w:pPr>
              <w:spacing w:after="0" w:line="240" w:lineRule="auto"/>
              <w:rPr>
                <w:rFonts w:cs="Times New Roman"/>
                <w:sz w:val="24"/>
                <w:szCs w:val="24"/>
              </w:rPr>
            </w:pPr>
            <w:r w:rsidRPr="00C2417B">
              <w:rPr>
                <w:rFonts w:cs="Times New Roman"/>
                <w:sz w:val="24"/>
                <w:szCs w:val="24"/>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BC5F70" w:rsidRPr="00C2417B" w:rsidRDefault="00BC5F70" w:rsidP="005A306C">
            <w:pPr>
              <w:spacing w:after="0" w:line="240" w:lineRule="auto"/>
              <w:rPr>
                <w:rFonts w:cs="Times New Roman"/>
                <w:sz w:val="24"/>
                <w:szCs w:val="24"/>
              </w:rPr>
            </w:pPr>
            <w:r w:rsidRPr="00C2417B">
              <w:rPr>
                <w:rFonts w:cs="Times New Roman"/>
                <w:sz w:val="24"/>
                <w:szCs w:val="24"/>
              </w:rPr>
              <w:t>•установка на здоровый образ жизни; чувство прекрасного и эстетические чувства на основе знакомства с мировой и отечественной художественной культурой;</w:t>
            </w:r>
          </w:p>
          <w:p w:rsidR="00BC5F70" w:rsidRPr="00C2417B" w:rsidRDefault="00BC5F70" w:rsidP="005A306C">
            <w:pPr>
              <w:spacing w:after="0" w:line="240" w:lineRule="auto"/>
              <w:rPr>
                <w:rFonts w:cs="Times New Roman"/>
                <w:sz w:val="24"/>
                <w:szCs w:val="24"/>
              </w:rPr>
            </w:pPr>
            <w:r w:rsidRPr="00C2417B">
              <w:rPr>
                <w:rFonts w:cs="Times New Roman"/>
                <w:sz w:val="24"/>
                <w:szCs w:val="24"/>
              </w:rPr>
              <w:t>•эмпатия как понимание чувств других людей и сопереживание им.</w:t>
            </w:r>
          </w:p>
        </w:tc>
        <w:tc>
          <w:tcPr>
            <w:tcW w:w="3385" w:type="dxa"/>
          </w:tcPr>
          <w:p w:rsidR="00BC5F70" w:rsidRPr="00C2417B" w:rsidRDefault="00BC5F70" w:rsidP="005A306C">
            <w:pPr>
              <w:spacing w:after="0" w:line="240" w:lineRule="auto"/>
              <w:rPr>
                <w:rFonts w:cs="Times New Roman"/>
                <w:sz w:val="24"/>
                <w:szCs w:val="24"/>
              </w:rPr>
            </w:pPr>
            <w:r w:rsidRPr="00C2417B">
              <w:rPr>
                <w:rFonts w:cs="Times New Roman"/>
                <w:sz w:val="24"/>
                <w:szCs w:val="24"/>
              </w:rPr>
              <w:t>•принимать и сохранять учебную задачу;</w:t>
            </w:r>
          </w:p>
          <w:p w:rsidR="00BC5F70" w:rsidRPr="00C2417B" w:rsidRDefault="00BC5F70" w:rsidP="005A306C">
            <w:pPr>
              <w:spacing w:after="0" w:line="240" w:lineRule="auto"/>
              <w:rPr>
                <w:rFonts w:cs="Times New Roman"/>
                <w:sz w:val="24"/>
                <w:szCs w:val="24"/>
              </w:rPr>
            </w:pPr>
            <w:r w:rsidRPr="00C2417B">
              <w:rPr>
                <w:rFonts w:cs="Times New Roman"/>
                <w:sz w:val="24"/>
                <w:szCs w:val="24"/>
              </w:rPr>
              <w:t>•учитывать выделенные учителем ориентиры действия в новом учебном материале в сотрудничестве с учителем;</w:t>
            </w:r>
          </w:p>
          <w:p w:rsidR="00BC5F70" w:rsidRPr="00C2417B" w:rsidRDefault="00BC5F70" w:rsidP="005A306C">
            <w:pPr>
              <w:spacing w:after="0" w:line="240" w:lineRule="auto"/>
              <w:rPr>
                <w:rFonts w:cs="Times New Roman"/>
                <w:sz w:val="24"/>
                <w:szCs w:val="24"/>
              </w:rPr>
            </w:pPr>
            <w:r w:rsidRPr="00C2417B">
              <w:rPr>
                <w:rFonts w:cs="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BC5F70" w:rsidRPr="00C2417B" w:rsidRDefault="00BC5F70" w:rsidP="005A306C">
            <w:pPr>
              <w:spacing w:after="0" w:line="240" w:lineRule="auto"/>
              <w:rPr>
                <w:rFonts w:cs="Times New Roman"/>
                <w:sz w:val="24"/>
                <w:szCs w:val="24"/>
              </w:rPr>
            </w:pPr>
            <w:r w:rsidRPr="00C2417B">
              <w:rPr>
                <w:rFonts w:cs="Times New Roman"/>
                <w:sz w:val="24"/>
                <w:szCs w:val="24"/>
              </w:rPr>
              <w:t>•учитывать правило в планировании и контроле способа решения;</w:t>
            </w:r>
          </w:p>
          <w:p w:rsidR="00BC5F70" w:rsidRPr="00C2417B" w:rsidRDefault="00BC5F70" w:rsidP="005A306C">
            <w:pPr>
              <w:spacing w:after="0" w:line="240" w:lineRule="auto"/>
              <w:rPr>
                <w:rFonts w:cs="Times New Roman"/>
                <w:sz w:val="24"/>
                <w:szCs w:val="24"/>
              </w:rPr>
            </w:pPr>
            <w:r w:rsidRPr="00C2417B">
              <w:rPr>
                <w:rFonts w:cs="Times New Roman"/>
                <w:sz w:val="24"/>
                <w:szCs w:val="24"/>
              </w:rPr>
              <w:t>•осуществлять итоговый и пошаговый контроль по результату;</w:t>
            </w:r>
          </w:p>
          <w:p w:rsidR="00BC5F70" w:rsidRPr="00C2417B" w:rsidRDefault="00BC5F70" w:rsidP="005A306C">
            <w:pPr>
              <w:spacing w:after="0" w:line="240" w:lineRule="auto"/>
              <w:rPr>
                <w:rFonts w:cs="Times New Roman"/>
                <w:sz w:val="24"/>
                <w:szCs w:val="24"/>
              </w:rPr>
            </w:pPr>
            <w:r w:rsidRPr="00C2417B">
              <w:rPr>
                <w:rFonts w:cs="Times New Roman"/>
                <w:sz w:val="24"/>
                <w:szCs w:val="24"/>
              </w:rPr>
              <w:t>•адекватно воспринимать оценку учителя;</w:t>
            </w:r>
          </w:p>
          <w:p w:rsidR="00BC5F70" w:rsidRPr="00C2417B" w:rsidRDefault="00BC5F70" w:rsidP="005A306C">
            <w:pPr>
              <w:spacing w:after="0" w:line="240" w:lineRule="auto"/>
              <w:rPr>
                <w:rFonts w:cs="Times New Roman"/>
                <w:sz w:val="24"/>
                <w:szCs w:val="24"/>
              </w:rPr>
            </w:pPr>
            <w:r w:rsidRPr="00C2417B">
              <w:rPr>
                <w:rFonts w:cs="Times New Roman"/>
                <w:sz w:val="24"/>
                <w:szCs w:val="24"/>
              </w:rPr>
              <w:t>•различать способ и результат действия;</w:t>
            </w:r>
          </w:p>
          <w:p w:rsidR="00BC5F70" w:rsidRPr="00C2417B" w:rsidRDefault="00BC5F70" w:rsidP="005A306C">
            <w:pPr>
              <w:spacing w:after="0" w:line="240" w:lineRule="auto"/>
              <w:rPr>
                <w:rFonts w:cs="Times New Roman"/>
                <w:sz w:val="24"/>
                <w:szCs w:val="24"/>
              </w:rPr>
            </w:pPr>
            <w:r w:rsidRPr="00C2417B">
              <w:rPr>
                <w:rFonts w:cs="Times New Roman"/>
                <w:sz w:val="24"/>
                <w:szCs w:val="24"/>
              </w:rPr>
              <w:t>•оценивать правильность выполнения действия на уровне адекватной ретроспективной оценки;</w:t>
            </w:r>
          </w:p>
          <w:p w:rsidR="00BC5F70" w:rsidRPr="00C2417B" w:rsidRDefault="00BC5F70" w:rsidP="005A306C">
            <w:pPr>
              <w:spacing w:after="0" w:line="240" w:lineRule="auto"/>
              <w:rPr>
                <w:rFonts w:cs="Times New Roman"/>
                <w:sz w:val="24"/>
                <w:szCs w:val="24"/>
              </w:rPr>
            </w:pPr>
            <w:r w:rsidRPr="00C2417B">
              <w:rPr>
                <w:rFonts w:cs="Times New Roman"/>
                <w:sz w:val="24"/>
                <w:szCs w:val="24"/>
              </w:rPr>
              <w:t>•вносить необходимые коррективы в действие после его завершения на основе его оценки и учета характера сделанных ошибок;</w:t>
            </w:r>
          </w:p>
          <w:p w:rsidR="00BC5F70" w:rsidRPr="00C2417B" w:rsidRDefault="00BC5F70" w:rsidP="005A306C">
            <w:pPr>
              <w:spacing w:after="0" w:line="240" w:lineRule="auto"/>
              <w:rPr>
                <w:rFonts w:cs="Times New Roman"/>
                <w:sz w:val="24"/>
                <w:szCs w:val="24"/>
              </w:rPr>
            </w:pPr>
            <w:r w:rsidRPr="00C2417B">
              <w:rPr>
                <w:rFonts w:cs="Times New Roman"/>
                <w:sz w:val="24"/>
                <w:szCs w:val="24"/>
              </w:rPr>
              <w:t>•выполнять учебные действия в материализованной, громко-речевой и умственной форме.</w:t>
            </w:r>
          </w:p>
          <w:p w:rsidR="00BC5F70" w:rsidRPr="00C2417B" w:rsidRDefault="00BC5F70" w:rsidP="005A306C">
            <w:pPr>
              <w:spacing w:after="0" w:line="240" w:lineRule="auto"/>
              <w:rPr>
                <w:rFonts w:cs="Times New Roman"/>
                <w:sz w:val="24"/>
                <w:szCs w:val="24"/>
              </w:rPr>
            </w:pPr>
          </w:p>
        </w:tc>
        <w:tc>
          <w:tcPr>
            <w:tcW w:w="2993" w:type="dxa"/>
          </w:tcPr>
          <w:p w:rsidR="00BC5F70" w:rsidRPr="00C2417B" w:rsidRDefault="00BC5F70" w:rsidP="005A306C">
            <w:pPr>
              <w:pStyle w:val="ListParagraph"/>
              <w:tabs>
                <w:tab w:val="left" w:pos="74"/>
              </w:tabs>
              <w:autoSpaceDE w:val="0"/>
              <w:autoSpaceDN w:val="0"/>
              <w:adjustRightInd w:val="0"/>
              <w:spacing w:after="0" w:line="240" w:lineRule="auto"/>
              <w:ind w:left="0"/>
              <w:rPr>
                <w:rFonts w:cs="Times New Roman"/>
                <w:sz w:val="24"/>
                <w:szCs w:val="24"/>
              </w:rPr>
            </w:pPr>
            <w:r w:rsidRPr="00C2417B">
              <w:rPr>
                <w:rFonts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строить сообщения в устной и письменной форме;</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ориентироваться на разнообразие способов решения задач;</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основам смыслового восприятия художественных и познавательных текстов, выделять существенную информацию</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из сообщений разных видов (в первую очередь текстов);</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осуществлять анализ объектов с выделением существенных и несущественных признаков;</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осуществлять синтез как составление целого из частей;</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проводить сравнение, сериацию и классификацию по</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заданным критериям;</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устанавливать причинно - следственные связи в изучаемом круге явлений;</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строить рассуждения в форме связи простых суждений об объекте, его строении, свойствах и связях;</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осуществлять подведение под понятие на основе распознавания объектов, выделения существенных признаков и их синтеза;</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устанавливать аналогии;</w:t>
            </w:r>
          </w:p>
          <w:p w:rsidR="00BC5F70" w:rsidRPr="00C2417B" w:rsidRDefault="00BC5F70" w:rsidP="005A306C">
            <w:pPr>
              <w:spacing w:after="0" w:line="240" w:lineRule="auto"/>
              <w:rPr>
                <w:rFonts w:cs="Times New Roman"/>
                <w:sz w:val="24"/>
                <w:szCs w:val="24"/>
              </w:rPr>
            </w:pPr>
            <w:r w:rsidRPr="00C2417B">
              <w:rPr>
                <w:rFonts w:cs="Times New Roman"/>
                <w:sz w:val="24"/>
                <w:szCs w:val="24"/>
              </w:rPr>
              <w:t>• владеть рядом общих приёмов решения задач.</w:t>
            </w:r>
          </w:p>
        </w:tc>
        <w:tc>
          <w:tcPr>
            <w:tcW w:w="3381" w:type="dxa"/>
          </w:tcPr>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учитывать разные мнения и стремиться к координации</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различных позиций в сотрудничестве;</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формулировать собственное мнение и позицию;</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строить понятные для партнёра высказывания, учитывающие, что партнёр знает и видит, а что нет;</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задавать вопросы;</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контролировать действия партнёра;</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использовать речь для регуляции своего действия;</w:t>
            </w:r>
          </w:p>
          <w:p w:rsidR="00BC5F70" w:rsidRPr="00C2417B" w:rsidRDefault="00BC5F70" w:rsidP="005A306C">
            <w:pPr>
              <w:autoSpaceDE w:val="0"/>
              <w:autoSpaceDN w:val="0"/>
              <w:adjustRightInd w:val="0"/>
              <w:spacing w:after="0" w:line="240" w:lineRule="auto"/>
              <w:rPr>
                <w:rFonts w:cs="Times New Roman"/>
                <w:sz w:val="24"/>
                <w:szCs w:val="24"/>
              </w:rPr>
            </w:pPr>
            <w:r w:rsidRPr="00C2417B">
              <w:rPr>
                <w:rFonts w:cs="Times New Roman"/>
                <w:sz w:val="24"/>
                <w:szCs w:val="24"/>
              </w:rPr>
              <w:t>• адекватно использовать речевые средства для решения различных коммуникативных задач;</w:t>
            </w:r>
          </w:p>
          <w:p w:rsidR="00BC5F70" w:rsidRPr="00C2417B" w:rsidRDefault="00BC5F70" w:rsidP="005A306C">
            <w:pPr>
              <w:pStyle w:val="ListParagraph"/>
              <w:numPr>
                <w:ilvl w:val="0"/>
                <w:numId w:val="39"/>
              </w:numPr>
              <w:autoSpaceDE w:val="0"/>
              <w:autoSpaceDN w:val="0"/>
              <w:adjustRightInd w:val="0"/>
              <w:spacing w:after="0" w:line="240" w:lineRule="auto"/>
              <w:ind w:left="135" w:hanging="142"/>
              <w:contextualSpacing/>
              <w:rPr>
                <w:rFonts w:cs="Times New Roman"/>
                <w:sz w:val="24"/>
                <w:szCs w:val="24"/>
              </w:rPr>
            </w:pPr>
            <w:r w:rsidRPr="00C2417B">
              <w:rPr>
                <w:rFonts w:cs="Times New Roman"/>
                <w:sz w:val="24"/>
                <w:szCs w:val="24"/>
              </w:rPr>
              <w:t>строить монологическое</w:t>
            </w:r>
          </w:p>
          <w:p w:rsidR="00BC5F70" w:rsidRPr="00C2417B" w:rsidRDefault="00BC5F70" w:rsidP="005A306C">
            <w:pPr>
              <w:spacing w:after="0" w:line="240" w:lineRule="auto"/>
              <w:rPr>
                <w:rFonts w:cs="Times New Roman"/>
                <w:sz w:val="24"/>
                <w:szCs w:val="24"/>
              </w:rPr>
            </w:pPr>
            <w:r w:rsidRPr="00C2417B">
              <w:rPr>
                <w:rFonts w:cs="Times New Roman"/>
                <w:sz w:val="24"/>
                <w:szCs w:val="24"/>
              </w:rPr>
              <w:t>высказывание, владеть диалогической формой речи.</w:t>
            </w:r>
          </w:p>
        </w:tc>
      </w:tr>
      <w:tr w:rsidR="00BC5F70" w:rsidRPr="00C2417B" w:rsidTr="00A434E3">
        <w:trPr>
          <w:trHeight w:val="582"/>
        </w:trPr>
        <w:tc>
          <w:tcPr>
            <w:tcW w:w="1871"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Способы оценивания</w:t>
            </w:r>
          </w:p>
        </w:tc>
        <w:tc>
          <w:tcPr>
            <w:tcW w:w="3380" w:type="dxa"/>
          </w:tcPr>
          <w:p w:rsidR="00BC5F70" w:rsidRPr="00C2417B" w:rsidRDefault="00BC5F70" w:rsidP="005A306C">
            <w:pPr>
              <w:spacing w:after="0" w:line="240" w:lineRule="auto"/>
              <w:rPr>
                <w:rFonts w:cs="Times New Roman"/>
                <w:sz w:val="24"/>
                <w:szCs w:val="24"/>
              </w:rPr>
            </w:pPr>
            <w:r w:rsidRPr="00C2417B">
              <w:rPr>
                <w:rFonts w:cs="Times New Roman"/>
                <w:sz w:val="24"/>
                <w:szCs w:val="24"/>
              </w:rPr>
              <w:t>•Методики: методика изучения личности, педагогические наблюдения, беседы, методика каузальной атрибуции успеха/неуспеха, методика диагностического исследования;</w:t>
            </w:r>
          </w:p>
          <w:p w:rsidR="00BC5F70" w:rsidRPr="00C2417B" w:rsidRDefault="00BC5F70" w:rsidP="005A306C">
            <w:pPr>
              <w:spacing w:after="0" w:line="240" w:lineRule="auto"/>
              <w:rPr>
                <w:rFonts w:cs="Times New Roman"/>
                <w:sz w:val="24"/>
                <w:szCs w:val="24"/>
              </w:rPr>
            </w:pPr>
            <w:r w:rsidRPr="00C2417B">
              <w:rPr>
                <w:rFonts w:cs="Times New Roman"/>
                <w:sz w:val="24"/>
                <w:szCs w:val="24"/>
              </w:rPr>
              <w:t>•Рефлексивная самооценка учебной деятельности.</w:t>
            </w:r>
          </w:p>
          <w:p w:rsidR="00BC5F70" w:rsidRPr="00C2417B" w:rsidRDefault="00BC5F70" w:rsidP="005A306C">
            <w:pPr>
              <w:spacing w:after="0" w:line="240" w:lineRule="auto"/>
              <w:rPr>
                <w:rFonts w:cs="Times New Roman"/>
                <w:sz w:val="24"/>
                <w:szCs w:val="24"/>
              </w:rPr>
            </w:pPr>
            <w:r w:rsidRPr="00C2417B">
              <w:rPr>
                <w:rFonts w:cs="Times New Roman"/>
                <w:sz w:val="24"/>
                <w:szCs w:val="24"/>
              </w:rPr>
              <w:t>•Шкала выраженности учебно-познавательного интереса.</w:t>
            </w:r>
          </w:p>
          <w:p w:rsidR="00BC5F70" w:rsidRPr="00C2417B" w:rsidRDefault="00BC5F70" w:rsidP="005A306C">
            <w:pPr>
              <w:spacing w:after="0" w:line="240" w:lineRule="auto"/>
              <w:rPr>
                <w:rFonts w:cs="Times New Roman"/>
                <w:sz w:val="24"/>
                <w:szCs w:val="24"/>
              </w:rPr>
            </w:pPr>
            <w:r w:rsidRPr="00C2417B">
              <w:rPr>
                <w:rFonts w:cs="Times New Roman"/>
                <w:sz w:val="24"/>
                <w:szCs w:val="24"/>
              </w:rPr>
              <w:t>•Опросники и анкеты.</w:t>
            </w:r>
          </w:p>
          <w:p w:rsidR="00BC5F70" w:rsidRPr="00C2417B" w:rsidRDefault="00BC5F70" w:rsidP="005A306C">
            <w:pPr>
              <w:spacing w:after="0" w:line="240" w:lineRule="auto"/>
              <w:rPr>
                <w:rFonts w:cs="Times New Roman"/>
                <w:sz w:val="24"/>
                <w:szCs w:val="24"/>
              </w:rPr>
            </w:pPr>
            <w:r w:rsidRPr="00C2417B">
              <w:rPr>
                <w:rFonts w:cs="Times New Roman"/>
                <w:sz w:val="24"/>
                <w:szCs w:val="24"/>
              </w:rPr>
              <w:t>•Моральная дилемма.</w:t>
            </w:r>
          </w:p>
          <w:p w:rsidR="00BC5F70" w:rsidRPr="00C2417B" w:rsidRDefault="00BC5F70" w:rsidP="005A306C">
            <w:pPr>
              <w:spacing w:after="0" w:line="240" w:lineRule="auto"/>
              <w:rPr>
                <w:rFonts w:cs="Times New Roman"/>
                <w:sz w:val="24"/>
                <w:szCs w:val="24"/>
              </w:rPr>
            </w:pPr>
            <w:r w:rsidRPr="00C2417B">
              <w:rPr>
                <w:rFonts w:cs="Times New Roman"/>
                <w:sz w:val="24"/>
                <w:szCs w:val="24"/>
              </w:rPr>
              <w:t>•Портфель достижений уч-ся.</w:t>
            </w:r>
          </w:p>
          <w:p w:rsidR="00BC5F70" w:rsidRPr="00C2417B" w:rsidRDefault="00BC5F70" w:rsidP="005A306C">
            <w:pPr>
              <w:spacing w:after="0" w:line="240" w:lineRule="auto"/>
              <w:rPr>
                <w:rFonts w:cs="Times New Roman"/>
                <w:sz w:val="24"/>
                <w:szCs w:val="24"/>
              </w:rPr>
            </w:pPr>
            <w:r w:rsidRPr="00C2417B">
              <w:rPr>
                <w:rFonts w:cs="Times New Roman"/>
                <w:sz w:val="24"/>
                <w:szCs w:val="24"/>
              </w:rPr>
              <w:t>•Индивидуальная карта творческих достижений.</w:t>
            </w:r>
          </w:p>
        </w:tc>
        <w:tc>
          <w:tcPr>
            <w:tcW w:w="3385" w:type="dxa"/>
          </w:tcPr>
          <w:p w:rsidR="00BC5F70" w:rsidRPr="00C2417B" w:rsidRDefault="00BC5F70" w:rsidP="005A306C">
            <w:pPr>
              <w:spacing w:after="0" w:line="240" w:lineRule="auto"/>
              <w:rPr>
                <w:rFonts w:cs="Times New Roman"/>
                <w:sz w:val="24"/>
                <w:szCs w:val="24"/>
              </w:rPr>
            </w:pPr>
            <w:r w:rsidRPr="00C2417B">
              <w:rPr>
                <w:rFonts w:cs="Times New Roman"/>
                <w:sz w:val="24"/>
                <w:szCs w:val="24"/>
              </w:rPr>
              <w:t>•Методика изучения личности, педагогические наблюдения, беседы, каузальной атрибуции успеха/неуспеха, диагностического исследования.</w:t>
            </w:r>
          </w:p>
          <w:p w:rsidR="00BC5F70" w:rsidRPr="00C2417B" w:rsidRDefault="00BC5F70" w:rsidP="005A306C">
            <w:pPr>
              <w:spacing w:after="0" w:line="240" w:lineRule="auto"/>
              <w:rPr>
                <w:rFonts w:cs="Times New Roman"/>
                <w:sz w:val="24"/>
                <w:szCs w:val="24"/>
              </w:rPr>
            </w:pPr>
            <w:r w:rsidRPr="00C2417B">
              <w:rPr>
                <w:rFonts w:cs="Times New Roman"/>
                <w:sz w:val="24"/>
                <w:szCs w:val="24"/>
              </w:rPr>
              <w:t>•Рефлексивная самооценка учебной деятельности.</w:t>
            </w:r>
          </w:p>
          <w:p w:rsidR="00BC5F70" w:rsidRPr="00C2417B" w:rsidRDefault="00BC5F70" w:rsidP="005A306C">
            <w:pPr>
              <w:spacing w:after="0" w:line="240" w:lineRule="auto"/>
              <w:rPr>
                <w:rFonts w:cs="Times New Roman"/>
                <w:sz w:val="24"/>
                <w:szCs w:val="24"/>
              </w:rPr>
            </w:pPr>
            <w:r w:rsidRPr="00C2417B">
              <w:rPr>
                <w:rFonts w:cs="Times New Roman"/>
                <w:sz w:val="24"/>
                <w:szCs w:val="24"/>
              </w:rPr>
              <w:t>•Шкала выраженности учебно-познавательного интереса.</w:t>
            </w:r>
          </w:p>
          <w:p w:rsidR="00BC5F70" w:rsidRPr="00C2417B" w:rsidRDefault="00BC5F70" w:rsidP="005A306C">
            <w:pPr>
              <w:spacing w:after="0" w:line="240" w:lineRule="auto"/>
              <w:rPr>
                <w:rFonts w:cs="Times New Roman"/>
                <w:sz w:val="24"/>
                <w:szCs w:val="24"/>
              </w:rPr>
            </w:pPr>
            <w:r w:rsidRPr="00C2417B">
              <w:rPr>
                <w:rFonts w:cs="Times New Roman"/>
                <w:sz w:val="24"/>
                <w:szCs w:val="24"/>
              </w:rPr>
              <w:t>•Опросники и анкеты.</w:t>
            </w:r>
          </w:p>
          <w:p w:rsidR="00BC5F70" w:rsidRPr="00C2417B" w:rsidRDefault="00BC5F70" w:rsidP="005A306C">
            <w:pPr>
              <w:spacing w:after="0" w:line="240" w:lineRule="auto"/>
              <w:rPr>
                <w:rFonts w:cs="Times New Roman"/>
                <w:sz w:val="24"/>
                <w:szCs w:val="24"/>
              </w:rPr>
            </w:pPr>
            <w:r w:rsidRPr="00C2417B">
              <w:rPr>
                <w:rFonts w:cs="Times New Roman"/>
                <w:sz w:val="24"/>
                <w:szCs w:val="24"/>
              </w:rPr>
              <w:t>•Моральная дилемма.</w:t>
            </w:r>
          </w:p>
          <w:p w:rsidR="00BC5F70" w:rsidRPr="00C2417B" w:rsidRDefault="00BC5F70" w:rsidP="005A306C">
            <w:pPr>
              <w:spacing w:after="0" w:line="240" w:lineRule="auto"/>
              <w:rPr>
                <w:rFonts w:cs="Times New Roman"/>
                <w:sz w:val="24"/>
                <w:szCs w:val="24"/>
              </w:rPr>
            </w:pPr>
            <w:r w:rsidRPr="00C2417B">
              <w:rPr>
                <w:rFonts w:cs="Times New Roman"/>
                <w:sz w:val="24"/>
                <w:szCs w:val="24"/>
              </w:rPr>
              <w:t>•Портфель достижений уч-ся.</w:t>
            </w:r>
          </w:p>
          <w:p w:rsidR="00BC5F70" w:rsidRPr="00C2417B" w:rsidRDefault="00BC5F70" w:rsidP="005A306C">
            <w:pPr>
              <w:spacing w:after="0" w:line="240" w:lineRule="auto"/>
              <w:rPr>
                <w:rFonts w:cs="Times New Roman"/>
                <w:sz w:val="24"/>
                <w:szCs w:val="24"/>
              </w:rPr>
            </w:pPr>
            <w:r w:rsidRPr="00C2417B">
              <w:rPr>
                <w:rFonts w:cs="Times New Roman"/>
                <w:sz w:val="24"/>
                <w:szCs w:val="24"/>
              </w:rPr>
              <w:t>•Индивидуальная карта творческих достижений.</w:t>
            </w:r>
          </w:p>
          <w:p w:rsidR="00BC5F70" w:rsidRPr="00C2417B" w:rsidRDefault="00BC5F70" w:rsidP="005A306C">
            <w:pPr>
              <w:spacing w:after="0" w:line="240" w:lineRule="auto"/>
              <w:rPr>
                <w:rFonts w:cs="Times New Roman"/>
                <w:sz w:val="24"/>
                <w:szCs w:val="24"/>
              </w:rPr>
            </w:pPr>
            <w:r w:rsidRPr="00C2417B">
              <w:rPr>
                <w:rFonts w:cs="Times New Roman"/>
                <w:sz w:val="24"/>
                <w:szCs w:val="24"/>
              </w:rPr>
              <w:t>•Индивидуальное безотметочное оценивание.</w:t>
            </w:r>
          </w:p>
        </w:tc>
        <w:tc>
          <w:tcPr>
            <w:tcW w:w="2993" w:type="dxa"/>
          </w:tcPr>
          <w:p w:rsidR="00BC5F70" w:rsidRPr="00C2417B" w:rsidRDefault="00BC5F70" w:rsidP="005A306C">
            <w:pPr>
              <w:shd w:val="clear" w:color="auto" w:fill="FFFFFF"/>
              <w:tabs>
                <w:tab w:val="left" w:pos="5827"/>
              </w:tabs>
              <w:spacing w:after="0" w:line="240" w:lineRule="auto"/>
              <w:ind w:right="425"/>
              <w:rPr>
                <w:rFonts w:cs="Times New Roman"/>
                <w:color w:val="000000"/>
                <w:spacing w:val="1"/>
                <w:sz w:val="24"/>
                <w:szCs w:val="24"/>
              </w:rPr>
            </w:pPr>
            <w:r w:rsidRPr="00C2417B">
              <w:rPr>
                <w:rFonts w:cs="Times New Roman"/>
                <w:sz w:val="24"/>
                <w:szCs w:val="24"/>
              </w:rPr>
              <w:t>•Стартовый, текущий и итоговый контроль.•</w:t>
            </w:r>
            <w:r w:rsidRPr="00C2417B">
              <w:rPr>
                <w:rFonts w:cs="Times New Roman"/>
                <w:color w:val="000000"/>
                <w:spacing w:val="1"/>
                <w:sz w:val="24"/>
                <w:szCs w:val="24"/>
              </w:rPr>
              <w:t>Попредметные (математика) технологические карты</w:t>
            </w:r>
            <w:r w:rsidRPr="00C2417B">
              <w:rPr>
                <w:rFonts w:cs="Times New Roman"/>
                <w:color w:val="000000"/>
                <w:spacing w:val="4"/>
                <w:sz w:val="24"/>
                <w:szCs w:val="24"/>
              </w:rPr>
              <w:t xml:space="preserve"> уровневой оценки результатов обучения </w:t>
            </w:r>
            <w:r w:rsidRPr="00C2417B">
              <w:rPr>
                <w:rFonts w:cs="Times New Roman"/>
                <w:color w:val="000000"/>
                <w:spacing w:val="1"/>
                <w:sz w:val="24"/>
                <w:szCs w:val="24"/>
              </w:rPr>
              <w:t xml:space="preserve"> учащихся 1-х классов.</w:t>
            </w:r>
          </w:p>
          <w:p w:rsidR="00BC5F70" w:rsidRPr="00C2417B" w:rsidRDefault="00BC5F70" w:rsidP="005A306C">
            <w:pPr>
              <w:shd w:val="clear" w:color="auto" w:fill="FFFFFF"/>
              <w:tabs>
                <w:tab w:val="left" w:pos="5827"/>
              </w:tabs>
              <w:spacing w:after="0" w:line="240" w:lineRule="auto"/>
              <w:ind w:right="425"/>
              <w:rPr>
                <w:rFonts w:cs="Times New Roman"/>
                <w:sz w:val="24"/>
                <w:szCs w:val="24"/>
              </w:rPr>
            </w:pPr>
            <w:r w:rsidRPr="00C2417B">
              <w:rPr>
                <w:rFonts w:cs="Times New Roman"/>
                <w:sz w:val="24"/>
                <w:szCs w:val="24"/>
              </w:rPr>
              <w:t>•Практические работы.</w:t>
            </w:r>
          </w:p>
          <w:p w:rsidR="00BC5F70" w:rsidRPr="00C2417B" w:rsidRDefault="00BC5F70" w:rsidP="005A306C">
            <w:pPr>
              <w:shd w:val="clear" w:color="auto" w:fill="FFFFFF"/>
              <w:tabs>
                <w:tab w:val="left" w:pos="5827"/>
              </w:tabs>
              <w:spacing w:after="0" w:line="240" w:lineRule="auto"/>
              <w:ind w:right="425"/>
              <w:rPr>
                <w:rFonts w:cs="Times New Roman"/>
                <w:color w:val="000000"/>
                <w:spacing w:val="1"/>
                <w:sz w:val="24"/>
                <w:szCs w:val="24"/>
              </w:rPr>
            </w:pPr>
            <w:r w:rsidRPr="00C2417B">
              <w:rPr>
                <w:rFonts w:cs="Times New Roman"/>
                <w:sz w:val="24"/>
                <w:szCs w:val="24"/>
              </w:rPr>
              <w:t xml:space="preserve"> •Письменный или устный опрос.</w:t>
            </w:r>
          </w:p>
          <w:p w:rsidR="00BC5F70" w:rsidRPr="00C2417B" w:rsidRDefault="00BC5F70" w:rsidP="005A306C">
            <w:pPr>
              <w:spacing w:after="0" w:line="240" w:lineRule="auto"/>
              <w:rPr>
                <w:rFonts w:cs="Times New Roman"/>
                <w:sz w:val="24"/>
                <w:szCs w:val="24"/>
              </w:rPr>
            </w:pPr>
            <w:r w:rsidRPr="00C2417B">
              <w:rPr>
                <w:rFonts w:cs="Times New Roman"/>
                <w:sz w:val="24"/>
                <w:szCs w:val="24"/>
              </w:rPr>
              <w:t>•Тестирование</w:t>
            </w:r>
          </w:p>
          <w:p w:rsidR="00BC5F70" w:rsidRPr="00C2417B" w:rsidRDefault="00BC5F70" w:rsidP="005A306C">
            <w:pPr>
              <w:spacing w:after="0" w:line="240" w:lineRule="auto"/>
              <w:rPr>
                <w:rFonts w:cs="Times New Roman"/>
                <w:sz w:val="24"/>
                <w:szCs w:val="24"/>
              </w:rPr>
            </w:pPr>
            <w:r w:rsidRPr="00C2417B">
              <w:rPr>
                <w:rFonts w:cs="Times New Roman"/>
                <w:sz w:val="24"/>
                <w:szCs w:val="24"/>
              </w:rPr>
              <w:t>(стантартизированное).</w:t>
            </w:r>
          </w:p>
          <w:p w:rsidR="00BC5F70" w:rsidRPr="00C2417B" w:rsidRDefault="00BC5F70" w:rsidP="005A306C">
            <w:pPr>
              <w:spacing w:after="0" w:line="240" w:lineRule="auto"/>
              <w:rPr>
                <w:rFonts w:cs="Times New Roman"/>
                <w:sz w:val="24"/>
                <w:szCs w:val="24"/>
              </w:rPr>
            </w:pPr>
            <w:r w:rsidRPr="00C2417B">
              <w:rPr>
                <w:rFonts w:cs="Times New Roman"/>
                <w:sz w:val="24"/>
                <w:szCs w:val="24"/>
              </w:rPr>
              <w:t>•Анкетирование.</w:t>
            </w:r>
          </w:p>
          <w:p w:rsidR="00BC5F70" w:rsidRPr="00C2417B" w:rsidRDefault="00BC5F70" w:rsidP="005A306C">
            <w:pPr>
              <w:spacing w:after="0" w:line="240" w:lineRule="auto"/>
              <w:rPr>
                <w:rFonts w:cs="Times New Roman"/>
                <w:sz w:val="24"/>
                <w:szCs w:val="24"/>
              </w:rPr>
            </w:pPr>
            <w:r w:rsidRPr="00C2417B">
              <w:rPr>
                <w:rFonts w:cs="Times New Roman"/>
                <w:sz w:val="24"/>
                <w:szCs w:val="24"/>
              </w:rPr>
              <w:t>(стантартизированное</w:t>
            </w:r>
          </w:p>
          <w:p w:rsidR="00BC5F70" w:rsidRPr="00C2417B" w:rsidRDefault="00BC5F70" w:rsidP="005A306C">
            <w:pPr>
              <w:spacing w:after="0" w:line="240" w:lineRule="auto"/>
              <w:rPr>
                <w:rFonts w:cs="Times New Roman"/>
                <w:sz w:val="24"/>
                <w:szCs w:val="24"/>
              </w:rPr>
            </w:pPr>
            <w:r w:rsidRPr="00C2417B">
              <w:rPr>
                <w:rFonts w:cs="Times New Roman"/>
                <w:sz w:val="24"/>
                <w:szCs w:val="24"/>
              </w:rPr>
              <w:t>•Защита проектов.</w:t>
            </w:r>
          </w:p>
          <w:p w:rsidR="00BC5F70" w:rsidRPr="00C2417B" w:rsidRDefault="00BC5F70" w:rsidP="005A306C">
            <w:pPr>
              <w:spacing w:after="0" w:line="240" w:lineRule="auto"/>
              <w:rPr>
                <w:rFonts w:cs="Times New Roman"/>
                <w:sz w:val="24"/>
                <w:szCs w:val="24"/>
              </w:rPr>
            </w:pPr>
            <w:r w:rsidRPr="00C2417B">
              <w:rPr>
                <w:rFonts w:cs="Times New Roman"/>
                <w:sz w:val="24"/>
                <w:szCs w:val="24"/>
              </w:rPr>
              <w:t>•Портфель достижений</w:t>
            </w:r>
          </w:p>
        </w:tc>
        <w:tc>
          <w:tcPr>
            <w:tcW w:w="3381" w:type="dxa"/>
          </w:tcPr>
          <w:p w:rsidR="00BC5F70" w:rsidRPr="00C2417B" w:rsidRDefault="00BC5F70" w:rsidP="005A306C">
            <w:pPr>
              <w:spacing w:after="0" w:line="240" w:lineRule="auto"/>
              <w:rPr>
                <w:rFonts w:cs="Times New Roman"/>
                <w:sz w:val="24"/>
                <w:szCs w:val="24"/>
              </w:rPr>
            </w:pPr>
            <w:r w:rsidRPr="00C2417B">
              <w:rPr>
                <w:rFonts w:cs="Times New Roman"/>
                <w:sz w:val="24"/>
                <w:szCs w:val="24"/>
              </w:rPr>
              <w:t>•Стартовые, промежуточные и итоговые диагностики на определение коммуникативной и информационной  культуры (Я и учитель, Развитие речи, … Социометрия).</w:t>
            </w:r>
          </w:p>
          <w:p w:rsidR="00BC5F70" w:rsidRPr="00C2417B" w:rsidRDefault="00BC5F70" w:rsidP="005A306C">
            <w:pPr>
              <w:spacing w:after="0" w:line="240" w:lineRule="auto"/>
              <w:rPr>
                <w:rFonts w:cs="Times New Roman"/>
                <w:sz w:val="24"/>
                <w:szCs w:val="24"/>
              </w:rPr>
            </w:pPr>
            <w:r w:rsidRPr="00C2417B">
              <w:rPr>
                <w:rFonts w:cs="Times New Roman"/>
                <w:sz w:val="24"/>
                <w:szCs w:val="24"/>
              </w:rPr>
              <w:t>•Наблюдения.</w:t>
            </w:r>
          </w:p>
          <w:p w:rsidR="00BC5F70" w:rsidRPr="00C2417B" w:rsidRDefault="00BC5F70" w:rsidP="005A306C">
            <w:pPr>
              <w:spacing w:after="0" w:line="240" w:lineRule="auto"/>
              <w:rPr>
                <w:rFonts w:cs="Times New Roman"/>
                <w:sz w:val="24"/>
                <w:szCs w:val="24"/>
              </w:rPr>
            </w:pPr>
            <w:r w:rsidRPr="00C2417B">
              <w:rPr>
                <w:rFonts w:cs="Times New Roman"/>
                <w:sz w:val="24"/>
                <w:szCs w:val="24"/>
              </w:rPr>
              <w:t xml:space="preserve">•Анкетирование и тестирование. </w:t>
            </w:r>
          </w:p>
          <w:p w:rsidR="00BC5F70" w:rsidRPr="00C2417B" w:rsidRDefault="00BC5F70" w:rsidP="005A306C">
            <w:pPr>
              <w:spacing w:after="0" w:line="240" w:lineRule="auto"/>
              <w:rPr>
                <w:rFonts w:cs="Times New Roman"/>
                <w:sz w:val="24"/>
                <w:szCs w:val="24"/>
              </w:rPr>
            </w:pPr>
            <w:r w:rsidRPr="00C2417B">
              <w:rPr>
                <w:rFonts w:cs="Times New Roman"/>
                <w:sz w:val="24"/>
                <w:szCs w:val="24"/>
              </w:rPr>
              <w:t>•Портфель достижений.</w:t>
            </w:r>
          </w:p>
          <w:p w:rsidR="00BC5F70" w:rsidRPr="00C2417B" w:rsidRDefault="00BC5F70" w:rsidP="005A306C">
            <w:pPr>
              <w:spacing w:after="0" w:line="240" w:lineRule="auto"/>
              <w:rPr>
                <w:rFonts w:cs="Times New Roman"/>
                <w:sz w:val="24"/>
                <w:szCs w:val="24"/>
              </w:rPr>
            </w:pPr>
          </w:p>
          <w:p w:rsidR="00BC5F70" w:rsidRPr="00C2417B" w:rsidRDefault="00BC5F70" w:rsidP="005A306C">
            <w:pPr>
              <w:spacing w:after="0" w:line="240" w:lineRule="auto"/>
              <w:rPr>
                <w:rFonts w:cs="Times New Roman"/>
                <w:sz w:val="24"/>
                <w:szCs w:val="24"/>
              </w:rPr>
            </w:pPr>
          </w:p>
          <w:p w:rsidR="00BC5F70" w:rsidRPr="00C2417B" w:rsidRDefault="00BC5F70" w:rsidP="005A306C">
            <w:pPr>
              <w:spacing w:after="0" w:line="240" w:lineRule="auto"/>
              <w:rPr>
                <w:rFonts w:cs="Times New Roman"/>
                <w:sz w:val="24"/>
                <w:szCs w:val="24"/>
              </w:rPr>
            </w:pPr>
          </w:p>
        </w:tc>
      </w:tr>
    </w:tbl>
    <w:p w:rsidR="00BC5F70" w:rsidRPr="00C2417B" w:rsidRDefault="00BC5F70" w:rsidP="005A306C">
      <w:pPr>
        <w:spacing w:after="0" w:line="240" w:lineRule="auto"/>
        <w:rPr>
          <w:rFonts w:cs="Times New Roman"/>
          <w:sz w:val="24"/>
          <w:szCs w:val="24"/>
        </w:rPr>
      </w:pPr>
    </w:p>
    <w:p w:rsidR="00BC5F70" w:rsidRPr="00C2417B" w:rsidRDefault="00BC5F70" w:rsidP="0085612F">
      <w:pPr>
        <w:pStyle w:val="ListParagraph"/>
        <w:numPr>
          <w:ilvl w:val="0"/>
          <w:numId w:val="138"/>
        </w:numPr>
        <w:spacing w:after="0" w:line="240" w:lineRule="auto"/>
        <w:rPr>
          <w:rFonts w:cs="Times New Roman"/>
          <w:b/>
          <w:sz w:val="24"/>
          <w:szCs w:val="24"/>
        </w:rPr>
      </w:pPr>
      <w:bookmarkStart w:id="14" w:name="_Toc290536603"/>
      <w:r w:rsidRPr="00C2417B">
        <w:rPr>
          <w:rFonts w:cs="Times New Roman"/>
          <w:b/>
          <w:sz w:val="24"/>
          <w:szCs w:val="24"/>
        </w:rPr>
        <w:t>Программа «Чтение. Работа с текстом»</w:t>
      </w:r>
      <w:bookmarkEnd w:id="14"/>
    </w:p>
    <w:p w:rsidR="00BC5F70" w:rsidRPr="00C2417B" w:rsidRDefault="00BC5F70" w:rsidP="005A306C">
      <w:pPr>
        <w:pStyle w:val="ListParagraph"/>
        <w:spacing w:after="0" w:line="240" w:lineRule="auto"/>
        <w:rPr>
          <w:rFonts w:cs="Times New Roman"/>
          <w:b/>
          <w:sz w:val="24"/>
          <w:szCs w:val="24"/>
        </w:rPr>
      </w:pPr>
      <w:bookmarkStart w:id="15" w:name="_Toc290536604"/>
      <w:r w:rsidRPr="00C2417B">
        <w:rPr>
          <w:rFonts w:cs="Times New Roman"/>
          <w:b/>
          <w:sz w:val="24"/>
          <w:szCs w:val="24"/>
        </w:rPr>
        <w:t>Целевая установка</w:t>
      </w:r>
      <w:bookmarkEnd w:id="15"/>
    </w:p>
    <w:p w:rsidR="00BC5F70" w:rsidRPr="00C2417B" w:rsidRDefault="00BC5F70" w:rsidP="0085612F">
      <w:pPr>
        <w:pStyle w:val="63"/>
        <w:numPr>
          <w:ilvl w:val="0"/>
          <w:numId w:val="40"/>
        </w:numPr>
        <w:shd w:val="clear" w:color="auto" w:fill="auto"/>
        <w:spacing w:before="0" w:line="240" w:lineRule="auto"/>
        <w:ind w:left="567" w:right="20" w:firstLine="0"/>
        <w:rPr>
          <w:rStyle w:val="42"/>
          <w:sz w:val="24"/>
          <w:szCs w:val="24"/>
        </w:rPr>
      </w:pPr>
      <w:r w:rsidRPr="00C2417B">
        <w:rPr>
          <w:rStyle w:val="42"/>
          <w:sz w:val="24"/>
          <w:szCs w:val="24"/>
        </w:rPr>
        <w:t>Формирование навыков работы с содержащей</w:t>
      </w:r>
      <w:r w:rsidRPr="00C2417B">
        <w:rPr>
          <w:rStyle w:val="42"/>
          <w:sz w:val="24"/>
          <w:szCs w:val="24"/>
        </w:rPr>
        <w:softHyphen/>
        <w:t>ся в текстах информацией в процессе чтения соответствую</w:t>
      </w:r>
      <w:r w:rsidRPr="00C2417B">
        <w:rPr>
          <w:rStyle w:val="42"/>
          <w:sz w:val="24"/>
          <w:szCs w:val="24"/>
        </w:rPr>
        <w:softHyphen/>
        <w:t xml:space="preserve">щих возрасту литературных, учебных, научно-познавательных текстов, инструкций. </w:t>
      </w:r>
    </w:p>
    <w:p w:rsidR="00BC5F70" w:rsidRPr="00C2417B" w:rsidRDefault="00BC5F70" w:rsidP="0085612F">
      <w:pPr>
        <w:pStyle w:val="63"/>
        <w:numPr>
          <w:ilvl w:val="0"/>
          <w:numId w:val="40"/>
        </w:numPr>
        <w:shd w:val="clear" w:color="auto" w:fill="auto"/>
        <w:spacing w:before="0" w:line="240" w:lineRule="auto"/>
        <w:ind w:left="567" w:right="20" w:firstLine="0"/>
        <w:rPr>
          <w:rStyle w:val="42"/>
          <w:sz w:val="24"/>
          <w:szCs w:val="24"/>
        </w:rPr>
      </w:pPr>
      <w:r w:rsidRPr="00C2417B">
        <w:rPr>
          <w:rStyle w:val="42"/>
          <w:sz w:val="24"/>
          <w:szCs w:val="24"/>
        </w:rPr>
        <w:t xml:space="preserve">  Овладение навыком осознанного аналитического чтения с целью удовлетворения познавательного интереса, освоения и использования информации. </w:t>
      </w:r>
    </w:p>
    <w:p w:rsidR="00BC5F70" w:rsidRPr="00C2417B" w:rsidRDefault="00BC5F70" w:rsidP="0085612F">
      <w:pPr>
        <w:pStyle w:val="63"/>
        <w:numPr>
          <w:ilvl w:val="0"/>
          <w:numId w:val="40"/>
        </w:numPr>
        <w:shd w:val="clear" w:color="auto" w:fill="auto"/>
        <w:spacing w:before="0" w:line="240" w:lineRule="auto"/>
        <w:ind w:left="567" w:right="20" w:firstLine="0"/>
        <w:rPr>
          <w:sz w:val="24"/>
          <w:szCs w:val="24"/>
        </w:rPr>
      </w:pPr>
      <w:r w:rsidRPr="00C2417B">
        <w:rPr>
          <w:rStyle w:val="42"/>
          <w:sz w:val="24"/>
          <w:szCs w:val="24"/>
        </w:rPr>
        <w:t xml:space="preserve">  Освоение элементарных навыков чтения информации, представлен</w:t>
      </w:r>
      <w:r w:rsidRPr="00C2417B">
        <w:rPr>
          <w:rStyle w:val="42"/>
          <w:sz w:val="24"/>
          <w:szCs w:val="24"/>
        </w:rPr>
        <w:softHyphen/>
        <w:t>ной в наглядно-символической форме, а также содержащей рисунки, таблицы, диаграм</w:t>
      </w:r>
      <w:r w:rsidRPr="00C2417B">
        <w:rPr>
          <w:rStyle w:val="42"/>
          <w:sz w:val="24"/>
          <w:szCs w:val="24"/>
        </w:rPr>
        <w:softHyphen/>
        <w:t>мы, схемы.</w:t>
      </w:r>
    </w:p>
    <w:p w:rsidR="00BC5F70" w:rsidRPr="00C2417B" w:rsidRDefault="00BC5F70" w:rsidP="0085612F">
      <w:pPr>
        <w:pStyle w:val="63"/>
        <w:numPr>
          <w:ilvl w:val="0"/>
          <w:numId w:val="40"/>
        </w:numPr>
        <w:shd w:val="clear" w:color="auto" w:fill="auto"/>
        <w:spacing w:before="0" w:line="240" w:lineRule="auto"/>
        <w:ind w:left="567" w:right="20" w:firstLine="0"/>
        <w:jc w:val="left"/>
        <w:rPr>
          <w:sz w:val="24"/>
          <w:szCs w:val="24"/>
          <w:shd w:val="clear" w:color="auto" w:fill="FFFFFF"/>
        </w:rPr>
      </w:pPr>
      <w:r w:rsidRPr="00C2417B">
        <w:rPr>
          <w:rStyle w:val="42"/>
          <w:sz w:val="24"/>
          <w:szCs w:val="24"/>
        </w:rPr>
        <w:t xml:space="preserve">   Развитие читательских действий, включающих самостоятельный поиск информации, выделение нужной для решения прак</w:t>
      </w:r>
      <w:r w:rsidRPr="00C2417B">
        <w:rPr>
          <w:rStyle w:val="42"/>
          <w:sz w:val="24"/>
          <w:szCs w:val="24"/>
        </w:rPr>
        <w:softHyphen/>
        <w:t xml:space="preserve">тической или учебной задачи информации, систематизацию, сопоставление, анализ, обобщение, интерпретацию и преобразование. </w:t>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6"/>
        <w:gridCol w:w="3261"/>
        <w:gridCol w:w="3402"/>
        <w:gridCol w:w="2835"/>
        <w:gridCol w:w="3118"/>
      </w:tblGrid>
      <w:tr w:rsidR="00BC5F70" w:rsidRPr="00C2417B" w:rsidTr="00A434E3">
        <w:trPr>
          <w:trHeight w:val="259"/>
        </w:trPr>
        <w:tc>
          <w:tcPr>
            <w:tcW w:w="2126" w:type="dxa"/>
          </w:tcPr>
          <w:p w:rsidR="00BC5F70" w:rsidRPr="00C2417B" w:rsidRDefault="00BC5F70" w:rsidP="005A306C">
            <w:pPr>
              <w:spacing w:after="0" w:line="240" w:lineRule="auto"/>
              <w:rPr>
                <w:rFonts w:cs="Times New Roman"/>
                <w:sz w:val="24"/>
                <w:szCs w:val="24"/>
              </w:rPr>
            </w:pPr>
          </w:p>
        </w:tc>
        <w:tc>
          <w:tcPr>
            <w:tcW w:w="3261"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Получение и поиск информации</w:t>
            </w:r>
          </w:p>
        </w:tc>
        <w:tc>
          <w:tcPr>
            <w:tcW w:w="3402"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Понимание информации</w:t>
            </w:r>
          </w:p>
        </w:tc>
        <w:tc>
          <w:tcPr>
            <w:tcW w:w="2835"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Применение информации</w:t>
            </w:r>
          </w:p>
        </w:tc>
        <w:tc>
          <w:tcPr>
            <w:tcW w:w="3118"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Оценка информации</w:t>
            </w:r>
          </w:p>
        </w:tc>
      </w:tr>
      <w:tr w:rsidR="00BC5F70" w:rsidRPr="00C2417B" w:rsidTr="00A434E3">
        <w:trPr>
          <w:trHeight w:val="684"/>
        </w:trPr>
        <w:tc>
          <w:tcPr>
            <w:tcW w:w="2126"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Выпускник</w:t>
            </w:r>
          </w:p>
          <w:p w:rsidR="00BC5F70" w:rsidRPr="00C2417B" w:rsidRDefault="00BC5F70" w:rsidP="005A306C">
            <w:pPr>
              <w:spacing w:after="0" w:line="240" w:lineRule="auto"/>
              <w:rPr>
                <w:rFonts w:cs="Times New Roman"/>
                <w:sz w:val="24"/>
                <w:szCs w:val="24"/>
              </w:rPr>
            </w:pPr>
            <w:r w:rsidRPr="00C2417B">
              <w:rPr>
                <w:rFonts w:cs="Times New Roman"/>
                <w:b/>
                <w:sz w:val="24"/>
                <w:szCs w:val="24"/>
              </w:rPr>
              <w:t>научится</w:t>
            </w:r>
          </w:p>
        </w:tc>
        <w:tc>
          <w:tcPr>
            <w:tcW w:w="3261" w:type="dxa"/>
          </w:tcPr>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воспринимать на слух и понимать различные виды сообщений (бытового характера, художественные и информационные тексты);</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осознанно читать тексты с целью удовлетворения интереса, приобретения читательского опыта, освоения и использования информации;</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использовать такие виды чтения, как ознакомительное,</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изучающее, поисковое; осознавать цель чтения и выбирать в соответствии с ней нужный вид чтения;</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работать с информацией, представленной в разных форматах (текст, рисунок, таблица, диаграмма, схема);</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ориентироваться в соответствующих возрасту словарях и справочниках;</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составлять список используемой литературы и других информационных источников, заполнять адресную и телефонную</w:t>
            </w:r>
          </w:p>
          <w:p w:rsidR="00BC5F70" w:rsidRPr="00C2417B" w:rsidRDefault="00BC5F70" w:rsidP="003256CF">
            <w:pPr>
              <w:spacing w:after="0" w:line="240" w:lineRule="auto"/>
              <w:jc w:val="both"/>
              <w:rPr>
                <w:rFonts w:cs="Times New Roman"/>
                <w:sz w:val="24"/>
                <w:szCs w:val="24"/>
                <w:lang w:eastAsia="ru-RU"/>
              </w:rPr>
            </w:pPr>
            <w:r w:rsidRPr="00C2417B">
              <w:rPr>
                <w:rFonts w:cs="Times New Roman"/>
                <w:sz w:val="24"/>
                <w:szCs w:val="24"/>
                <w:lang w:eastAsia="ru-RU"/>
              </w:rPr>
              <w:t>книги.</w:t>
            </w:r>
          </w:p>
        </w:tc>
        <w:tc>
          <w:tcPr>
            <w:tcW w:w="3402" w:type="dxa"/>
          </w:tcPr>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определять тему и главную мысль текста, делить текст на</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смысловые части, составлять простой план текста, подробно и сжато устно пересказывать прочитанный или прослушанный текст;</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находить информацию, факты, заданные в тексте в явном виде: числовые данные, отношения (например, математические)</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и зависимости; вычленять содержащиеся в тексте основные события и устанавливать их последовательность; упорядочивать</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информацию по алфавиту, по числовым параметрам (возрастанию и убыванию);</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понимать информацию, представленную в неявном виде:</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например, выделять общий признак группы элементов, характеризовать явление по его описанию; находить в тексте несколько</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примеров, доказывающих приведенное утверждение, и т. д.;</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интерпретировать и обобщать информацию: интегрировать содержащиеся в разных частях текста детали сообщения; устанавливать связи, не высказанные в тексте напрямую, интерпретировать их, соотнося с общей идеей текста; формулировать,</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основываясь на тексте, простые выводы; понимать текст, не</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только опираясь на содержащуюся в нем информацию, но и обращая внимание на жанр, структуру, язык текста;</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преобразовывать информацию из сплошного текста в таблицу (дополнять таблицу информацией из текста); преобразовывать информацию, полученную из рисунка, в текстовую задачу; заполнять предложенные схемы с опорой на прочитанный текст;</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анализировать и оценивать содержание, языковые особенности и структуру текста; определять место и роль иллюстративного ряда в тексте.</w:t>
            </w:r>
          </w:p>
        </w:tc>
        <w:tc>
          <w:tcPr>
            <w:tcW w:w="2835" w:type="dxa"/>
          </w:tcPr>
          <w:p w:rsidR="00BC5F70" w:rsidRPr="00C2417B" w:rsidRDefault="00BC5F70" w:rsidP="003256CF">
            <w:pPr>
              <w:numPr>
                <w:ilvl w:val="0"/>
                <w:numId w:val="33"/>
              </w:numPr>
              <w:tabs>
                <w:tab w:val="left" w:pos="175"/>
              </w:tabs>
              <w:autoSpaceDE w:val="0"/>
              <w:autoSpaceDN w:val="0"/>
              <w:adjustRightInd w:val="0"/>
              <w:spacing w:after="0" w:line="240" w:lineRule="auto"/>
              <w:ind w:left="33" w:firstLine="22"/>
              <w:jc w:val="both"/>
              <w:rPr>
                <w:rFonts w:cs="Times New Roman"/>
                <w:sz w:val="24"/>
                <w:szCs w:val="24"/>
                <w:lang w:eastAsia="ru-RU"/>
              </w:rPr>
            </w:pPr>
            <w:r w:rsidRPr="00C2417B">
              <w:rPr>
                <w:rFonts w:cs="Times New Roman"/>
                <w:sz w:val="24"/>
                <w:szCs w:val="24"/>
                <w:lang w:eastAsia="ru-RU"/>
              </w:rPr>
              <w:t>передавать собеседнику/партнеру важную для решаемой</w:t>
            </w:r>
          </w:p>
          <w:p w:rsidR="00BC5F70" w:rsidRPr="00C2417B" w:rsidRDefault="00BC5F70" w:rsidP="003256CF">
            <w:pPr>
              <w:numPr>
                <w:ilvl w:val="0"/>
                <w:numId w:val="33"/>
              </w:numPr>
              <w:tabs>
                <w:tab w:val="left" w:pos="175"/>
              </w:tabs>
              <w:autoSpaceDE w:val="0"/>
              <w:autoSpaceDN w:val="0"/>
              <w:adjustRightInd w:val="0"/>
              <w:spacing w:after="0" w:line="240" w:lineRule="auto"/>
              <w:ind w:left="33" w:firstLine="22"/>
              <w:jc w:val="both"/>
              <w:rPr>
                <w:rFonts w:cs="Times New Roman"/>
                <w:sz w:val="24"/>
                <w:szCs w:val="24"/>
                <w:lang w:eastAsia="ru-RU"/>
              </w:rPr>
            </w:pPr>
            <w:r w:rsidRPr="00C2417B">
              <w:rPr>
                <w:rFonts w:cs="Times New Roman"/>
                <w:sz w:val="24"/>
                <w:szCs w:val="24"/>
                <w:lang w:eastAsia="ru-RU"/>
              </w:rPr>
              <w:t>учебной задачи информацию;</w:t>
            </w:r>
          </w:p>
          <w:p w:rsidR="00BC5F70" w:rsidRPr="00C2417B" w:rsidRDefault="00BC5F70" w:rsidP="003256CF">
            <w:pPr>
              <w:numPr>
                <w:ilvl w:val="0"/>
                <w:numId w:val="33"/>
              </w:numPr>
              <w:tabs>
                <w:tab w:val="left" w:pos="175"/>
              </w:tabs>
              <w:autoSpaceDE w:val="0"/>
              <w:autoSpaceDN w:val="0"/>
              <w:adjustRightInd w:val="0"/>
              <w:spacing w:after="0" w:line="240" w:lineRule="auto"/>
              <w:ind w:left="33" w:firstLine="22"/>
              <w:jc w:val="both"/>
              <w:rPr>
                <w:rFonts w:cs="Times New Roman"/>
                <w:sz w:val="24"/>
                <w:szCs w:val="24"/>
                <w:lang w:eastAsia="ru-RU"/>
              </w:rPr>
            </w:pPr>
            <w:r w:rsidRPr="00C2417B">
              <w:rPr>
                <w:rFonts w:cs="Times New Roman"/>
                <w:sz w:val="24"/>
                <w:szCs w:val="24"/>
                <w:lang w:eastAsia="ru-RU"/>
              </w:rPr>
              <w:t>участвовать в диалоге при обсуждении прочитанного или прослушанного;</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использовать полученный читательский опыт для обогащения чувственного опыта, высказывать оценочные суждения и</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свою точку зрения о прочитанном тексте;</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составлять устно небольшое монологическое высказывание по предложенной теме, заданному вопросу;</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описывать по определенному алгоритму объект наблюдения, сравнивать между собой два объекта, выделяя два - три существенных признака;</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по результатам наблюдений находить и формулировать</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правила, закономерности и т. п.;</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группировать, систематизировать объекты, выделяя один -</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два признака;</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определять последовательность выполнения действий,</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lang w:eastAsia="ru-RU"/>
              </w:rPr>
              <w:t>составлять простейшую инструкцию из двух трех шагов -  (на основе предложенного набора действий, включающего избыточные шаги).</w:t>
            </w:r>
          </w:p>
        </w:tc>
        <w:tc>
          <w:tcPr>
            <w:tcW w:w="3118" w:type="dxa"/>
          </w:tcPr>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lang w:eastAsia="ru-RU"/>
              </w:rPr>
              <w:t>• в процессе работы с одним или несколькими источниками выявлять содержащуюся в них противоречивую, конфликтную информацию.</w:t>
            </w:r>
          </w:p>
        </w:tc>
      </w:tr>
      <w:tr w:rsidR="00BC5F70" w:rsidRPr="00C2417B" w:rsidTr="00A434E3">
        <w:trPr>
          <w:trHeight w:val="795"/>
        </w:trPr>
        <w:tc>
          <w:tcPr>
            <w:tcW w:w="2126"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Способы достижения результатов</w:t>
            </w:r>
          </w:p>
        </w:tc>
        <w:tc>
          <w:tcPr>
            <w:tcW w:w="12616" w:type="dxa"/>
            <w:gridSpan w:val="4"/>
          </w:tcPr>
          <w:p w:rsidR="00BC5F70" w:rsidRPr="00C2417B" w:rsidRDefault="00BC5F70" w:rsidP="005A306C">
            <w:pPr>
              <w:spacing w:after="0" w:line="240" w:lineRule="auto"/>
              <w:rPr>
                <w:rFonts w:cs="Times New Roman"/>
                <w:sz w:val="24"/>
                <w:szCs w:val="24"/>
                <w:lang w:eastAsia="ru-RU"/>
              </w:rPr>
            </w:pPr>
            <w:r w:rsidRPr="00C2417B">
              <w:rPr>
                <w:rFonts w:cs="Times New Roman"/>
                <w:sz w:val="24"/>
                <w:szCs w:val="24"/>
                <w:lang w:eastAsia="ru-RU"/>
              </w:rPr>
              <w:t>Применение соответствующих программ и технологий обучения. Технологии: развитие творческого воображения и связной речи, развивающего чтения, ИКТ – технологии, развитие познавательных способностей на основе интеграции образовательного содержания, мнемотехники.</w:t>
            </w:r>
          </w:p>
        </w:tc>
      </w:tr>
      <w:tr w:rsidR="00BC5F70" w:rsidRPr="00C2417B" w:rsidTr="00A434E3">
        <w:trPr>
          <w:trHeight w:val="259"/>
        </w:trPr>
        <w:tc>
          <w:tcPr>
            <w:tcW w:w="2126"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Способы оценивания</w:t>
            </w:r>
          </w:p>
        </w:tc>
        <w:tc>
          <w:tcPr>
            <w:tcW w:w="12616" w:type="dxa"/>
            <w:gridSpan w:val="4"/>
          </w:tcPr>
          <w:p w:rsidR="00BC5F70" w:rsidRPr="00C2417B" w:rsidRDefault="00BC5F70" w:rsidP="005A306C">
            <w:pPr>
              <w:spacing w:after="0" w:line="240" w:lineRule="auto"/>
              <w:rPr>
                <w:rFonts w:cs="Times New Roman"/>
                <w:sz w:val="24"/>
                <w:szCs w:val="24"/>
                <w:lang w:eastAsia="ru-RU"/>
              </w:rPr>
            </w:pPr>
            <w:r w:rsidRPr="00C2417B">
              <w:rPr>
                <w:rFonts w:cs="Times New Roman"/>
                <w:sz w:val="24"/>
                <w:szCs w:val="24"/>
                <w:lang w:eastAsia="ru-RU"/>
              </w:rPr>
              <w:t xml:space="preserve">Метапредметные диагностические работы, требующих от ученика применения умений работы с текстом. </w:t>
            </w:r>
          </w:p>
        </w:tc>
      </w:tr>
    </w:tbl>
    <w:p w:rsidR="00BC5F70" w:rsidRPr="00C2417B" w:rsidRDefault="00BC5F70" w:rsidP="005A306C">
      <w:pPr>
        <w:spacing w:after="0" w:line="240" w:lineRule="auto"/>
        <w:rPr>
          <w:rFonts w:cs="Times New Roman"/>
          <w:b/>
          <w:sz w:val="24"/>
          <w:szCs w:val="24"/>
        </w:rPr>
      </w:pPr>
    </w:p>
    <w:p w:rsidR="00BC5F70" w:rsidRPr="00C2417B" w:rsidRDefault="00BC5F70" w:rsidP="0085612F">
      <w:pPr>
        <w:pStyle w:val="ListParagraph"/>
        <w:numPr>
          <w:ilvl w:val="0"/>
          <w:numId w:val="138"/>
        </w:numPr>
        <w:spacing w:after="0" w:line="240" w:lineRule="auto"/>
        <w:rPr>
          <w:rFonts w:cs="Times New Roman"/>
          <w:b/>
          <w:sz w:val="24"/>
          <w:szCs w:val="24"/>
        </w:rPr>
      </w:pPr>
      <w:bookmarkStart w:id="16" w:name="_Toc290536605"/>
      <w:r w:rsidRPr="00C2417B">
        <w:rPr>
          <w:rFonts w:cs="Times New Roman"/>
          <w:b/>
          <w:sz w:val="24"/>
          <w:szCs w:val="24"/>
        </w:rPr>
        <w:t>Программа «Формирование ИКТ-компетентности учащихся»</w:t>
      </w:r>
      <w:bookmarkEnd w:id="16"/>
    </w:p>
    <w:p w:rsidR="00BC5F70" w:rsidRPr="00C2417B" w:rsidRDefault="00BC5F70" w:rsidP="005A306C">
      <w:pPr>
        <w:spacing w:after="0" w:line="240" w:lineRule="auto"/>
        <w:rPr>
          <w:rFonts w:cs="Times New Roman"/>
          <w:b/>
          <w:sz w:val="24"/>
          <w:szCs w:val="24"/>
        </w:rPr>
      </w:pPr>
      <w:bookmarkStart w:id="17" w:name="_Toc290536606"/>
      <w:r w:rsidRPr="00C2417B">
        <w:rPr>
          <w:rFonts w:cs="Times New Roman"/>
          <w:b/>
          <w:sz w:val="24"/>
          <w:szCs w:val="24"/>
        </w:rPr>
        <w:t>Целевая установка</w:t>
      </w:r>
      <w:bookmarkEnd w:id="17"/>
    </w:p>
    <w:p w:rsidR="00BC5F70" w:rsidRPr="00C2417B" w:rsidRDefault="00BC5F70" w:rsidP="005A306C">
      <w:pPr>
        <w:pStyle w:val="63"/>
        <w:numPr>
          <w:ilvl w:val="0"/>
          <w:numId w:val="38"/>
        </w:numPr>
        <w:shd w:val="clear" w:color="auto" w:fill="auto"/>
        <w:tabs>
          <w:tab w:val="left" w:pos="709"/>
        </w:tabs>
        <w:spacing w:before="0" w:line="240" w:lineRule="auto"/>
        <w:ind w:left="567" w:right="20" w:firstLine="0"/>
        <w:rPr>
          <w:rStyle w:val="13"/>
          <w:sz w:val="24"/>
          <w:szCs w:val="24"/>
        </w:rPr>
      </w:pPr>
      <w:r w:rsidRPr="00C2417B">
        <w:rPr>
          <w:rStyle w:val="13"/>
          <w:sz w:val="24"/>
          <w:szCs w:val="24"/>
        </w:rPr>
        <w:t xml:space="preserve">   Формирование первоначальных элементов ИКТ-компетентности учащихся, вклю</w:t>
      </w:r>
      <w:r w:rsidRPr="00C2417B">
        <w:rPr>
          <w:rStyle w:val="13"/>
          <w:sz w:val="24"/>
          <w:szCs w:val="24"/>
        </w:rPr>
        <w:softHyphen/>
        <w:t>чая ознакомление с правилами жизни людей в мире инфор</w:t>
      </w:r>
      <w:r w:rsidRPr="00C2417B">
        <w:rPr>
          <w:rStyle w:val="13"/>
          <w:sz w:val="24"/>
          <w:szCs w:val="24"/>
        </w:rPr>
        <w:softHyphen/>
        <w:t>мации: избирательность в потреблении информации, уваже</w:t>
      </w:r>
      <w:r w:rsidRPr="00C2417B">
        <w:rPr>
          <w:rStyle w:val="13"/>
          <w:sz w:val="24"/>
          <w:szCs w:val="24"/>
        </w:rPr>
        <w:softHyphen/>
        <w:t>ние к личной информации другого человека, к процессу по</w:t>
      </w:r>
      <w:r w:rsidRPr="00C2417B">
        <w:rPr>
          <w:rStyle w:val="13"/>
          <w:sz w:val="24"/>
          <w:szCs w:val="24"/>
        </w:rPr>
        <w:softHyphen/>
        <w:t>знания учения, к состоянию неполного знания и другим аспектам.</w:t>
      </w:r>
    </w:p>
    <w:p w:rsidR="00BC5F70" w:rsidRPr="00C2417B" w:rsidRDefault="00BC5F70" w:rsidP="005A306C">
      <w:pPr>
        <w:pStyle w:val="63"/>
        <w:numPr>
          <w:ilvl w:val="0"/>
          <w:numId w:val="38"/>
        </w:numPr>
        <w:shd w:val="clear" w:color="auto" w:fill="auto"/>
        <w:tabs>
          <w:tab w:val="left" w:pos="709"/>
        </w:tabs>
        <w:spacing w:before="0" w:line="240" w:lineRule="auto"/>
        <w:ind w:left="567" w:right="20" w:firstLine="0"/>
        <w:rPr>
          <w:color w:val="000000"/>
          <w:sz w:val="24"/>
          <w:szCs w:val="24"/>
        </w:rPr>
      </w:pPr>
      <w:r w:rsidRPr="00C2417B">
        <w:rPr>
          <w:color w:val="000000"/>
          <w:sz w:val="24"/>
          <w:szCs w:val="24"/>
        </w:rPr>
        <w:t xml:space="preserve">   Активное исполь</w:t>
      </w:r>
      <w:r w:rsidRPr="00C2417B">
        <w:rPr>
          <w:color w:val="000000"/>
          <w:sz w:val="24"/>
          <w:szCs w:val="24"/>
        </w:rPr>
        <w:softHyphen/>
        <w:t>зование средств информационно-коммуникационных технологий (ИКТ) для реше</w:t>
      </w:r>
      <w:r w:rsidRPr="00C2417B">
        <w:rPr>
          <w:color w:val="000000"/>
          <w:sz w:val="24"/>
          <w:szCs w:val="24"/>
        </w:rPr>
        <w:softHyphen/>
        <w:t>ния коммуника</w:t>
      </w:r>
      <w:r w:rsidRPr="00C2417B">
        <w:rPr>
          <w:color w:val="000000"/>
          <w:sz w:val="24"/>
          <w:szCs w:val="24"/>
        </w:rPr>
        <w:softHyphen/>
        <w:t>тивных и познава</w:t>
      </w:r>
      <w:r w:rsidRPr="00C2417B">
        <w:rPr>
          <w:color w:val="000000"/>
          <w:sz w:val="24"/>
          <w:szCs w:val="24"/>
        </w:rPr>
        <w:softHyphen/>
        <w:t>тельных задач.</w:t>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2717"/>
        <w:gridCol w:w="2811"/>
        <w:gridCol w:w="2693"/>
        <w:gridCol w:w="2410"/>
        <w:gridCol w:w="2410"/>
      </w:tblGrid>
      <w:tr w:rsidR="00BC5F70" w:rsidRPr="00C2417B" w:rsidTr="00A434E3">
        <w:trPr>
          <w:trHeight w:val="1036"/>
        </w:trPr>
        <w:tc>
          <w:tcPr>
            <w:tcW w:w="1701" w:type="dxa"/>
          </w:tcPr>
          <w:p w:rsidR="00BC5F70" w:rsidRPr="00C2417B" w:rsidRDefault="00BC5F70" w:rsidP="005A306C">
            <w:pPr>
              <w:spacing w:after="0" w:line="240" w:lineRule="auto"/>
              <w:rPr>
                <w:rFonts w:cs="Times New Roman"/>
                <w:sz w:val="24"/>
                <w:szCs w:val="24"/>
              </w:rPr>
            </w:pPr>
          </w:p>
        </w:tc>
        <w:tc>
          <w:tcPr>
            <w:tcW w:w="2717" w:type="dxa"/>
          </w:tcPr>
          <w:p w:rsidR="00BC5F70" w:rsidRPr="00C2417B" w:rsidRDefault="00BC5F70" w:rsidP="005A306C">
            <w:pPr>
              <w:pStyle w:val="Zag3"/>
              <w:tabs>
                <w:tab w:val="left" w:leader="dot" w:pos="624"/>
              </w:tabs>
              <w:spacing w:after="0" w:line="240" w:lineRule="auto"/>
              <w:jc w:val="left"/>
              <w:rPr>
                <w:rStyle w:val="Zag11"/>
                <w:rFonts w:eastAsia="@Arial Unicode MS"/>
                <w:b/>
                <w:i w:val="0"/>
                <w:lang w:val="ru-RU"/>
              </w:rPr>
            </w:pPr>
            <w:r w:rsidRPr="00C2417B">
              <w:rPr>
                <w:rStyle w:val="Zag11"/>
                <w:rFonts w:eastAsia="@Arial Unicode MS"/>
                <w:b/>
                <w:i w:val="0"/>
                <w:lang w:val="ru-RU"/>
              </w:rPr>
              <w:t>Знакомство со средствами ИКТ, гигиена работы с компьютером</w:t>
            </w:r>
          </w:p>
          <w:p w:rsidR="00BC5F70" w:rsidRPr="00C2417B" w:rsidRDefault="00BC5F70" w:rsidP="005A306C">
            <w:pPr>
              <w:spacing w:after="0" w:line="240" w:lineRule="auto"/>
              <w:rPr>
                <w:rFonts w:cs="Times New Roman"/>
                <w:b/>
                <w:sz w:val="24"/>
                <w:szCs w:val="24"/>
              </w:rPr>
            </w:pPr>
          </w:p>
        </w:tc>
        <w:tc>
          <w:tcPr>
            <w:tcW w:w="2811" w:type="dxa"/>
          </w:tcPr>
          <w:p w:rsidR="00BC5F70" w:rsidRPr="00C2417B" w:rsidRDefault="00BC5F70" w:rsidP="005A306C">
            <w:pPr>
              <w:pStyle w:val="Zag3"/>
              <w:tabs>
                <w:tab w:val="left" w:leader="dot" w:pos="624"/>
              </w:tabs>
              <w:spacing w:after="0" w:line="240" w:lineRule="auto"/>
              <w:jc w:val="left"/>
              <w:rPr>
                <w:rFonts w:eastAsia="@Arial Unicode MS"/>
                <w:b/>
                <w:i w:val="0"/>
                <w:lang w:val="ru-RU"/>
              </w:rPr>
            </w:pPr>
            <w:r w:rsidRPr="00C2417B">
              <w:rPr>
                <w:rStyle w:val="Zag11"/>
                <w:rFonts w:eastAsia="@Arial Unicode MS"/>
                <w:b/>
                <w:i w:val="0"/>
                <w:lang w:val="ru-RU"/>
              </w:rPr>
              <w:t>Технология ввода информации в компьютер: ввод текста, запись звука, изображения, цифровых данных</w:t>
            </w:r>
          </w:p>
        </w:tc>
        <w:tc>
          <w:tcPr>
            <w:tcW w:w="2693" w:type="dxa"/>
          </w:tcPr>
          <w:p w:rsidR="00BC5F70" w:rsidRPr="00C2417B" w:rsidRDefault="00BC5F70" w:rsidP="005A306C">
            <w:pPr>
              <w:pStyle w:val="Zag3"/>
              <w:tabs>
                <w:tab w:val="left" w:leader="dot" w:pos="624"/>
              </w:tabs>
              <w:spacing w:after="0" w:line="240" w:lineRule="auto"/>
              <w:jc w:val="left"/>
              <w:rPr>
                <w:rStyle w:val="Zag11"/>
                <w:rFonts w:eastAsia="@Arial Unicode MS"/>
                <w:b/>
                <w:i w:val="0"/>
                <w:lang w:val="ru-RU"/>
              </w:rPr>
            </w:pPr>
            <w:r w:rsidRPr="00C2417B">
              <w:rPr>
                <w:rStyle w:val="Zag11"/>
                <w:rFonts w:eastAsia="@Arial Unicode MS"/>
                <w:b/>
                <w:i w:val="0"/>
                <w:lang w:val="ru-RU"/>
              </w:rPr>
              <w:t>Обработка и поиск информации</w:t>
            </w:r>
          </w:p>
          <w:p w:rsidR="00BC5F70" w:rsidRPr="00C2417B" w:rsidRDefault="00BC5F70" w:rsidP="005A306C">
            <w:pPr>
              <w:spacing w:after="0" w:line="240" w:lineRule="auto"/>
              <w:rPr>
                <w:rFonts w:cs="Times New Roman"/>
                <w:b/>
                <w:sz w:val="24"/>
                <w:szCs w:val="24"/>
              </w:rPr>
            </w:pPr>
          </w:p>
        </w:tc>
        <w:tc>
          <w:tcPr>
            <w:tcW w:w="2410" w:type="dxa"/>
          </w:tcPr>
          <w:p w:rsidR="00BC5F70" w:rsidRPr="00C2417B" w:rsidRDefault="00BC5F70" w:rsidP="005A306C">
            <w:pPr>
              <w:pStyle w:val="Zag3"/>
              <w:tabs>
                <w:tab w:val="left" w:leader="dot" w:pos="624"/>
              </w:tabs>
              <w:spacing w:after="0" w:line="240" w:lineRule="auto"/>
              <w:jc w:val="left"/>
              <w:rPr>
                <w:rStyle w:val="Zag11"/>
                <w:rFonts w:eastAsia="@Arial Unicode MS"/>
                <w:b/>
                <w:i w:val="0"/>
                <w:lang w:val="ru-RU"/>
              </w:rPr>
            </w:pPr>
            <w:r w:rsidRPr="00C2417B">
              <w:rPr>
                <w:rStyle w:val="Zag11"/>
                <w:rFonts w:eastAsia="@Arial Unicode MS"/>
                <w:b/>
                <w:i w:val="0"/>
                <w:lang w:val="ru-RU"/>
              </w:rPr>
              <w:t>Создание, представление и передача сообщений</w:t>
            </w:r>
          </w:p>
          <w:p w:rsidR="00BC5F70" w:rsidRPr="00C2417B" w:rsidRDefault="00BC5F70" w:rsidP="005A306C">
            <w:pPr>
              <w:spacing w:after="0" w:line="240" w:lineRule="auto"/>
              <w:rPr>
                <w:rFonts w:cs="Times New Roman"/>
                <w:b/>
                <w:sz w:val="24"/>
                <w:szCs w:val="24"/>
              </w:rPr>
            </w:pPr>
          </w:p>
        </w:tc>
        <w:tc>
          <w:tcPr>
            <w:tcW w:w="2410" w:type="dxa"/>
          </w:tcPr>
          <w:p w:rsidR="00BC5F70" w:rsidRPr="00C2417B" w:rsidRDefault="00BC5F70" w:rsidP="005A306C">
            <w:pPr>
              <w:pStyle w:val="Zag3"/>
              <w:tabs>
                <w:tab w:val="left" w:leader="dot" w:pos="624"/>
              </w:tabs>
              <w:spacing w:after="0" w:line="240" w:lineRule="auto"/>
              <w:jc w:val="left"/>
              <w:rPr>
                <w:rStyle w:val="Zag11"/>
                <w:rFonts w:eastAsia="@Arial Unicode MS"/>
                <w:b/>
                <w:i w:val="0"/>
                <w:lang w:val="ru-RU"/>
              </w:rPr>
            </w:pPr>
            <w:r w:rsidRPr="00C2417B">
              <w:rPr>
                <w:rStyle w:val="Zag11"/>
                <w:rFonts w:eastAsia="@Arial Unicode MS"/>
                <w:b/>
                <w:i w:val="0"/>
                <w:lang w:val="ru-RU"/>
              </w:rPr>
              <w:t>Планирование деятельности, управление и организация</w:t>
            </w:r>
          </w:p>
          <w:p w:rsidR="00BC5F70" w:rsidRPr="00C2417B" w:rsidRDefault="00BC5F70" w:rsidP="005A306C">
            <w:pPr>
              <w:spacing w:after="0" w:line="240" w:lineRule="auto"/>
              <w:rPr>
                <w:rFonts w:cs="Times New Roman"/>
                <w:b/>
                <w:sz w:val="24"/>
                <w:szCs w:val="24"/>
              </w:rPr>
            </w:pPr>
          </w:p>
        </w:tc>
      </w:tr>
      <w:tr w:rsidR="00BC5F70" w:rsidRPr="00C2417B" w:rsidTr="00A434E3">
        <w:trPr>
          <w:trHeight w:val="841"/>
        </w:trPr>
        <w:tc>
          <w:tcPr>
            <w:tcW w:w="1701"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Выпускник</w:t>
            </w:r>
          </w:p>
          <w:p w:rsidR="00BC5F70" w:rsidRPr="00C2417B" w:rsidRDefault="00BC5F70" w:rsidP="005A306C">
            <w:pPr>
              <w:spacing w:after="0" w:line="240" w:lineRule="auto"/>
              <w:rPr>
                <w:rFonts w:cs="Times New Roman"/>
                <w:sz w:val="24"/>
                <w:szCs w:val="24"/>
              </w:rPr>
            </w:pPr>
            <w:r w:rsidRPr="00C2417B">
              <w:rPr>
                <w:rFonts w:cs="Times New Roman"/>
                <w:b/>
                <w:sz w:val="24"/>
                <w:szCs w:val="24"/>
              </w:rPr>
              <w:t>научится</w:t>
            </w:r>
          </w:p>
        </w:tc>
        <w:tc>
          <w:tcPr>
            <w:tcW w:w="2717" w:type="dxa"/>
          </w:tcPr>
          <w:p w:rsidR="00BC5F70" w:rsidRPr="00C2417B" w:rsidRDefault="00BC5F70" w:rsidP="003256CF">
            <w:pPr>
              <w:tabs>
                <w:tab w:val="left" w:leader="dot" w:pos="624"/>
              </w:tabs>
              <w:spacing w:after="0" w:line="240" w:lineRule="auto"/>
              <w:jc w:val="both"/>
              <w:rPr>
                <w:rStyle w:val="Zag11"/>
                <w:rFonts w:eastAsia="@Arial Unicode MS" w:cs="Times New Roman"/>
                <w:color w:val="000000"/>
                <w:sz w:val="24"/>
                <w:szCs w:val="24"/>
              </w:rPr>
            </w:pPr>
            <w:r w:rsidRPr="00C2417B">
              <w:rPr>
                <w:rFonts w:cs="Times New Roman"/>
                <w:sz w:val="24"/>
                <w:szCs w:val="24"/>
                <w:lang w:eastAsia="ru-RU"/>
              </w:rPr>
              <w:t>•</w:t>
            </w:r>
            <w:r w:rsidRPr="00C2417B">
              <w:rPr>
                <w:rStyle w:val="Zag11"/>
                <w:rFonts w:eastAsia="@Arial Unicode MS" w:cs="Times New Roman"/>
                <w:color w:val="000000"/>
                <w:sz w:val="24"/>
                <w:szCs w:val="24"/>
              </w:rPr>
              <w:t xml:space="preserve">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w:t>
            </w:r>
          </w:p>
          <w:p w:rsidR="00BC5F70" w:rsidRPr="00C2417B" w:rsidRDefault="00BC5F70" w:rsidP="003256CF">
            <w:pPr>
              <w:tabs>
                <w:tab w:val="left" w:leader="dot" w:pos="624"/>
              </w:tabs>
              <w:spacing w:after="0" w:line="240" w:lineRule="auto"/>
              <w:jc w:val="both"/>
              <w:rPr>
                <w:rStyle w:val="Zag11"/>
                <w:rFonts w:eastAsia="@Arial Unicode MS" w:cs="Times New Roman"/>
                <w:color w:val="000000"/>
                <w:sz w:val="24"/>
                <w:szCs w:val="24"/>
              </w:rPr>
            </w:pPr>
            <w:r w:rsidRPr="00C2417B">
              <w:rPr>
                <w:rFonts w:cs="Times New Roman"/>
                <w:sz w:val="24"/>
                <w:szCs w:val="24"/>
                <w:lang w:eastAsia="ru-RU"/>
              </w:rPr>
              <w:t>•</w:t>
            </w:r>
            <w:r w:rsidRPr="00C2417B">
              <w:rPr>
                <w:rStyle w:val="Zag11"/>
                <w:rFonts w:eastAsia="@Arial Unicode MS" w:cs="Times New Roman"/>
                <w:color w:val="000000"/>
                <w:sz w:val="24"/>
                <w:szCs w:val="24"/>
              </w:rPr>
              <w:t>выполнять компенсирующие физические упражнения (минизарядку);</w:t>
            </w:r>
          </w:p>
          <w:p w:rsidR="00BC5F70" w:rsidRPr="00C2417B" w:rsidRDefault="00BC5F70" w:rsidP="003256CF">
            <w:pPr>
              <w:pStyle w:val="Zag3"/>
              <w:tabs>
                <w:tab w:val="left" w:leader="dot" w:pos="624"/>
              </w:tabs>
              <w:spacing w:after="0" w:line="240" w:lineRule="auto"/>
              <w:jc w:val="both"/>
              <w:rPr>
                <w:rFonts w:eastAsia="@Arial Unicode MS"/>
                <w:i w:val="0"/>
                <w:iCs w:val="0"/>
                <w:lang w:val="ru-RU"/>
              </w:rPr>
            </w:pPr>
            <w:r w:rsidRPr="00C2417B">
              <w:rPr>
                <w:lang w:val="ru-RU"/>
              </w:rPr>
              <w:t>•</w:t>
            </w:r>
            <w:r w:rsidRPr="00C2417B">
              <w:rPr>
                <w:rStyle w:val="Zag11"/>
                <w:rFonts w:eastAsia="@Arial Unicode MS"/>
                <w:i w:val="0"/>
                <w:iCs w:val="0"/>
                <w:lang w:val="ru-RU"/>
              </w:rPr>
              <w:t>организовывать систему папок для хранения собственной информации в компьютере.</w:t>
            </w:r>
          </w:p>
        </w:tc>
        <w:tc>
          <w:tcPr>
            <w:tcW w:w="2811" w:type="dxa"/>
          </w:tcPr>
          <w:p w:rsidR="00BC5F70" w:rsidRPr="00C2417B" w:rsidRDefault="00BC5F70" w:rsidP="003256CF">
            <w:pPr>
              <w:tabs>
                <w:tab w:val="left" w:leader="dot" w:pos="624"/>
              </w:tabs>
              <w:spacing w:after="0" w:line="240" w:lineRule="auto"/>
              <w:jc w:val="both"/>
              <w:rPr>
                <w:rStyle w:val="Zag11"/>
                <w:rFonts w:eastAsia="@Arial Unicode MS" w:cs="Times New Roman"/>
                <w:color w:val="000000"/>
                <w:sz w:val="24"/>
                <w:szCs w:val="24"/>
              </w:rPr>
            </w:pPr>
            <w:r w:rsidRPr="00C2417B">
              <w:rPr>
                <w:rFonts w:cs="Times New Roman"/>
                <w:sz w:val="24"/>
                <w:szCs w:val="24"/>
                <w:lang w:eastAsia="ru-RU"/>
              </w:rPr>
              <w:t>•</w:t>
            </w:r>
            <w:r w:rsidRPr="00C2417B">
              <w:rPr>
                <w:rStyle w:val="Zag11"/>
                <w:rFonts w:eastAsia="@Arial Unicode MS" w:cs="Times New Roman"/>
                <w:color w:val="000000"/>
                <w:sz w:val="24"/>
                <w:szCs w:val="24"/>
              </w:rPr>
              <w:t>вводить информацию в компьютер с использованием различных технических средств (фото</w:t>
            </w:r>
            <w:r w:rsidRPr="00C2417B">
              <w:rPr>
                <w:rStyle w:val="Zag11"/>
                <w:rFonts w:eastAsia="@Arial Unicode MS" w:cs="Times New Roman"/>
                <w:color w:val="000000"/>
                <w:sz w:val="24"/>
                <w:szCs w:val="24"/>
              </w:rPr>
              <w:noBreakHyphen/>
              <w:t xml:space="preserve"> и видеокамеры, микрофона и т. д.), сохранять полученную информацию;</w:t>
            </w:r>
          </w:p>
          <w:p w:rsidR="00BC5F70" w:rsidRPr="00C2417B" w:rsidRDefault="00BC5F70" w:rsidP="003256CF">
            <w:pPr>
              <w:tabs>
                <w:tab w:val="left" w:leader="dot" w:pos="624"/>
              </w:tabs>
              <w:spacing w:after="0" w:line="240" w:lineRule="auto"/>
              <w:jc w:val="both"/>
              <w:rPr>
                <w:rStyle w:val="Zag11"/>
                <w:rFonts w:eastAsia="@Arial Unicode MS" w:cs="Times New Roman"/>
                <w:color w:val="000000"/>
                <w:sz w:val="24"/>
                <w:szCs w:val="24"/>
              </w:rPr>
            </w:pPr>
            <w:r w:rsidRPr="00C2417B">
              <w:rPr>
                <w:rFonts w:cs="Times New Roman"/>
                <w:sz w:val="24"/>
                <w:szCs w:val="24"/>
                <w:lang w:eastAsia="ru-RU"/>
              </w:rPr>
              <w:t>•</w:t>
            </w:r>
            <w:r w:rsidRPr="00C2417B">
              <w:rPr>
                <w:rStyle w:val="Zag11"/>
                <w:rFonts w:eastAsia="@Arial Unicode MS" w:cs="Times New Roman"/>
                <w:color w:val="000000"/>
                <w:sz w:val="24"/>
                <w:szCs w:val="24"/>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BC5F70" w:rsidRPr="00C2417B" w:rsidRDefault="00BC5F70" w:rsidP="003256CF">
            <w:pPr>
              <w:tabs>
                <w:tab w:val="left" w:leader="dot" w:pos="624"/>
              </w:tabs>
              <w:spacing w:after="0" w:line="240" w:lineRule="auto"/>
              <w:jc w:val="both"/>
              <w:rPr>
                <w:rStyle w:val="Zag11"/>
                <w:rFonts w:eastAsia="@Arial Unicode MS" w:cs="Times New Roman"/>
                <w:color w:val="000000"/>
                <w:sz w:val="24"/>
                <w:szCs w:val="24"/>
              </w:rPr>
            </w:pPr>
            <w:r w:rsidRPr="00C2417B">
              <w:rPr>
                <w:rFonts w:cs="Times New Roman"/>
                <w:sz w:val="24"/>
                <w:szCs w:val="24"/>
                <w:lang w:eastAsia="ru-RU"/>
              </w:rPr>
              <w:t>•</w:t>
            </w:r>
            <w:r w:rsidRPr="00C2417B">
              <w:rPr>
                <w:rStyle w:val="Zag11"/>
                <w:rFonts w:eastAsia="@Arial Unicode MS" w:cs="Times New Roman"/>
                <w:color w:val="000000"/>
                <w:sz w:val="24"/>
                <w:szCs w:val="24"/>
              </w:rPr>
              <w:t>рисовать изображения на графическом планшете;</w:t>
            </w:r>
          </w:p>
          <w:p w:rsidR="00BC5F70" w:rsidRPr="00C2417B" w:rsidRDefault="00BC5F70" w:rsidP="003256CF">
            <w:pPr>
              <w:pStyle w:val="a7"/>
              <w:tabs>
                <w:tab w:val="left" w:leader="dot" w:pos="624"/>
              </w:tabs>
              <w:jc w:val="both"/>
              <w:rPr>
                <w:rFonts w:eastAsia="@Arial Unicode MS"/>
                <w:lang w:val="ru-RU"/>
              </w:rPr>
            </w:pPr>
            <w:r w:rsidRPr="00C2417B">
              <w:t>•</w:t>
            </w:r>
            <w:r w:rsidRPr="00C2417B">
              <w:rPr>
                <w:rStyle w:val="Zag11"/>
                <w:rFonts w:eastAsia="@Arial Unicode MS"/>
                <w:lang w:val="ru-RU"/>
              </w:rPr>
              <w:t>сканировать рисунки и тексты.</w:t>
            </w:r>
          </w:p>
        </w:tc>
        <w:tc>
          <w:tcPr>
            <w:tcW w:w="2693" w:type="dxa"/>
          </w:tcPr>
          <w:p w:rsidR="00BC5F70" w:rsidRPr="00C2417B" w:rsidRDefault="00BC5F70" w:rsidP="003256CF">
            <w:pPr>
              <w:tabs>
                <w:tab w:val="left" w:leader="dot" w:pos="624"/>
              </w:tabs>
              <w:spacing w:after="0" w:line="240" w:lineRule="auto"/>
              <w:jc w:val="both"/>
              <w:rPr>
                <w:rStyle w:val="Zag11"/>
                <w:rFonts w:eastAsia="@Arial Unicode MS" w:cs="Times New Roman"/>
                <w:color w:val="000000"/>
                <w:sz w:val="24"/>
                <w:szCs w:val="24"/>
              </w:rPr>
            </w:pPr>
            <w:r w:rsidRPr="00C2417B">
              <w:rPr>
                <w:rFonts w:cs="Times New Roman"/>
                <w:sz w:val="24"/>
                <w:szCs w:val="24"/>
                <w:lang w:eastAsia="ru-RU"/>
              </w:rPr>
              <w:t>•</w:t>
            </w:r>
            <w:r w:rsidRPr="00C2417B">
              <w:rPr>
                <w:rStyle w:val="Zag11"/>
                <w:rFonts w:eastAsia="@Arial Unicode MS" w:cs="Times New Roman"/>
                <w:color w:val="000000"/>
                <w:sz w:val="24"/>
                <w:szCs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 - карты);</w:t>
            </w:r>
          </w:p>
          <w:p w:rsidR="00BC5F70" w:rsidRPr="00C2417B" w:rsidRDefault="00BC5F70" w:rsidP="003256CF">
            <w:pPr>
              <w:tabs>
                <w:tab w:val="left" w:leader="dot" w:pos="624"/>
              </w:tabs>
              <w:spacing w:after="0" w:line="240" w:lineRule="auto"/>
              <w:jc w:val="both"/>
              <w:rPr>
                <w:rStyle w:val="Zag11"/>
                <w:rFonts w:eastAsia="@Arial Unicode MS" w:cs="Times New Roman"/>
                <w:color w:val="000000"/>
                <w:sz w:val="24"/>
                <w:szCs w:val="24"/>
              </w:rPr>
            </w:pPr>
            <w:r w:rsidRPr="00C2417B">
              <w:rPr>
                <w:rFonts w:cs="Times New Roman"/>
                <w:sz w:val="24"/>
                <w:szCs w:val="24"/>
                <w:lang w:eastAsia="ru-RU"/>
              </w:rPr>
              <w:t>•</w:t>
            </w:r>
            <w:r w:rsidRPr="00C2417B">
              <w:rPr>
                <w:rStyle w:val="Zag11"/>
                <w:rFonts w:eastAsia="@Arial Unicode MS" w:cs="Times New Roman"/>
                <w:color w:val="000000"/>
                <w:sz w:val="24"/>
                <w:szCs w:val="24"/>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BC5F70" w:rsidRPr="00C2417B" w:rsidRDefault="00BC5F70" w:rsidP="003256CF">
            <w:pPr>
              <w:tabs>
                <w:tab w:val="left" w:leader="dot" w:pos="624"/>
              </w:tabs>
              <w:spacing w:after="0" w:line="240" w:lineRule="auto"/>
              <w:jc w:val="both"/>
              <w:rPr>
                <w:rStyle w:val="Zag11"/>
                <w:rFonts w:eastAsia="@Arial Unicode MS" w:cs="Times New Roman"/>
                <w:color w:val="000000"/>
                <w:sz w:val="24"/>
                <w:szCs w:val="24"/>
              </w:rPr>
            </w:pPr>
            <w:r w:rsidRPr="00C2417B">
              <w:rPr>
                <w:rFonts w:cs="Times New Roman"/>
                <w:sz w:val="24"/>
                <w:szCs w:val="24"/>
                <w:lang w:eastAsia="ru-RU"/>
              </w:rPr>
              <w:t>•</w:t>
            </w:r>
            <w:r w:rsidRPr="00C2417B">
              <w:rPr>
                <w:rStyle w:val="Zag11"/>
                <w:rFonts w:eastAsia="@Arial Unicode MS" w:cs="Times New Roman"/>
                <w:color w:val="000000"/>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BC5F70" w:rsidRPr="00C2417B" w:rsidRDefault="00BC5F70" w:rsidP="003256CF">
            <w:pPr>
              <w:tabs>
                <w:tab w:val="left" w:leader="dot" w:pos="624"/>
              </w:tabs>
              <w:spacing w:after="0" w:line="240" w:lineRule="auto"/>
              <w:jc w:val="both"/>
              <w:rPr>
                <w:rStyle w:val="Zag11"/>
                <w:rFonts w:eastAsia="@Arial Unicode MS" w:cs="Times New Roman"/>
                <w:color w:val="000000"/>
                <w:sz w:val="24"/>
                <w:szCs w:val="24"/>
              </w:rPr>
            </w:pPr>
            <w:r w:rsidRPr="00C2417B">
              <w:rPr>
                <w:rFonts w:cs="Times New Roman"/>
                <w:sz w:val="24"/>
                <w:szCs w:val="24"/>
                <w:lang w:eastAsia="ru-RU"/>
              </w:rPr>
              <w:t>•</w:t>
            </w:r>
            <w:r w:rsidRPr="00C2417B">
              <w:rPr>
                <w:rStyle w:val="Zag11"/>
                <w:rFonts w:eastAsia="@Arial Unicode MS" w:cs="Times New Roman"/>
                <w:color w:val="000000"/>
                <w:sz w:val="24"/>
                <w:szCs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C2417B">
              <w:rPr>
                <w:rStyle w:val="Zag11"/>
                <w:rFonts w:eastAsia="@Arial Unicode MS" w:cs="Times New Roman"/>
                <w:color w:val="000000"/>
                <w:sz w:val="24"/>
                <w:szCs w:val="24"/>
              </w:rPr>
              <w:noBreakHyphen/>
              <w:t xml:space="preserve"> и аудиозаписей, фотоизображений;</w:t>
            </w:r>
          </w:p>
          <w:p w:rsidR="00BC5F70" w:rsidRPr="00C2417B" w:rsidRDefault="00BC5F70" w:rsidP="003256CF">
            <w:pPr>
              <w:tabs>
                <w:tab w:val="left" w:leader="dot" w:pos="624"/>
              </w:tabs>
              <w:spacing w:after="0" w:line="240" w:lineRule="auto"/>
              <w:jc w:val="both"/>
              <w:rPr>
                <w:rStyle w:val="Zag11"/>
                <w:rFonts w:eastAsia="@Arial Unicode MS" w:cs="Times New Roman"/>
                <w:color w:val="000000"/>
                <w:sz w:val="24"/>
                <w:szCs w:val="24"/>
              </w:rPr>
            </w:pPr>
            <w:r w:rsidRPr="00C2417B">
              <w:rPr>
                <w:rFonts w:cs="Times New Roman"/>
                <w:sz w:val="24"/>
                <w:szCs w:val="24"/>
                <w:lang w:eastAsia="ru-RU"/>
              </w:rPr>
              <w:t>•</w:t>
            </w:r>
            <w:r w:rsidRPr="00C2417B">
              <w:rPr>
                <w:rStyle w:val="Zag11"/>
                <w:rFonts w:eastAsia="@Arial Unicode MS" w:cs="Times New Roman"/>
                <w:color w:val="000000"/>
                <w:sz w:val="24"/>
                <w:szCs w:val="24"/>
              </w:rPr>
              <w:t xml:space="preserve">пользоваться основными функциями стандартного текстового редактора, следовать основным правилам оформления текста; </w:t>
            </w:r>
            <w:r w:rsidRPr="00C2417B">
              <w:rPr>
                <w:rFonts w:cs="Times New Roman"/>
                <w:sz w:val="24"/>
                <w:szCs w:val="24"/>
                <w:lang w:eastAsia="ru-RU"/>
              </w:rPr>
              <w:t>•</w:t>
            </w:r>
            <w:r w:rsidRPr="00C2417B">
              <w:rPr>
                <w:rStyle w:val="Zag11"/>
                <w:rFonts w:eastAsia="@Arial Unicode MS" w:cs="Times New Roman"/>
                <w:color w:val="000000"/>
                <w:sz w:val="24"/>
                <w:szCs w:val="24"/>
              </w:rPr>
              <w:t xml:space="preserve">использовать полуавтоматический орфографический  контроль; </w:t>
            </w:r>
            <w:r w:rsidRPr="00C2417B">
              <w:rPr>
                <w:rFonts w:cs="Times New Roman"/>
                <w:sz w:val="24"/>
                <w:szCs w:val="24"/>
                <w:lang w:eastAsia="ru-RU"/>
              </w:rPr>
              <w:t>•</w:t>
            </w:r>
            <w:r w:rsidRPr="00C2417B">
              <w:rPr>
                <w:rStyle w:val="Zag11"/>
                <w:rFonts w:eastAsia="@Arial Unicode MS" w:cs="Times New Roman"/>
                <w:color w:val="000000"/>
                <w:sz w:val="24"/>
                <w:szCs w:val="24"/>
              </w:rPr>
              <w:t>использовать, добавлять и удалять ссылки в сообщениях разного вида;</w:t>
            </w:r>
          </w:p>
          <w:p w:rsidR="00BC5F70" w:rsidRPr="00C2417B" w:rsidRDefault="00BC5F70" w:rsidP="003256CF">
            <w:pPr>
              <w:tabs>
                <w:tab w:val="left" w:leader="dot" w:pos="624"/>
              </w:tabs>
              <w:spacing w:after="0" w:line="240" w:lineRule="auto"/>
              <w:jc w:val="both"/>
              <w:rPr>
                <w:rStyle w:val="Zag11"/>
                <w:rFonts w:eastAsia="@Arial Unicode MS" w:cs="Times New Roman"/>
                <w:color w:val="000000"/>
                <w:sz w:val="24"/>
                <w:szCs w:val="24"/>
              </w:rPr>
            </w:pPr>
            <w:r w:rsidRPr="00C2417B">
              <w:rPr>
                <w:rFonts w:cs="Times New Roman"/>
                <w:sz w:val="24"/>
                <w:szCs w:val="24"/>
                <w:lang w:eastAsia="ru-RU"/>
              </w:rPr>
              <w:t>•</w:t>
            </w:r>
            <w:r w:rsidRPr="00C2417B">
              <w:rPr>
                <w:rStyle w:val="Zag11"/>
                <w:rFonts w:eastAsia="@Arial Unicode MS" w:cs="Times New Roman"/>
                <w:color w:val="000000"/>
                <w:sz w:val="24"/>
                <w:szCs w:val="24"/>
              </w:rP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w:t>
            </w:r>
            <w:r w:rsidRPr="00C2417B">
              <w:rPr>
                <w:rFonts w:cs="Times New Roman"/>
                <w:sz w:val="24"/>
                <w:szCs w:val="24"/>
                <w:lang w:eastAsia="ru-RU"/>
              </w:rPr>
              <w:t>•</w:t>
            </w:r>
            <w:r w:rsidRPr="00C2417B">
              <w:rPr>
                <w:rStyle w:val="Zag11"/>
                <w:rFonts w:eastAsia="@Arial Unicode MS" w:cs="Times New Roman"/>
                <w:color w:val="000000"/>
                <w:sz w:val="24"/>
                <w:szCs w:val="24"/>
              </w:rPr>
              <w:t>составлять список используемых информационных источников (в том числе с использованием ссылок);</w:t>
            </w:r>
          </w:p>
          <w:p w:rsidR="00BC5F70" w:rsidRPr="00C2417B" w:rsidRDefault="00BC5F70" w:rsidP="003256CF">
            <w:pPr>
              <w:tabs>
                <w:tab w:val="left" w:leader="dot" w:pos="624"/>
              </w:tabs>
              <w:spacing w:after="0" w:line="240" w:lineRule="auto"/>
              <w:jc w:val="both"/>
              <w:rPr>
                <w:rFonts w:eastAsia="@Arial Unicode MS" w:cs="Times New Roman"/>
                <w:color w:val="000000"/>
                <w:sz w:val="24"/>
                <w:szCs w:val="24"/>
              </w:rPr>
            </w:pPr>
            <w:r w:rsidRPr="00C2417B">
              <w:rPr>
                <w:rFonts w:cs="Times New Roman"/>
                <w:sz w:val="24"/>
                <w:szCs w:val="24"/>
                <w:lang w:eastAsia="ru-RU"/>
              </w:rPr>
              <w:t>•</w:t>
            </w:r>
            <w:r w:rsidRPr="00C2417B">
              <w:rPr>
                <w:rStyle w:val="Zag11"/>
                <w:rFonts w:eastAsia="@Arial Unicode MS" w:cs="Times New Roman"/>
                <w:sz w:val="24"/>
                <w:szCs w:val="24"/>
              </w:rPr>
              <w:t>заполнять учебные базы данных.</w:t>
            </w:r>
          </w:p>
        </w:tc>
        <w:tc>
          <w:tcPr>
            <w:tcW w:w="2410" w:type="dxa"/>
          </w:tcPr>
          <w:p w:rsidR="00BC5F70" w:rsidRPr="00C2417B" w:rsidRDefault="00BC5F70" w:rsidP="003256CF">
            <w:pPr>
              <w:tabs>
                <w:tab w:val="left" w:leader="dot" w:pos="624"/>
              </w:tabs>
              <w:spacing w:after="0" w:line="240" w:lineRule="auto"/>
              <w:jc w:val="both"/>
              <w:rPr>
                <w:rStyle w:val="Zag11"/>
                <w:rFonts w:eastAsia="@Arial Unicode MS" w:cs="Times New Roman"/>
                <w:color w:val="000000"/>
                <w:sz w:val="24"/>
                <w:szCs w:val="24"/>
              </w:rPr>
            </w:pPr>
            <w:r w:rsidRPr="00C2417B">
              <w:rPr>
                <w:rFonts w:cs="Times New Roman"/>
                <w:sz w:val="24"/>
                <w:szCs w:val="24"/>
                <w:lang w:eastAsia="ru-RU"/>
              </w:rPr>
              <w:t>•</w:t>
            </w:r>
            <w:r w:rsidRPr="00C2417B">
              <w:rPr>
                <w:rStyle w:val="Zag11"/>
                <w:rFonts w:eastAsia="@Arial Unicode MS" w:cs="Times New Roman"/>
                <w:color w:val="000000"/>
                <w:sz w:val="24"/>
                <w:szCs w:val="24"/>
              </w:rPr>
              <w:t>создавать текстовые сообщения с использованием средств ИКТ: редактировать, оформлять и сохранять их;</w:t>
            </w:r>
          </w:p>
          <w:p w:rsidR="00BC5F70" w:rsidRPr="00C2417B" w:rsidRDefault="00BC5F70" w:rsidP="003256CF">
            <w:pPr>
              <w:tabs>
                <w:tab w:val="left" w:leader="dot" w:pos="624"/>
              </w:tabs>
              <w:spacing w:after="0" w:line="240" w:lineRule="auto"/>
              <w:jc w:val="both"/>
              <w:rPr>
                <w:rStyle w:val="Zag11"/>
                <w:rFonts w:eastAsia="@Arial Unicode MS" w:cs="Times New Roman"/>
                <w:color w:val="000000"/>
                <w:sz w:val="24"/>
                <w:szCs w:val="24"/>
              </w:rPr>
            </w:pPr>
            <w:r w:rsidRPr="00C2417B">
              <w:rPr>
                <w:rFonts w:cs="Times New Roman"/>
                <w:sz w:val="24"/>
                <w:szCs w:val="24"/>
                <w:lang w:eastAsia="ru-RU"/>
              </w:rPr>
              <w:t>•</w:t>
            </w:r>
            <w:r w:rsidRPr="00C2417B">
              <w:rPr>
                <w:rStyle w:val="Zag11"/>
                <w:rFonts w:eastAsia="@Arial Unicode MS" w:cs="Times New Roman"/>
                <w:color w:val="000000"/>
                <w:sz w:val="24"/>
                <w:szCs w:val="24"/>
              </w:rPr>
              <w:t>создавать сообщения в виде аудио</w:t>
            </w:r>
            <w:r w:rsidRPr="00C2417B">
              <w:rPr>
                <w:rStyle w:val="Zag11"/>
                <w:rFonts w:eastAsia="@Arial Unicode MS" w:cs="Times New Roman"/>
                <w:color w:val="000000"/>
                <w:sz w:val="24"/>
                <w:szCs w:val="24"/>
              </w:rPr>
              <w:noBreakHyphen/>
              <w:t xml:space="preserve"> и видеофрагментов или цепочки экранов с использованием иллюстраций, видеоизображения, звука, текста;</w:t>
            </w:r>
          </w:p>
          <w:p w:rsidR="00BC5F70" w:rsidRPr="00C2417B" w:rsidRDefault="00BC5F70" w:rsidP="003256CF">
            <w:pPr>
              <w:tabs>
                <w:tab w:val="left" w:leader="dot" w:pos="624"/>
              </w:tabs>
              <w:spacing w:after="0" w:line="240" w:lineRule="auto"/>
              <w:jc w:val="both"/>
              <w:rPr>
                <w:rStyle w:val="Zag11"/>
                <w:rFonts w:eastAsia="@Arial Unicode MS" w:cs="Times New Roman"/>
                <w:color w:val="000000"/>
                <w:sz w:val="24"/>
                <w:szCs w:val="24"/>
              </w:rPr>
            </w:pPr>
            <w:r w:rsidRPr="00C2417B">
              <w:rPr>
                <w:rFonts w:cs="Times New Roman"/>
                <w:sz w:val="24"/>
                <w:szCs w:val="24"/>
                <w:lang w:eastAsia="ru-RU"/>
              </w:rPr>
              <w:t>•</w:t>
            </w:r>
            <w:r w:rsidRPr="00C2417B">
              <w:rPr>
                <w:rStyle w:val="Zag11"/>
                <w:rFonts w:eastAsia="@Arial Unicode MS" w:cs="Times New Roman"/>
                <w:color w:val="000000"/>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BC5F70" w:rsidRPr="00C2417B" w:rsidRDefault="00BC5F70" w:rsidP="003256CF">
            <w:pPr>
              <w:tabs>
                <w:tab w:val="left" w:leader="dot" w:pos="624"/>
              </w:tabs>
              <w:spacing w:after="0" w:line="240" w:lineRule="auto"/>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создавать диаграммы, планы территории и пр.;</w:t>
            </w:r>
          </w:p>
          <w:p w:rsidR="00BC5F70" w:rsidRPr="00C2417B" w:rsidRDefault="00BC5F70" w:rsidP="003256CF">
            <w:pPr>
              <w:tabs>
                <w:tab w:val="left" w:leader="dot" w:pos="624"/>
              </w:tabs>
              <w:spacing w:after="0" w:line="240" w:lineRule="auto"/>
              <w:jc w:val="both"/>
              <w:rPr>
                <w:rStyle w:val="Zag11"/>
                <w:rFonts w:eastAsia="@Arial Unicode MS" w:cs="Times New Roman"/>
                <w:color w:val="000000"/>
                <w:sz w:val="24"/>
                <w:szCs w:val="24"/>
              </w:rPr>
            </w:pPr>
            <w:r w:rsidRPr="00C2417B">
              <w:rPr>
                <w:rFonts w:cs="Times New Roman"/>
                <w:sz w:val="24"/>
                <w:szCs w:val="24"/>
                <w:lang w:eastAsia="ru-RU"/>
              </w:rPr>
              <w:t>•</w:t>
            </w:r>
            <w:r w:rsidRPr="00C2417B">
              <w:rPr>
                <w:rStyle w:val="Zag11"/>
                <w:rFonts w:eastAsia="@Arial Unicode MS" w:cs="Times New Roman"/>
                <w:color w:val="000000"/>
                <w:sz w:val="24"/>
                <w:szCs w:val="24"/>
              </w:rPr>
              <w:t xml:space="preserve">создавать изображения, пользуясь графическими возможностями компьютера; </w:t>
            </w:r>
            <w:r w:rsidRPr="00C2417B">
              <w:rPr>
                <w:rFonts w:cs="Times New Roman"/>
                <w:sz w:val="24"/>
                <w:szCs w:val="24"/>
                <w:lang w:eastAsia="ru-RU"/>
              </w:rPr>
              <w:t>•</w:t>
            </w:r>
            <w:r w:rsidRPr="00C2417B">
              <w:rPr>
                <w:rStyle w:val="Zag11"/>
                <w:rFonts w:eastAsia="@Arial Unicode MS" w:cs="Times New Roman"/>
                <w:color w:val="000000"/>
                <w:sz w:val="24"/>
                <w:szCs w:val="24"/>
              </w:rPr>
              <w:t>составлять новое изображение из готовых фрагментов (аппликация);</w:t>
            </w:r>
          </w:p>
          <w:p w:rsidR="00BC5F70" w:rsidRPr="00C2417B" w:rsidRDefault="00BC5F70" w:rsidP="003256CF">
            <w:pPr>
              <w:tabs>
                <w:tab w:val="left" w:leader="dot" w:pos="624"/>
              </w:tabs>
              <w:spacing w:after="0" w:line="240" w:lineRule="auto"/>
              <w:jc w:val="both"/>
              <w:rPr>
                <w:rStyle w:val="Zag11"/>
                <w:rFonts w:eastAsia="@Arial Unicode MS" w:cs="Times New Roman"/>
                <w:color w:val="000000"/>
                <w:sz w:val="24"/>
                <w:szCs w:val="24"/>
              </w:rPr>
            </w:pPr>
            <w:r w:rsidRPr="00C2417B">
              <w:rPr>
                <w:rFonts w:cs="Times New Roman"/>
                <w:sz w:val="24"/>
                <w:szCs w:val="24"/>
                <w:lang w:eastAsia="ru-RU"/>
              </w:rPr>
              <w:t>•</w:t>
            </w:r>
            <w:r w:rsidRPr="00C2417B">
              <w:rPr>
                <w:rStyle w:val="Zag11"/>
                <w:rFonts w:eastAsia="@Arial Unicode MS" w:cs="Times New Roman"/>
                <w:color w:val="000000"/>
                <w:sz w:val="24"/>
                <w:szCs w:val="24"/>
              </w:rPr>
              <w:t>размещать сообщение в информационной образовательной среде образовательного учреждения;</w:t>
            </w:r>
          </w:p>
          <w:p w:rsidR="00BC5F70" w:rsidRPr="00C2417B" w:rsidRDefault="00BC5F70" w:rsidP="003256CF">
            <w:pPr>
              <w:pStyle w:val="a7"/>
              <w:tabs>
                <w:tab w:val="left" w:leader="dot" w:pos="624"/>
              </w:tabs>
              <w:jc w:val="both"/>
              <w:rPr>
                <w:rStyle w:val="Zag11"/>
                <w:rFonts w:eastAsia="@Arial Unicode MS"/>
                <w:lang w:val="ru-RU"/>
              </w:rPr>
            </w:pPr>
            <w:r w:rsidRPr="00C2417B">
              <w:rPr>
                <w:lang w:val="ru-RU"/>
              </w:rPr>
              <w:t>•</w:t>
            </w:r>
            <w:r w:rsidRPr="00C2417B">
              <w:rPr>
                <w:rStyle w:val="Zag11"/>
                <w:rFonts w:eastAsia="@Arial Unicode MS"/>
                <w:lang w:val="ru-RU"/>
              </w:rPr>
              <w:t xml:space="preserve">пользоваться основными средствами телекоммуникации; </w:t>
            </w:r>
            <w:r w:rsidRPr="00C2417B">
              <w:rPr>
                <w:lang w:val="ru-RU"/>
              </w:rPr>
              <w:t>•</w:t>
            </w:r>
            <w:r w:rsidRPr="00C2417B">
              <w:rPr>
                <w:rStyle w:val="Zag11"/>
                <w:rFonts w:eastAsia="@Arial Unicode MS"/>
                <w:lang w:val="ru-RU"/>
              </w:rPr>
              <w:t>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C5F70" w:rsidRPr="00C2417B" w:rsidRDefault="00BC5F70" w:rsidP="003256CF">
            <w:pPr>
              <w:spacing w:after="0" w:line="240" w:lineRule="auto"/>
              <w:jc w:val="both"/>
              <w:rPr>
                <w:rFonts w:cs="Times New Roman"/>
                <w:sz w:val="24"/>
                <w:szCs w:val="24"/>
              </w:rPr>
            </w:pPr>
          </w:p>
        </w:tc>
        <w:tc>
          <w:tcPr>
            <w:tcW w:w="2410" w:type="dxa"/>
          </w:tcPr>
          <w:p w:rsidR="00BC5F70" w:rsidRPr="00C2417B" w:rsidRDefault="00BC5F70" w:rsidP="003256CF">
            <w:pPr>
              <w:tabs>
                <w:tab w:val="left" w:leader="dot" w:pos="624"/>
              </w:tabs>
              <w:spacing w:after="0" w:line="240" w:lineRule="auto"/>
              <w:jc w:val="both"/>
              <w:rPr>
                <w:rStyle w:val="Zag11"/>
                <w:rFonts w:eastAsia="@Arial Unicode MS" w:cs="Times New Roman"/>
                <w:color w:val="000000"/>
                <w:sz w:val="24"/>
                <w:szCs w:val="24"/>
              </w:rPr>
            </w:pPr>
            <w:r w:rsidRPr="00C2417B">
              <w:rPr>
                <w:rFonts w:cs="Times New Roman"/>
                <w:sz w:val="24"/>
                <w:szCs w:val="24"/>
                <w:lang w:eastAsia="ru-RU"/>
              </w:rPr>
              <w:t>•</w:t>
            </w:r>
            <w:r w:rsidRPr="00C2417B">
              <w:rPr>
                <w:rStyle w:val="Zag11"/>
                <w:rFonts w:eastAsia="@Arial Unicode MS" w:cs="Times New Roman"/>
                <w:color w:val="000000"/>
                <w:sz w:val="24"/>
                <w:szCs w:val="24"/>
              </w:rPr>
              <w:t>создавать движущиеся модели и управлять ими в компьютерно управляемых средах;</w:t>
            </w:r>
          </w:p>
          <w:p w:rsidR="00BC5F70" w:rsidRPr="00C2417B" w:rsidRDefault="00BC5F70" w:rsidP="003256CF">
            <w:pPr>
              <w:tabs>
                <w:tab w:val="left" w:leader="dot" w:pos="624"/>
              </w:tabs>
              <w:spacing w:after="0" w:line="240" w:lineRule="auto"/>
              <w:jc w:val="both"/>
              <w:rPr>
                <w:rStyle w:val="Zag11"/>
                <w:rFonts w:eastAsia="@Arial Unicode MS" w:cs="Times New Roman"/>
                <w:color w:val="000000"/>
                <w:sz w:val="24"/>
                <w:szCs w:val="24"/>
              </w:rPr>
            </w:pPr>
            <w:r w:rsidRPr="00C2417B">
              <w:rPr>
                <w:rFonts w:cs="Times New Roman"/>
                <w:sz w:val="24"/>
                <w:szCs w:val="24"/>
                <w:lang w:eastAsia="ru-RU"/>
              </w:rPr>
              <w:t>•</w:t>
            </w:r>
            <w:r w:rsidRPr="00C2417B">
              <w:rPr>
                <w:rStyle w:val="Zag11"/>
                <w:rFonts w:eastAsia="@Arial Unicode MS" w:cs="Times New Roman"/>
                <w:color w:val="000000"/>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BC5F70" w:rsidRPr="00C2417B" w:rsidRDefault="00BC5F70" w:rsidP="003256CF">
            <w:pPr>
              <w:pStyle w:val="a7"/>
              <w:tabs>
                <w:tab w:val="left" w:leader="dot" w:pos="624"/>
              </w:tabs>
              <w:jc w:val="both"/>
              <w:rPr>
                <w:rStyle w:val="Zag11"/>
                <w:rFonts w:eastAsia="@Arial Unicode MS"/>
                <w:lang w:val="ru-RU"/>
              </w:rPr>
            </w:pPr>
            <w:r w:rsidRPr="00C2417B">
              <w:rPr>
                <w:rStyle w:val="Zag11"/>
                <w:rFonts w:eastAsia="@Arial Unicode MS"/>
                <w:lang w:val="ru-RU"/>
              </w:rPr>
              <w:t>планировать несложные исследования объектов и процессов внешнего мира.</w:t>
            </w:r>
          </w:p>
          <w:p w:rsidR="00BC5F70" w:rsidRPr="00C2417B" w:rsidRDefault="00BC5F70" w:rsidP="003256CF">
            <w:pPr>
              <w:spacing w:after="0" w:line="240" w:lineRule="auto"/>
              <w:jc w:val="both"/>
              <w:rPr>
                <w:rFonts w:cs="Times New Roman"/>
                <w:sz w:val="24"/>
                <w:szCs w:val="24"/>
              </w:rPr>
            </w:pPr>
          </w:p>
        </w:tc>
      </w:tr>
      <w:tr w:rsidR="00BC5F70" w:rsidRPr="00C2417B" w:rsidTr="00A434E3">
        <w:trPr>
          <w:trHeight w:val="795"/>
        </w:trPr>
        <w:tc>
          <w:tcPr>
            <w:tcW w:w="1701"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Способы достижения результатов</w:t>
            </w:r>
          </w:p>
        </w:tc>
        <w:tc>
          <w:tcPr>
            <w:tcW w:w="13041" w:type="dxa"/>
            <w:gridSpan w:val="5"/>
          </w:tcPr>
          <w:p w:rsidR="00BC5F70" w:rsidRPr="00C2417B" w:rsidRDefault="00BC5F70" w:rsidP="005A306C">
            <w:pPr>
              <w:spacing w:after="0" w:line="240" w:lineRule="auto"/>
              <w:rPr>
                <w:rFonts w:cs="Times New Roman"/>
                <w:sz w:val="24"/>
                <w:szCs w:val="24"/>
              </w:rPr>
            </w:pPr>
          </w:p>
          <w:p w:rsidR="00BC5F70" w:rsidRPr="00C2417B" w:rsidRDefault="00BC5F70" w:rsidP="005A306C">
            <w:pPr>
              <w:spacing w:after="0" w:line="240" w:lineRule="auto"/>
              <w:rPr>
                <w:rFonts w:cs="Times New Roman"/>
                <w:sz w:val="24"/>
                <w:szCs w:val="24"/>
              </w:rPr>
            </w:pPr>
            <w:r w:rsidRPr="00C2417B">
              <w:rPr>
                <w:rFonts w:cs="Times New Roman"/>
                <w:sz w:val="24"/>
                <w:szCs w:val="24"/>
              </w:rPr>
              <w:t>Информационно-коммуникационные технологии</w:t>
            </w:r>
          </w:p>
        </w:tc>
      </w:tr>
      <w:tr w:rsidR="00BC5F70" w:rsidRPr="00C2417B" w:rsidTr="00A434E3">
        <w:trPr>
          <w:trHeight w:val="259"/>
        </w:trPr>
        <w:tc>
          <w:tcPr>
            <w:tcW w:w="1701"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Способы оценивания</w:t>
            </w:r>
          </w:p>
        </w:tc>
        <w:tc>
          <w:tcPr>
            <w:tcW w:w="13041" w:type="dxa"/>
            <w:gridSpan w:val="5"/>
            <w:vAlign w:val="center"/>
          </w:tcPr>
          <w:p w:rsidR="00BC5F70" w:rsidRPr="00C2417B" w:rsidRDefault="00BC5F70" w:rsidP="005A306C">
            <w:pPr>
              <w:spacing w:after="0" w:line="240" w:lineRule="auto"/>
              <w:rPr>
                <w:rFonts w:cs="Times New Roman"/>
                <w:sz w:val="24"/>
                <w:szCs w:val="24"/>
              </w:rPr>
            </w:pPr>
            <w:r w:rsidRPr="00C2417B">
              <w:rPr>
                <w:rFonts w:cs="Times New Roman"/>
                <w:sz w:val="24"/>
                <w:szCs w:val="24"/>
              </w:rPr>
              <w:t>Индивидуальное безотметочное оценивание</w:t>
            </w:r>
          </w:p>
        </w:tc>
      </w:tr>
    </w:tbl>
    <w:p w:rsidR="00BC5F70" w:rsidRPr="00C2417B" w:rsidRDefault="00BC5F70" w:rsidP="005A306C">
      <w:pPr>
        <w:pStyle w:val="ListParagraph"/>
        <w:spacing w:after="0" w:line="240" w:lineRule="auto"/>
        <w:rPr>
          <w:rFonts w:cs="Times New Roman"/>
          <w:b/>
          <w:sz w:val="24"/>
          <w:szCs w:val="24"/>
        </w:rPr>
      </w:pPr>
      <w:bookmarkStart w:id="18" w:name="_Toc290536607"/>
    </w:p>
    <w:p w:rsidR="00BC5F70" w:rsidRPr="00C2417B" w:rsidRDefault="00BC5F70" w:rsidP="0085612F">
      <w:pPr>
        <w:pStyle w:val="ListParagraph"/>
        <w:numPr>
          <w:ilvl w:val="0"/>
          <w:numId w:val="138"/>
        </w:numPr>
        <w:spacing w:after="0" w:line="240" w:lineRule="auto"/>
        <w:rPr>
          <w:rFonts w:cs="Times New Roman"/>
          <w:b/>
          <w:sz w:val="24"/>
          <w:szCs w:val="24"/>
        </w:rPr>
      </w:pPr>
      <w:r w:rsidRPr="00C2417B">
        <w:rPr>
          <w:rFonts w:cs="Times New Roman"/>
          <w:b/>
          <w:sz w:val="24"/>
          <w:szCs w:val="24"/>
        </w:rPr>
        <w:t>Программы учебных предметов</w:t>
      </w:r>
      <w:bookmarkEnd w:id="18"/>
      <w:r w:rsidRPr="00C2417B">
        <w:rPr>
          <w:rFonts w:cs="Times New Roman"/>
          <w:b/>
          <w:sz w:val="24"/>
          <w:szCs w:val="24"/>
        </w:rPr>
        <w:t>:</w:t>
      </w:r>
    </w:p>
    <w:p w:rsidR="00BC5F70" w:rsidRPr="00C2417B" w:rsidRDefault="00BC5F70" w:rsidP="005A306C">
      <w:pPr>
        <w:pStyle w:val="ListParagraph"/>
        <w:spacing w:after="0" w:line="240" w:lineRule="auto"/>
        <w:rPr>
          <w:rFonts w:cs="Times New Roman"/>
          <w:i/>
          <w:sz w:val="24"/>
          <w:szCs w:val="24"/>
        </w:rPr>
      </w:pPr>
      <w:bookmarkStart w:id="19" w:name="_Toc290536608"/>
      <w:r w:rsidRPr="00C2417B">
        <w:rPr>
          <w:rFonts w:cs="Times New Roman"/>
          <w:i/>
          <w:sz w:val="24"/>
          <w:szCs w:val="24"/>
        </w:rPr>
        <w:t>Русский язык</w:t>
      </w:r>
      <w:bookmarkEnd w:id="19"/>
    </w:p>
    <w:p w:rsidR="00BC5F70" w:rsidRPr="00C2417B" w:rsidRDefault="00BC5F70" w:rsidP="005A306C">
      <w:pPr>
        <w:pStyle w:val="ListParagraph"/>
        <w:spacing w:after="0" w:line="240" w:lineRule="auto"/>
        <w:rPr>
          <w:rFonts w:cs="Times New Roman"/>
          <w:b/>
          <w:sz w:val="24"/>
          <w:szCs w:val="24"/>
        </w:rPr>
      </w:pPr>
      <w:bookmarkStart w:id="20" w:name="_Toc290536609"/>
      <w:r w:rsidRPr="00C2417B">
        <w:rPr>
          <w:rFonts w:cs="Times New Roman"/>
          <w:b/>
          <w:sz w:val="24"/>
          <w:szCs w:val="24"/>
        </w:rPr>
        <w:t>Целевая  установка</w:t>
      </w:r>
      <w:bookmarkEnd w:id="20"/>
    </w:p>
    <w:p w:rsidR="00BC5F70" w:rsidRPr="00C2417B" w:rsidRDefault="00BC5F70" w:rsidP="0085612F">
      <w:pPr>
        <w:pStyle w:val="ListParagraph"/>
        <w:numPr>
          <w:ilvl w:val="0"/>
          <w:numId w:val="41"/>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Формирование первоначальных представлений о языке.</w:t>
      </w:r>
    </w:p>
    <w:p w:rsidR="00BC5F70" w:rsidRPr="00C2417B" w:rsidRDefault="00BC5F70" w:rsidP="0085612F">
      <w:pPr>
        <w:pStyle w:val="ListParagraph"/>
        <w:numPr>
          <w:ilvl w:val="0"/>
          <w:numId w:val="41"/>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Понимание обучающимся того, что язык представляет собой явление культуры.</w:t>
      </w:r>
    </w:p>
    <w:p w:rsidR="00BC5F70" w:rsidRPr="00C2417B" w:rsidRDefault="00BC5F70" w:rsidP="0085612F">
      <w:pPr>
        <w:pStyle w:val="ListParagraph"/>
        <w:numPr>
          <w:ilvl w:val="0"/>
          <w:numId w:val="41"/>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Овладение перво</w:t>
      </w:r>
      <w:r w:rsidRPr="00C2417B">
        <w:rPr>
          <w:rFonts w:cs="Times New Roman"/>
          <w:color w:val="000000"/>
          <w:sz w:val="24"/>
          <w:szCs w:val="24"/>
        </w:rPr>
        <w:softHyphen/>
        <w:t>начальными представлениями о нормах русского языка и правилах речевого этикета.</w:t>
      </w:r>
    </w:p>
    <w:p w:rsidR="00BC5F70" w:rsidRPr="00C2417B" w:rsidRDefault="00BC5F70" w:rsidP="0085612F">
      <w:pPr>
        <w:pStyle w:val="ListParagraph"/>
        <w:numPr>
          <w:ilvl w:val="0"/>
          <w:numId w:val="41"/>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Овладение дей</w:t>
      </w:r>
      <w:r w:rsidRPr="00C2417B">
        <w:rPr>
          <w:rFonts w:cs="Times New Roman"/>
          <w:color w:val="000000"/>
          <w:sz w:val="24"/>
          <w:szCs w:val="24"/>
        </w:rPr>
        <w:softHyphen/>
        <w:t>ствиями с языко</w:t>
      </w:r>
      <w:r w:rsidRPr="00C2417B">
        <w:rPr>
          <w:rFonts w:cs="Times New Roman"/>
          <w:color w:val="000000"/>
          <w:sz w:val="24"/>
          <w:szCs w:val="24"/>
        </w:rPr>
        <w:softHyphen/>
        <w:t>выми единицами.</w:t>
      </w:r>
    </w:p>
    <w:p w:rsidR="00BC5F70" w:rsidRPr="00C2417B" w:rsidRDefault="00BC5F70" w:rsidP="005A306C">
      <w:pPr>
        <w:shd w:val="clear" w:color="auto" w:fill="FFFFFF"/>
        <w:autoSpaceDE w:val="0"/>
        <w:autoSpaceDN w:val="0"/>
        <w:adjustRightInd w:val="0"/>
        <w:spacing w:after="0" w:line="240" w:lineRule="auto"/>
        <w:ind w:firstLine="567"/>
        <w:jc w:val="both"/>
        <w:rPr>
          <w:rFonts w:cs="Times New Roman"/>
          <w:bCs w:val="0"/>
          <w:i/>
          <w:iCs/>
          <w:color w:val="000000"/>
          <w:sz w:val="24"/>
          <w:szCs w:val="24"/>
        </w:rPr>
      </w:pPr>
      <w:r w:rsidRPr="00C2417B">
        <w:rPr>
          <w:rFonts w:cs="Times New Roman"/>
          <w:bCs w:val="0"/>
          <w:i/>
          <w:iCs/>
          <w:color w:val="000000"/>
          <w:sz w:val="24"/>
          <w:szCs w:val="24"/>
        </w:rPr>
        <w:t>Литературное чтение</w:t>
      </w:r>
    </w:p>
    <w:p w:rsidR="00BC5F70" w:rsidRPr="00C2417B" w:rsidRDefault="00BC5F70" w:rsidP="005A306C">
      <w:pPr>
        <w:pStyle w:val="ListParagraph"/>
        <w:spacing w:after="0" w:line="240" w:lineRule="auto"/>
        <w:rPr>
          <w:rFonts w:cs="Times New Roman"/>
          <w:b/>
          <w:sz w:val="24"/>
          <w:szCs w:val="24"/>
        </w:rPr>
      </w:pPr>
      <w:bookmarkStart w:id="21" w:name="_Toc290536610"/>
      <w:r w:rsidRPr="00C2417B">
        <w:rPr>
          <w:rFonts w:cs="Times New Roman"/>
          <w:b/>
          <w:sz w:val="24"/>
          <w:szCs w:val="24"/>
        </w:rPr>
        <w:t>Целевая  установка</w:t>
      </w:r>
      <w:bookmarkEnd w:id="21"/>
    </w:p>
    <w:p w:rsidR="00BC5F70" w:rsidRPr="00C2417B" w:rsidRDefault="00BC5F70" w:rsidP="0085612F">
      <w:pPr>
        <w:pStyle w:val="ListParagraph"/>
        <w:numPr>
          <w:ilvl w:val="0"/>
          <w:numId w:val="42"/>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Понимание литературы как явления нацио</w:t>
      </w:r>
      <w:r w:rsidRPr="00C2417B">
        <w:rPr>
          <w:rFonts w:cs="Times New Roman"/>
          <w:color w:val="000000"/>
          <w:sz w:val="24"/>
          <w:szCs w:val="24"/>
        </w:rPr>
        <w:softHyphen/>
        <w:t>нальной и миро</w:t>
      </w:r>
      <w:r w:rsidRPr="00C2417B">
        <w:rPr>
          <w:rFonts w:cs="Times New Roman"/>
          <w:color w:val="000000"/>
          <w:sz w:val="24"/>
          <w:szCs w:val="24"/>
        </w:rPr>
        <w:softHyphen/>
        <w:t>вой культуры.</w:t>
      </w:r>
    </w:p>
    <w:p w:rsidR="00BC5F70" w:rsidRPr="00C2417B" w:rsidRDefault="00BC5F70" w:rsidP="0085612F">
      <w:pPr>
        <w:pStyle w:val="ListParagraph"/>
        <w:numPr>
          <w:ilvl w:val="0"/>
          <w:numId w:val="42"/>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Осознание значи</w:t>
      </w:r>
      <w:r w:rsidRPr="00C2417B">
        <w:rPr>
          <w:rFonts w:cs="Times New Roman"/>
          <w:color w:val="000000"/>
          <w:sz w:val="24"/>
          <w:szCs w:val="24"/>
        </w:rPr>
        <w:softHyphen/>
        <w:t>мости чтения для личного развития; формирование этических пред</w:t>
      </w:r>
      <w:r w:rsidRPr="00C2417B">
        <w:rPr>
          <w:rFonts w:cs="Times New Roman"/>
          <w:color w:val="000000"/>
          <w:sz w:val="24"/>
          <w:szCs w:val="24"/>
        </w:rPr>
        <w:softHyphen/>
        <w:t>ставлений.</w:t>
      </w:r>
    </w:p>
    <w:p w:rsidR="00BC5F70" w:rsidRPr="00C2417B" w:rsidRDefault="00BC5F70" w:rsidP="0085612F">
      <w:pPr>
        <w:pStyle w:val="ListParagraph"/>
        <w:numPr>
          <w:ilvl w:val="0"/>
          <w:numId w:val="42"/>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Понимание цели чтения, использо</w:t>
      </w:r>
      <w:r w:rsidRPr="00C2417B">
        <w:rPr>
          <w:rFonts w:cs="Times New Roman"/>
          <w:color w:val="000000"/>
          <w:sz w:val="24"/>
          <w:szCs w:val="24"/>
        </w:rPr>
        <w:softHyphen/>
        <w:t>вание разных видов чтения.</w:t>
      </w:r>
    </w:p>
    <w:p w:rsidR="00BC5F70" w:rsidRPr="00C2417B" w:rsidRDefault="00BC5F70" w:rsidP="0085612F">
      <w:pPr>
        <w:pStyle w:val="ListParagraph"/>
        <w:numPr>
          <w:ilvl w:val="0"/>
          <w:numId w:val="42"/>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Достижение необходимого для продолжения образования уровня читатель</w:t>
      </w:r>
      <w:r w:rsidRPr="00C2417B">
        <w:rPr>
          <w:rFonts w:cs="Times New Roman"/>
          <w:color w:val="000000"/>
          <w:sz w:val="24"/>
          <w:szCs w:val="24"/>
        </w:rPr>
        <w:softHyphen/>
        <w:t>ской компетент</w:t>
      </w:r>
      <w:r w:rsidRPr="00C2417B">
        <w:rPr>
          <w:rFonts w:cs="Times New Roman"/>
          <w:color w:val="000000"/>
          <w:sz w:val="24"/>
          <w:szCs w:val="24"/>
        </w:rPr>
        <w:softHyphen/>
        <w:t>ности, общего речевого развития.</w:t>
      </w:r>
    </w:p>
    <w:p w:rsidR="00BC5F70" w:rsidRPr="00C2417B" w:rsidRDefault="00BC5F70" w:rsidP="005A306C">
      <w:pPr>
        <w:shd w:val="clear" w:color="auto" w:fill="FFFFFF"/>
        <w:autoSpaceDE w:val="0"/>
        <w:autoSpaceDN w:val="0"/>
        <w:adjustRightInd w:val="0"/>
        <w:spacing w:after="0" w:line="240" w:lineRule="auto"/>
        <w:ind w:firstLine="567"/>
        <w:jc w:val="both"/>
        <w:rPr>
          <w:rFonts w:cs="Times New Roman"/>
          <w:bCs w:val="0"/>
          <w:i/>
          <w:iCs/>
          <w:color w:val="000000"/>
          <w:sz w:val="24"/>
          <w:szCs w:val="24"/>
        </w:rPr>
      </w:pPr>
      <w:r w:rsidRPr="00C2417B">
        <w:rPr>
          <w:rFonts w:cs="Times New Roman"/>
          <w:bCs w:val="0"/>
          <w:i/>
          <w:iCs/>
          <w:color w:val="000000"/>
          <w:sz w:val="24"/>
          <w:szCs w:val="24"/>
        </w:rPr>
        <w:t>Иностранный язык</w:t>
      </w:r>
    </w:p>
    <w:p w:rsidR="00BC5F70" w:rsidRPr="00C2417B" w:rsidRDefault="00BC5F70" w:rsidP="005A306C">
      <w:pPr>
        <w:pStyle w:val="ListParagraph"/>
        <w:spacing w:after="0" w:line="240" w:lineRule="auto"/>
        <w:rPr>
          <w:rFonts w:cs="Times New Roman"/>
          <w:b/>
          <w:sz w:val="24"/>
          <w:szCs w:val="24"/>
        </w:rPr>
      </w:pPr>
      <w:bookmarkStart w:id="22" w:name="_Toc290536611"/>
      <w:r w:rsidRPr="00C2417B">
        <w:rPr>
          <w:rFonts w:cs="Times New Roman"/>
          <w:b/>
          <w:sz w:val="24"/>
          <w:szCs w:val="24"/>
        </w:rPr>
        <w:t>Целевая установка</w:t>
      </w:r>
      <w:bookmarkEnd w:id="22"/>
    </w:p>
    <w:p w:rsidR="00BC5F70" w:rsidRPr="00C2417B" w:rsidRDefault="00BC5F70" w:rsidP="0085612F">
      <w:pPr>
        <w:pStyle w:val="ListParagraph"/>
        <w:numPr>
          <w:ilvl w:val="0"/>
          <w:numId w:val="43"/>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Приобретение начальных навы</w:t>
      </w:r>
      <w:r w:rsidRPr="00C2417B">
        <w:rPr>
          <w:rFonts w:cs="Times New Roman"/>
          <w:color w:val="000000"/>
          <w:sz w:val="24"/>
          <w:szCs w:val="24"/>
        </w:rPr>
        <w:softHyphen/>
        <w:t>ков общения в устной и письмен</w:t>
      </w:r>
      <w:r w:rsidRPr="00C2417B">
        <w:rPr>
          <w:rFonts w:cs="Times New Roman"/>
          <w:color w:val="000000"/>
          <w:sz w:val="24"/>
          <w:szCs w:val="24"/>
        </w:rPr>
        <w:softHyphen/>
        <w:t>ной форме с носителями иностранного языка.</w:t>
      </w:r>
    </w:p>
    <w:p w:rsidR="00BC5F70" w:rsidRPr="00C2417B" w:rsidRDefault="00BC5F70" w:rsidP="0085612F">
      <w:pPr>
        <w:pStyle w:val="ListParagraph"/>
        <w:numPr>
          <w:ilvl w:val="0"/>
          <w:numId w:val="43"/>
        </w:numPr>
        <w:shd w:val="clear" w:color="auto" w:fill="FFFFFF"/>
        <w:autoSpaceDE w:val="0"/>
        <w:autoSpaceDN w:val="0"/>
        <w:adjustRightInd w:val="0"/>
        <w:spacing w:after="0" w:line="240" w:lineRule="auto"/>
        <w:ind w:left="709" w:hanging="142"/>
        <w:contextualSpacing/>
        <w:jc w:val="both"/>
        <w:rPr>
          <w:rFonts w:cs="Times New Roman"/>
          <w:color w:val="000000"/>
          <w:sz w:val="24"/>
          <w:szCs w:val="24"/>
        </w:rPr>
      </w:pPr>
      <w:r w:rsidRPr="00C2417B">
        <w:rPr>
          <w:rFonts w:cs="Times New Roman"/>
          <w:color w:val="000000"/>
          <w:sz w:val="24"/>
          <w:szCs w:val="24"/>
        </w:rPr>
        <w:t>Освоение началь</w:t>
      </w:r>
      <w:r w:rsidRPr="00C2417B">
        <w:rPr>
          <w:rFonts w:cs="Times New Roman"/>
          <w:color w:val="000000"/>
          <w:sz w:val="24"/>
          <w:szCs w:val="24"/>
        </w:rPr>
        <w:softHyphen/>
        <w:t>ных лингвистиче</w:t>
      </w:r>
      <w:r w:rsidRPr="00C2417B">
        <w:rPr>
          <w:rFonts w:cs="Times New Roman"/>
          <w:color w:val="000000"/>
          <w:sz w:val="24"/>
          <w:szCs w:val="24"/>
        </w:rPr>
        <w:softHyphen/>
        <w:t>ских представле</w:t>
      </w:r>
      <w:r w:rsidRPr="00C2417B">
        <w:rPr>
          <w:rFonts w:cs="Times New Roman"/>
          <w:color w:val="000000"/>
          <w:sz w:val="24"/>
          <w:szCs w:val="24"/>
        </w:rPr>
        <w:softHyphen/>
        <w:t>ний, необходимых для овладения на элементарном уровне устной и письменной речью.</w:t>
      </w:r>
    </w:p>
    <w:p w:rsidR="00BC5F70" w:rsidRPr="00C2417B" w:rsidRDefault="00BC5F70" w:rsidP="0085612F">
      <w:pPr>
        <w:pStyle w:val="ListParagraph"/>
        <w:numPr>
          <w:ilvl w:val="0"/>
          <w:numId w:val="43"/>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Сформированность толерантно</w:t>
      </w:r>
      <w:r w:rsidRPr="00C2417B">
        <w:rPr>
          <w:rFonts w:cs="Times New Roman"/>
          <w:color w:val="000000"/>
          <w:sz w:val="24"/>
          <w:szCs w:val="24"/>
        </w:rPr>
        <w:softHyphen/>
        <w:t>сти к носителям другого языка.</w:t>
      </w:r>
    </w:p>
    <w:p w:rsidR="00BC5F70" w:rsidRPr="00C2417B" w:rsidRDefault="00BC5F70" w:rsidP="005A306C">
      <w:pPr>
        <w:shd w:val="clear" w:color="auto" w:fill="FFFFFF"/>
        <w:autoSpaceDE w:val="0"/>
        <w:autoSpaceDN w:val="0"/>
        <w:adjustRightInd w:val="0"/>
        <w:spacing w:after="0" w:line="240" w:lineRule="auto"/>
        <w:ind w:firstLine="567"/>
        <w:jc w:val="both"/>
        <w:rPr>
          <w:rFonts w:cs="Times New Roman"/>
          <w:bCs w:val="0"/>
          <w:i/>
          <w:iCs/>
          <w:color w:val="000000"/>
          <w:sz w:val="24"/>
          <w:szCs w:val="24"/>
        </w:rPr>
      </w:pPr>
      <w:r w:rsidRPr="00C2417B">
        <w:rPr>
          <w:rFonts w:cs="Times New Roman"/>
          <w:bCs w:val="0"/>
          <w:i/>
          <w:iCs/>
          <w:color w:val="000000"/>
          <w:sz w:val="24"/>
          <w:szCs w:val="24"/>
        </w:rPr>
        <w:t>Математика</w:t>
      </w:r>
    </w:p>
    <w:p w:rsidR="00BC5F70" w:rsidRPr="00C2417B" w:rsidRDefault="00BC5F70" w:rsidP="005A306C">
      <w:pPr>
        <w:pStyle w:val="ListParagraph"/>
        <w:spacing w:after="0" w:line="240" w:lineRule="auto"/>
        <w:rPr>
          <w:rFonts w:cs="Times New Roman"/>
          <w:b/>
          <w:sz w:val="24"/>
          <w:szCs w:val="24"/>
        </w:rPr>
      </w:pPr>
      <w:bookmarkStart w:id="23" w:name="_Toc290536612"/>
      <w:r w:rsidRPr="00C2417B">
        <w:rPr>
          <w:rFonts w:cs="Times New Roman"/>
          <w:b/>
          <w:sz w:val="24"/>
          <w:szCs w:val="24"/>
        </w:rPr>
        <w:t>Целевая установка</w:t>
      </w:r>
      <w:bookmarkEnd w:id="23"/>
    </w:p>
    <w:p w:rsidR="00BC5F70" w:rsidRPr="00C2417B" w:rsidRDefault="00BC5F70" w:rsidP="0085612F">
      <w:pPr>
        <w:pStyle w:val="ListParagraph"/>
        <w:numPr>
          <w:ilvl w:val="0"/>
          <w:numId w:val="44"/>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Использование начальных мате</w:t>
      </w:r>
      <w:r w:rsidRPr="00C2417B">
        <w:rPr>
          <w:rFonts w:cs="Times New Roman"/>
          <w:color w:val="000000"/>
          <w:sz w:val="24"/>
          <w:szCs w:val="24"/>
        </w:rPr>
        <w:softHyphen/>
        <w:t>матических знаний для описа</w:t>
      </w:r>
      <w:r w:rsidRPr="00C2417B">
        <w:rPr>
          <w:rFonts w:cs="Times New Roman"/>
          <w:color w:val="000000"/>
          <w:sz w:val="24"/>
          <w:szCs w:val="24"/>
        </w:rPr>
        <w:softHyphen/>
        <w:t>ния и объясне</w:t>
      </w:r>
      <w:r w:rsidRPr="00C2417B">
        <w:rPr>
          <w:rFonts w:cs="Times New Roman"/>
          <w:color w:val="000000"/>
          <w:sz w:val="24"/>
          <w:szCs w:val="24"/>
        </w:rPr>
        <w:softHyphen/>
        <w:t>ния окружающих предметов.</w:t>
      </w:r>
    </w:p>
    <w:p w:rsidR="00BC5F70" w:rsidRPr="00C2417B" w:rsidRDefault="00BC5F70" w:rsidP="0085612F">
      <w:pPr>
        <w:pStyle w:val="ListParagraph"/>
        <w:numPr>
          <w:ilvl w:val="0"/>
          <w:numId w:val="44"/>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Овладение осно</w:t>
      </w:r>
      <w:r w:rsidRPr="00C2417B">
        <w:rPr>
          <w:rFonts w:cs="Times New Roman"/>
          <w:color w:val="000000"/>
          <w:sz w:val="24"/>
          <w:szCs w:val="24"/>
        </w:rPr>
        <w:softHyphen/>
        <w:t>вами логического и алгоритмическо</w:t>
      </w:r>
      <w:r w:rsidRPr="00C2417B">
        <w:rPr>
          <w:rFonts w:cs="Times New Roman"/>
          <w:color w:val="000000"/>
          <w:sz w:val="24"/>
          <w:szCs w:val="24"/>
        </w:rPr>
        <w:softHyphen/>
        <w:t>го мышления, пространственного воображения.</w:t>
      </w:r>
    </w:p>
    <w:p w:rsidR="00BC5F70" w:rsidRPr="00C2417B" w:rsidRDefault="00BC5F70" w:rsidP="0085612F">
      <w:pPr>
        <w:pStyle w:val="ListParagraph"/>
        <w:numPr>
          <w:ilvl w:val="0"/>
          <w:numId w:val="44"/>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Приобретение начального опыта применения математических знаний.</w:t>
      </w:r>
    </w:p>
    <w:p w:rsidR="00BC5F70" w:rsidRPr="00C2417B" w:rsidRDefault="00BC5F70" w:rsidP="0085612F">
      <w:pPr>
        <w:pStyle w:val="ListParagraph"/>
        <w:numPr>
          <w:ilvl w:val="0"/>
          <w:numId w:val="44"/>
        </w:numPr>
        <w:shd w:val="clear" w:color="auto" w:fill="FFFFFF"/>
        <w:autoSpaceDE w:val="0"/>
        <w:autoSpaceDN w:val="0"/>
        <w:adjustRightInd w:val="0"/>
        <w:spacing w:after="0" w:line="240" w:lineRule="auto"/>
        <w:ind w:left="709" w:hanging="142"/>
        <w:contextualSpacing/>
        <w:jc w:val="both"/>
        <w:rPr>
          <w:rFonts w:cs="Times New Roman"/>
          <w:color w:val="000000"/>
          <w:sz w:val="24"/>
          <w:szCs w:val="24"/>
        </w:rPr>
      </w:pPr>
      <w:r w:rsidRPr="00C2417B">
        <w:rPr>
          <w:rFonts w:cs="Times New Roman"/>
          <w:color w:val="000000"/>
          <w:sz w:val="24"/>
          <w:szCs w:val="24"/>
        </w:rPr>
        <w:t>Умение выпол</w:t>
      </w:r>
      <w:r w:rsidRPr="00C2417B">
        <w:rPr>
          <w:rFonts w:cs="Times New Roman"/>
          <w:color w:val="000000"/>
          <w:sz w:val="24"/>
          <w:szCs w:val="24"/>
        </w:rPr>
        <w:softHyphen/>
        <w:t>нять устно и письменно арифметические действия, исследовать, распозна</w:t>
      </w:r>
      <w:r w:rsidRPr="00C2417B">
        <w:rPr>
          <w:rFonts w:cs="Times New Roman"/>
          <w:color w:val="000000"/>
          <w:sz w:val="24"/>
          <w:szCs w:val="24"/>
        </w:rPr>
        <w:softHyphen/>
        <w:t>вать и изображать геометрические фигуры.</w:t>
      </w:r>
    </w:p>
    <w:p w:rsidR="00BC5F70" w:rsidRPr="00C2417B" w:rsidRDefault="00BC5F70" w:rsidP="005A306C">
      <w:pPr>
        <w:shd w:val="clear" w:color="auto" w:fill="FFFFFF"/>
        <w:autoSpaceDE w:val="0"/>
        <w:autoSpaceDN w:val="0"/>
        <w:adjustRightInd w:val="0"/>
        <w:spacing w:after="0" w:line="240" w:lineRule="auto"/>
        <w:ind w:firstLine="567"/>
        <w:jc w:val="both"/>
        <w:rPr>
          <w:rFonts w:cs="Times New Roman"/>
          <w:bCs w:val="0"/>
          <w:i/>
          <w:iCs/>
          <w:color w:val="000000"/>
          <w:sz w:val="24"/>
          <w:szCs w:val="24"/>
        </w:rPr>
      </w:pPr>
      <w:r w:rsidRPr="00C2417B">
        <w:rPr>
          <w:rFonts w:cs="Times New Roman"/>
          <w:bCs w:val="0"/>
          <w:i/>
          <w:iCs/>
          <w:color w:val="000000"/>
          <w:sz w:val="24"/>
          <w:szCs w:val="24"/>
        </w:rPr>
        <w:t>Окружающий мир</w:t>
      </w:r>
    </w:p>
    <w:p w:rsidR="00BC5F70" w:rsidRPr="00C2417B" w:rsidRDefault="00BC5F70" w:rsidP="005A306C">
      <w:pPr>
        <w:pStyle w:val="ListParagraph"/>
        <w:spacing w:after="0" w:line="240" w:lineRule="auto"/>
        <w:rPr>
          <w:rFonts w:cs="Times New Roman"/>
          <w:b/>
          <w:sz w:val="24"/>
          <w:szCs w:val="24"/>
        </w:rPr>
      </w:pPr>
      <w:bookmarkStart w:id="24" w:name="_Toc290536613"/>
      <w:r w:rsidRPr="00C2417B">
        <w:rPr>
          <w:rFonts w:cs="Times New Roman"/>
          <w:b/>
          <w:sz w:val="24"/>
          <w:szCs w:val="24"/>
        </w:rPr>
        <w:t>Целевая установка</w:t>
      </w:r>
      <w:bookmarkEnd w:id="24"/>
    </w:p>
    <w:p w:rsidR="00BC5F70" w:rsidRPr="00C2417B" w:rsidRDefault="00BC5F70" w:rsidP="0085612F">
      <w:pPr>
        <w:pStyle w:val="ListParagraph"/>
        <w:numPr>
          <w:ilvl w:val="0"/>
          <w:numId w:val="45"/>
        </w:numPr>
        <w:shd w:val="clear" w:color="auto" w:fill="FFFFFF"/>
        <w:autoSpaceDE w:val="0"/>
        <w:autoSpaceDN w:val="0"/>
        <w:adjustRightInd w:val="0"/>
        <w:spacing w:after="0" w:line="240" w:lineRule="auto"/>
        <w:ind w:left="709" w:hanging="142"/>
        <w:contextualSpacing/>
        <w:jc w:val="both"/>
        <w:rPr>
          <w:rFonts w:cs="Times New Roman"/>
          <w:color w:val="000000"/>
          <w:sz w:val="24"/>
          <w:szCs w:val="24"/>
        </w:rPr>
      </w:pPr>
      <w:r w:rsidRPr="00C2417B">
        <w:rPr>
          <w:rFonts w:cs="Times New Roman"/>
          <w:color w:val="000000"/>
          <w:sz w:val="24"/>
          <w:szCs w:val="24"/>
        </w:rPr>
        <w:t>Понимание осо</w:t>
      </w:r>
      <w:r w:rsidRPr="00C2417B">
        <w:rPr>
          <w:rFonts w:cs="Times New Roman"/>
          <w:color w:val="000000"/>
          <w:sz w:val="24"/>
          <w:szCs w:val="24"/>
        </w:rPr>
        <w:softHyphen/>
        <w:t>бой роли России в мировой исто</w:t>
      </w:r>
      <w:r w:rsidRPr="00C2417B">
        <w:rPr>
          <w:rFonts w:cs="Times New Roman"/>
          <w:color w:val="000000"/>
          <w:sz w:val="24"/>
          <w:szCs w:val="24"/>
        </w:rPr>
        <w:softHyphen/>
        <w:t>рии, воспитание чувства гордости за национальные свершения, от</w:t>
      </w:r>
      <w:r w:rsidRPr="00C2417B">
        <w:rPr>
          <w:rFonts w:cs="Times New Roman"/>
          <w:color w:val="000000"/>
          <w:sz w:val="24"/>
          <w:szCs w:val="24"/>
        </w:rPr>
        <w:softHyphen/>
        <w:t>крытия, победы.</w:t>
      </w:r>
    </w:p>
    <w:p w:rsidR="00BC5F70" w:rsidRPr="00C2417B" w:rsidRDefault="00BC5F70" w:rsidP="0085612F">
      <w:pPr>
        <w:pStyle w:val="ListParagraph"/>
        <w:numPr>
          <w:ilvl w:val="0"/>
          <w:numId w:val="45"/>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Сформированность уважитель</w:t>
      </w:r>
      <w:r w:rsidRPr="00C2417B">
        <w:rPr>
          <w:rFonts w:cs="Times New Roman"/>
          <w:color w:val="000000"/>
          <w:sz w:val="24"/>
          <w:szCs w:val="24"/>
        </w:rPr>
        <w:softHyphen/>
        <w:t>ного отношения к своей стране,  родному краю, своей семье, исто</w:t>
      </w:r>
      <w:r w:rsidRPr="00C2417B">
        <w:rPr>
          <w:rFonts w:cs="Times New Roman"/>
          <w:color w:val="000000"/>
          <w:sz w:val="24"/>
          <w:szCs w:val="24"/>
        </w:rPr>
        <w:softHyphen/>
        <w:t>рии, культуре страны.</w:t>
      </w:r>
    </w:p>
    <w:p w:rsidR="00BC5F70" w:rsidRPr="00C2417B" w:rsidRDefault="00BC5F70" w:rsidP="0085612F">
      <w:pPr>
        <w:pStyle w:val="ListParagraph"/>
        <w:numPr>
          <w:ilvl w:val="0"/>
          <w:numId w:val="45"/>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Осознание це</w:t>
      </w:r>
      <w:r w:rsidRPr="00C2417B">
        <w:rPr>
          <w:rFonts w:cs="Times New Roman"/>
          <w:color w:val="000000"/>
          <w:sz w:val="24"/>
          <w:szCs w:val="24"/>
        </w:rPr>
        <w:softHyphen/>
        <w:t>лостности окружа</w:t>
      </w:r>
      <w:r w:rsidRPr="00C2417B">
        <w:rPr>
          <w:rFonts w:cs="Times New Roman"/>
          <w:color w:val="000000"/>
          <w:sz w:val="24"/>
          <w:szCs w:val="24"/>
        </w:rPr>
        <w:softHyphen/>
        <w:t>ющего мира, осво</w:t>
      </w:r>
      <w:r w:rsidRPr="00C2417B">
        <w:rPr>
          <w:rFonts w:cs="Times New Roman"/>
          <w:color w:val="000000"/>
          <w:sz w:val="24"/>
          <w:szCs w:val="24"/>
        </w:rPr>
        <w:softHyphen/>
        <w:t>ение основ эколо</w:t>
      </w:r>
      <w:r w:rsidRPr="00C2417B">
        <w:rPr>
          <w:rFonts w:cs="Times New Roman"/>
          <w:color w:val="000000"/>
          <w:sz w:val="24"/>
          <w:szCs w:val="24"/>
        </w:rPr>
        <w:softHyphen/>
        <w:t>гической грамот</w:t>
      </w:r>
      <w:r w:rsidRPr="00C2417B">
        <w:rPr>
          <w:rFonts w:cs="Times New Roman"/>
          <w:color w:val="000000"/>
          <w:sz w:val="24"/>
          <w:szCs w:val="24"/>
        </w:rPr>
        <w:softHyphen/>
        <w:t>ности, элементар</w:t>
      </w:r>
      <w:r w:rsidRPr="00C2417B">
        <w:rPr>
          <w:rFonts w:cs="Times New Roman"/>
          <w:color w:val="000000"/>
          <w:sz w:val="24"/>
          <w:szCs w:val="24"/>
        </w:rPr>
        <w:softHyphen/>
        <w:t>ных правил пове</w:t>
      </w:r>
      <w:r w:rsidRPr="00C2417B">
        <w:rPr>
          <w:rFonts w:cs="Times New Roman"/>
          <w:color w:val="000000"/>
          <w:sz w:val="24"/>
          <w:szCs w:val="24"/>
        </w:rPr>
        <w:softHyphen/>
        <w:t>дения.</w:t>
      </w:r>
    </w:p>
    <w:p w:rsidR="00BC5F70" w:rsidRPr="00C2417B" w:rsidRDefault="00BC5F70" w:rsidP="0085612F">
      <w:pPr>
        <w:pStyle w:val="ListParagraph"/>
        <w:numPr>
          <w:ilvl w:val="0"/>
          <w:numId w:val="45"/>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Освоение доступ</w:t>
      </w:r>
      <w:r w:rsidRPr="00C2417B">
        <w:rPr>
          <w:rFonts w:cs="Times New Roman"/>
          <w:color w:val="000000"/>
          <w:sz w:val="24"/>
          <w:szCs w:val="24"/>
        </w:rPr>
        <w:softHyphen/>
        <w:t>ных способов изучения природы и общества.</w:t>
      </w:r>
    </w:p>
    <w:p w:rsidR="00BC5F70" w:rsidRPr="00C2417B" w:rsidRDefault="00BC5F70" w:rsidP="0085612F">
      <w:pPr>
        <w:pStyle w:val="ListParagraph"/>
        <w:numPr>
          <w:ilvl w:val="0"/>
          <w:numId w:val="45"/>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Развитие навыков устанавливать и выявлять причин</w:t>
      </w:r>
      <w:r w:rsidRPr="00C2417B">
        <w:rPr>
          <w:rFonts w:cs="Times New Roman"/>
          <w:color w:val="000000"/>
          <w:sz w:val="24"/>
          <w:szCs w:val="24"/>
        </w:rPr>
        <w:softHyphen/>
        <w:t>но-следственные связи.</w:t>
      </w:r>
    </w:p>
    <w:p w:rsidR="00BC5F70" w:rsidRPr="00C2417B" w:rsidRDefault="00BC5F70" w:rsidP="005A306C">
      <w:pPr>
        <w:shd w:val="clear" w:color="auto" w:fill="FFFFFF"/>
        <w:autoSpaceDE w:val="0"/>
        <w:autoSpaceDN w:val="0"/>
        <w:adjustRightInd w:val="0"/>
        <w:spacing w:after="0" w:line="240" w:lineRule="auto"/>
        <w:ind w:firstLine="567"/>
        <w:jc w:val="both"/>
        <w:rPr>
          <w:rFonts w:cs="Times New Roman"/>
          <w:bCs w:val="0"/>
          <w:i/>
          <w:iCs/>
          <w:color w:val="000000"/>
          <w:sz w:val="24"/>
          <w:szCs w:val="24"/>
        </w:rPr>
      </w:pPr>
      <w:r w:rsidRPr="00C2417B">
        <w:rPr>
          <w:rFonts w:cs="Times New Roman"/>
          <w:bCs w:val="0"/>
          <w:i/>
          <w:iCs/>
          <w:color w:val="000000"/>
          <w:sz w:val="24"/>
          <w:szCs w:val="24"/>
        </w:rPr>
        <w:t>Изобразительное искусство</w:t>
      </w:r>
    </w:p>
    <w:p w:rsidR="00BC5F70" w:rsidRPr="00C2417B" w:rsidRDefault="00BC5F70" w:rsidP="005A306C">
      <w:pPr>
        <w:pStyle w:val="ListParagraph"/>
        <w:spacing w:after="0" w:line="240" w:lineRule="auto"/>
        <w:rPr>
          <w:rFonts w:cs="Times New Roman"/>
          <w:b/>
          <w:sz w:val="24"/>
          <w:szCs w:val="24"/>
        </w:rPr>
      </w:pPr>
      <w:bookmarkStart w:id="25" w:name="_Toc290536614"/>
      <w:r w:rsidRPr="00C2417B">
        <w:rPr>
          <w:rFonts w:cs="Times New Roman"/>
          <w:b/>
          <w:sz w:val="24"/>
          <w:szCs w:val="24"/>
        </w:rPr>
        <w:t>Целевая установка</w:t>
      </w:r>
      <w:bookmarkEnd w:id="25"/>
    </w:p>
    <w:p w:rsidR="00BC5F70" w:rsidRPr="00C2417B" w:rsidRDefault="00BC5F70" w:rsidP="0085612F">
      <w:pPr>
        <w:pStyle w:val="ListParagraph"/>
        <w:numPr>
          <w:ilvl w:val="0"/>
          <w:numId w:val="46"/>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Сформированность первона</w:t>
      </w:r>
      <w:r w:rsidRPr="00C2417B">
        <w:rPr>
          <w:rFonts w:cs="Times New Roman"/>
          <w:color w:val="000000"/>
          <w:sz w:val="24"/>
          <w:szCs w:val="24"/>
        </w:rPr>
        <w:softHyphen/>
        <w:t>чальных представ</w:t>
      </w:r>
      <w:r w:rsidRPr="00C2417B">
        <w:rPr>
          <w:rFonts w:cs="Times New Roman"/>
          <w:color w:val="000000"/>
          <w:sz w:val="24"/>
          <w:szCs w:val="24"/>
        </w:rPr>
        <w:softHyphen/>
        <w:t>лений о роли искусства в жизни человека.</w:t>
      </w:r>
    </w:p>
    <w:p w:rsidR="00BC5F70" w:rsidRPr="00C2417B" w:rsidRDefault="00BC5F70" w:rsidP="0085612F">
      <w:pPr>
        <w:pStyle w:val="ListParagraph"/>
        <w:numPr>
          <w:ilvl w:val="0"/>
          <w:numId w:val="46"/>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Овладение прак</w:t>
      </w:r>
      <w:r w:rsidRPr="00C2417B">
        <w:rPr>
          <w:rFonts w:cs="Times New Roman"/>
          <w:color w:val="000000"/>
          <w:sz w:val="24"/>
          <w:szCs w:val="24"/>
        </w:rPr>
        <w:softHyphen/>
        <w:t>тическими умени</w:t>
      </w:r>
      <w:r w:rsidRPr="00C2417B">
        <w:rPr>
          <w:rFonts w:cs="Times New Roman"/>
          <w:color w:val="000000"/>
          <w:sz w:val="24"/>
          <w:szCs w:val="24"/>
        </w:rPr>
        <w:softHyphen/>
        <w:t>ями и навыками в восприятии, анализе и оценке произведений искусства.</w:t>
      </w:r>
    </w:p>
    <w:p w:rsidR="00BC5F70" w:rsidRPr="00C2417B" w:rsidRDefault="00BC5F70" w:rsidP="0085612F">
      <w:pPr>
        <w:pStyle w:val="ListParagraph"/>
        <w:numPr>
          <w:ilvl w:val="0"/>
          <w:numId w:val="46"/>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Овладение эле</w:t>
      </w:r>
      <w:r w:rsidRPr="00C2417B">
        <w:rPr>
          <w:rFonts w:cs="Times New Roman"/>
          <w:color w:val="000000"/>
          <w:sz w:val="24"/>
          <w:szCs w:val="24"/>
        </w:rPr>
        <w:softHyphen/>
        <w:t>ментарными практическими умениями и навыками в различных видах художественной деятельности.</w:t>
      </w:r>
    </w:p>
    <w:p w:rsidR="00BC5F70" w:rsidRPr="00C2417B" w:rsidRDefault="00BC5F70" w:rsidP="005A306C">
      <w:pPr>
        <w:shd w:val="clear" w:color="auto" w:fill="FFFFFF"/>
        <w:autoSpaceDE w:val="0"/>
        <w:autoSpaceDN w:val="0"/>
        <w:adjustRightInd w:val="0"/>
        <w:spacing w:after="0" w:line="240" w:lineRule="auto"/>
        <w:ind w:firstLine="567"/>
        <w:jc w:val="both"/>
        <w:rPr>
          <w:rFonts w:cs="Times New Roman"/>
          <w:bCs w:val="0"/>
          <w:i/>
          <w:iCs/>
          <w:color w:val="000000"/>
          <w:sz w:val="24"/>
          <w:szCs w:val="24"/>
        </w:rPr>
      </w:pPr>
      <w:r w:rsidRPr="00C2417B">
        <w:rPr>
          <w:rFonts w:cs="Times New Roman"/>
          <w:bCs w:val="0"/>
          <w:i/>
          <w:iCs/>
          <w:color w:val="000000"/>
          <w:sz w:val="24"/>
          <w:szCs w:val="24"/>
        </w:rPr>
        <w:t>Музыка</w:t>
      </w:r>
    </w:p>
    <w:p w:rsidR="00BC5F70" w:rsidRPr="00C2417B" w:rsidRDefault="00BC5F70" w:rsidP="005A306C">
      <w:pPr>
        <w:pStyle w:val="ListParagraph"/>
        <w:spacing w:after="0" w:line="240" w:lineRule="auto"/>
        <w:rPr>
          <w:rFonts w:cs="Times New Roman"/>
          <w:b/>
          <w:sz w:val="24"/>
          <w:szCs w:val="24"/>
        </w:rPr>
      </w:pPr>
      <w:bookmarkStart w:id="26" w:name="_Toc290536615"/>
      <w:r w:rsidRPr="00C2417B">
        <w:rPr>
          <w:rFonts w:cs="Times New Roman"/>
          <w:b/>
          <w:sz w:val="24"/>
          <w:szCs w:val="24"/>
        </w:rPr>
        <w:t>Целевая установка</w:t>
      </w:r>
      <w:bookmarkEnd w:id="26"/>
    </w:p>
    <w:p w:rsidR="00BC5F70" w:rsidRPr="00C2417B" w:rsidRDefault="00BC5F70" w:rsidP="0085612F">
      <w:pPr>
        <w:pStyle w:val="ListParagraph"/>
        <w:numPr>
          <w:ilvl w:val="0"/>
          <w:numId w:val="47"/>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Сформированность представле</w:t>
      </w:r>
      <w:r w:rsidRPr="00C2417B">
        <w:rPr>
          <w:rFonts w:cs="Times New Roman"/>
          <w:color w:val="000000"/>
          <w:sz w:val="24"/>
          <w:szCs w:val="24"/>
        </w:rPr>
        <w:softHyphen/>
        <w:t>ний о роли музыки.</w:t>
      </w:r>
    </w:p>
    <w:p w:rsidR="00BC5F70" w:rsidRPr="00C2417B" w:rsidRDefault="00BC5F70" w:rsidP="0085612F">
      <w:pPr>
        <w:pStyle w:val="ListParagraph"/>
        <w:numPr>
          <w:ilvl w:val="0"/>
          <w:numId w:val="47"/>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Сформированность основ музыкальной культуры деятель</w:t>
      </w:r>
      <w:r w:rsidRPr="00C2417B">
        <w:rPr>
          <w:rFonts w:cs="Times New Roman"/>
          <w:color w:val="000000"/>
          <w:sz w:val="24"/>
          <w:szCs w:val="24"/>
        </w:rPr>
        <w:softHyphen/>
        <w:t>ности.</w:t>
      </w:r>
    </w:p>
    <w:p w:rsidR="00BC5F70" w:rsidRPr="00C2417B" w:rsidRDefault="00BC5F70" w:rsidP="0085612F">
      <w:pPr>
        <w:pStyle w:val="ListParagraph"/>
        <w:numPr>
          <w:ilvl w:val="0"/>
          <w:numId w:val="47"/>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Умение восприни</w:t>
      </w:r>
      <w:r w:rsidRPr="00C2417B">
        <w:rPr>
          <w:rFonts w:cs="Times New Roman"/>
          <w:color w:val="000000"/>
          <w:sz w:val="24"/>
          <w:szCs w:val="24"/>
        </w:rPr>
        <w:softHyphen/>
        <w:t>мать музыку и выражать своё отношение к музыкальному произведению.</w:t>
      </w:r>
    </w:p>
    <w:p w:rsidR="00BC5F70" w:rsidRPr="00C2417B" w:rsidRDefault="00BC5F70" w:rsidP="0085612F">
      <w:pPr>
        <w:pStyle w:val="ListParagraph"/>
        <w:numPr>
          <w:ilvl w:val="0"/>
          <w:numId w:val="47"/>
        </w:numPr>
        <w:shd w:val="clear" w:color="auto" w:fill="FFFFFF"/>
        <w:autoSpaceDE w:val="0"/>
        <w:autoSpaceDN w:val="0"/>
        <w:adjustRightInd w:val="0"/>
        <w:spacing w:after="0" w:line="240" w:lineRule="auto"/>
        <w:ind w:left="851" w:hanging="284"/>
        <w:contextualSpacing/>
        <w:jc w:val="both"/>
        <w:rPr>
          <w:rFonts w:cs="Times New Roman"/>
          <w:sz w:val="24"/>
          <w:szCs w:val="24"/>
        </w:rPr>
      </w:pPr>
      <w:r w:rsidRPr="00C2417B">
        <w:rPr>
          <w:rFonts w:cs="Times New Roman"/>
          <w:sz w:val="24"/>
          <w:szCs w:val="24"/>
        </w:rPr>
        <w:t>Использование музыкальных об</w:t>
      </w:r>
      <w:r w:rsidRPr="00C2417B">
        <w:rPr>
          <w:rFonts w:cs="Times New Roman"/>
          <w:sz w:val="24"/>
          <w:szCs w:val="24"/>
        </w:rPr>
        <w:softHyphen/>
        <w:t>разов при созда</w:t>
      </w:r>
      <w:r w:rsidRPr="00C2417B">
        <w:rPr>
          <w:rFonts w:cs="Times New Roman"/>
          <w:sz w:val="24"/>
          <w:szCs w:val="24"/>
        </w:rPr>
        <w:softHyphen/>
        <w:t>нии музыкальных композиций.</w:t>
      </w:r>
    </w:p>
    <w:p w:rsidR="00BC5F70" w:rsidRPr="00C2417B" w:rsidRDefault="00BC5F70" w:rsidP="005A306C">
      <w:pPr>
        <w:shd w:val="clear" w:color="auto" w:fill="FFFFFF"/>
        <w:autoSpaceDE w:val="0"/>
        <w:autoSpaceDN w:val="0"/>
        <w:adjustRightInd w:val="0"/>
        <w:spacing w:after="0" w:line="240" w:lineRule="auto"/>
        <w:ind w:firstLine="567"/>
        <w:jc w:val="both"/>
        <w:rPr>
          <w:rFonts w:cs="Times New Roman"/>
          <w:bCs w:val="0"/>
          <w:i/>
          <w:iCs/>
          <w:color w:val="000000"/>
          <w:sz w:val="24"/>
          <w:szCs w:val="24"/>
        </w:rPr>
      </w:pPr>
    </w:p>
    <w:p w:rsidR="00BC5F70" w:rsidRPr="00C2417B" w:rsidRDefault="00BC5F70" w:rsidP="005A306C">
      <w:pPr>
        <w:shd w:val="clear" w:color="auto" w:fill="FFFFFF"/>
        <w:autoSpaceDE w:val="0"/>
        <w:autoSpaceDN w:val="0"/>
        <w:adjustRightInd w:val="0"/>
        <w:spacing w:after="0" w:line="240" w:lineRule="auto"/>
        <w:ind w:firstLine="567"/>
        <w:jc w:val="both"/>
        <w:rPr>
          <w:rFonts w:cs="Times New Roman"/>
          <w:bCs w:val="0"/>
          <w:i/>
          <w:iCs/>
          <w:color w:val="000000"/>
          <w:sz w:val="24"/>
          <w:szCs w:val="24"/>
        </w:rPr>
      </w:pPr>
      <w:r w:rsidRPr="00C2417B">
        <w:rPr>
          <w:rFonts w:cs="Times New Roman"/>
          <w:bCs w:val="0"/>
          <w:i/>
          <w:iCs/>
          <w:color w:val="000000"/>
          <w:sz w:val="24"/>
          <w:szCs w:val="24"/>
        </w:rPr>
        <w:t>Технология</w:t>
      </w:r>
    </w:p>
    <w:p w:rsidR="00BC5F70" w:rsidRPr="00C2417B" w:rsidRDefault="00BC5F70" w:rsidP="005A306C">
      <w:pPr>
        <w:pStyle w:val="ListParagraph"/>
        <w:spacing w:after="0" w:line="240" w:lineRule="auto"/>
        <w:rPr>
          <w:rFonts w:cs="Times New Roman"/>
          <w:b/>
          <w:sz w:val="24"/>
          <w:szCs w:val="24"/>
        </w:rPr>
      </w:pPr>
      <w:bookmarkStart w:id="27" w:name="_Toc290536616"/>
      <w:r w:rsidRPr="00C2417B">
        <w:rPr>
          <w:rFonts w:cs="Times New Roman"/>
          <w:b/>
          <w:sz w:val="24"/>
          <w:szCs w:val="24"/>
        </w:rPr>
        <w:t>Целевая установка</w:t>
      </w:r>
      <w:bookmarkEnd w:id="27"/>
    </w:p>
    <w:p w:rsidR="00BC5F70" w:rsidRPr="00C2417B" w:rsidRDefault="00BC5F70" w:rsidP="0085612F">
      <w:pPr>
        <w:pStyle w:val="ListParagraph"/>
        <w:numPr>
          <w:ilvl w:val="0"/>
          <w:numId w:val="48"/>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Получение первоначальных представлений о значении труда в жизни человека.</w:t>
      </w:r>
    </w:p>
    <w:p w:rsidR="00BC5F70" w:rsidRPr="00C2417B" w:rsidRDefault="00BC5F70" w:rsidP="0085612F">
      <w:pPr>
        <w:pStyle w:val="ListParagraph"/>
        <w:numPr>
          <w:ilvl w:val="0"/>
          <w:numId w:val="48"/>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Усвоение первоначальных пред</w:t>
      </w:r>
      <w:r w:rsidRPr="00C2417B">
        <w:rPr>
          <w:rFonts w:cs="Times New Roman"/>
          <w:color w:val="000000"/>
          <w:sz w:val="24"/>
          <w:szCs w:val="24"/>
        </w:rPr>
        <w:softHyphen/>
        <w:t>ставлений о материальной культуре.</w:t>
      </w:r>
    </w:p>
    <w:p w:rsidR="00BC5F70" w:rsidRPr="00C2417B" w:rsidRDefault="00BC5F70" w:rsidP="0085612F">
      <w:pPr>
        <w:pStyle w:val="ListParagraph"/>
        <w:numPr>
          <w:ilvl w:val="0"/>
          <w:numId w:val="48"/>
        </w:numPr>
        <w:shd w:val="clear" w:color="auto" w:fill="FFFFFF"/>
        <w:autoSpaceDE w:val="0"/>
        <w:autoSpaceDN w:val="0"/>
        <w:adjustRightInd w:val="0"/>
        <w:spacing w:after="0" w:line="240" w:lineRule="auto"/>
        <w:ind w:left="709" w:hanging="142"/>
        <w:contextualSpacing/>
        <w:jc w:val="both"/>
        <w:rPr>
          <w:rFonts w:cs="Times New Roman"/>
          <w:color w:val="000000"/>
          <w:sz w:val="24"/>
          <w:szCs w:val="24"/>
        </w:rPr>
      </w:pPr>
      <w:r w:rsidRPr="00C2417B">
        <w:rPr>
          <w:rFonts w:cs="Times New Roman"/>
          <w:color w:val="000000"/>
          <w:sz w:val="24"/>
          <w:szCs w:val="24"/>
        </w:rPr>
        <w:t>Приобретение навыков самооб</w:t>
      </w:r>
      <w:r w:rsidRPr="00C2417B">
        <w:rPr>
          <w:rFonts w:cs="Times New Roman"/>
          <w:color w:val="000000"/>
          <w:sz w:val="24"/>
          <w:szCs w:val="24"/>
        </w:rPr>
        <w:softHyphen/>
        <w:t>служивания; овладение технологическими приёмами ручной обработки материалов, усвоение правил техники безопасности.</w:t>
      </w:r>
    </w:p>
    <w:p w:rsidR="00BC5F70" w:rsidRPr="00C2417B" w:rsidRDefault="00BC5F70" w:rsidP="0085612F">
      <w:pPr>
        <w:pStyle w:val="ListParagraph"/>
        <w:numPr>
          <w:ilvl w:val="0"/>
          <w:numId w:val="48"/>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Использование приобретённых знаний и умений для творческого решения неслож</w:t>
      </w:r>
      <w:r w:rsidRPr="00C2417B">
        <w:rPr>
          <w:rFonts w:cs="Times New Roman"/>
          <w:color w:val="000000"/>
          <w:sz w:val="24"/>
          <w:szCs w:val="24"/>
        </w:rPr>
        <w:softHyphen/>
        <w:t>ных конструктор</w:t>
      </w:r>
      <w:r w:rsidRPr="00C2417B">
        <w:rPr>
          <w:rFonts w:cs="Times New Roman"/>
          <w:color w:val="000000"/>
          <w:sz w:val="24"/>
          <w:szCs w:val="24"/>
        </w:rPr>
        <w:softHyphen/>
        <w:t>ских задач.</w:t>
      </w:r>
    </w:p>
    <w:p w:rsidR="00BC5F70" w:rsidRPr="00C2417B" w:rsidRDefault="00BC5F70" w:rsidP="005A306C">
      <w:pPr>
        <w:shd w:val="clear" w:color="auto" w:fill="FFFFFF"/>
        <w:autoSpaceDE w:val="0"/>
        <w:autoSpaceDN w:val="0"/>
        <w:adjustRightInd w:val="0"/>
        <w:spacing w:after="0" w:line="240" w:lineRule="auto"/>
        <w:ind w:firstLine="567"/>
        <w:jc w:val="both"/>
        <w:rPr>
          <w:rFonts w:cs="Times New Roman"/>
          <w:bCs w:val="0"/>
          <w:i/>
          <w:iCs/>
          <w:color w:val="000000"/>
          <w:sz w:val="24"/>
          <w:szCs w:val="24"/>
        </w:rPr>
      </w:pPr>
      <w:r w:rsidRPr="00C2417B">
        <w:rPr>
          <w:rFonts w:cs="Times New Roman"/>
          <w:bCs w:val="0"/>
          <w:i/>
          <w:iCs/>
          <w:color w:val="000000"/>
          <w:sz w:val="24"/>
          <w:szCs w:val="24"/>
        </w:rPr>
        <w:t>Физическая культура</w:t>
      </w:r>
    </w:p>
    <w:p w:rsidR="00BC5F70" w:rsidRPr="00C2417B" w:rsidRDefault="00BC5F70" w:rsidP="005A306C">
      <w:pPr>
        <w:pStyle w:val="ListParagraph"/>
        <w:spacing w:after="0" w:line="240" w:lineRule="auto"/>
        <w:rPr>
          <w:rFonts w:cs="Times New Roman"/>
          <w:b/>
          <w:sz w:val="24"/>
          <w:szCs w:val="24"/>
        </w:rPr>
      </w:pPr>
      <w:bookmarkStart w:id="28" w:name="_Toc290536617"/>
      <w:r w:rsidRPr="00C2417B">
        <w:rPr>
          <w:rFonts w:cs="Times New Roman"/>
          <w:b/>
          <w:sz w:val="24"/>
          <w:szCs w:val="24"/>
        </w:rPr>
        <w:t>Целевая установка</w:t>
      </w:r>
      <w:bookmarkEnd w:id="28"/>
    </w:p>
    <w:p w:rsidR="00BC5F70" w:rsidRPr="00C2417B" w:rsidRDefault="00BC5F70" w:rsidP="0085612F">
      <w:pPr>
        <w:pStyle w:val="ListParagraph"/>
        <w:numPr>
          <w:ilvl w:val="0"/>
          <w:numId w:val="49"/>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Формирование первоначальных представлений о значении физиче</w:t>
      </w:r>
      <w:r w:rsidRPr="00C2417B">
        <w:rPr>
          <w:rFonts w:cs="Times New Roman"/>
          <w:color w:val="000000"/>
          <w:sz w:val="24"/>
          <w:szCs w:val="24"/>
        </w:rPr>
        <w:softHyphen/>
        <w:t>ской культуры.</w:t>
      </w:r>
    </w:p>
    <w:p w:rsidR="00BC5F70" w:rsidRPr="00C2417B" w:rsidRDefault="00BC5F70" w:rsidP="0085612F">
      <w:pPr>
        <w:pStyle w:val="ListParagraph"/>
        <w:numPr>
          <w:ilvl w:val="0"/>
          <w:numId w:val="49"/>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Овладение умениями орга</w:t>
      </w:r>
      <w:r w:rsidRPr="00C2417B">
        <w:rPr>
          <w:rFonts w:cs="Times New Roman"/>
          <w:color w:val="000000"/>
          <w:sz w:val="24"/>
          <w:szCs w:val="24"/>
        </w:rPr>
        <w:softHyphen/>
        <w:t>низовывать здоровьесберегающую жизнедея</w:t>
      </w:r>
      <w:r w:rsidRPr="00C2417B">
        <w:rPr>
          <w:rFonts w:cs="Times New Roman"/>
          <w:color w:val="000000"/>
          <w:sz w:val="24"/>
          <w:szCs w:val="24"/>
        </w:rPr>
        <w:softHyphen/>
        <w:t>тельность.</w:t>
      </w:r>
    </w:p>
    <w:p w:rsidR="00BC5F70" w:rsidRPr="00C2417B" w:rsidRDefault="00BC5F70" w:rsidP="0085612F">
      <w:pPr>
        <w:pStyle w:val="ListParagraph"/>
        <w:numPr>
          <w:ilvl w:val="0"/>
          <w:numId w:val="49"/>
        </w:numPr>
        <w:shd w:val="clear" w:color="auto" w:fill="FFFFFF"/>
        <w:autoSpaceDE w:val="0"/>
        <w:autoSpaceDN w:val="0"/>
        <w:adjustRightInd w:val="0"/>
        <w:spacing w:after="0" w:line="240" w:lineRule="auto"/>
        <w:ind w:left="851" w:hanging="284"/>
        <w:contextualSpacing/>
        <w:jc w:val="both"/>
        <w:rPr>
          <w:rFonts w:cs="Times New Roman"/>
          <w:color w:val="000000"/>
          <w:sz w:val="24"/>
          <w:szCs w:val="24"/>
        </w:rPr>
      </w:pPr>
      <w:r w:rsidRPr="00C2417B">
        <w:rPr>
          <w:rFonts w:cs="Times New Roman"/>
          <w:color w:val="000000"/>
          <w:sz w:val="24"/>
          <w:szCs w:val="24"/>
        </w:rPr>
        <w:t>Формирование навыка системати</w:t>
      </w:r>
      <w:r w:rsidRPr="00C2417B">
        <w:rPr>
          <w:rFonts w:cs="Times New Roman"/>
          <w:color w:val="000000"/>
          <w:sz w:val="24"/>
          <w:szCs w:val="24"/>
        </w:rPr>
        <w:softHyphen/>
        <w:t>ческого наблюде</w:t>
      </w:r>
      <w:r w:rsidRPr="00C2417B">
        <w:rPr>
          <w:rFonts w:cs="Times New Roman"/>
          <w:color w:val="000000"/>
          <w:sz w:val="24"/>
          <w:szCs w:val="24"/>
        </w:rPr>
        <w:softHyphen/>
        <w:t>ния за своим физическим состоянием.</w:t>
      </w:r>
    </w:p>
    <w:p w:rsidR="00BC5F70" w:rsidRPr="00C2417B" w:rsidRDefault="00BC5F70" w:rsidP="005A306C">
      <w:pPr>
        <w:spacing w:after="0" w:line="240" w:lineRule="auto"/>
        <w:rPr>
          <w:rFonts w:cs="Times New Roman"/>
          <w:b/>
          <w:color w:val="FF0000"/>
          <w:sz w:val="24"/>
          <w:szCs w:val="24"/>
        </w:rPr>
      </w:pP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gridCol w:w="4252"/>
        <w:gridCol w:w="4111"/>
      </w:tblGrid>
      <w:tr w:rsidR="00BC5F70" w:rsidRPr="00C2417B" w:rsidTr="00A434E3">
        <w:trPr>
          <w:trHeight w:val="295"/>
        </w:trPr>
        <w:tc>
          <w:tcPr>
            <w:tcW w:w="1984" w:type="dxa"/>
            <w:vMerge w:val="restart"/>
          </w:tcPr>
          <w:p w:rsidR="00BC5F70" w:rsidRPr="00C2417B" w:rsidRDefault="00BC5F70" w:rsidP="005A306C">
            <w:pPr>
              <w:spacing w:after="0" w:line="240" w:lineRule="auto"/>
              <w:rPr>
                <w:rFonts w:cs="Times New Roman"/>
                <w:sz w:val="24"/>
                <w:szCs w:val="24"/>
              </w:rPr>
            </w:pPr>
          </w:p>
        </w:tc>
        <w:tc>
          <w:tcPr>
            <w:tcW w:w="12616" w:type="dxa"/>
            <w:gridSpan w:val="3"/>
            <w:vAlign w:val="center"/>
          </w:tcPr>
          <w:p w:rsidR="00BC5F70" w:rsidRPr="00C2417B" w:rsidRDefault="00BC5F70" w:rsidP="005A306C">
            <w:pPr>
              <w:spacing w:after="0" w:line="240" w:lineRule="auto"/>
              <w:jc w:val="center"/>
              <w:rPr>
                <w:rFonts w:cs="Times New Roman"/>
                <w:b/>
                <w:sz w:val="24"/>
                <w:szCs w:val="24"/>
              </w:rPr>
            </w:pPr>
            <w:r w:rsidRPr="00C2417B">
              <w:rPr>
                <w:rFonts w:cs="Times New Roman"/>
                <w:b/>
                <w:sz w:val="24"/>
                <w:szCs w:val="24"/>
              </w:rPr>
              <w:t>Предметы</w:t>
            </w:r>
          </w:p>
        </w:tc>
      </w:tr>
      <w:tr w:rsidR="00BC5F70" w:rsidRPr="00C2417B" w:rsidTr="00A434E3">
        <w:trPr>
          <w:trHeight w:val="259"/>
        </w:trPr>
        <w:tc>
          <w:tcPr>
            <w:tcW w:w="1984" w:type="dxa"/>
            <w:vMerge/>
          </w:tcPr>
          <w:p w:rsidR="00BC5F70" w:rsidRPr="00C2417B" w:rsidRDefault="00BC5F70" w:rsidP="005A306C">
            <w:pPr>
              <w:spacing w:after="0" w:line="240" w:lineRule="auto"/>
              <w:rPr>
                <w:rFonts w:cs="Times New Roman"/>
                <w:sz w:val="24"/>
                <w:szCs w:val="24"/>
              </w:rPr>
            </w:pPr>
          </w:p>
        </w:tc>
        <w:tc>
          <w:tcPr>
            <w:tcW w:w="4253" w:type="dxa"/>
          </w:tcPr>
          <w:p w:rsidR="00BC5F70" w:rsidRPr="00C2417B" w:rsidRDefault="00BC5F70" w:rsidP="005A306C">
            <w:pPr>
              <w:spacing w:after="0" w:line="240" w:lineRule="auto"/>
              <w:jc w:val="center"/>
              <w:rPr>
                <w:rFonts w:cs="Times New Roman"/>
                <w:b/>
                <w:sz w:val="24"/>
                <w:szCs w:val="24"/>
              </w:rPr>
            </w:pPr>
            <w:r w:rsidRPr="00C2417B">
              <w:rPr>
                <w:rFonts w:cs="Times New Roman"/>
                <w:b/>
                <w:sz w:val="24"/>
                <w:szCs w:val="24"/>
              </w:rPr>
              <w:t>Русский язык</w:t>
            </w:r>
          </w:p>
        </w:tc>
        <w:tc>
          <w:tcPr>
            <w:tcW w:w="4252" w:type="dxa"/>
          </w:tcPr>
          <w:p w:rsidR="00BC5F70" w:rsidRPr="00C2417B" w:rsidRDefault="00BC5F70" w:rsidP="005A306C">
            <w:pPr>
              <w:spacing w:after="0" w:line="240" w:lineRule="auto"/>
              <w:jc w:val="center"/>
              <w:rPr>
                <w:rFonts w:cs="Times New Roman"/>
                <w:b/>
                <w:sz w:val="24"/>
                <w:szCs w:val="24"/>
              </w:rPr>
            </w:pPr>
            <w:r w:rsidRPr="00C2417B">
              <w:rPr>
                <w:rFonts w:cs="Times New Roman"/>
                <w:b/>
                <w:sz w:val="24"/>
                <w:szCs w:val="24"/>
              </w:rPr>
              <w:t>Литературное чтение</w:t>
            </w:r>
          </w:p>
        </w:tc>
        <w:tc>
          <w:tcPr>
            <w:tcW w:w="4111" w:type="dxa"/>
          </w:tcPr>
          <w:p w:rsidR="00BC5F70" w:rsidRPr="00C2417B" w:rsidRDefault="00BC5F70" w:rsidP="005A306C">
            <w:pPr>
              <w:spacing w:after="0" w:line="240" w:lineRule="auto"/>
              <w:jc w:val="center"/>
              <w:rPr>
                <w:rFonts w:cs="Times New Roman"/>
                <w:b/>
                <w:sz w:val="24"/>
                <w:szCs w:val="24"/>
              </w:rPr>
            </w:pPr>
            <w:r w:rsidRPr="00C2417B">
              <w:rPr>
                <w:rFonts w:cs="Times New Roman"/>
                <w:b/>
                <w:sz w:val="24"/>
                <w:szCs w:val="24"/>
              </w:rPr>
              <w:t>Иностранный язык</w:t>
            </w:r>
          </w:p>
        </w:tc>
      </w:tr>
      <w:tr w:rsidR="00BC5F70" w:rsidRPr="00C2417B" w:rsidTr="00A434E3">
        <w:trPr>
          <w:trHeight w:val="2402"/>
        </w:trPr>
        <w:tc>
          <w:tcPr>
            <w:tcW w:w="1984"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Выпускник</w:t>
            </w:r>
          </w:p>
          <w:p w:rsidR="00BC5F70" w:rsidRPr="00C2417B" w:rsidRDefault="00BC5F70" w:rsidP="005A306C">
            <w:pPr>
              <w:spacing w:after="0" w:line="240" w:lineRule="auto"/>
              <w:rPr>
                <w:rFonts w:cs="Times New Roman"/>
                <w:b/>
                <w:sz w:val="24"/>
                <w:szCs w:val="24"/>
              </w:rPr>
            </w:pPr>
            <w:r w:rsidRPr="00C2417B">
              <w:rPr>
                <w:rFonts w:cs="Times New Roman"/>
                <w:b/>
                <w:sz w:val="24"/>
                <w:szCs w:val="24"/>
              </w:rPr>
              <w:t>научится</w:t>
            </w:r>
          </w:p>
        </w:tc>
        <w:tc>
          <w:tcPr>
            <w:tcW w:w="4253" w:type="dxa"/>
          </w:tcPr>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различать звуки и буквы;</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знать последовательность букв в русском алфавите, пользоваться алфавитом для упорядочивания слов и поиска нужной информации;</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различать изменяемые и неизменяемые слова;</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различать родственные (однокоренные) слова и формы слова;</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находить в словах с однозначно выделяемыми морфемами: окончание, корень, приставку, суффикс;</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выявлять слова, значение которых требует уточнения;</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определять значение слова по тексту или уточнять с помощью толкового словаря.</w:t>
            </w:r>
          </w:p>
        </w:tc>
        <w:tc>
          <w:tcPr>
            <w:tcW w:w="4252" w:type="dxa"/>
          </w:tcPr>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осознавать значимость чтения для дальнейшего обучения,</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работать со словом (распознавать прямое и переносное значение слова, его многозначность), целенаправленно пополнять свой активный словарный запас;</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читать (вслух и про себя) со скоростью, позволяющей осознавать (понимать) смысл прочитанного;</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читать осознанно и выразительно доступные по объему произведения;</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ориентироваться в специфике научно-популярного и</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учебного текста и использовать полученную информацию в</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практической деятельности;</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использовать простейшие приемы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средства выразительности (сравнение, олицетворение, метафора), определяющие отношение автора к герою, событию;</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нем информацию, но и на жанр, структуру, язык;</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передавать содержание прочитанного или прослушанного</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с учетом специфики научно-популярного, учебного и художественного текстов; передавать содержание текста в виде пересказа</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(полного или выборочного);</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коллективно обсуждать прочитанное, доказывать собственное мнение, опираясь на текст или собственный опыт;</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заданной тематике, по собственному желанию;</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составлять краткую аннотацию (автор, название, тема книги, рекомендации к чтению) на литературное произведение по заданному образцу;</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самостоятельно пользоваться алфавитным каталогом,</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соответствующими возрасту словарями и справочной литературой.</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читать по ролям литературное произведение;</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использовать различные способы работы с деформированным текстом (устанавливать причинно-следственные связи,</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последовательность событий, этапность в выполнении действий; давать характеристику героя; составлять текст на основе</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плана);</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создавать собственный текст на основе художественного</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произведения, репродукций картин художников, по серии иллюстраций к произведению или на основе личного опыта.</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сравнивать, сопоставлять, делать элементарный анализ</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различных текстов, выделяя два-три существенных признака;</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отличать прозаический текст от поэтического;</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распознавать особенности построения фольклорных форм</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(сказки, загадки, пословицы).</w:t>
            </w:r>
          </w:p>
        </w:tc>
        <w:tc>
          <w:tcPr>
            <w:tcW w:w="4111" w:type="dxa"/>
          </w:tcPr>
          <w:p w:rsidR="00BC5F70" w:rsidRPr="00C2417B" w:rsidRDefault="00BC5F70" w:rsidP="003256CF">
            <w:pPr>
              <w:pStyle w:val="Style8"/>
              <w:widowControl/>
              <w:tabs>
                <w:tab w:val="left" w:pos="4125"/>
              </w:tabs>
              <w:spacing w:line="240" w:lineRule="auto"/>
              <w:ind w:left="34" w:right="998" w:hanging="11"/>
              <w:jc w:val="both"/>
              <w:rPr>
                <w:rStyle w:val="FontStyle38"/>
                <w:rFonts w:ascii="Times New Roman" w:hAnsi="Times New Roman"/>
                <w:iCs/>
                <w:sz w:val="24"/>
              </w:rPr>
            </w:pPr>
            <w:r w:rsidRPr="00C2417B">
              <w:rPr>
                <w:rStyle w:val="FontStyle38"/>
                <w:rFonts w:ascii="Times New Roman" w:hAnsi="Times New Roman"/>
                <w:iCs/>
                <w:sz w:val="24"/>
              </w:rPr>
              <w:t xml:space="preserve">Коммуникативные умения </w:t>
            </w:r>
          </w:p>
          <w:p w:rsidR="00BC5F70" w:rsidRPr="00C2417B" w:rsidRDefault="00BC5F70" w:rsidP="003256CF">
            <w:pPr>
              <w:pStyle w:val="Style8"/>
              <w:widowControl/>
              <w:tabs>
                <w:tab w:val="left" w:pos="4125"/>
              </w:tabs>
              <w:spacing w:line="240" w:lineRule="auto"/>
              <w:ind w:left="34" w:right="998" w:hanging="11"/>
              <w:jc w:val="both"/>
              <w:rPr>
                <w:rStyle w:val="FontStyle40"/>
                <w:b/>
                <w:bCs w:val="0"/>
                <w:iCs/>
                <w:sz w:val="24"/>
              </w:rPr>
            </w:pPr>
            <w:r w:rsidRPr="00C2417B">
              <w:rPr>
                <w:rStyle w:val="FontStyle34"/>
                <w:bCs w:val="0"/>
                <w:i w:val="0"/>
                <w:iCs/>
                <w:sz w:val="24"/>
              </w:rPr>
              <w:t>Говорение</w:t>
            </w:r>
          </w:p>
          <w:p w:rsidR="00BC5F70" w:rsidRPr="00C2417B" w:rsidRDefault="00BC5F70" w:rsidP="003256CF">
            <w:pPr>
              <w:pStyle w:val="Style4"/>
              <w:widowControl/>
              <w:numPr>
                <w:ilvl w:val="0"/>
                <w:numId w:val="51"/>
              </w:numPr>
              <w:tabs>
                <w:tab w:val="left" w:pos="557"/>
                <w:tab w:val="left" w:pos="4125"/>
              </w:tabs>
              <w:spacing w:line="240" w:lineRule="auto"/>
              <w:ind w:left="34" w:hanging="11"/>
              <w:rPr>
                <w:rStyle w:val="FontStyle40"/>
                <w:sz w:val="24"/>
              </w:rPr>
            </w:pPr>
            <w:r w:rsidRPr="00C2417B">
              <w:rPr>
                <w:rStyle w:val="FontStyle40"/>
                <w:sz w:val="24"/>
              </w:rPr>
              <w:t>участвовать в элементарных диалогах (этикетном, диало</w:t>
            </w:r>
            <w:r w:rsidRPr="00C2417B">
              <w:rPr>
                <w:rStyle w:val="FontStyle40"/>
                <w:sz w:val="24"/>
              </w:rPr>
              <w:softHyphen/>
              <w:t>ге-расспросе, диалоге-побуждении), соблюдая нормы речево</w:t>
            </w:r>
            <w:r w:rsidRPr="00C2417B">
              <w:rPr>
                <w:rStyle w:val="FontStyle40"/>
                <w:sz w:val="24"/>
              </w:rPr>
              <w:softHyphen/>
              <w:t>го этикета, принятые в англоязычных странах;</w:t>
            </w:r>
          </w:p>
          <w:p w:rsidR="00BC5F70" w:rsidRPr="00C2417B" w:rsidRDefault="00BC5F70" w:rsidP="003256CF">
            <w:pPr>
              <w:pStyle w:val="Style4"/>
              <w:widowControl/>
              <w:numPr>
                <w:ilvl w:val="0"/>
                <w:numId w:val="51"/>
              </w:numPr>
              <w:tabs>
                <w:tab w:val="left" w:pos="557"/>
                <w:tab w:val="left" w:pos="4125"/>
              </w:tabs>
              <w:spacing w:line="240" w:lineRule="auto"/>
              <w:ind w:left="34" w:hanging="11"/>
              <w:rPr>
                <w:rStyle w:val="FontStyle40"/>
                <w:sz w:val="24"/>
              </w:rPr>
            </w:pPr>
            <w:r w:rsidRPr="00C2417B">
              <w:rPr>
                <w:rStyle w:val="FontStyle40"/>
                <w:sz w:val="24"/>
              </w:rPr>
              <w:t>составлять небольшое описание предмета, картинки, персонажа;</w:t>
            </w:r>
          </w:p>
          <w:p w:rsidR="00BC5F70" w:rsidRPr="00C2417B" w:rsidRDefault="00BC5F70" w:rsidP="003256CF">
            <w:pPr>
              <w:pStyle w:val="Style30"/>
              <w:widowControl/>
              <w:tabs>
                <w:tab w:val="left" w:pos="152"/>
                <w:tab w:val="left" w:pos="4125"/>
              </w:tabs>
              <w:spacing w:line="240" w:lineRule="auto"/>
              <w:ind w:left="34" w:right="998" w:hanging="11"/>
              <w:jc w:val="both"/>
              <w:rPr>
                <w:rStyle w:val="FontStyle40"/>
                <w:sz w:val="24"/>
              </w:rPr>
            </w:pPr>
            <w:r w:rsidRPr="00C2417B">
              <w:rPr>
                <w:rStyle w:val="FontStyle40"/>
                <w:sz w:val="24"/>
              </w:rPr>
              <w:t>•</w:t>
            </w:r>
            <w:r w:rsidRPr="00C2417B">
              <w:rPr>
                <w:rStyle w:val="FontStyle40"/>
                <w:sz w:val="24"/>
              </w:rPr>
              <w:tab/>
              <w:t xml:space="preserve">рассказывать о себе, своей семье, друге. </w:t>
            </w:r>
          </w:p>
          <w:p w:rsidR="00BC5F70" w:rsidRPr="00C2417B" w:rsidRDefault="00BC5F70" w:rsidP="003256CF">
            <w:pPr>
              <w:pStyle w:val="Style13"/>
              <w:widowControl/>
              <w:tabs>
                <w:tab w:val="left" w:pos="586"/>
                <w:tab w:val="left" w:pos="4125"/>
              </w:tabs>
              <w:spacing w:line="240" w:lineRule="auto"/>
              <w:ind w:left="34" w:hanging="11"/>
              <w:jc w:val="both"/>
              <w:rPr>
                <w:rStyle w:val="FontStyle40"/>
                <w:iCs/>
                <w:sz w:val="24"/>
              </w:rPr>
            </w:pPr>
            <w:r w:rsidRPr="00C2417B">
              <w:rPr>
                <w:rStyle w:val="FontStyle34"/>
                <w:bCs w:val="0"/>
                <w:i w:val="0"/>
                <w:iCs/>
                <w:sz w:val="24"/>
              </w:rPr>
              <w:t>Аудирование</w:t>
            </w:r>
          </w:p>
          <w:p w:rsidR="00BC5F70" w:rsidRPr="00C2417B" w:rsidRDefault="00BC5F70" w:rsidP="003256CF">
            <w:pPr>
              <w:pStyle w:val="Style4"/>
              <w:widowControl/>
              <w:numPr>
                <w:ilvl w:val="0"/>
                <w:numId w:val="52"/>
              </w:numPr>
              <w:tabs>
                <w:tab w:val="left" w:pos="562"/>
                <w:tab w:val="left" w:pos="4125"/>
              </w:tabs>
              <w:spacing w:line="240" w:lineRule="auto"/>
              <w:ind w:left="34" w:hanging="11"/>
              <w:rPr>
                <w:rStyle w:val="FontStyle40"/>
                <w:sz w:val="24"/>
              </w:rPr>
            </w:pPr>
            <w:r w:rsidRPr="00C2417B">
              <w:rPr>
                <w:rStyle w:val="FontStyle40"/>
                <w:sz w:val="24"/>
              </w:rPr>
              <w:t>понимать на слух речь учителя и одноклассников при непосредственном общении и вербально/невербально реаги</w:t>
            </w:r>
            <w:r w:rsidRPr="00C2417B">
              <w:rPr>
                <w:rStyle w:val="FontStyle40"/>
                <w:sz w:val="24"/>
              </w:rPr>
              <w:softHyphen/>
              <w:t>ровать на услышанное;</w:t>
            </w:r>
          </w:p>
          <w:p w:rsidR="00BC5F70" w:rsidRPr="00C2417B" w:rsidRDefault="00BC5F70" w:rsidP="003256CF">
            <w:pPr>
              <w:pStyle w:val="Style4"/>
              <w:widowControl/>
              <w:numPr>
                <w:ilvl w:val="0"/>
                <w:numId w:val="52"/>
              </w:numPr>
              <w:tabs>
                <w:tab w:val="left" w:pos="562"/>
                <w:tab w:val="left" w:pos="4125"/>
              </w:tabs>
              <w:spacing w:line="240" w:lineRule="auto"/>
              <w:ind w:left="34" w:hanging="11"/>
              <w:rPr>
                <w:rStyle w:val="FontStyle40"/>
                <w:sz w:val="24"/>
              </w:rPr>
            </w:pPr>
            <w:r w:rsidRPr="00C2417B">
              <w:rPr>
                <w:rStyle w:val="FontStyle40"/>
                <w:sz w:val="24"/>
              </w:rPr>
              <w:t>воспринимать на слух в аудиозаписи и понимать основ</w:t>
            </w:r>
            <w:r w:rsidRPr="00C2417B">
              <w:rPr>
                <w:rStyle w:val="FontStyle40"/>
                <w:sz w:val="24"/>
              </w:rPr>
              <w:softHyphen/>
              <w:t>ное содержание небольших сообщений, рассказов, сказок, построенных в основном на знакомом языковом материале.</w:t>
            </w:r>
          </w:p>
          <w:p w:rsidR="00BC5F70" w:rsidRPr="00C2417B" w:rsidRDefault="00BC5F70" w:rsidP="003256CF">
            <w:pPr>
              <w:pStyle w:val="Style23"/>
              <w:widowControl/>
              <w:tabs>
                <w:tab w:val="left" w:pos="4125"/>
              </w:tabs>
              <w:ind w:left="34" w:hanging="11"/>
              <w:jc w:val="both"/>
              <w:rPr>
                <w:rStyle w:val="FontStyle40"/>
                <w:b/>
                <w:bCs w:val="0"/>
                <w:iCs/>
                <w:sz w:val="24"/>
              </w:rPr>
            </w:pPr>
            <w:r w:rsidRPr="00C2417B">
              <w:rPr>
                <w:rStyle w:val="FontStyle34"/>
                <w:bCs w:val="0"/>
                <w:i w:val="0"/>
                <w:iCs/>
                <w:sz w:val="24"/>
              </w:rPr>
              <w:t>Чтение</w:t>
            </w:r>
          </w:p>
          <w:p w:rsidR="00BC5F70" w:rsidRPr="00C2417B" w:rsidRDefault="00BC5F70" w:rsidP="003256CF">
            <w:pPr>
              <w:pStyle w:val="Style4"/>
              <w:widowControl/>
              <w:numPr>
                <w:ilvl w:val="0"/>
                <w:numId w:val="52"/>
              </w:numPr>
              <w:tabs>
                <w:tab w:val="left" w:pos="586"/>
                <w:tab w:val="left" w:pos="4125"/>
              </w:tabs>
              <w:spacing w:line="240" w:lineRule="auto"/>
              <w:ind w:left="34" w:hanging="11"/>
              <w:rPr>
                <w:rStyle w:val="FontStyle40"/>
                <w:sz w:val="24"/>
              </w:rPr>
            </w:pPr>
            <w:r w:rsidRPr="00C2417B">
              <w:rPr>
                <w:rStyle w:val="FontStyle40"/>
                <w:sz w:val="24"/>
              </w:rPr>
              <w:t>соотносить графический образ английского слова с его звуковым образом;</w:t>
            </w:r>
          </w:p>
          <w:p w:rsidR="00BC5F70" w:rsidRPr="00C2417B" w:rsidRDefault="00BC5F70" w:rsidP="003256CF">
            <w:pPr>
              <w:pStyle w:val="Style4"/>
              <w:widowControl/>
              <w:numPr>
                <w:ilvl w:val="0"/>
                <w:numId w:val="52"/>
              </w:numPr>
              <w:tabs>
                <w:tab w:val="left" w:pos="586"/>
                <w:tab w:val="left" w:pos="4125"/>
              </w:tabs>
              <w:spacing w:line="240" w:lineRule="auto"/>
              <w:ind w:left="34" w:hanging="11"/>
              <w:rPr>
                <w:rStyle w:val="FontStyle40"/>
                <w:sz w:val="24"/>
              </w:rPr>
            </w:pPr>
            <w:r w:rsidRPr="00C2417B">
              <w:rPr>
                <w:rStyle w:val="FontStyle40"/>
                <w:sz w:val="24"/>
              </w:rPr>
              <w:t>читать вслух небольшой текст, построенный на изучен</w:t>
            </w:r>
            <w:r w:rsidRPr="00C2417B">
              <w:rPr>
                <w:rStyle w:val="FontStyle40"/>
                <w:sz w:val="24"/>
              </w:rPr>
              <w:softHyphen/>
              <w:t>ном языковом материале, соблюдая правила произношения и соответствующую интонацию;</w:t>
            </w:r>
          </w:p>
          <w:p w:rsidR="00BC5F70" w:rsidRPr="00C2417B" w:rsidRDefault="00BC5F70" w:rsidP="003256CF">
            <w:pPr>
              <w:pStyle w:val="Style4"/>
              <w:widowControl/>
              <w:numPr>
                <w:ilvl w:val="0"/>
                <w:numId w:val="52"/>
              </w:numPr>
              <w:tabs>
                <w:tab w:val="left" w:pos="586"/>
                <w:tab w:val="left" w:pos="4125"/>
              </w:tabs>
              <w:spacing w:line="240" w:lineRule="auto"/>
              <w:ind w:left="34" w:hanging="11"/>
              <w:rPr>
                <w:rStyle w:val="FontStyle40"/>
                <w:sz w:val="24"/>
              </w:rPr>
            </w:pPr>
            <w:r w:rsidRPr="00C2417B">
              <w:rPr>
                <w:rStyle w:val="FontStyle40"/>
                <w:sz w:val="24"/>
              </w:rPr>
              <w:t>читать про себя и понимать содержание небольшого текста, построенного в основном на изученном языковом ма</w:t>
            </w:r>
            <w:r w:rsidRPr="00C2417B">
              <w:rPr>
                <w:rStyle w:val="FontStyle40"/>
                <w:sz w:val="24"/>
              </w:rPr>
              <w:softHyphen/>
              <w:t>териале;</w:t>
            </w:r>
          </w:p>
          <w:p w:rsidR="00BC5F70" w:rsidRPr="00C2417B" w:rsidRDefault="00BC5F70" w:rsidP="003256CF">
            <w:pPr>
              <w:pStyle w:val="Style4"/>
              <w:widowControl/>
              <w:tabs>
                <w:tab w:val="left" w:pos="176"/>
                <w:tab w:val="left" w:pos="4125"/>
              </w:tabs>
              <w:spacing w:line="240" w:lineRule="auto"/>
              <w:ind w:left="34" w:hanging="11"/>
              <w:rPr>
                <w:rStyle w:val="FontStyle40"/>
                <w:sz w:val="24"/>
              </w:rPr>
            </w:pPr>
            <w:r w:rsidRPr="00C2417B">
              <w:rPr>
                <w:rStyle w:val="FontStyle40"/>
                <w:sz w:val="24"/>
              </w:rPr>
              <w:t>•</w:t>
            </w:r>
            <w:r w:rsidRPr="00C2417B">
              <w:rPr>
                <w:rStyle w:val="FontStyle40"/>
                <w:sz w:val="24"/>
              </w:rPr>
              <w:tab/>
              <w:t>читать про себя и находить необходимую информацию.</w:t>
            </w:r>
          </w:p>
          <w:p w:rsidR="00BC5F70" w:rsidRPr="00C2417B" w:rsidRDefault="00BC5F70" w:rsidP="003256CF">
            <w:pPr>
              <w:pStyle w:val="Style23"/>
              <w:widowControl/>
              <w:tabs>
                <w:tab w:val="left" w:pos="4125"/>
              </w:tabs>
              <w:ind w:left="34" w:hanging="11"/>
              <w:jc w:val="both"/>
              <w:rPr>
                <w:rStyle w:val="FontStyle40"/>
                <w:b/>
                <w:bCs w:val="0"/>
                <w:iCs/>
                <w:sz w:val="24"/>
              </w:rPr>
            </w:pPr>
            <w:r w:rsidRPr="00C2417B">
              <w:rPr>
                <w:rStyle w:val="FontStyle34"/>
                <w:bCs w:val="0"/>
                <w:i w:val="0"/>
                <w:iCs/>
                <w:sz w:val="24"/>
              </w:rPr>
              <w:t>Письмо</w:t>
            </w:r>
          </w:p>
          <w:p w:rsidR="00BC5F70" w:rsidRPr="00C2417B" w:rsidRDefault="00BC5F70" w:rsidP="003256CF">
            <w:pPr>
              <w:pStyle w:val="Style4"/>
              <w:widowControl/>
              <w:numPr>
                <w:ilvl w:val="0"/>
                <w:numId w:val="50"/>
              </w:numPr>
              <w:tabs>
                <w:tab w:val="left" w:pos="571"/>
                <w:tab w:val="left" w:pos="4125"/>
              </w:tabs>
              <w:spacing w:line="240" w:lineRule="auto"/>
              <w:ind w:left="34" w:hanging="11"/>
              <w:rPr>
                <w:rStyle w:val="FontStyle40"/>
                <w:sz w:val="24"/>
              </w:rPr>
            </w:pPr>
            <w:r w:rsidRPr="00C2417B">
              <w:rPr>
                <w:rStyle w:val="FontStyle40"/>
                <w:sz w:val="24"/>
              </w:rPr>
              <w:t>выписывать из текста слова, словосочетания и предло</w:t>
            </w:r>
            <w:r w:rsidRPr="00C2417B">
              <w:rPr>
                <w:rStyle w:val="FontStyle40"/>
                <w:sz w:val="24"/>
              </w:rPr>
              <w:softHyphen/>
              <w:t>жения;</w:t>
            </w:r>
          </w:p>
          <w:p w:rsidR="00BC5F70" w:rsidRPr="00C2417B" w:rsidRDefault="00BC5F70" w:rsidP="003256CF">
            <w:pPr>
              <w:pStyle w:val="Style4"/>
              <w:widowControl/>
              <w:numPr>
                <w:ilvl w:val="0"/>
                <w:numId w:val="50"/>
              </w:numPr>
              <w:tabs>
                <w:tab w:val="left" w:pos="571"/>
                <w:tab w:val="left" w:pos="4125"/>
              </w:tabs>
              <w:spacing w:line="240" w:lineRule="auto"/>
              <w:ind w:left="34" w:hanging="11"/>
              <w:rPr>
                <w:rStyle w:val="FontStyle40"/>
                <w:sz w:val="24"/>
              </w:rPr>
            </w:pPr>
            <w:r w:rsidRPr="00C2417B">
              <w:rPr>
                <w:rStyle w:val="FontStyle40"/>
                <w:sz w:val="24"/>
              </w:rPr>
              <w:t>писать поздравительную открытку к Новому году, Рож</w:t>
            </w:r>
            <w:r w:rsidRPr="00C2417B">
              <w:rPr>
                <w:rStyle w:val="FontStyle40"/>
                <w:sz w:val="24"/>
              </w:rPr>
              <w:softHyphen/>
              <w:t xml:space="preserve">деству, дню рождения </w:t>
            </w:r>
          </w:p>
          <w:p w:rsidR="00BC5F70" w:rsidRPr="00C2417B" w:rsidRDefault="00BC5F70" w:rsidP="003256CF">
            <w:pPr>
              <w:pStyle w:val="Style4"/>
              <w:widowControl/>
              <w:tabs>
                <w:tab w:val="left" w:pos="571"/>
                <w:tab w:val="left" w:pos="4125"/>
              </w:tabs>
              <w:spacing w:line="240" w:lineRule="auto"/>
              <w:ind w:left="34" w:firstLine="0"/>
              <w:rPr>
                <w:rStyle w:val="FontStyle40"/>
                <w:sz w:val="24"/>
              </w:rPr>
            </w:pPr>
            <w:r w:rsidRPr="00C2417B">
              <w:rPr>
                <w:rStyle w:val="FontStyle40"/>
                <w:sz w:val="24"/>
              </w:rPr>
              <w:t>(с опорой на образец);</w:t>
            </w:r>
          </w:p>
          <w:p w:rsidR="00BC5F70" w:rsidRPr="00C2417B" w:rsidRDefault="00BC5F70" w:rsidP="003256CF">
            <w:pPr>
              <w:pStyle w:val="Style4"/>
              <w:widowControl/>
              <w:numPr>
                <w:ilvl w:val="0"/>
                <w:numId w:val="50"/>
              </w:numPr>
              <w:tabs>
                <w:tab w:val="left" w:pos="571"/>
                <w:tab w:val="left" w:pos="4125"/>
              </w:tabs>
              <w:spacing w:line="240" w:lineRule="auto"/>
              <w:ind w:left="34" w:hanging="11"/>
              <w:rPr>
                <w:rStyle w:val="FontStyle40"/>
                <w:sz w:val="24"/>
              </w:rPr>
            </w:pPr>
            <w:r w:rsidRPr="00C2417B">
              <w:rPr>
                <w:rStyle w:val="FontStyle40"/>
                <w:sz w:val="24"/>
              </w:rPr>
              <w:t>писать по образцу краткое письмо зарубежному другу (с опорой на образец).</w:t>
            </w:r>
          </w:p>
          <w:p w:rsidR="00BC5F70" w:rsidRPr="00C2417B" w:rsidRDefault="00BC5F70" w:rsidP="003256CF">
            <w:pPr>
              <w:pStyle w:val="Style10"/>
              <w:widowControl/>
              <w:tabs>
                <w:tab w:val="left" w:pos="4125"/>
              </w:tabs>
              <w:spacing w:line="240" w:lineRule="auto"/>
              <w:ind w:left="34" w:right="39" w:hanging="11"/>
              <w:jc w:val="both"/>
              <w:rPr>
                <w:rStyle w:val="FontStyle38"/>
                <w:rFonts w:ascii="Times New Roman" w:hAnsi="Times New Roman"/>
                <w:iCs/>
                <w:sz w:val="24"/>
              </w:rPr>
            </w:pPr>
            <w:r w:rsidRPr="00C2417B">
              <w:rPr>
                <w:rStyle w:val="FontStyle38"/>
                <w:rFonts w:ascii="Times New Roman" w:hAnsi="Times New Roman"/>
                <w:iCs/>
                <w:sz w:val="24"/>
              </w:rPr>
              <w:t>Языковые средства и навыки оперирования ими</w:t>
            </w:r>
          </w:p>
          <w:p w:rsidR="00BC5F70" w:rsidRPr="00C2417B" w:rsidRDefault="00BC5F70" w:rsidP="003256CF">
            <w:pPr>
              <w:pStyle w:val="Style23"/>
              <w:widowControl/>
              <w:tabs>
                <w:tab w:val="left" w:pos="4125"/>
              </w:tabs>
              <w:ind w:left="34" w:hanging="11"/>
              <w:jc w:val="both"/>
              <w:rPr>
                <w:rStyle w:val="FontStyle40"/>
                <w:b/>
                <w:bCs w:val="0"/>
                <w:iCs/>
                <w:sz w:val="24"/>
              </w:rPr>
            </w:pPr>
            <w:r w:rsidRPr="00C2417B">
              <w:rPr>
                <w:rStyle w:val="FontStyle34"/>
                <w:bCs w:val="0"/>
                <w:i w:val="0"/>
                <w:iCs/>
                <w:sz w:val="24"/>
              </w:rPr>
              <w:t>Графика, каллиграфия, орфография</w:t>
            </w:r>
          </w:p>
          <w:p w:rsidR="00BC5F70" w:rsidRPr="00C2417B" w:rsidRDefault="00BC5F70" w:rsidP="003256CF">
            <w:pPr>
              <w:pStyle w:val="Style4"/>
              <w:widowControl/>
              <w:numPr>
                <w:ilvl w:val="0"/>
                <w:numId w:val="50"/>
              </w:numPr>
              <w:tabs>
                <w:tab w:val="left" w:pos="571"/>
                <w:tab w:val="left" w:pos="4125"/>
              </w:tabs>
              <w:spacing w:line="240" w:lineRule="auto"/>
              <w:ind w:left="34" w:hanging="11"/>
              <w:rPr>
                <w:rStyle w:val="FontStyle40"/>
                <w:sz w:val="24"/>
              </w:rPr>
            </w:pPr>
            <w:r w:rsidRPr="00C2417B">
              <w:rPr>
                <w:rStyle w:val="FontStyle40"/>
                <w:sz w:val="24"/>
              </w:rPr>
              <w:t>воспроизводить графически и каллиграфически коррект</w:t>
            </w:r>
            <w:r w:rsidRPr="00C2417B">
              <w:rPr>
                <w:rStyle w:val="FontStyle40"/>
                <w:sz w:val="24"/>
              </w:rPr>
              <w:softHyphen/>
              <w:t>но все буквы английского алфавита (полупечатное написание букв, буквосочетаний, слов);</w:t>
            </w:r>
          </w:p>
          <w:p w:rsidR="00BC5F70" w:rsidRPr="00C2417B" w:rsidRDefault="00BC5F70" w:rsidP="003256CF">
            <w:pPr>
              <w:pStyle w:val="Style4"/>
              <w:widowControl/>
              <w:numPr>
                <w:ilvl w:val="0"/>
                <w:numId w:val="50"/>
              </w:numPr>
              <w:tabs>
                <w:tab w:val="left" w:pos="571"/>
                <w:tab w:val="left" w:pos="4125"/>
              </w:tabs>
              <w:spacing w:line="240" w:lineRule="auto"/>
              <w:ind w:left="34" w:hanging="11"/>
              <w:rPr>
                <w:rStyle w:val="FontStyle40"/>
                <w:sz w:val="24"/>
              </w:rPr>
            </w:pPr>
            <w:r w:rsidRPr="00C2417B">
              <w:rPr>
                <w:rStyle w:val="FontStyle40"/>
                <w:sz w:val="24"/>
              </w:rPr>
              <w:t>пользоваться английским алфавитом, знать последова</w:t>
            </w:r>
            <w:r w:rsidRPr="00C2417B">
              <w:rPr>
                <w:rStyle w:val="FontStyle40"/>
                <w:sz w:val="24"/>
              </w:rPr>
              <w:softHyphen/>
              <w:t>тельность букв в нём;</w:t>
            </w:r>
          </w:p>
          <w:p w:rsidR="00BC5F70" w:rsidRPr="00C2417B" w:rsidRDefault="00BC5F70" w:rsidP="003256CF">
            <w:pPr>
              <w:pStyle w:val="Style4"/>
              <w:widowControl/>
              <w:tabs>
                <w:tab w:val="left" w:pos="176"/>
                <w:tab w:val="left" w:pos="4125"/>
              </w:tabs>
              <w:spacing w:line="240" w:lineRule="auto"/>
              <w:ind w:left="34" w:hanging="11"/>
              <w:rPr>
                <w:rStyle w:val="FontStyle40"/>
                <w:sz w:val="24"/>
              </w:rPr>
            </w:pPr>
            <w:r w:rsidRPr="00C2417B">
              <w:rPr>
                <w:rStyle w:val="FontStyle40"/>
                <w:sz w:val="24"/>
              </w:rPr>
              <w:t>•</w:t>
            </w:r>
            <w:r w:rsidRPr="00C2417B">
              <w:rPr>
                <w:rStyle w:val="FontStyle40"/>
                <w:sz w:val="24"/>
              </w:rPr>
              <w:tab/>
              <w:t>списывать текст;</w:t>
            </w:r>
          </w:p>
          <w:p w:rsidR="00BC5F70" w:rsidRPr="00C2417B" w:rsidRDefault="00BC5F70" w:rsidP="003256CF">
            <w:pPr>
              <w:pStyle w:val="Style4"/>
              <w:widowControl/>
              <w:tabs>
                <w:tab w:val="left" w:pos="176"/>
                <w:tab w:val="left" w:pos="4125"/>
              </w:tabs>
              <w:spacing w:line="240" w:lineRule="auto"/>
              <w:ind w:left="34" w:hanging="11"/>
              <w:rPr>
                <w:rStyle w:val="FontStyle40"/>
                <w:sz w:val="24"/>
              </w:rPr>
            </w:pPr>
            <w:r w:rsidRPr="00C2417B">
              <w:rPr>
                <w:rStyle w:val="FontStyle40"/>
                <w:sz w:val="24"/>
              </w:rPr>
              <w:t>•</w:t>
            </w:r>
            <w:r w:rsidRPr="00C2417B">
              <w:rPr>
                <w:rStyle w:val="FontStyle40"/>
                <w:sz w:val="24"/>
              </w:rPr>
              <w:tab/>
              <w:t>восстанавливать слово в соответствии с решаемой учеб</w:t>
            </w:r>
            <w:r w:rsidRPr="00C2417B">
              <w:rPr>
                <w:rStyle w:val="FontStyle40"/>
                <w:sz w:val="24"/>
              </w:rPr>
              <w:softHyphen/>
              <w:t>ной задачей;</w:t>
            </w:r>
          </w:p>
          <w:p w:rsidR="00BC5F70" w:rsidRPr="00C2417B" w:rsidRDefault="00BC5F70" w:rsidP="003256CF">
            <w:pPr>
              <w:pStyle w:val="Style4"/>
              <w:widowControl/>
              <w:tabs>
                <w:tab w:val="left" w:pos="176"/>
                <w:tab w:val="left" w:pos="4125"/>
              </w:tabs>
              <w:spacing w:line="240" w:lineRule="auto"/>
              <w:ind w:left="34" w:hanging="11"/>
              <w:rPr>
                <w:rStyle w:val="FontStyle40"/>
                <w:sz w:val="24"/>
              </w:rPr>
            </w:pPr>
            <w:r w:rsidRPr="00C2417B">
              <w:rPr>
                <w:rStyle w:val="FontStyle40"/>
                <w:sz w:val="24"/>
              </w:rPr>
              <w:t>•</w:t>
            </w:r>
            <w:r w:rsidRPr="00C2417B">
              <w:rPr>
                <w:rStyle w:val="FontStyle40"/>
                <w:sz w:val="24"/>
              </w:rPr>
              <w:tab/>
              <w:t>отличать буквы от знаков транскрипции.</w:t>
            </w:r>
          </w:p>
          <w:p w:rsidR="00BC5F70" w:rsidRPr="00C2417B" w:rsidRDefault="00BC5F70" w:rsidP="003256CF">
            <w:pPr>
              <w:pStyle w:val="Style23"/>
              <w:widowControl/>
              <w:tabs>
                <w:tab w:val="left" w:pos="4125"/>
              </w:tabs>
              <w:ind w:left="34" w:right="8" w:hanging="11"/>
              <w:jc w:val="both"/>
              <w:rPr>
                <w:rStyle w:val="FontStyle40"/>
                <w:sz w:val="24"/>
              </w:rPr>
            </w:pPr>
            <w:r w:rsidRPr="00C2417B">
              <w:rPr>
                <w:rStyle w:val="FontStyle34"/>
                <w:bCs w:val="0"/>
                <w:i w:val="0"/>
                <w:iCs/>
                <w:sz w:val="24"/>
              </w:rPr>
              <w:t xml:space="preserve">Фонетическая сторона речи </w:t>
            </w:r>
          </w:p>
          <w:p w:rsidR="00BC5F70" w:rsidRPr="00C2417B" w:rsidRDefault="00BC5F70" w:rsidP="003256CF">
            <w:pPr>
              <w:pStyle w:val="Style4"/>
              <w:widowControl/>
              <w:numPr>
                <w:ilvl w:val="0"/>
                <w:numId w:val="51"/>
              </w:numPr>
              <w:tabs>
                <w:tab w:val="left" w:pos="566"/>
                <w:tab w:val="left" w:pos="4125"/>
              </w:tabs>
              <w:spacing w:line="240" w:lineRule="auto"/>
              <w:ind w:left="34" w:hanging="11"/>
              <w:rPr>
                <w:rStyle w:val="FontStyle40"/>
                <w:sz w:val="24"/>
              </w:rPr>
            </w:pPr>
            <w:r w:rsidRPr="00C2417B">
              <w:rPr>
                <w:rStyle w:val="FontStyle40"/>
                <w:sz w:val="24"/>
              </w:rPr>
              <w:t>различать на слух и адекватно произносить все звуки английского языка, соблюдая нормы произношения звуков;</w:t>
            </w:r>
          </w:p>
          <w:p w:rsidR="00BC5F70" w:rsidRPr="00C2417B" w:rsidRDefault="00BC5F70" w:rsidP="003256CF">
            <w:pPr>
              <w:pStyle w:val="Style4"/>
              <w:widowControl/>
              <w:numPr>
                <w:ilvl w:val="0"/>
                <w:numId w:val="51"/>
              </w:numPr>
              <w:tabs>
                <w:tab w:val="left" w:pos="566"/>
                <w:tab w:val="left" w:pos="4125"/>
              </w:tabs>
              <w:spacing w:line="240" w:lineRule="auto"/>
              <w:ind w:left="34" w:hanging="11"/>
              <w:rPr>
                <w:rStyle w:val="FontStyle40"/>
                <w:sz w:val="24"/>
              </w:rPr>
            </w:pPr>
            <w:r w:rsidRPr="00C2417B">
              <w:rPr>
                <w:rStyle w:val="FontStyle40"/>
                <w:sz w:val="24"/>
              </w:rPr>
              <w:t>соблюдать правильное ударение в изолированном слове, фразе;</w:t>
            </w:r>
          </w:p>
          <w:p w:rsidR="00BC5F70" w:rsidRPr="00C2417B" w:rsidRDefault="00BC5F70" w:rsidP="003256CF">
            <w:pPr>
              <w:pStyle w:val="Style4"/>
              <w:widowControl/>
              <w:numPr>
                <w:ilvl w:val="0"/>
                <w:numId w:val="51"/>
              </w:numPr>
              <w:tabs>
                <w:tab w:val="left" w:pos="566"/>
                <w:tab w:val="left" w:pos="4125"/>
              </w:tabs>
              <w:spacing w:line="240" w:lineRule="auto"/>
              <w:ind w:left="34" w:hanging="11"/>
              <w:rPr>
                <w:rStyle w:val="FontStyle40"/>
                <w:sz w:val="24"/>
              </w:rPr>
            </w:pPr>
            <w:r w:rsidRPr="00C2417B">
              <w:rPr>
                <w:rStyle w:val="FontStyle40"/>
                <w:sz w:val="24"/>
              </w:rPr>
              <w:t>различать коммуникативные типы предложений по ин</w:t>
            </w:r>
            <w:r w:rsidRPr="00C2417B">
              <w:rPr>
                <w:rStyle w:val="FontStyle40"/>
                <w:sz w:val="24"/>
              </w:rPr>
              <w:softHyphen/>
              <w:t>тонации;</w:t>
            </w:r>
          </w:p>
          <w:p w:rsidR="00BC5F70" w:rsidRPr="00C2417B" w:rsidRDefault="00BC5F70" w:rsidP="003256CF">
            <w:pPr>
              <w:pStyle w:val="Style4"/>
              <w:widowControl/>
              <w:numPr>
                <w:ilvl w:val="0"/>
                <w:numId w:val="51"/>
              </w:numPr>
              <w:tabs>
                <w:tab w:val="left" w:pos="566"/>
                <w:tab w:val="left" w:pos="4125"/>
              </w:tabs>
              <w:spacing w:line="240" w:lineRule="auto"/>
              <w:ind w:left="34" w:hanging="11"/>
              <w:rPr>
                <w:rStyle w:val="FontStyle40"/>
                <w:sz w:val="24"/>
              </w:rPr>
            </w:pPr>
            <w:r w:rsidRPr="00C2417B">
              <w:rPr>
                <w:rStyle w:val="FontStyle40"/>
                <w:sz w:val="24"/>
              </w:rPr>
              <w:t>корректно произносить предложения с точки зрения их ритмико-интонационных особенностей.</w:t>
            </w:r>
          </w:p>
          <w:p w:rsidR="00BC5F70" w:rsidRPr="00C2417B" w:rsidRDefault="00BC5F70" w:rsidP="003256CF">
            <w:pPr>
              <w:pStyle w:val="Style13"/>
              <w:widowControl/>
              <w:tabs>
                <w:tab w:val="left" w:pos="600"/>
                <w:tab w:val="left" w:pos="4125"/>
              </w:tabs>
              <w:spacing w:line="240" w:lineRule="auto"/>
              <w:ind w:left="34" w:hanging="11"/>
              <w:jc w:val="both"/>
              <w:rPr>
                <w:rStyle w:val="FontStyle34"/>
                <w:bCs w:val="0"/>
                <w:i w:val="0"/>
                <w:iCs/>
                <w:sz w:val="24"/>
              </w:rPr>
            </w:pPr>
            <w:r w:rsidRPr="00C2417B">
              <w:rPr>
                <w:rStyle w:val="FontStyle34"/>
                <w:bCs w:val="0"/>
                <w:i w:val="0"/>
                <w:iCs/>
                <w:sz w:val="24"/>
              </w:rPr>
              <w:t>Лексическая сторона речи</w:t>
            </w:r>
          </w:p>
          <w:p w:rsidR="00BC5F70" w:rsidRPr="00C2417B" w:rsidRDefault="00BC5F70" w:rsidP="003256CF">
            <w:pPr>
              <w:pStyle w:val="Style4"/>
              <w:widowControl/>
              <w:numPr>
                <w:ilvl w:val="0"/>
                <w:numId w:val="51"/>
              </w:numPr>
              <w:tabs>
                <w:tab w:val="left" w:pos="557"/>
                <w:tab w:val="left" w:pos="4125"/>
              </w:tabs>
              <w:spacing w:line="240" w:lineRule="auto"/>
              <w:ind w:left="34" w:hanging="11"/>
              <w:rPr>
                <w:rStyle w:val="FontStyle40"/>
                <w:sz w:val="24"/>
              </w:rPr>
            </w:pPr>
            <w:r w:rsidRPr="00C2417B">
              <w:rPr>
                <w:rStyle w:val="FontStyle40"/>
                <w:sz w:val="24"/>
              </w:rPr>
              <w:t>узнавать в письменном и устном тексте изученные лек</w:t>
            </w:r>
            <w:r w:rsidRPr="00C2417B">
              <w:rPr>
                <w:rStyle w:val="FontStyle40"/>
                <w:sz w:val="24"/>
              </w:rPr>
              <w:softHyphen/>
              <w:t>сические единицы, в том числе словосочетания, в пределах тематики на ступени начального общего образования;</w:t>
            </w:r>
          </w:p>
          <w:p w:rsidR="00BC5F70" w:rsidRPr="00C2417B" w:rsidRDefault="00BC5F70" w:rsidP="003256CF">
            <w:pPr>
              <w:pStyle w:val="Style4"/>
              <w:widowControl/>
              <w:numPr>
                <w:ilvl w:val="0"/>
                <w:numId w:val="51"/>
              </w:numPr>
              <w:tabs>
                <w:tab w:val="left" w:pos="557"/>
                <w:tab w:val="left" w:pos="4125"/>
              </w:tabs>
              <w:spacing w:line="240" w:lineRule="auto"/>
              <w:ind w:left="34" w:hanging="11"/>
              <w:rPr>
                <w:rStyle w:val="FontStyle40"/>
                <w:sz w:val="24"/>
              </w:rPr>
            </w:pPr>
            <w:r w:rsidRPr="00C2417B">
              <w:rPr>
                <w:rStyle w:val="FontStyle40"/>
                <w:sz w:val="24"/>
              </w:rPr>
              <w:t>употреблять в процессе общения активную лексику в соответствии с коммуникативной задачей;</w:t>
            </w:r>
          </w:p>
          <w:p w:rsidR="00BC5F70" w:rsidRPr="00C2417B" w:rsidRDefault="00BC5F70" w:rsidP="003256CF">
            <w:pPr>
              <w:pStyle w:val="Style4"/>
              <w:widowControl/>
              <w:numPr>
                <w:ilvl w:val="0"/>
                <w:numId w:val="51"/>
              </w:numPr>
              <w:tabs>
                <w:tab w:val="left" w:pos="557"/>
                <w:tab w:val="left" w:pos="4125"/>
              </w:tabs>
              <w:spacing w:line="240" w:lineRule="auto"/>
              <w:ind w:left="34" w:hanging="11"/>
              <w:rPr>
                <w:rStyle w:val="FontStyle40"/>
                <w:sz w:val="24"/>
              </w:rPr>
            </w:pPr>
            <w:r w:rsidRPr="00C2417B">
              <w:rPr>
                <w:rStyle w:val="FontStyle40"/>
                <w:sz w:val="24"/>
              </w:rPr>
              <w:t>восстанавливать текст в соответствии с решаемой учеб</w:t>
            </w:r>
            <w:r w:rsidRPr="00C2417B">
              <w:rPr>
                <w:rStyle w:val="FontStyle40"/>
                <w:sz w:val="24"/>
              </w:rPr>
              <w:softHyphen/>
              <w:t>ной задачей.</w:t>
            </w:r>
          </w:p>
          <w:p w:rsidR="00BC5F70" w:rsidRPr="00C2417B" w:rsidRDefault="00BC5F70" w:rsidP="003256CF">
            <w:pPr>
              <w:pStyle w:val="Style23"/>
              <w:widowControl/>
              <w:tabs>
                <w:tab w:val="left" w:pos="4125"/>
              </w:tabs>
              <w:ind w:left="34" w:hanging="11"/>
              <w:jc w:val="both"/>
              <w:rPr>
                <w:rStyle w:val="FontStyle40"/>
                <w:sz w:val="24"/>
              </w:rPr>
            </w:pPr>
            <w:r w:rsidRPr="00C2417B">
              <w:rPr>
                <w:rStyle w:val="FontStyle34"/>
                <w:bCs w:val="0"/>
                <w:i w:val="0"/>
                <w:iCs/>
                <w:sz w:val="24"/>
              </w:rPr>
              <w:t xml:space="preserve">Грамматическая сторона речи </w:t>
            </w:r>
          </w:p>
          <w:p w:rsidR="00BC5F70" w:rsidRPr="00C2417B" w:rsidRDefault="00BC5F70" w:rsidP="003256CF">
            <w:pPr>
              <w:pStyle w:val="Style4"/>
              <w:widowControl/>
              <w:numPr>
                <w:ilvl w:val="0"/>
                <w:numId w:val="51"/>
              </w:numPr>
              <w:tabs>
                <w:tab w:val="left" w:pos="557"/>
                <w:tab w:val="left" w:pos="4125"/>
              </w:tabs>
              <w:spacing w:line="240" w:lineRule="auto"/>
              <w:ind w:left="34" w:hanging="11"/>
              <w:rPr>
                <w:rStyle w:val="FontStyle40"/>
                <w:sz w:val="24"/>
              </w:rPr>
            </w:pPr>
            <w:r w:rsidRPr="00C2417B">
              <w:rPr>
                <w:rStyle w:val="FontStyle40"/>
                <w:sz w:val="24"/>
              </w:rPr>
              <w:t>распознавать и употреблять в речи основные коммуни</w:t>
            </w:r>
            <w:r w:rsidRPr="00C2417B">
              <w:rPr>
                <w:rStyle w:val="FontStyle40"/>
                <w:sz w:val="24"/>
              </w:rPr>
              <w:softHyphen/>
              <w:t>кативные типы предложений;</w:t>
            </w:r>
          </w:p>
          <w:p w:rsidR="00BC5F70" w:rsidRPr="00C2417B" w:rsidRDefault="00BC5F70" w:rsidP="003256CF">
            <w:pPr>
              <w:pStyle w:val="Style4"/>
              <w:widowControl/>
              <w:tabs>
                <w:tab w:val="left" w:pos="557"/>
                <w:tab w:val="left" w:pos="4125"/>
              </w:tabs>
              <w:spacing w:line="240" w:lineRule="auto"/>
              <w:ind w:left="34" w:hanging="11"/>
              <w:rPr>
                <w:rStyle w:val="FontStyle40"/>
                <w:sz w:val="24"/>
              </w:rPr>
            </w:pPr>
            <w:r w:rsidRPr="00C2417B">
              <w:rPr>
                <w:rStyle w:val="FontStyle40"/>
                <w:sz w:val="24"/>
              </w:rPr>
              <w:t>распознавать в тексте и употреблять в речи изученные части речи: существительные с определённым/неопределён</w:t>
            </w:r>
            <w:r w:rsidRPr="00C2417B">
              <w:rPr>
                <w:rStyle w:val="FontStyle40"/>
                <w:sz w:val="24"/>
              </w:rPr>
              <w:softHyphen/>
              <w:t xml:space="preserve">ным/нулевым артиклем, существительные в единственном и множественном числе; глагол-связку </w:t>
            </w:r>
            <w:r w:rsidRPr="00C2417B">
              <w:rPr>
                <w:rStyle w:val="FontStyle40"/>
                <w:sz w:val="24"/>
                <w:lang w:val="en-US"/>
              </w:rPr>
              <w:t>tobe</w:t>
            </w:r>
            <w:r w:rsidRPr="00C2417B">
              <w:rPr>
                <w:rStyle w:val="FontStyle40"/>
                <w:sz w:val="24"/>
              </w:rPr>
              <w:t xml:space="preserve">; глаголы в </w:t>
            </w:r>
            <w:r w:rsidRPr="00C2417B">
              <w:rPr>
                <w:rStyle w:val="FontStyle40"/>
                <w:sz w:val="24"/>
                <w:lang w:val="en-US"/>
              </w:rPr>
              <w:t>Present</w:t>
            </w:r>
            <w:r w:rsidRPr="00C2417B">
              <w:rPr>
                <w:rStyle w:val="FontStyle40"/>
                <w:sz w:val="24"/>
              </w:rPr>
              <w:t xml:space="preserve">, </w:t>
            </w:r>
            <w:r w:rsidRPr="00C2417B">
              <w:rPr>
                <w:rStyle w:val="FontStyle40"/>
                <w:sz w:val="24"/>
                <w:lang w:val="en-US"/>
              </w:rPr>
              <w:t>Past</w:t>
            </w:r>
            <w:r w:rsidRPr="00C2417B">
              <w:rPr>
                <w:rStyle w:val="FontStyle40"/>
                <w:sz w:val="24"/>
              </w:rPr>
              <w:t xml:space="preserve">, </w:t>
            </w:r>
            <w:r w:rsidRPr="00C2417B">
              <w:rPr>
                <w:rStyle w:val="FontStyle40"/>
                <w:sz w:val="24"/>
                <w:lang w:val="en-US"/>
              </w:rPr>
              <w:t>FutureSimple</w:t>
            </w:r>
            <w:r w:rsidRPr="00C2417B">
              <w:rPr>
                <w:rStyle w:val="FontStyle40"/>
                <w:sz w:val="24"/>
              </w:rPr>
              <w:t xml:space="preserve">; модальные глаголы </w:t>
            </w:r>
            <w:r w:rsidRPr="00C2417B">
              <w:rPr>
                <w:rStyle w:val="FontStyle40"/>
                <w:sz w:val="24"/>
                <w:lang w:val="en-US"/>
              </w:rPr>
              <w:t>can</w:t>
            </w:r>
            <w:r w:rsidRPr="00C2417B">
              <w:rPr>
                <w:rStyle w:val="FontStyle40"/>
                <w:sz w:val="24"/>
              </w:rPr>
              <w:t xml:space="preserve">, </w:t>
            </w:r>
            <w:r w:rsidRPr="00C2417B">
              <w:rPr>
                <w:rStyle w:val="FontStyle40"/>
                <w:sz w:val="24"/>
                <w:lang w:val="en-US"/>
              </w:rPr>
              <w:t>may</w:t>
            </w:r>
            <w:r w:rsidRPr="00C2417B">
              <w:rPr>
                <w:rStyle w:val="FontStyle40"/>
                <w:sz w:val="24"/>
              </w:rPr>
              <w:t xml:space="preserve">, </w:t>
            </w:r>
            <w:r w:rsidRPr="00C2417B">
              <w:rPr>
                <w:rStyle w:val="FontStyle40"/>
                <w:sz w:val="24"/>
                <w:lang w:val="en-US"/>
              </w:rPr>
              <w:t>must</w:t>
            </w:r>
            <w:r w:rsidRPr="00C2417B">
              <w:rPr>
                <w:rStyle w:val="FontStyle40"/>
                <w:sz w:val="24"/>
              </w:rPr>
              <w:t>; лич</w:t>
            </w:r>
            <w:r w:rsidRPr="00C2417B">
              <w:rPr>
                <w:rStyle w:val="FontStyle40"/>
                <w:sz w:val="24"/>
              </w:rPr>
              <w:softHyphen/>
              <w:t>ные, притяжательные и указательные местоимения; прилага</w:t>
            </w:r>
            <w:r w:rsidRPr="00C2417B">
              <w:rPr>
                <w:rStyle w:val="FontStyle40"/>
                <w:sz w:val="24"/>
              </w:rPr>
              <w:softHyphen/>
              <w:t>тельные в положительной, сравнительной  и превосходной степени; количественные (до 100) и порядковые (до 30) чис</w:t>
            </w:r>
            <w:r w:rsidRPr="00C2417B">
              <w:rPr>
                <w:rStyle w:val="FontStyle40"/>
                <w:sz w:val="24"/>
              </w:rPr>
              <w:softHyphen/>
              <w:t>лительные; наиболее употребительные предлоги для выраже</w:t>
            </w:r>
            <w:r w:rsidRPr="00C2417B">
              <w:rPr>
                <w:rStyle w:val="FontStyle40"/>
                <w:sz w:val="24"/>
              </w:rPr>
              <w:softHyphen/>
              <w:t>ния временных и пространственных отношений.</w:t>
            </w:r>
          </w:p>
          <w:p w:rsidR="00BC5F70" w:rsidRPr="00C2417B" w:rsidRDefault="00BC5F70" w:rsidP="003256CF">
            <w:pPr>
              <w:pStyle w:val="Style4"/>
              <w:widowControl/>
              <w:tabs>
                <w:tab w:val="left" w:pos="566"/>
                <w:tab w:val="left" w:pos="4125"/>
              </w:tabs>
              <w:spacing w:line="240" w:lineRule="auto"/>
              <w:ind w:left="34" w:hanging="11"/>
              <w:rPr>
                <w:rStyle w:val="FontStyle40"/>
                <w:sz w:val="24"/>
              </w:rPr>
            </w:pPr>
          </w:p>
          <w:p w:rsidR="00BC5F70" w:rsidRPr="00C2417B" w:rsidRDefault="00BC5F70" w:rsidP="003256CF">
            <w:pPr>
              <w:pStyle w:val="Style10"/>
              <w:widowControl/>
              <w:tabs>
                <w:tab w:val="left" w:pos="4125"/>
              </w:tabs>
              <w:spacing w:line="240" w:lineRule="auto"/>
              <w:ind w:left="34" w:right="39" w:hanging="11"/>
              <w:jc w:val="both"/>
              <w:rPr>
                <w:rStyle w:val="FontStyle38"/>
                <w:rFonts w:ascii="Times New Roman" w:hAnsi="Times New Roman"/>
                <w:i w:val="0"/>
                <w:iCs/>
                <w:sz w:val="24"/>
              </w:rPr>
            </w:pPr>
          </w:p>
          <w:p w:rsidR="00BC5F70" w:rsidRPr="00C2417B" w:rsidRDefault="00BC5F70" w:rsidP="003256CF">
            <w:pPr>
              <w:pStyle w:val="Style4"/>
              <w:widowControl/>
              <w:tabs>
                <w:tab w:val="left" w:pos="571"/>
                <w:tab w:val="left" w:pos="4125"/>
              </w:tabs>
              <w:spacing w:line="240" w:lineRule="auto"/>
              <w:ind w:left="34" w:right="39" w:hanging="11"/>
              <w:rPr>
                <w:rStyle w:val="FontStyle40"/>
                <w:sz w:val="24"/>
              </w:rPr>
            </w:pPr>
          </w:p>
          <w:p w:rsidR="00BC5F70" w:rsidRPr="00C2417B" w:rsidRDefault="00BC5F70" w:rsidP="003256CF">
            <w:pPr>
              <w:tabs>
                <w:tab w:val="left" w:pos="4125"/>
              </w:tabs>
              <w:spacing w:after="0" w:line="240" w:lineRule="auto"/>
              <w:jc w:val="both"/>
              <w:rPr>
                <w:rFonts w:cs="Times New Roman"/>
                <w:sz w:val="24"/>
                <w:szCs w:val="24"/>
              </w:rPr>
            </w:pPr>
          </w:p>
        </w:tc>
      </w:tr>
      <w:tr w:rsidR="00BC5F70" w:rsidRPr="00C2417B" w:rsidTr="00A434E3">
        <w:trPr>
          <w:trHeight w:val="795"/>
        </w:trPr>
        <w:tc>
          <w:tcPr>
            <w:tcW w:w="1984"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Способы достижения результатов</w:t>
            </w:r>
          </w:p>
        </w:tc>
        <w:tc>
          <w:tcPr>
            <w:tcW w:w="8505" w:type="dxa"/>
            <w:gridSpan w:val="2"/>
          </w:tcPr>
          <w:p w:rsidR="00BC5F70" w:rsidRPr="00C2417B" w:rsidRDefault="00BC5F70" w:rsidP="005A306C">
            <w:pPr>
              <w:spacing w:after="0" w:line="240" w:lineRule="auto"/>
              <w:jc w:val="both"/>
              <w:rPr>
                <w:rFonts w:cs="Times New Roman"/>
                <w:sz w:val="24"/>
                <w:szCs w:val="24"/>
              </w:rPr>
            </w:pPr>
            <w:r w:rsidRPr="00C2417B">
              <w:rPr>
                <w:rFonts w:cs="Times New Roman"/>
                <w:sz w:val="24"/>
                <w:szCs w:val="24"/>
              </w:rPr>
              <w:t>Организация учебно-воспитательного процесса по дидактической системе «Программа 2100»; построение образовательной деятельности с использованием технологий проблемного обучения (Е. Мельникова), деятельностно-компетентностного подхода (на основе интерактивных форм обучения), личностно-ориентированной технологии (Якиманская), ИКТ, технологий учебного проектирования (автор) и исследовательской деятельности на уроке (Савенков).</w:t>
            </w:r>
          </w:p>
        </w:tc>
        <w:tc>
          <w:tcPr>
            <w:tcW w:w="4111" w:type="dxa"/>
          </w:tcPr>
          <w:p w:rsidR="00BC5F70" w:rsidRPr="00C2417B" w:rsidRDefault="00BC5F70" w:rsidP="005A306C">
            <w:pPr>
              <w:spacing w:after="0" w:line="240" w:lineRule="auto"/>
              <w:rPr>
                <w:rFonts w:cs="Times New Roman"/>
                <w:sz w:val="24"/>
                <w:szCs w:val="24"/>
              </w:rPr>
            </w:pPr>
            <w:r w:rsidRPr="00C2417B">
              <w:rPr>
                <w:rFonts w:cs="Times New Roman"/>
                <w:sz w:val="24"/>
                <w:szCs w:val="24"/>
              </w:rPr>
              <w:t>Участие в моделируемых ситуациях общения, ролевых играх, знакомство с детским фольклором, доступными образцами детской художественной литературы,</w:t>
            </w:r>
          </w:p>
          <w:p w:rsidR="00BC5F70" w:rsidRPr="00C2417B" w:rsidRDefault="00BC5F70" w:rsidP="005A306C">
            <w:pPr>
              <w:spacing w:after="0" w:line="240" w:lineRule="auto"/>
              <w:rPr>
                <w:rFonts w:cs="Times New Roman"/>
                <w:sz w:val="24"/>
                <w:szCs w:val="24"/>
              </w:rPr>
            </w:pPr>
            <w:r w:rsidRPr="00C2417B">
              <w:rPr>
                <w:rFonts w:cs="Times New Roman"/>
                <w:sz w:val="24"/>
                <w:szCs w:val="24"/>
              </w:rPr>
              <w:t xml:space="preserve">включение в проектную деятельность. </w:t>
            </w:r>
          </w:p>
        </w:tc>
      </w:tr>
      <w:tr w:rsidR="00BC5F70" w:rsidRPr="00C2417B" w:rsidTr="00A434E3">
        <w:trPr>
          <w:trHeight w:val="259"/>
        </w:trPr>
        <w:tc>
          <w:tcPr>
            <w:tcW w:w="1984"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Способы оценивания</w:t>
            </w:r>
          </w:p>
        </w:tc>
        <w:tc>
          <w:tcPr>
            <w:tcW w:w="8505" w:type="dxa"/>
            <w:gridSpan w:val="2"/>
          </w:tcPr>
          <w:p w:rsidR="00BC5F70" w:rsidRPr="00C2417B" w:rsidRDefault="00BC5F70" w:rsidP="005A306C">
            <w:pPr>
              <w:spacing w:after="0" w:line="240" w:lineRule="auto"/>
              <w:jc w:val="both"/>
              <w:rPr>
                <w:rFonts w:cs="Times New Roman"/>
                <w:sz w:val="24"/>
                <w:szCs w:val="24"/>
              </w:rPr>
            </w:pPr>
            <w:r w:rsidRPr="00C2417B">
              <w:rPr>
                <w:rFonts w:cs="Times New Roman"/>
                <w:sz w:val="24"/>
                <w:szCs w:val="24"/>
              </w:rPr>
              <w:t>Традиционная система оценивания (пятибалльная система), диагностика абсолютной и относительной успешности в пределах одной отметки (динамика продвижения каждого ученика относительно своего предыдущего результата в зоне ближайшего развития – двухмерноешкалирование), многофакторная оценка: взаимооценка, оценка внешняя: родителя, педагога дополнительного образования, психолога и др.</w:t>
            </w:r>
          </w:p>
          <w:p w:rsidR="00BC5F70" w:rsidRPr="00C2417B" w:rsidRDefault="00BC5F70" w:rsidP="005A306C">
            <w:pPr>
              <w:spacing w:after="0" w:line="240" w:lineRule="auto"/>
              <w:jc w:val="both"/>
              <w:rPr>
                <w:rFonts w:cs="Times New Roman"/>
                <w:sz w:val="24"/>
                <w:szCs w:val="24"/>
              </w:rPr>
            </w:pPr>
            <w:r w:rsidRPr="00C2417B">
              <w:rPr>
                <w:rFonts w:cs="Times New Roman"/>
                <w:sz w:val="24"/>
                <w:szCs w:val="24"/>
              </w:rPr>
              <w:t>КИМы (тесты, контрольные работы, проверочные, диктанты, изложения, сочинения, творческие работы, проекты, учебные исследования)</w:t>
            </w:r>
          </w:p>
        </w:tc>
        <w:tc>
          <w:tcPr>
            <w:tcW w:w="4111" w:type="dxa"/>
            <w:vAlign w:val="center"/>
          </w:tcPr>
          <w:p w:rsidR="00BC5F70" w:rsidRPr="00C2417B" w:rsidRDefault="00BC5F70" w:rsidP="005A306C">
            <w:pPr>
              <w:spacing w:after="0" w:line="240" w:lineRule="auto"/>
              <w:rPr>
                <w:rFonts w:cs="Times New Roman"/>
                <w:sz w:val="24"/>
                <w:szCs w:val="24"/>
              </w:rPr>
            </w:pPr>
            <w:r w:rsidRPr="00C2417B">
              <w:rPr>
                <w:rFonts w:cs="Times New Roman"/>
                <w:sz w:val="24"/>
                <w:szCs w:val="24"/>
              </w:rPr>
              <w:t>Стандартизированные устные и письменные работы, проекты, творческие работы,  тестовая проверка знаний,  самоанализ и  самооценка наблюдений.</w:t>
            </w:r>
          </w:p>
        </w:tc>
      </w:tr>
    </w:tbl>
    <w:p w:rsidR="00BC5F70" w:rsidRPr="00C2417B" w:rsidRDefault="00BC5F70" w:rsidP="005A306C">
      <w:pPr>
        <w:spacing w:after="0" w:line="240" w:lineRule="auto"/>
        <w:rPr>
          <w:rFonts w:cs="Times New Roman"/>
          <w:sz w:val="24"/>
          <w:szCs w:val="24"/>
        </w:rPr>
      </w:pPr>
    </w:p>
    <w:p w:rsidR="00BC5F70" w:rsidRPr="00C2417B" w:rsidRDefault="00BC5F70" w:rsidP="005A306C">
      <w:pPr>
        <w:spacing w:after="0" w:line="240" w:lineRule="auto"/>
        <w:rPr>
          <w:rFonts w:cs="Times New Roman"/>
          <w:sz w:val="24"/>
          <w:szCs w:val="24"/>
        </w:rPr>
      </w:pPr>
    </w:p>
    <w:p w:rsidR="00BC5F70" w:rsidRPr="00C2417B" w:rsidRDefault="00BC5F70" w:rsidP="005A306C">
      <w:pPr>
        <w:spacing w:after="0" w:line="240" w:lineRule="auto"/>
        <w:rPr>
          <w:rFonts w:cs="Times New Roman"/>
          <w:sz w:val="24"/>
          <w:szCs w:val="24"/>
        </w:rPr>
      </w:pP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111"/>
        <w:gridCol w:w="4253"/>
        <w:gridCol w:w="4252"/>
      </w:tblGrid>
      <w:tr w:rsidR="00BC5F70" w:rsidRPr="00C2417B" w:rsidTr="00A434E3">
        <w:trPr>
          <w:trHeight w:val="280"/>
        </w:trPr>
        <w:tc>
          <w:tcPr>
            <w:tcW w:w="1984" w:type="dxa"/>
            <w:vMerge w:val="restart"/>
          </w:tcPr>
          <w:p w:rsidR="00BC5F70" w:rsidRPr="00C2417B" w:rsidRDefault="00BC5F70" w:rsidP="005A306C">
            <w:pPr>
              <w:spacing w:after="0" w:line="240" w:lineRule="auto"/>
              <w:rPr>
                <w:rFonts w:cs="Times New Roman"/>
                <w:sz w:val="24"/>
                <w:szCs w:val="24"/>
              </w:rPr>
            </w:pPr>
          </w:p>
        </w:tc>
        <w:tc>
          <w:tcPr>
            <w:tcW w:w="12616" w:type="dxa"/>
            <w:gridSpan w:val="3"/>
            <w:vAlign w:val="center"/>
          </w:tcPr>
          <w:p w:rsidR="00BC5F70" w:rsidRPr="00C2417B" w:rsidRDefault="00BC5F70" w:rsidP="005A306C">
            <w:pPr>
              <w:spacing w:after="0" w:line="240" w:lineRule="auto"/>
              <w:jc w:val="center"/>
              <w:rPr>
                <w:rFonts w:cs="Times New Roman"/>
                <w:b/>
                <w:sz w:val="24"/>
                <w:szCs w:val="24"/>
              </w:rPr>
            </w:pPr>
            <w:r w:rsidRPr="00C2417B">
              <w:rPr>
                <w:rFonts w:cs="Times New Roman"/>
                <w:b/>
                <w:sz w:val="24"/>
                <w:szCs w:val="24"/>
              </w:rPr>
              <w:t>Предметы</w:t>
            </w:r>
          </w:p>
        </w:tc>
      </w:tr>
      <w:tr w:rsidR="00BC5F70" w:rsidRPr="00C2417B" w:rsidTr="00A434E3">
        <w:trPr>
          <w:trHeight w:val="259"/>
        </w:trPr>
        <w:tc>
          <w:tcPr>
            <w:tcW w:w="1984" w:type="dxa"/>
            <w:vMerge/>
          </w:tcPr>
          <w:p w:rsidR="00BC5F70" w:rsidRPr="00C2417B" w:rsidRDefault="00BC5F70" w:rsidP="005A306C">
            <w:pPr>
              <w:spacing w:after="0" w:line="240" w:lineRule="auto"/>
              <w:rPr>
                <w:rFonts w:cs="Times New Roman"/>
                <w:sz w:val="24"/>
                <w:szCs w:val="24"/>
              </w:rPr>
            </w:pPr>
          </w:p>
        </w:tc>
        <w:tc>
          <w:tcPr>
            <w:tcW w:w="4111" w:type="dxa"/>
            <w:vAlign w:val="center"/>
          </w:tcPr>
          <w:p w:rsidR="00BC5F70" w:rsidRPr="00C2417B" w:rsidRDefault="00BC5F70" w:rsidP="005A306C">
            <w:pPr>
              <w:spacing w:after="0" w:line="240" w:lineRule="auto"/>
              <w:jc w:val="center"/>
              <w:rPr>
                <w:rFonts w:cs="Times New Roman"/>
                <w:b/>
                <w:sz w:val="24"/>
                <w:szCs w:val="24"/>
              </w:rPr>
            </w:pPr>
            <w:r w:rsidRPr="00C2417B">
              <w:rPr>
                <w:rFonts w:cs="Times New Roman"/>
                <w:b/>
                <w:sz w:val="24"/>
                <w:szCs w:val="24"/>
              </w:rPr>
              <w:t>Математика и Информатика</w:t>
            </w:r>
          </w:p>
        </w:tc>
        <w:tc>
          <w:tcPr>
            <w:tcW w:w="4253" w:type="dxa"/>
            <w:vAlign w:val="center"/>
          </w:tcPr>
          <w:p w:rsidR="00BC5F70" w:rsidRPr="00C2417B" w:rsidRDefault="00BC5F70" w:rsidP="005A306C">
            <w:pPr>
              <w:spacing w:after="0" w:line="240" w:lineRule="auto"/>
              <w:jc w:val="center"/>
              <w:rPr>
                <w:rFonts w:cs="Times New Roman"/>
                <w:b/>
                <w:sz w:val="24"/>
                <w:szCs w:val="24"/>
              </w:rPr>
            </w:pPr>
            <w:r w:rsidRPr="00C2417B">
              <w:rPr>
                <w:rFonts w:cs="Times New Roman"/>
                <w:b/>
                <w:sz w:val="24"/>
                <w:szCs w:val="24"/>
              </w:rPr>
              <w:t>Окружающий мир</w:t>
            </w:r>
          </w:p>
        </w:tc>
        <w:tc>
          <w:tcPr>
            <w:tcW w:w="4252" w:type="dxa"/>
            <w:vAlign w:val="center"/>
          </w:tcPr>
          <w:p w:rsidR="00BC5F70" w:rsidRPr="00C2417B" w:rsidRDefault="00BC5F70" w:rsidP="003256CF">
            <w:pPr>
              <w:spacing w:after="0" w:line="240" w:lineRule="auto"/>
              <w:jc w:val="center"/>
              <w:rPr>
                <w:rFonts w:cs="Times New Roman"/>
                <w:b/>
                <w:sz w:val="24"/>
                <w:szCs w:val="24"/>
              </w:rPr>
            </w:pPr>
            <w:r w:rsidRPr="00C2417B">
              <w:rPr>
                <w:rFonts w:cs="Times New Roman"/>
                <w:b/>
                <w:sz w:val="24"/>
                <w:szCs w:val="24"/>
              </w:rPr>
              <w:t>Музыка</w:t>
            </w:r>
          </w:p>
        </w:tc>
      </w:tr>
      <w:tr w:rsidR="00BC5F70" w:rsidRPr="00C2417B" w:rsidTr="00A434E3">
        <w:trPr>
          <w:trHeight w:val="684"/>
        </w:trPr>
        <w:tc>
          <w:tcPr>
            <w:tcW w:w="1984"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Выпускник</w:t>
            </w:r>
          </w:p>
          <w:p w:rsidR="00BC5F70" w:rsidRPr="00C2417B" w:rsidRDefault="00BC5F70" w:rsidP="005A306C">
            <w:pPr>
              <w:spacing w:after="0" w:line="240" w:lineRule="auto"/>
              <w:rPr>
                <w:rFonts w:cs="Times New Roman"/>
                <w:b/>
                <w:sz w:val="24"/>
                <w:szCs w:val="24"/>
              </w:rPr>
            </w:pPr>
            <w:r w:rsidRPr="00C2417B">
              <w:rPr>
                <w:rFonts w:cs="Times New Roman"/>
                <w:b/>
                <w:sz w:val="24"/>
                <w:szCs w:val="24"/>
              </w:rPr>
              <w:t>научится</w:t>
            </w:r>
          </w:p>
        </w:tc>
        <w:tc>
          <w:tcPr>
            <w:tcW w:w="4111" w:type="dxa"/>
          </w:tcPr>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читать, записывать, сравнивать, упорядочивать числа от нуля до миллиона;</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группировать числа по заданному или самостоятельно установленному признаку;</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xml:space="preserve">• читать, записывать и сравнивать величины,используя основные единицы измерения величин и соотношения между ними; </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выполнять письменно действия с многозначными числами  с использованием таблиц сложения и умножения чисел, алгоритмов письменных арифметических действий (в том числе деления с остатком);</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выделять неизвестный компонент арифметического действия и находить его значение;</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вычислять значение числового выражения (содержащего 2—3 арифметических действия, со скобками и без скобок);</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оценивать правильность хода решения и реальность ответа на вопрос задачи,</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описывать взаимное расположение предметов в пространстве и на плоскости;</w:t>
            </w:r>
          </w:p>
          <w:p w:rsidR="00BC5F70" w:rsidRPr="00C2417B" w:rsidRDefault="00BC5F70" w:rsidP="003256CF">
            <w:pPr>
              <w:spacing w:after="0" w:line="240" w:lineRule="auto"/>
              <w:jc w:val="both"/>
              <w:rPr>
                <w:rFonts w:cs="Times New Roman"/>
                <w:color w:val="FF0000"/>
                <w:sz w:val="24"/>
                <w:szCs w:val="24"/>
              </w:rPr>
            </w:pPr>
            <w:r w:rsidRPr="00C2417B">
              <w:rPr>
                <w:rFonts w:cs="Times New Roman"/>
                <w:sz w:val="24"/>
                <w:szCs w:val="24"/>
              </w:rPr>
              <w:t>• распознавать, называть, изображать геометрические фигуры;</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выполнять построение геометрических фигур с заданными измерениямис помощью линейки, угольника;</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использовать свойства прямоугольника и квадрата для решения задач;</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распознавать и называть геометрические тела (куб, шар);</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соотносить реальные объекты с моделями геометрических фигур,</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измерять длину отрезка;</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вычислять периметр треугольника, прямоугольника и квадрата, площадь прямоугольника и квадрата;</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устанавливать истинность (верно, неверно) утверждений о числах, величинах, геометрических фигурах;</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читать и заполнять несложные готовые таблицы;</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читать несложные готовые столбчатые диаграммы.</w:t>
            </w:r>
          </w:p>
        </w:tc>
        <w:tc>
          <w:tcPr>
            <w:tcW w:w="4253" w:type="dxa"/>
          </w:tcPr>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узнавать  и описывать изученные объекты и явления живой и неживой природы, выделять их существенные признаки;</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сравнивать объекты живой и неживой природы на основе внешних признаков и проводить простейшую классификацию изученных объектов природы;</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проводить несложные наблюдения в окружающей среде и ставить опыты; следовать инструкциям и правилам техники безопасности при проведении наблюдений и опытов;</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xml:space="preserve">• использовать естественнонаучные тексты, различные справочные издания,  с целью поиска информации, ответов на вопросы, объяснений, создания собственных устных или письменных высказываний;  </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использовать готовые модели (глобус, карта, план) для объяснения явлений или описания свойств объектов;</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узнавать государственную символику Российской Федерации и своего региона;  находить на карте мира Российскую Федерацию, на карте России Москву, свой регион и его главный город;</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xml:space="preserve">• различать прошлое, настоящее, будущее; соотносить изученные исторические события с датами, конкретную дату с веком; </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xml:space="preserve">•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оценивать характер взаимоотношений людей в различных социальных группах (семья, группа сверстников, этнос),</w:t>
            </w:r>
          </w:p>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BC5F70" w:rsidRPr="00C2417B" w:rsidRDefault="00BC5F70" w:rsidP="003256CF">
            <w:pPr>
              <w:spacing w:after="0" w:line="240" w:lineRule="auto"/>
              <w:jc w:val="both"/>
              <w:rPr>
                <w:rFonts w:cs="Times New Roman"/>
                <w:sz w:val="24"/>
                <w:szCs w:val="24"/>
              </w:rPr>
            </w:pPr>
          </w:p>
          <w:p w:rsidR="00BC5F70" w:rsidRPr="00C2417B" w:rsidRDefault="00BC5F70" w:rsidP="003256CF">
            <w:pPr>
              <w:spacing w:after="0" w:line="240" w:lineRule="auto"/>
              <w:jc w:val="both"/>
              <w:rPr>
                <w:rFonts w:cs="Times New Roman"/>
                <w:sz w:val="24"/>
                <w:szCs w:val="24"/>
              </w:rPr>
            </w:pPr>
          </w:p>
        </w:tc>
        <w:tc>
          <w:tcPr>
            <w:tcW w:w="4252" w:type="dxa"/>
          </w:tcPr>
          <w:p w:rsidR="00BC5F70" w:rsidRPr="00C2417B" w:rsidRDefault="00BC5F70" w:rsidP="003256CF">
            <w:pPr>
              <w:autoSpaceDE w:val="0"/>
              <w:autoSpaceDN w:val="0"/>
              <w:adjustRightInd w:val="0"/>
              <w:spacing w:after="0" w:line="240" w:lineRule="auto"/>
              <w:jc w:val="both"/>
              <w:rPr>
                <w:rFonts w:cs="Times New Roman"/>
                <w:sz w:val="24"/>
                <w:szCs w:val="24"/>
              </w:rPr>
            </w:pPr>
            <w:r w:rsidRPr="00C2417B">
              <w:rPr>
                <w:rFonts w:cs="Times New Roman"/>
                <w:sz w:val="24"/>
                <w:szCs w:val="24"/>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w:t>
            </w:r>
          </w:p>
          <w:p w:rsidR="00BC5F70" w:rsidRPr="00C2417B" w:rsidRDefault="00BC5F70" w:rsidP="003256CF">
            <w:pPr>
              <w:autoSpaceDE w:val="0"/>
              <w:autoSpaceDN w:val="0"/>
              <w:adjustRightInd w:val="0"/>
              <w:spacing w:after="0" w:line="240" w:lineRule="auto"/>
              <w:jc w:val="both"/>
              <w:rPr>
                <w:rFonts w:cs="Times New Roman"/>
                <w:sz w:val="24"/>
                <w:szCs w:val="24"/>
              </w:rPr>
            </w:pPr>
            <w:r w:rsidRPr="00C2417B">
              <w:rPr>
                <w:rFonts w:cs="Times New Roman"/>
                <w:sz w:val="24"/>
                <w:szCs w:val="24"/>
              </w:rPr>
              <w:t>искусство, выражая своё отношение к нему в различных видах музыкально-творческой деятельности;</w:t>
            </w:r>
          </w:p>
          <w:p w:rsidR="00BC5F70" w:rsidRPr="00C2417B" w:rsidRDefault="00BC5F70" w:rsidP="003256CF">
            <w:pPr>
              <w:autoSpaceDE w:val="0"/>
              <w:autoSpaceDN w:val="0"/>
              <w:adjustRightInd w:val="0"/>
              <w:spacing w:after="0" w:line="240" w:lineRule="auto"/>
              <w:jc w:val="both"/>
              <w:rPr>
                <w:rFonts w:cs="Times New Roman"/>
                <w:sz w:val="24"/>
                <w:szCs w:val="24"/>
              </w:rPr>
            </w:pPr>
            <w:r w:rsidRPr="00C2417B">
              <w:rPr>
                <w:rFonts w:cs="Times New Roman"/>
                <w:sz w:val="24"/>
                <w:szCs w:val="24"/>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w:t>
            </w:r>
          </w:p>
          <w:p w:rsidR="00BC5F70" w:rsidRPr="00C2417B" w:rsidRDefault="00BC5F70" w:rsidP="003256CF">
            <w:pPr>
              <w:autoSpaceDE w:val="0"/>
              <w:autoSpaceDN w:val="0"/>
              <w:adjustRightInd w:val="0"/>
              <w:spacing w:after="0" w:line="240" w:lineRule="auto"/>
              <w:jc w:val="both"/>
              <w:rPr>
                <w:rFonts w:cs="Times New Roman"/>
                <w:sz w:val="24"/>
                <w:szCs w:val="24"/>
              </w:rPr>
            </w:pPr>
            <w:r w:rsidRPr="00C2417B">
              <w:rPr>
                <w:rFonts w:cs="Times New Roman"/>
                <w:sz w:val="24"/>
                <w:szCs w:val="24"/>
              </w:rPr>
              <w:t>и профессиональной музыки, ценить отечественные народные музыкальные традиции;</w:t>
            </w:r>
          </w:p>
          <w:p w:rsidR="00BC5F70" w:rsidRPr="00C2417B" w:rsidRDefault="00BC5F70" w:rsidP="003256CF">
            <w:pPr>
              <w:autoSpaceDE w:val="0"/>
              <w:autoSpaceDN w:val="0"/>
              <w:adjustRightInd w:val="0"/>
              <w:spacing w:after="0" w:line="240" w:lineRule="auto"/>
              <w:jc w:val="both"/>
              <w:rPr>
                <w:rFonts w:cs="Times New Roman"/>
                <w:sz w:val="24"/>
                <w:szCs w:val="24"/>
              </w:rPr>
            </w:pPr>
            <w:r w:rsidRPr="00C2417B">
              <w:rPr>
                <w:rFonts w:cs="Times New Roman"/>
                <w:sz w:val="24"/>
                <w:szCs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BC5F70" w:rsidRPr="00C2417B" w:rsidRDefault="00BC5F70" w:rsidP="003256CF">
            <w:pPr>
              <w:autoSpaceDE w:val="0"/>
              <w:autoSpaceDN w:val="0"/>
              <w:adjustRightInd w:val="0"/>
              <w:spacing w:after="0" w:line="240" w:lineRule="auto"/>
              <w:jc w:val="both"/>
              <w:rPr>
                <w:rFonts w:cs="Times New Roman"/>
                <w:sz w:val="24"/>
                <w:szCs w:val="24"/>
              </w:rPr>
            </w:pPr>
            <w:r w:rsidRPr="00C2417B">
              <w:rPr>
                <w:rFonts w:cs="Times New Roman"/>
                <w:sz w:val="24"/>
                <w:szCs w:val="24"/>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BC5F70" w:rsidRPr="00C2417B" w:rsidRDefault="00BC5F70" w:rsidP="003256CF">
            <w:pPr>
              <w:autoSpaceDE w:val="0"/>
              <w:autoSpaceDN w:val="0"/>
              <w:adjustRightInd w:val="0"/>
              <w:spacing w:after="0" w:line="240" w:lineRule="auto"/>
              <w:jc w:val="both"/>
              <w:rPr>
                <w:rFonts w:cs="Times New Roman"/>
                <w:sz w:val="24"/>
                <w:szCs w:val="24"/>
              </w:rPr>
            </w:pPr>
            <w:r w:rsidRPr="00C2417B">
              <w:rPr>
                <w:rFonts w:cs="Times New Roman"/>
                <w:sz w:val="24"/>
                <w:szCs w:val="24"/>
              </w:rPr>
              <w:t>• воплощать</w:t>
            </w:r>
          </w:p>
          <w:p w:rsidR="00BC5F70" w:rsidRPr="00C2417B" w:rsidRDefault="00BC5F70" w:rsidP="003256CF">
            <w:pPr>
              <w:autoSpaceDE w:val="0"/>
              <w:autoSpaceDN w:val="0"/>
              <w:adjustRightInd w:val="0"/>
              <w:spacing w:after="0" w:line="240" w:lineRule="auto"/>
              <w:jc w:val="both"/>
              <w:rPr>
                <w:rFonts w:cs="Times New Roman"/>
                <w:sz w:val="24"/>
                <w:szCs w:val="24"/>
              </w:rPr>
            </w:pPr>
            <w:r w:rsidRPr="00C2417B">
              <w:rPr>
                <w:rFonts w:cs="Times New Roman"/>
                <w:sz w:val="24"/>
                <w:szCs w:val="24"/>
              </w:rPr>
              <w:t>художественно-образное содержание и интонационно-мелодические особенности профессионального и</w:t>
            </w:r>
          </w:p>
          <w:p w:rsidR="00BC5F70" w:rsidRPr="00C2417B" w:rsidRDefault="00BC5F70" w:rsidP="003256CF">
            <w:pPr>
              <w:autoSpaceDE w:val="0"/>
              <w:autoSpaceDN w:val="0"/>
              <w:adjustRightInd w:val="0"/>
              <w:spacing w:after="0" w:line="240" w:lineRule="auto"/>
              <w:jc w:val="both"/>
              <w:rPr>
                <w:rFonts w:cs="Times New Roman"/>
                <w:sz w:val="24"/>
                <w:szCs w:val="24"/>
              </w:rPr>
            </w:pPr>
            <w:r w:rsidRPr="00C2417B">
              <w:rPr>
                <w:rFonts w:cs="Times New Roman"/>
                <w:sz w:val="24"/>
                <w:szCs w:val="24"/>
              </w:rPr>
              <w:t>народного творчества (в пении, слове, движении, играх, действах и др.).</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 исполнять музыкальные произведения разных форм и</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жанров (пение, драматизация, музыкально-пластическое движение, инструментальное музицирование, импровизация и др.);</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 оценивать и соотносить музыкальный язык народного и профессионального музыкального творчества разных стран мира.</w:t>
            </w:r>
          </w:p>
          <w:p w:rsidR="00BC5F70" w:rsidRPr="00C2417B" w:rsidRDefault="00BC5F70" w:rsidP="003256CF">
            <w:pPr>
              <w:spacing w:after="0" w:line="240" w:lineRule="auto"/>
              <w:jc w:val="both"/>
              <w:rPr>
                <w:rFonts w:cs="Times New Roman"/>
                <w:sz w:val="24"/>
                <w:szCs w:val="24"/>
              </w:rPr>
            </w:pPr>
          </w:p>
        </w:tc>
      </w:tr>
      <w:tr w:rsidR="00BC5F70" w:rsidRPr="00C2417B" w:rsidTr="00A434E3">
        <w:trPr>
          <w:trHeight w:val="795"/>
        </w:trPr>
        <w:tc>
          <w:tcPr>
            <w:tcW w:w="1984"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Способы достижения результатов</w:t>
            </w:r>
          </w:p>
        </w:tc>
        <w:tc>
          <w:tcPr>
            <w:tcW w:w="8364" w:type="dxa"/>
            <w:gridSpan w:val="2"/>
          </w:tcPr>
          <w:p w:rsidR="00BC5F70" w:rsidRPr="00C2417B" w:rsidRDefault="00BC5F70" w:rsidP="005A306C">
            <w:pPr>
              <w:spacing w:after="0" w:line="240" w:lineRule="auto"/>
              <w:jc w:val="both"/>
              <w:rPr>
                <w:rFonts w:cs="Times New Roman"/>
                <w:sz w:val="24"/>
                <w:szCs w:val="24"/>
              </w:rPr>
            </w:pPr>
            <w:r w:rsidRPr="00C2417B">
              <w:rPr>
                <w:rFonts w:cs="Times New Roman"/>
                <w:sz w:val="24"/>
                <w:szCs w:val="24"/>
              </w:rPr>
              <w:t>Средствами учебно-методического комплекса «Школа России».</w:t>
            </w:r>
          </w:p>
          <w:p w:rsidR="00BC5F70" w:rsidRPr="00C2417B" w:rsidRDefault="00BC5F70" w:rsidP="005A306C">
            <w:pPr>
              <w:spacing w:after="0" w:line="240" w:lineRule="auto"/>
              <w:jc w:val="both"/>
              <w:rPr>
                <w:rFonts w:cs="Times New Roman"/>
                <w:sz w:val="24"/>
                <w:szCs w:val="24"/>
              </w:rPr>
            </w:pPr>
            <w:r w:rsidRPr="00C2417B">
              <w:rPr>
                <w:rFonts w:cs="Times New Roman"/>
                <w:sz w:val="24"/>
                <w:szCs w:val="24"/>
              </w:rPr>
              <w:t>Технологии:- игровые, технология создания ситуации успеха на уроке, личностно-ориентированные технологии (разноуровневые задания), здоровьесберегающие технологии. Методы и приемы работы педагога.</w:t>
            </w:r>
          </w:p>
        </w:tc>
        <w:tc>
          <w:tcPr>
            <w:tcW w:w="4252" w:type="dxa"/>
          </w:tcPr>
          <w:p w:rsidR="00BC5F70" w:rsidRPr="00C2417B" w:rsidRDefault="00BC5F70" w:rsidP="005A306C">
            <w:pPr>
              <w:spacing w:after="0" w:line="240" w:lineRule="auto"/>
              <w:jc w:val="both"/>
              <w:rPr>
                <w:rFonts w:cs="Times New Roman"/>
                <w:sz w:val="24"/>
                <w:szCs w:val="24"/>
              </w:rPr>
            </w:pPr>
            <w:r w:rsidRPr="00C2417B">
              <w:rPr>
                <w:rFonts w:cs="Times New Roman"/>
                <w:sz w:val="24"/>
                <w:szCs w:val="24"/>
              </w:rPr>
              <w:t>ИКТ, обучение декоративной росписи, русских народных промыслов, музыкального воспитания детей средствами народных инструментов, развивающие игры, валеологическое воспитание</w:t>
            </w:r>
          </w:p>
        </w:tc>
      </w:tr>
      <w:tr w:rsidR="00BC5F70" w:rsidRPr="00C2417B" w:rsidTr="00A434E3">
        <w:trPr>
          <w:trHeight w:val="259"/>
        </w:trPr>
        <w:tc>
          <w:tcPr>
            <w:tcW w:w="1984"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Способы оценивания</w:t>
            </w:r>
          </w:p>
        </w:tc>
        <w:tc>
          <w:tcPr>
            <w:tcW w:w="8364" w:type="dxa"/>
            <w:gridSpan w:val="2"/>
          </w:tcPr>
          <w:p w:rsidR="00BC5F70" w:rsidRPr="00C2417B" w:rsidRDefault="00BC5F70" w:rsidP="005A306C">
            <w:pPr>
              <w:spacing w:after="0" w:line="240" w:lineRule="auto"/>
              <w:jc w:val="both"/>
              <w:rPr>
                <w:rFonts w:cs="Times New Roman"/>
                <w:sz w:val="24"/>
                <w:szCs w:val="24"/>
              </w:rPr>
            </w:pPr>
            <w:r w:rsidRPr="00C2417B">
              <w:rPr>
                <w:rFonts w:cs="Times New Roman"/>
                <w:sz w:val="24"/>
                <w:szCs w:val="24"/>
              </w:rPr>
              <w:t xml:space="preserve">«Пятибалльная система» оценивания во 2-4 классах, 1 класс - безотметочноеобучение (диагностические карты, листы достижений, линейка самооценки.) </w:t>
            </w:r>
          </w:p>
          <w:p w:rsidR="00BC5F70" w:rsidRPr="00C2417B" w:rsidRDefault="00BC5F70" w:rsidP="005A306C">
            <w:pPr>
              <w:spacing w:after="0" w:line="240" w:lineRule="auto"/>
              <w:jc w:val="both"/>
              <w:rPr>
                <w:rFonts w:cs="Times New Roman"/>
                <w:sz w:val="24"/>
                <w:szCs w:val="24"/>
              </w:rPr>
            </w:pPr>
            <w:r w:rsidRPr="00C2417B">
              <w:rPr>
                <w:rFonts w:cs="Times New Roman"/>
                <w:sz w:val="24"/>
                <w:szCs w:val="24"/>
              </w:rPr>
              <w:t>Дневник достижений -  «Портфолио».</w:t>
            </w:r>
          </w:p>
          <w:p w:rsidR="00BC5F70" w:rsidRPr="00C2417B" w:rsidRDefault="00BC5F70" w:rsidP="005A306C">
            <w:pPr>
              <w:spacing w:after="0" w:line="240" w:lineRule="auto"/>
              <w:jc w:val="both"/>
              <w:rPr>
                <w:rFonts w:cs="Times New Roman"/>
                <w:sz w:val="24"/>
                <w:szCs w:val="24"/>
              </w:rPr>
            </w:pPr>
            <w:r w:rsidRPr="00C2417B">
              <w:rPr>
                <w:rFonts w:cs="Times New Roman"/>
                <w:sz w:val="24"/>
                <w:szCs w:val="24"/>
              </w:rPr>
              <w:t>Текущий, промежуточный, итоговый контроль. Итоговые комплексные работы.</w:t>
            </w:r>
          </w:p>
        </w:tc>
        <w:tc>
          <w:tcPr>
            <w:tcW w:w="4252" w:type="dxa"/>
          </w:tcPr>
          <w:p w:rsidR="00BC5F70" w:rsidRPr="00C2417B" w:rsidRDefault="00BC5F70" w:rsidP="005A306C">
            <w:pPr>
              <w:spacing w:after="0" w:line="240" w:lineRule="auto"/>
              <w:jc w:val="both"/>
              <w:rPr>
                <w:rFonts w:cs="Times New Roman"/>
                <w:sz w:val="24"/>
                <w:szCs w:val="24"/>
              </w:rPr>
            </w:pPr>
            <w:r w:rsidRPr="00C2417B">
              <w:rPr>
                <w:rFonts w:cs="Times New Roman"/>
                <w:sz w:val="24"/>
                <w:szCs w:val="24"/>
              </w:rPr>
              <w:t>Портфолио, индивидуальная карта творческих достижений, тестирование, индивидуальное безотметочное оценивание, урок творческого отчета.</w:t>
            </w:r>
          </w:p>
        </w:tc>
      </w:tr>
    </w:tbl>
    <w:p w:rsidR="00BC5F70" w:rsidRPr="00C2417B" w:rsidRDefault="00BC5F70" w:rsidP="005A306C">
      <w:pPr>
        <w:spacing w:after="0" w:line="240" w:lineRule="auto"/>
        <w:rPr>
          <w:rFonts w:cs="Times New Roman"/>
          <w:sz w:val="24"/>
          <w:szCs w:val="24"/>
        </w:rPr>
      </w:pPr>
    </w:p>
    <w:p w:rsidR="00BC5F70" w:rsidRPr="00C2417B" w:rsidRDefault="00BC5F70" w:rsidP="005A306C">
      <w:pPr>
        <w:spacing w:after="0" w:line="240" w:lineRule="auto"/>
        <w:rPr>
          <w:rFonts w:cs="Times New Roman"/>
          <w:sz w:val="24"/>
          <w:szCs w:val="24"/>
        </w:rPr>
      </w:pP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395"/>
        <w:gridCol w:w="4253"/>
        <w:gridCol w:w="3968"/>
      </w:tblGrid>
      <w:tr w:rsidR="00BC5F70" w:rsidRPr="00C2417B" w:rsidTr="00A434E3">
        <w:trPr>
          <w:trHeight w:val="213"/>
        </w:trPr>
        <w:tc>
          <w:tcPr>
            <w:tcW w:w="1984" w:type="dxa"/>
            <w:vMerge w:val="restart"/>
          </w:tcPr>
          <w:p w:rsidR="00BC5F70" w:rsidRPr="00C2417B" w:rsidRDefault="00BC5F70" w:rsidP="005A306C">
            <w:pPr>
              <w:spacing w:after="0" w:line="240" w:lineRule="auto"/>
              <w:rPr>
                <w:rFonts w:cs="Times New Roman"/>
                <w:sz w:val="24"/>
                <w:szCs w:val="24"/>
              </w:rPr>
            </w:pPr>
          </w:p>
        </w:tc>
        <w:tc>
          <w:tcPr>
            <w:tcW w:w="12616" w:type="dxa"/>
            <w:gridSpan w:val="3"/>
          </w:tcPr>
          <w:p w:rsidR="00BC5F70" w:rsidRPr="00C2417B" w:rsidRDefault="00BC5F70" w:rsidP="005A306C">
            <w:pPr>
              <w:spacing w:after="0" w:line="240" w:lineRule="auto"/>
              <w:jc w:val="center"/>
              <w:rPr>
                <w:rFonts w:cs="Times New Roman"/>
                <w:b/>
                <w:sz w:val="24"/>
                <w:szCs w:val="24"/>
              </w:rPr>
            </w:pPr>
            <w:r w:rsidRPr="00C2417B">
              <w:rPr>
                <w:rFonts w:cs="Times New Roman"/>
                <w:b/>
                <w:sz w:val="24"/>
                <w:szCs w:val="24"/>
              </w:rPr>
              <w:t>Предметы</w:t>
            </w:r>
          </w:p>
        </w:tc>
      </w:tr>
      <w:tr w:rsidR="00BC5F70" w:rsidRPr="00C2417B" w:rsidTr="00A434E3">
        <w:trPr>
          <w:trHeight w:val="259"/>
        </w:trPr>
        <w:tc>
          <w:tcPr>
            <w:tcW w:w="1984" w:type="dxa"/>
            <w:vMerge/>
          </w:tcPr>
          <w:p w:rsidR="00BC5F70" w:rsidRPr="00C2417B" w:rsidRDefault="00BC5F70" w:rsidP="005A306C">
            <w:pPr>
              <w:spacing w:after="0" w:line="240" w:lineRule="auto"/>
              <w:rPr>
                <w:rFonts w:cs="Times New Roman"/>
                <w:sz w:val="24"/>
                <w:szCs w:val="24"/>
              </w:rPr>
            </w:pPr>
          </w:p>
        </w:tc>
        <w:tc>
          <w:tcPr>
            <w:tcW w:w="4395" w:type="dxa"/>
            <w:vAlign w:val="center"/>
          </w:tcPr>
          <w:p w:rsidR="00BC5F70" w:rsidRPr="00C2417B" w:rsidRDefault="00BC5F70" w:rsidP="005A306C">
            <w:pPr>
              <w:spacing w:after="0" w:line="240" w:lineRule="auto"/>
              <w:jc w:val="center"/>
              <w:rPr>
                <w:rFonts w:cs="Times New Roman"/>
                <w:b/>
                <w:sz w:val="24"/>
                <w:szCs w:val="24"/>
              </w:rPr>
            </w:pPr>
            <w:r w:rsidRPr="00C2417B">
              <w:rPr>
                <w:rFonts w:cs="Times New Roman"/>
                <w:b/>
                <w:sz w:val="24"/>
                <w:szCs w:val="24"/>
              </w:rPr>
              <w:t>Технология</w:t>
            </w:r>
          </w:p>
        </w:tc>
        <w:tc>
          <w:tcPr>
            <w:tcW w:w="4253" w:type="dxa"/>
            <w:vAlign w:val="center"/>
          </w:tcPr>
          <w:p w:rsidR="00BC5F70" w:rsidRPr="00C2417B" w:rsidRDefault="00BC5F70" w:rsidP="005A306C">
            <w:pPr>
              <w:spacing w:after="0" w:line="240" w:lineRule="auto"/>
              <w:jc w:val="center"/>
              <w:rPr>
                <w:rFonts w:cs="Times New Roman"/>
                <w:b/>
                <w:sz w:val="24"/>
                <w:szCs w:val="24"/>
              </w:rPr>
            </w:pPr>
            <w:r w:rsidRPr="00C2417B">
              <w:rPr>
                <w:rFonts w:cs="Times New Roman"/>
                <w:b/>
                <w:sz w:val="24"/>
                <w:szCs w:val="24"/>
              </w:rPr>
              <w:t>Физическая культура</w:t>
            </w:r>
          </w:p>
        </w:tc>
        <w:tc>
          <w:tcPr>
            <w:tcW w:w="3968" w:type="dxa"/>
            <w:vAlign w:val="center"/>
          </w:tcPr>
          <w:p w:rsidR="00BC5F70" w:rsidRPr="00C2417B" w:rsidRDefault="00BC5F70" w:rsidP="005A306C">
            <w:pPr>
              <w:spacing w:after="0" w:line="240" w:lineRule="auto"/>
              <w:jc w:val="center"/>
              <w:rPr>
                <w:rFonts w:cs="Times New Roman"/>
                <w:b/>
                <w:sz w:val="24"/>
                <w:szCs w:val="24"/>
              </w:rPr>
            </w:pPr>
            <w:r w:rsidRPr="00C2417B">
              <w:rPr>
                <w:rFonts w:cs="Times New Roman"/>
                <w:b/>
                <w:sz w:val="24"/>
                <w:szCs w:val="24"/>
              </w:rPr>
              <w:t>ИЗО</w:t>
            </w:r>
          </w:p>
        </w:tc>
      </w:tr>
      <w:tr w:rsidR="00BC5F70" w:rsidRPr="00C2417B" w:rsidTr="00A434E3">
        <w:trPr>
          <w:trHeight w:val="694"/>
        </w:trPr>
        <w:tc>
          <w:tcPr>
            <w:tcW w:w="1984"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Выпускник</w:t>
            </w:r>
          </w:p>
          <w:p w:rsidR="00BC5F70" w:rsidRPr="00C2417B" w:rsidRDefault="00BC5F70" w:rsidP="005A306C">
            <w:pPr>
              <w:spacing w:after="0" w:line="240" w:lineRule="auto"/>
              <w:rPr>
                <w:rFonts w:cs="Times New Roman"/>
                <w:b/>
                <w:sz w:val="24"/>
                <w:szCs w:val="24"/>
              </w:rPr>
            </w:pPr>
            <w:r w:rsidRPr="00C2417B">
              <w:rPr>
                <w:rFonts w:cs="Times New Roman"/>
                <w:b/>
                <w:sz w:val="24"/>
                <w:szCs w:val="24"/>
              </w:rPr>
              <w:t>научится</w:t>
            </w:r>
          </w:p>
        </w:tc>
        <w:tc>
          <w:tcPr>
            <w:tcW w:w="4395" w:type="dxa"/>
          </w:tcPr>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•называть наиболее распространённые в своём регионе традиционные народные промыслы и ремёсла, современные</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профессии (в том числе профессии своих родителей) и описывать их особенности;</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анализировать предлагаемую информацию, планировать</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предстоящую практическую работу, осуществлять корректировку хода практической работы, самоконтроль выполняемых практических действий;</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организовывать своё рабочее место в зависимости от вида работы, выполнять доступные действия по самообслуживанию и доступные виды домашнего труда на основе полученных представлений о многообразии</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материалов, их видах, свойствах, происхождении, практическом применении в жизни осознанно подбирать доступные в</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обработке материалы для изделий по декоративно - художественным и конструктивным свойствам в соответствии с поставленной задачей;</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отбирать и выполнять в зависимости от свойств освоенных материалов оптимальные и доступные технологические</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применять приёмы рациональной безопасной работы</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ручными инструментами: чертёжными (линейка, угольник,</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циркуль), режущими (ножницы) и колющими (швейная игла) выполнять символические действия моделирования и преобразования модели и работать с простейшей технической</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документацией: распознавать простейшие чертежи и эскизы,</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читать их и выполнять разметку с опорой на них; изготавливать плоскостные и объёмные изделия по простейшим чертежам, эскизам, схемам, рисункам.</w:t>
            </w:r>
          </w:p>
          <w:p w:rsidR="00BC5F70" w:rsidRPr="00C2417B" w:rsidRDefault="00BC5F70" w:rsidP="003256CF">
            <w:pPr>
              <w:spacing w:after="0" w:line="240" w:lineRule="auto"/>
              <w:jc w:val="both"/>
              <w:rPr>
                <w:rFonts w:cs="Times New Roman"/>
                <w:sz w:val="24"/>
                <w:szCs w:val="24"/>
              </w:rPr>
            </w:pPr>
          </w:p>
        </w:tc>
        <w:tc>
          <w:tcPr>
            <w:tcW w:w="4253" w:type="dxa"/>
          </w:tcPr>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культуры, закаливания, прогулок на свежем воздухе, подвижных игр, занятий спортом для укрепления здоровья, развития основных систем организма;</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ориентироваться в понятии «физическая подготовка»,</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характеризовать основные физические качества (силу, быстроту, выносливость, координацию, гибкость) и различать их</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между собой;</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 измерять показатели физического развития (рост, масса)</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и физической подготовленности (сила, быстрота, выносливость, гибкость), вести систематические наблюдения за их динамикой.</w:t>
            </w:r>
          </w:p>
          <w:p w:rsidR="00BC5F70" w:rsidRPr="00C2417B" w:rsidRDefault="00BC5F70" w:rsidP="003256CF">
            <w:pPr>
              <w:spacing w:after="0" w:line="240" w:lineRule="auto"/>
              <w:jc w:val="both"/>
              <w:rPr>
                <w:rFonts w:cs="Times New Roman"/>
                <w:sz w:val="24"/>
                <w:szCs w:val="24"/>
              </w:rPr>
            </w:pPr>
          </w:p>
        </w:tc>
        <w:tc>
          <w:tcPr>
            <w:tcW w:w="3968" w:type="dxa"/>
          </w:tcPr>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 различать основные виды художественной деятельности</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 различать основные виды и жанры пластических искусств,</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понимать их специфику;</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 узнавать, воспринимать, описывать и эмоционально</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 приводить примеры ведущих художественных музеев</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России и художественных музеев своего региона, показывать</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на примерах их роль и назначение.</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 создавать простые композиции на заданную тему на плоскости и в пространстве;</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 использовать выразительные средства изобразительного</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 различать основные и составные, тёплые и холодные</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цвета; изменять их эмоциональную напряжённость с помощью смешивания с белой и чёрной красками; использовать</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их для передачи художественного замысла в собственной учебно-творческой деятельности;</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 создавать средствами живописи, графики, скульптуры,</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 наблюдать, сравнивать, сопоставлять и анализировать</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 использовать декоративные элементы, геометрические,</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 xml:space="preserve">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творческой деятельности специфику стилистики произведений народных художественных промыслов в России (с учётом местных условий). </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 xml:space="preserve"> • осознавать значимые темы искусства и отражать их в</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собственной художественно-творческой деятельности;</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w:t>
            </w:r>
          </w:p>
          <w:p w:rsidR="00BC5F70" w:rsidRPr="00C2417B" w:rsidRDefault="00BC5F70" w:rsidP="003256CF">
            <w:pPr>
              <w:autoSpaceDE w:val="0"/>
              <w:autoSpaceDN w:val="0"/>
              <w:adjustRightInd w:val="0"/>
              <w:spacing w:after="0" w:line="240" w:lineRule="auto"/>
              <w:jc w:val="both"/>
              <w:rPr>
                <w:rFonts w:cs="Times New Roman"/>
                <w:iCs/>
                <w:sz w:val="24"/>
                <w:szCs w:val="24"/>
              </w:rPr>
            </w:pPr>
            <w:r w:rsidRPr="00C2417B">
              <w:rPr>
                <w:rFonts w:cs="Times New Roman"/>
                <w:iCs/>
                <w:sz w:val="24"/>
                <w:szCs w:val="24"/>
              </w:rPr>
              <w:t>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tc>
      </w:tr>
      <w:tr w:rsidR="00BC5F70" w:rsidRPr="00C2417B" w:rsidTr="00A434E3">
        <w:trPr>
          <w:trHeight w:val="560"/>
        </w:trPr>
        <w:tc>
          <w:tcPr>
            <w:tcW w:w="1984"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Способы достижения результатов</w:t>
            </w:r>
          </w:p>
        </w:tc>
        <w:tc>
          <w:tcPr>
            <w:tcW w:w="4395" w:type="dxa"/>
          </w:tcPr>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iCs/>
                <w:sz w:val="24"/>
                <w:szCs w:val="24"/>
                <w:lang w:eastAsia="ru-RU"/>
              </w:rPr>
              <w:t xml:space="preserve">коммуникативных универсальных учебных действий </w:t>
            </w:r>
            <w:r w:rsidRPr="00C2417B">
              <w:rPr>
                <w:rFonts w:cs="Times New Roman"/>
                <w:sz w:val="24"/>
                <w:szCs w:val="24"/>
                <w:lang w:eastAsia="ru-RU"/>
              </w:rPr>
              <w:t>в целях осуществления совместной продуктивной деятельности:</w:t>
            </w:r>
          </w:p>
          <w:p w:rsidR="00BC5F70" w:rsidRPr="00C2417B" w:rsidRDefault="00BC5F70" w:rsidP="003256CF">
            <w:pPr>
              <w:autoSpaceDE w:val="0"/>
              <w:autoSpaceDN w:val="0"/>
              <w:adjustRightInd w:val="0"/>
              <w:spacing w:after="0" w:line="240" w:lineRule="auto"/>
              <w:jc w:val="both"/>
              <w:rPr>
                <w:rFonts w:cs="Times New Roman"/>
                <w:sz w:val="24"/>
                <w:szCs w:val="24"/>
                <w:lang w:eastAsia="ru-RU"/>
              </w:rPr>
            </w:pPr>
            <w:r w:rsidRPr="00C2417B">
              <w:rPr>
                <w:rFonts w:cs="Times New Roman"/>
                <w:sz w:val="24"/>
                <w:szCs w:val="24"/>
                <w:lang w:eastAsia="ru-RU"/>
              </w:rPr>
              <w:t>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tc>
        <w:tc>
          <w:tcPr>
            <w:tcW w:w="4253" w:type="dxa"/>
          </w:tcPr>
          <w:p w:rsidR="00BC5F70" w:rsidRPr="00C2417B" w:rsidRDefault="00BC5F70" w:rsidP="003256CF">
            <w:pPr>
              <w:spacing w:after="0" w:line="240" w:lineRule="auto"/>
              <w:jc w:val="both"/>
              <w:rPr>
                <w:rFonts w:cs="Times New Roman"/>
                <w:sz w:val="24"/>
                <w:szCs w:val="24"/>
              </w:rPr>
            </w:pPr>
          </w:p>
        </w:tc>
        <w:tc>
          <w:tcPr>
            <w:tcW w:w="3968" w:type="dxa"/>
          </w:tcPr>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ИКТ, обучение декоративной росписи, русских народных промыслов, музыкального воспитания детей средствами народных инструментов, развивающие игры, валеологическое воспитание</w:t>
            </w:r>
          </w:p>
        </w:tc>
      </w:tr>
      <w:tr w:rsidR="00BC5F70" w:rsidRPr="00C2417B" w:rsidTr="00A434E3">
        <w:trPr>
          <w:trHeight w:val="259"/>
        </w:trPr>
        <w:tc>
          <w:tcPr>
            <w:tcW w:w="1984" w:type="dxa"/>
          </w:tcPr>
          <w:p w:rsidR="00BC5F70" w:rsidRPr="00C2417B" w:rsidRDefault="00BC5F70" w:rsidP="005A306C">
            <w:pPr>
              <w:spacing w:after="0" w:line="240" w:lineRule="auto"/>
              <w:rPr>
                <w:rFonts w:cs="Times New Roman"/>
                <w:b/>
                <w:sz w:val="24"/>
                <w:szCs w:val="24"/>
              </w:rPr>
            </w:pPr>
            <w:r w:rsidRPr="00C2417B">
              <w:rPr>
                <w:rFonts w:cs="Times New Roman"/>
                <w:b/>
                <w:sz w:val="24"/>
                <w:szCs w:val="24"/>
              </w:rPr>
              <w:t>Способы оценивания</w:t>
            </w:r>
          </w:p>
        </w:tc>
        <w:tc>
          <w:tcPr>
            <w:tcW w:w="4395" w:type="dxa"/>
          </w:tcPr>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 xml:space="preserve">Творческие, проектные работы, выставки творческих работ, индивидуальная карта творческих достижений, индивидуальное безотметочное  оценивание. </w:t>
            </w:r>
          </w:p>
        </w:tc>
        <w:tc>
          <w:tcPr>
            <w:tcW w:w="4253" w:type="dxa"/>
          </w:tcPr>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Зачеты, тестовые задания, соревнования, спартакиады, «Веселые старты».</w:t>
            </w:r>
          </w:p>
        </w:tc>
        <w:tc>
          <w:tcPr>
            <w:tcW w:w="3968" w:type="dxa"/>
          </w:tcPr>
          <w:p w:rsidR="00BC5F70" w:rsidRPr="00C2417B" w:rsidRDefault="00BC5F70" w:rsidP="003256CF">
            <w:pPr>
              <w:spacing w:after="0" w:line="240" w:lineRule="auto"/>
              <w:jc w:val="both"/>
              <w:rPr>
                <w:rFonts w:cs="Times New Roman"/>
                <w:sz w:val="24"/>
                <w:szCs w:val="24"/>
              </w:rPr>
            </w:pPr>
            <w:r w:rsidRPr="00C2417B">
              <w:rPr>
                <w:rFonts w:cs="Times New Roman"/>
                <w:sz w:val="24"/>
                <w:szCs w:val="24"/>
              </w:rPr>
              <w:t>Портфолио, индивидуальная карта творческих достижений, тестирование, индивидуальное безотметочное оценивание, урок творческого отчета.</w:t>
            </w:r>
          </w:p>
        </w:tc>
      </w:tr>
    </w:tbl>
    <w:p w:rsidR="00BC5F70" w:rsidRPr="00C2417B" w:rsidRDefault="00BC5F70" w:rsidP="005A306C">
      <w:pPr>
        <w:spacing w:before="300" w:after="0" w:line="240" w:lineRule="auto"/>
        <w:rPr>
          <w:rFonts w:cs="Times New Roman"/>
          <w:b/>
          <w:bCs w:val="0"/>
          <w:sz w:val="24"/>
          <w:szCs w:val="24"/>
        </w:rPr>
        <w:sectPr w:rsidR="00BC5F70" w:rsidRPr="00C2417B" w:rsidSect="00AA39C9">
          <w:pgSz w:w="16837" w:h="11905" w:orient="landscape" w:code="9"/>
          <w:pgMar w:top="624" w:right="851" w:bottom="624" w:left="851" w:header="0" w:footer="176" w:gutter="0"/>
          <w:pgNumType w:start="10"/>
          <w:cols w:space="720"/>
          <w:noEndnote/>
          <w:titlePg/>
          <w:docGrid w:linePitch="360"/>
        </w:sectPr>
      </w:pPr>
    </w:p>
    <w:p w:rsidR="00BC5F70" w:rsidRPr="00C2417B" w:rsidRDefault="00BC5F70" w:rsidP="003256CF">
      <w:pPr>
        <w:pStyle w:val="Heading1"/>
        <w:numPr>
          <w:ilvl w:val="1"/>
          <w:numId w:val="112"/>
        </w:numPr>
        <w:jc w:val="both"/>
      </w:pPr>
      <w:bookmarkStart w:id="29" w:name="_Toc290536618"/>
      <w:bookmarkStart w:id="30" w:name="_Toc290540875"/>
      <w:bookmarkStart w:id="31" w:name="_Toc290540998"/>
      <w:bookmarkStart w:id="32" w:name="_Toc290542481"/>
      <w:bookmarkStart w:id="33" w:name="_Toc290542839"/>
      <w:bookmarkEnd w:id="10"/>
      <w:r w:rsidRPr="00C2417B">
        <w:t>Система оценки достижения планируемых результатов освоения основной образовательной программы</w:t>
      </w:r>
    </w:p>
    <w:p w:rsidR="00BC5F70" w:rsidRPr="00C2417B" w:rsidRDefault="00BC5F70" w:rsidP="001274F9">
      <w:pPr>
        <w:autoSpaceDE w:val="0"/>
        <w:autoSpaceDN w:val="0"/>
        <w:adjustRightInd w:val="0"/>
        <w:spacing w:after="0" w:line="240" w:lineRule="auto"/>
        <w:rPr>
          <w:rFonts w:cs="Times New Roman"/>
          <w:b/>
          <w:bCs w:val="0"/>
          <w:iCs/>
          <w:sz w:val="24"/>
          <w:szCs w:val="24"/>
        </w:rPr>
      </w:pPr>
    </w:p>
    <w:p w:rsidR="00BC5F70" w:rsidRPr="00477DED" w:rsidRDefault="00BC5F70" w:rsidP="00CA742D">
      <w:pPr>
        <w:spacing w:after="0" w:line="240" w:lineRule="auto"/>
        <w:rPr>
          <w:rFonts w:cs="Times New Roman"/>
          <w:b/>
          <w:i/>
          <w:sz w:val="24"/>
          <w:szCs w:val="24"/>
        </w:rPr>
      </w:pPr>
      <w:bookmarkStart w:id="34" w:name="_Toc290536832"/>
      <w:r w:rsidRPr="00477DED">
        <w:rPr>
          <w:rFonts w:cs="Times New Roman"/>
          <w:b/>
          <w:i/>
          <w:sz w:val="24"/>
          <w:szCs w:val="24"/>
        </w:rPr>
        <w:t>1.3.1.Пояснительная записка</w:t>
      </w:r>
      <w:bookmarkEnd w:id="34"/>
    </w:p>
    <w:p w:rsidR="00BC5F70" w:rsidRPr="00C2417B" w:rsidRDefault="00BC5F70" w:rsidP="00CA742D">
      <w:pPr>
        <w:spacing w:after="0" w:line="240" w:lineRule="auto"/>
        <w:ind w:firstLine="567"/>
        <w:jc w:val="both"/>
        <w:rPr>
          <w:rFonts w:cs="Times New Roman"/>
          <w:sz w:val="24"/>
          <w:szCs w:val="24"/>
        </w:rPr>
      </w:pPr>
      <w:r w:rsidRPr="00C2417B">
        <w:rPr>
          <w:rFonts w:cs="Times New Roman"/>
          <w:sz w:val="24"/>
          <w:szCs w:val="24"/>
        </w:rPr>
        <w:t>В соответствии со Стандартом основным объектом системы оценки результатов образования на ступени начального общего образования,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выступает как неотъемлемая часть обеспечения качества образования.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Система оценки способствует достижению следующих </w:t>
      </w:r>
      <w:r w:rsidRPr="00C2417B">
        <w:rPr>
          <w:rFonts w:cs="Times New Roman"/>
          <w:b/>
          <w:sz w:val="24"/>
          <w:szCs w:val="24"/>
        </w:rPr>
        <w:t>целей</w:t>
      </w:r>
      <w:r w:rsidRPr="00C2417B">
        <w:rPr>
          <w:rFonts w:cs="Times New Roman"/>
          <w:sz w:val="24"/>
          <w:szCs w:val="24"/>
        </w:rPr>
        <w:t>:</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  поддержанию единства всей системы образования;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  обеспечению преемственности в системе непрерывного образования. </w:t>
      </w:r>
    </w:p>
    <w:p w:rsidR="00BC5F70" w:rsidRPr="00C2417B" w:rsidRDefault="00BC5F70" w:rsidP="001274F9">
      <w:pPr>
        <w:spacing w:after="0" w:line="240" w:lineRule="auto"/>
        <w:ind w:firstLine="567"/>
        <w:jc w:val="both"/>
        <w:rPr>
          <w:rFonts w:cs="Times New Roman"/>
          <w:sz w:val="24"/>
          <w:szCs w:val="24"/>
        </w:rPr>
      </w:pPr>
      <w:r w:rsidRPr="00C2417B">
        <w:rPr>
          <w:rFonts w:cs="Times New Roman"/>
          <w:sz w:val="24"/>
          <w:szCs w:val="24"/>
        </w:rPr>
        <w:t xml:space="preserve">Её основными </w:t>
      </w:r>
      <w:r w:rsidRPr="00C2417B">
        <w:rPr>
          <w:rFonts w:cs="Times New Roman"/>
          <w:b/>
          <w:sz w:val="24"/>
          <w:szCs w:val="24"/>
        </w:rPr>
        <w:t>функциями</w:t>
      </w:r>
      <w:r w:rsidRPr="00C2417B">
        <w:rPr>
          <w:rFonts w:cs="Times New Roman"/>
          <w:sz w:val="24"/>
          <w:szCs w:val="24"/>
        </w:rPr>
        <w:t xml:space="preserve"> являются: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 ориентация образовательного процесса 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 обеспечение эффективной «обратной связи», позволяющей осуществлять регулирование (управление) системы образования на основании полученной информации о достижении образовательным учреждением,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w:t>
      </w:r>
    </w:p>
    <w:p w:rsidR="00BC5F70" w:rsidRPr="00C2417B" w:rsidRDefault="00BC5F70" w:rsidP="001274F9">
      <w:pPr>
        <w:spacing w:after="0" w:line="240" w:lineRule="auto"/>
        <w:ind w:firstLine="426"/>
        <w:jc w:val="both"/>
        <w:rPr>
          <w:rFonts w:cs="Times New Roman"/>
          <w:sz w:val="24"/>
          <w:szCs w:val="24"/>
        </w:rPr>
      </w:pPr>
      <w:r w:rsidRPr="00C2417B">
        <w:rPr>
          <w:rFonts w:cs="Times New Roman"/>
          <w:sz w:val="24"/>
          <w:szCs w:val="24"/>
        </w:rPr>
        <w:t xml:space="preserve">Основными </w:t>
      </w:r>
      <w:r w:rsidRPr="00C2417B">
        <w:rPr>
          <w:rFonts w:cs="Times New Roman"/>
          <w:b/>
          <w:sz w:val="24"/>
          <w:szCs w:val="24"/>
        </w:rPr>
        <w:t>направлениями и целями</w:t>
      </w:r>
      <w:r w:rsidRPr="00C2417B">
        <w:rPr>
          <w:rFonts w:cs="Times New Roman"/>
          <w:sz w:val="24"/>
          <w:szCs w:val="24"/>
        </w:rPr>
        <w:t xml:space="preserve"> оценочной деятельности в соответствии с требованиями Стандарта являются: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 оценка результатов деятельности образовательного учреждения и работников образования с целью получения, обработки и предоставления информации о качестве образовательных услуг и эффективности деятельности образовательного учреждения и работников образования;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 оценка образовательных достижений обучающихся с целью итоговой оценки подготовки выпускников на ступени начального общего образования.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Все направления оценочной деятельности реализуются посредством изучения образовательных результатов, демонстрируемых обучающимися. Однако содержание оценки и степень открытости информационных потоков о результатах оценки в каждой из вышеназванных процедур различны.</w:t>
      </w:r>
    </w:p>
    <w:p w:rsidR="00BC5F70" w:rsidRPr="00C2417B" w:rsidRDefault="00BC5F70" w:rsidP="001274F9">
      <w:pPr>
        <w:autoSpaceDE w:val="0"/>
        <w:autoSpaceDN w:val="0"/>
        <w:adjustRightInd w:val="0"/>
        <w:spacing w:after="0" w:line="240" w:lineRule="auto"/>
        <w:ind w:firstLine="567"/>
        <w:jc w:val="both"/>
        <w:rPr>
          <w:rFonts w:cs="Times New Roman"/>
          <w:sz w:val="24"/>
          <w:szCs w:val="24"/>
        </w:rPr>
      </w:pPr>
      <w:r w:rsidRPr="00C2417B">
        <w:rPr>
          <w:rFonts w:cs="Times New Roman"/>
          <w:sz w:val="24"/>
          <w:szCs w:val="24"/>
        </w:rPr>
        <w:t xml:space="preserve">Основным </w:t>
      </w:r>
      <w:r w:rsidRPr="00C2417B">
        <w:rPr>
          <w:rFonts w:cs="Times New Roman"/>
          <w:b/>
          <w:sz w:val="24"/>
          <w:szCs w:val="24"/>
        </w:rPr>
        <w:t>объектом</w:t>
      </w:r>
      <w:r w:rsidRPr="00C2417B">
        <w:rPr>
          <w:rFonts w:cs="Times New Roman"/>
          <w:sz w:val="24"/>
          <w:szCs w:val="24"/>
        </w:rPr>
        <w:t>,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BC5F70" w:rsidRPr="00C2417B" w:rsidRDefault="00BC5F70" w:rsidP="001274F9">
      <w:pPr>
        <w:autoSpaceDE w:val="0"/>
        <w:autoSpaceDN w:val="0"/>
        <w:adjustRightInd w:val="0"/>
        <w:spacing w:after="0" w:line="240" w:lineRule="auto"/>
        <w:jc w:val="both"/>
        <w:rPr>
          <w:rFonts w:cs="Times New Roman"/>
          <w:sz w:val="24"/>
          <w:szCs w:val="24"/>
        </w:rPr>
      </w:pPr>
      <w:r w:rsidRPr="00C2417B">
        <w:rPr>
          <w:rFonts w:cs="Times New Roman"/>
          <w:sz w:val="24"/>
          <w:szCs w:val="24"/>
        </w:rPr>
        <w:t>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Основной </w:t>
      </w:r>
      <w:r w:rsidRPr="00C2417B">
        <w:rPr>
          <w:rFonts w:cs="Times New Roman"/>
          <w:b/>
          <w:sz w:val="24"/>
          <w:szCs w:val="24"/>
        </w:rPr>
        <w:t>механизм</w:t>
      </w:r>
      <w:r w:rsidRPr="00C2417B">
        <w:rPr>
          <w:rFonts w:cs="Times New Roman"/>
          <w:sz w:val="24"/>
          <w:szCs w:val="24"/>
        </w:rPr>
        <w:t xml:space="preserve"> обеспечения качества образования посредством системы оценки состоит в уточнении и распространении общего понимания содержательной и критериальной базы оценки. С этой целью 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и внутреннюю оценку (или оценку, осуществляемую самой школой — обучающимися, педагогами, администрацией). При этом именно внешняя оценка задаёт общее понимание того, что подлежит оценке; как — в каких форматах, с помощью каких заданий наиболее целесообразно вести оценку; какие ответы следует (или допустимо) считать верными и т. д.</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Внутренняя оценка строится на той же содержательной и критериальной основе, что и внешняя, — на основе планируемых результатов освоения основной образовательной программы начального общего образования.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Согласованность внутренней и внешней оценки повышает доверие к внутренней оценке, позволяет сделать её более надёжной, способствует упрощению различных аттестационных процедур. В частности, становится возможным использовать накопленную в ходе текущего образовательного процесса оценку, представленную, например, в форме портфеля достижений, для итоговой оценки выпускников, для оценки динамики индивидуальных образовательных достижений обучающихся.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Система оценки выполняет свою функцию ориентации образовательного процесса на достижение значимых для личности, общества и государства результатов образования через вовлечение педагогов в осознанную текущую оценочную деятельность, согласованную с внешней оценкой.</w:t>
      </w:r>
    </w:p>
    <w:p w:rsidR="00BC5F70" w:rsidRPr="00C2417B" w:rsidRDefault="00BC5F70" w:rsidP="001274F9">
      <w:pPr>
        <w:tabs>
          <w:tab w:val="left" w:pos="-105"/>
        </w:tabs>
        <w:spacing w:after="0" w:line="240" w:lineRule="auto"/>
        <w:ind w:firstLine="510"/>
        <w:jc w:val="both"/>
        <w:rPr>
          <w:rFonts w:cs="Times New Roman"/>
          <w:sz w:val="24"/>
          <w:szCs w:val="24"/>
        </w:rPr>
      </w:pPr>
      <w:r w:rsidRPr="00C2417B">
        <w:rPr>
          <w:rFonts w:cs="Times New Roman"/>
          <w:i/>
          <w:sz w:val="24"/>
          <w:szCs w:val="24"/>
        </w:rPr>
        <w:t>Особенностями системы оценки являются</w:t>
      </w:r>
      <w:r w:rsidRPr="00C2417B">
        <w:rPr>
          <w:rFonts w:cs="Times New Roman"/>
          <w:sz w:val="24"/>
          <w:szCs w:val="24"/>
        </w:rPr>
        <w:t>:</w:t>
      </w:r>
    </w:p>
    <w:p w:rsidR="00BC5F70" w:rsidRPr="00C2417B" w:rsidRDefault="00BC5F70" w:rsidP="0085612F">
      <w:pPr>
        <w:pStyle w:val="ListParagraph"/>
        <w:numPr>
          <w:ilvl w:val="0"/>
          <w:numId w:val="57"/>
        </w:numPr>
        <w:tabs>
          <w:tab w:val="left" w:pos="-90"/>
        </w:tabs>
        <w:spacing w:after="0" w:line="240" w:lineRule="auto"/>
        <w:ind w:left="0" w:firstLine="360"/>
        <w:contextualSpacing/>
        <w:jc w:val="both"/>
        <w:rPr>
          <w:rFonts w:cs="Times New Roman"/>
          <w:sz w:val="24"/>
          <w:szCs w:val="24"/>
        </w:rPr>
      </w:pPr>
      <w:r w:rsidRPr="00C2417B">
        <w:rPr>
          <w:rFonts w:cs="Times New Roman"/>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BC5F70" w:rsidRPr="00C2417B" w:rsidRDefault="00BC5F70" w:rsidP="0085612F">
      <w:pPr>
        <w:pStyle w:val="ListParagraph"/>
        <w:numPr>
          <w:ilvl w:val="0"/>
          <w:numId w:val="57"/>
        </w:numPr>
        <w:tabs>
          <w:tab w:val="left" w:pos="-105"/>
        </w:tabs>
        <w:spacing w:after="0" w:line="240" w:lineRule="auto"/>
        <w:ind w:left="0" w:firstLine="360"/>
        <w:contextualSpacing/>
        <w:jc w:val="both"/>
        <w:rPr>
          <w:rFonts w:cs="Times New Roman"/>
          <w:sz w:val="24"/>
          <w:szCs w:val="24"/>
        </w:rPr>
      </w:pPr>
      <w:r w:rsidRPr="00C2417B">
        <w:rPr>
          <w:rFonts w:cs="Times New Roman"/>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BC5F70" w:rsidRPr="00C2417B" w:rsidRDefault="00BC5F70" w:rsidP="0085612F">
      <w:pPr>
        <w:pStyle w:val="ListParagraph"/>
        <w:numPr>
          <w:ilvl w:val="0"/>
          <w:numId w:val="57"/>
        </w:numPr>
        <w:spacing w:after="0" w:line="240" w:lineRule="auto"/>
        <w:ind w:left="0" w:firstLine="360"/>
        <w:contextualSpacing/>
        <w:jc w:val="both"/>
        <w:rPr>
          <w:rFonts w:cs="Times New Roman"/>
          <w:sz w:val="24"/>
          <w:szCs w:val="24"/>
        </w:rPr>
      </w:pPr>
      <w:r w:rsidRPr="00C2417B">
        <w:rPr>
          <w:rFonts w:cs="Times New Roman"/>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BC5F70" w:rsidRPr="00C2417B" w:rsidRDefault="00BC5F70" w:rsidP="0085612F">
      <w:pPr>
        <w:pStyle w:val="ListParagraph"/>
        <w:numPr>
          <w:ilvl w:val="0"/>
          <w:numId w:val="57"/>
        </w:numPr>
        <w:spacing w:after="0" w:line="240" w:lineRule="auto"/>
        <w:contextualSpacing/>
        <w:jc w:val="both"/>
        <w:rPr>
          <w:rFonts w:cs="Times New Roman"/>
          <w:sz w:val="24"/>
          <w:szCs w:val="24"/>
        </w:rPr>
      </w:pPr>
      <w:r w:rsidRPr="00C2417B">
        <w:rPr>
          <w:rFonts w:cs="Times New Roman"/>
          <w:sz w:val="24"/>
          <w:szCs w:val="24"/>
        </w:rPr>
        <w:t>оценка динамики образовательных достижений обучающихся;</w:t>
      </w:r>
    </w:p>
    <w:p w:rsidR="00BC5F70" w:rsidRPr="00C2417B" w:rsidRDefault="00BC5F70" w:rsidP="0085612F">
      <w:pPr>
        <w:pStyle w:val="ListParagraph"/>
        <w:numPr>
          <w:ilvl w:val="0"/>
          <w:numId w:val="57"/>
        </w:numPr>
        <w:spacing w:after="0" w:line="240" w:lineRule="auto"/>
        <w:contextualSpacing/>
        <w:jc w:val="both"/>
        <w:rPr>
          <w:rFonts w:cs="Times New Roman"/>
          <w:sz w:val="24"/>
          <w:szCs w:val="24"/>
        </w:rPr>
      </w:pPr>
      <w:r w:rsidRPr="00C2417B">
        <w:rPr>
          <w:rFonts w:cs="Times New Roman"/>
          <w:sz w:val="24"/>
          <w:szCs w:val="24"/>
        </w:rPr>
        <w:t>сочетание внешней и внутренней оценки как механизма обеспечения качества образования;</w:t>
      </w:r>
    </w:p>
    <w:p w:rsidR="00BC5F70" w:rsidRPr="00C2417B" w:rsidRDefault="00BC5F70" w:rsidP="0085612F">
      <w:pPr>
        <w:pStyle w:val="ListParagraph"/>
        <w:numPr>
          <w:ilvl w:val="0"/>
          <w:numId w:val="57"/>
        </w:numPr>
        <w:spacing w:after="0" w:line="240" w:lineRule="auto"/>
        <w:ind w:left="0" w:firstLine="360"/>
        <w:contextualSpacing/>
        <w:jc w:val="both"/>
        <w:rPr>
          <w:rFonts w:cs="Times New Roman"/>
          <w:sz w:val="24"/>
          <w:szCs w:val="24"/>
        </w:rPr>
      </w:pPr>
      <w:r w:rsidRPr="00C2417B">
        <w:rPr>
          <w:rFonts w:cs="Times New Roman"/>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BC5F70" w:rsidRPr="00C2417B" w:rsidRDefault="00BC5F70" w:rsidP="0085612F">
      <w:pPr>
        <w:pStyle w:val="ListParagraph"/>
        <w:numPr>
          <w:ilvl w:val="0"/>
          <w:numId w:val="57"/>
        </w:numPr>
        <w:spacing w:after="0" w:line="240" w:lineRule="auto"/>
        <w:ind w:left="0" w:firstLine="360"/>
        <w:contextualSpacing/>
        <w:jc w:val="both"/>
        <w:rPr>
          <w:rFonts w:cs="Times New Roman"/>
          <w:sz w:val="24"/>
          <w:szCs w:val="24"/>
        </w:rPr>
      </w:pPr>
      <w:r w:rsidRPr="00C2417B">
        <w:rPr>
          <w:rFonts w:cs="Times New Roman"/>
          <w:sz w:val="24"/>
          <w:szCs w:val="24"/>
        </w:rPr>
        <w:t>уровневый подход к разработке планируемых результатов, инструментария и представлению их;</w:t>
      </w:r>
    </w:p>
    <w:p w:rsidR="00BC5F70" w:rsidRPr="00C2417B" w:rsidRDefault="00BC5F70" w:rsidP="0085612F">
      <w:pPr>
        <w:pStyle w:val="ListParagraph"/>
        <w:numPr>
          <w:ilvl w:val="0"/>
          <w:numId w:val="57"/>
        </w:numPr>
        <w:spacing w:after="0" w:line="240" w:lineRule="auto"/>
        <w:ind w:left="0" w:firstLine="360"/>
        <w:contextualSpacing/>
        <w:jc w:val="both"/>
        <w:rPr>
          <w:rFonts w:cs="Times New Roman"/>
          <w:sz w:val="24"/>
          <w:szCs w:val="24"/>
        </w:rPr>
      </w:pPr>
      <w:r w:rsidRPr="00C2417B">
        <w:rPr>
          <w:rFonts w:cs="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BC5F70" w:rsidRPr="00C2417B" w:rsidRDefault="00BC5F70" w:rsidP="0085612F">
      <w:pPr>
        <w:pStyle w:val="ListParagraph"/>
        <w:numPr>
          <w:ilvl w:val="0"/>
          <w:numId w:val="57"/>
        </w:numPr>
        <w:spacing w:after="0" w:line="240" w:lineRule="auto"/>
        <w:ind w:left="0" w:firstLine="360"/>
        <w:contextualSpacing/>
        <w:jc w:val="both"/>
        <w:rPr>
          <w:rFonts w:cs="Times New Roman"/>
          <w:sz w:val="24"/>
          <w:szCs w:val="24"/>
        </w:rPr>
      </w:pPr>
      <w:r w:rsidRPr="00C2417B">
        <w:rPr>
          <w:rFonts w:cs="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BC5F70" w:rsidRPr="00C2417B" w:rsidRDefault="00BC5F70" w:rsidP="0085612F">
      <w:pPr>
        <w:pStyle w:val="ListParagraph"/>
        <w:numPr>
          <w:ilvl w:val="0"/>
          <w:numId w:val="57"/>
        </w:numPr>
        <w:spacing w:after="0" w:line="240" w:lineRule="auto"/>
        <w:ind w:left="0" w:firstLine="360"/>
        <w:contextualSpacing/>
        <w:jc w:val="both"/>
        <w:rPr>
          <w:rFonts w:cs="Times New Roman"/>
          <w:sz w:val="24"/>
          <w:szCs w:val="24"/>
        </w:rPr>
      </w:pPr>
      <w:r w:rsidRPr="00C2417B">
        <w:rPr>
          <w:rFonts w:cs="Times New Roman"/>
          <w:sz w:val="24"/>
          <w:szCs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BC5F70" w:rsidRPr="00C2417B" w:rsidRDefault="00BC5F70" w:rsidP="005A306C">
      <w:pPr>
        <w:spacing w:after="0" w:line="240" w:lineRule="auto"/>
        <w:contextualSpacing/>
        <w:jc w:val="both"/>
        <w:rPr>
          <w:rFonts w:cs="Times New Roman"/>
          <w:sz w:val="24"/>
          <w:szCs w:val="24"/>
        </w:rPr>
      </w:pPr>
    </w:p>
    <w:p w:rsidR="00BC5F70" w:rsidRPr="00477DED" w:rsidRDefault="00BC5F70" w:rsidP="00054000">
      <w:pPr>
        <w:spacing w:after="0" w:line="240" w:lineRule="auto"/>
        <w:rPr>
          <w:rFonts w:cs="Times New Roman"/>
          <w:b/>
          <w:bCs w:val="0"/>
          <w:i/>
          <w:sz w:val="24"/>
          <w:szCs w:val="24"/>
        </w:rPr>
      </w:pPr>
      <w:r w:rsidRPr="00477DED">
        <w:rPr>
          <w:rFonts w:cs="Times New Roman"/>
          <w:b/>
          <w:bCs w:val="0"/>
          <w:i/>
          <w:sz w:val="24"/>
          <w:szCs w:val="24"/>
        </w:rPr>
        <w:t>1.3.2. Оценка личностных результатов</w:t>
      </w:r>
    </w:p>
    <w:p w:rsidR="00BC5F70" w:rsidRPr="00C2417B" w:rsidRDefault="00BC5F70" w:rsidP="001274F9">
      <w:pPr>
        <w:spacing w:after="0" w:line="240" w:lineRule="auto"/>
        <w:ind w:firstLine="510"/>
        <w:jc w:val="both"/>
        <w:rPr>
          <w:rFonts w:cs="Times New Roman"/>
          <w:sz w:val="24"/>
          <w:szCs w:val="24"/>
        </w:rPr>
      </w:pPr>
      <w:r w:rsidRPr="00C2417B">
        <w:rPr>
          <w:rFonts w:cs="Times New Roman"/>
          <w:b/>
          <w:bCs w:val="0"/>
          <w:i/>
          <w:iCs/>
          <w:sz w:val="24"/>
          <w:szCs w:val="24"/>
        </w:rPr>
        <w:t>Объектом оценки личностных результатов</w:t>
      </w:r>
      <w:r w:rsidRPr="00C2417B">
        <w:rPr>
          <w:rFonts w:cs="Times New Roman"/>
          <w:sz w:val="24"/>
          <w:szCs w:val="24"/>
        </w:rPr>
        <w:t xml:space="preserve"> являются сформированные у учащихся универсальные учебные действия, включаемые в три основных блока:</w:t>
      </w:r>
    </w:p>
    <w:p w:rsidR="00BC5F70" w:rsidRPr="00C2417B" w:rsidRDefault="00BC5F70" w:rsidP="0085612F">
      <w:pPr>
        <w:pStyle w:val="ListParagraph"/>
        <w:numPr>
          <w:ilvl w:val="0"/>
          <w:numId w:val="58"/>
        </w:numPr>
        <w:shd w:val="clear" w:color="auto" w:fill="FFFFFF"/>
        <w:autoSpaceDE w:val="0"/>
        <w:autoSpaceDN w:val="0"/>
        <w:adjustRightInd w:val="0"/>
        <w:spacing w:after="0" w:line="240" w:lineRule="auto"/>
        <w:ind w:left="0" w:firstLine="360"/>
        <w:contextualSpacing/>
        <w:jc w:val="both"/>
        <w:rPr>
          <w:rFonts w:cs="Times New Roman"/>
          <w:sz w:val="24"/>
          <w:szCs w:val="24"/>
        </w:rPr>
      </w:pPr>
      <w:r w:rsidRPr="00C2417B">
        <w:rPr>
          <w:rFonts w:cs="Times New Roman"/>
          <w:i/>
          <w:iCs/>
          <w:color w:val="000000"/>
          <w:sz w:val="24"/>
          <w:szCs w:val="24"/>
        </w:rPr>
        <w:t xml:space="preserve">самоопределение </w:t>
      </w:r>
      <w:r w:rsidRPr="00C2417B">
        <w:rPr>
          <w:rFonts w:cs="Times New Roman"/>
          <w:color w:val="000000"/>
          <w:sz w:val="24"/>
          <w:szCs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C5F70" w:rsidRPr="00C2417B" w:rsidRDefault="00BC5F70" w:rsidP="0085612F">
      <w:pPr>
        <w:pStyle w:val="ListParagraph"/>
        <w:numPr>
          <w:ilvl w:val="0"/>
          <w:numId w:val="58"/>
        </w:numPr>
        <w:shd w:val="clear" w:color="auto" w:fill="FFFFFF"/>
        <w:autoSpaceDE w:val="0"/>
        <w:autoSpaceDN w:val="0"/>
        <w:adjustRightInd w:val="0"/>
        <w:spacing w:after="0" w:line="240" w:lineRule="auto"/>
        <w:ind w:left="0" w:firstLine="360"/>
        <w:contextualSpacing/>
        <w:jc w:val="both"/>
        <w:rPr>
          <w:rFonts w:cs="Times New Roman"/>
          <w:sz w:val="24"/>
          <w:szCs w:val="24"/>
        </w:rPr>
      </w:pPr>
      <w:r w:rsidRPr="00C2417B">
        <w:rPr>
          <w:rFonts w:cs="Times New Roman"/>
          <w:i/>
          <w:iCs/>
          <w:color w:val="000000"/>
          <w:sz w:val="24"/>
          <w:szCs w:val="24"/>
        </w:rPr>
        <w:t>смыслоообразование</w:t>
      </w:r>
      <w:r w:rsidRPr="00C2417B">
        <w:rPr>
          <w:rFonts w:cs="Times New Roman"/>
          <w:color w:val="000000"/>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BC5F70" w:rsidRPr="00C2417B" w:rsidRDefault="00BC5F70" w:rsidP="0085612F">
      <w:pPr>
        <w:pStyle w:val="ListParagraph"/>
        <w:numPr>
          <w:ilvl w:val="0"/>
          <w:numId w:val="58"/>
        </w:numPr>
        <w:spacing w:after="0" w:line="240" w:lineRule="auto"/>
        <w:ind w:left="0" w:firstLine="360"/>
        <w:contextualSpacing/>
        <w:jc w:val="both"/>
        <w:rPr>
          <w:rFonts w:cs="Times New Roman"/>
          <w:sz w:val="24"/>
          <w:szCs w:val="24"/>
        </w:rPr>
      </w:pPr>
      <w:r w:rsidRPr="00C2417B">
        <w:rPr>
          <w:rFonts w:cs="Times New Roman"/>
          <w:i/>
          <w:iCs/>
          <w:color w:val="000000"/>
          <w:sz w:val="24"/>
          <w:szCs w:val="24"/>
        </w:rPr>
        <w:t xml:space="preserve">морально-этическая ориентация — </w:t>
      </w:r>
      <w:r w:rsidRPr="00C2417B">
        <w:rPr>
          <w:rFonts w:cs="Times New Roman"/>
          <w:color w:val="000000"/>
          <w:sz w:val="24"/>
          <w:szCs w:val="24"/>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 xml:space="preserve">Основное </w:t>
      </w:r>
      <w:r w:rsidRPr="00C2417B">
        <w:rPr>
          <w:rFonts w:cs="Times New Roman"/>
          <w:b/>
          <w:bCs w:val="0"/>
          <w:i/>
          <w:iCs/>
          <w:color w:val="000000"/>
          <w:sz w:val="24"/>
          <w:szCs w:val="24"/>
        </w:rPr>
        <w:t>содержание оценки личностных результатов</w:t>
      </w:r>
      <w:r w:rsidRPr="00C2417B">
        <w:rPr>
          <w:rFonts w:cs="Times New Roman"/>
          <w:color w:val="000000"/>
          <w:sz w:val="24"/>
          <w:szCs w:val="24"/>
        </w:rPr>
        <w:t>на ступени начального общего образования строится вокруг оценки:</w:t>
      </w:r>
    </w:p>
    <w:p w:rsidR="00BC5F70" w:rsidRPr="00C2417B" w:rsidRDefault="00BC5F70" w:rsidP="0085612F">
      <w:pPr>
        <w:pStyle w:val="ListParagraph"/>
        <w:numPr>
          <w:ilvl w:val="0"/>
          <w:numId w:val="59"/>
        </w:numPr>
        <w:shd w:val="clear" w:color="auto" w:fill="FFFFFF"/>
        <w:autoSpaceDE w:val="0"/>
        <w:autoSpaceDN w:val="0"/>
        <w:adjustRightInd w:val="0"/>
        <w:spacing w:after="0" w:line="240" w:lineRule="auto"/>
        <w:ind w:left="0" w:firstLine="360"/>
        <w:contextualSpacing/>
        <w:jc w:val="both"/>
        <w:rPr>
          <w:rFonts w:cs="Times New Roman"/>
          <w:sz w:val="24"/>
          <w:szCs w:val="24"/>
        </w:rPr>
      </w:pPr>
      <w:r w:rsidRPr="00C2417B">
        <w:rPr>
          <w:rFonts w:cs="Times New Roman"/>
          <w:color w:val="000000"/>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BC5F70" w:rsidRPr="00C2417B" w:rsidRDefault="00BC5F70" w:rsidP="0085612F">
      <w:pPr>
        <w:pStyle w:val="ListParagraph"/>
        <w:numPr>
          <w:ilvl w:val="0"/>
          <w:numId w:val="59"/>
        </w:numPr>
        <w:shd w:val="clear" w:color="auto" w:fill="FFFFFF"/>
        <w:autoSpaceDE w:val="0"/>
        <w:autoSpaceDN w:val="0"/>
        <w:adjustRightInd w:val="0"/>
        <w:spacing w:after="0" w:line="240" w:lineRule="auto"/>
        <w:ind w:left="0" w:firstLine="360"/>
        <w:contextualSpacing/>
        <w:jc w:val="both"/>
        <w:rPr>
          <w:rFonts w:cs="Times New Roman"/>
          <w:sz w:val="24"/>
          <w:szCs w:val="24"/>
        </w:rPr>
      </w:pPr>
      <w:r w:rsidRPr="00C2417B">
        <w:rPr>
          <w:rFonts w:cs="Times New Roman"/>
          <w:color w:val="000000"/>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C5F70" w:rsidRPr="00C2417B" w:rsidRDefault="00BC5F70" w:rsidP="0085612F">
      <w:pPr>
        <w:pStyle w:val="ListParagraph"/>
        <w:numPr>
          <w:ilvl w:val="0"/>
          <w:numId w:val="59"/>
        </w:numPr>
        <w:shd w:val="clear" w:color="auto" w:fill="FFFFFF"/>
        <w:autoSpaceDE w:val="0"/>
        <w:autoSpaceDN w:val="0"/>
        <w:adjustRightInd w:val="0"/>
        <w:spacing w:after="0" w:line="240" w:lineRule="auto"/>
        <w:ind w:left="0" w:firstLine="360"/>
        <w:contextualSpacing/>
        <w:jc w:val="both"/>
        <w:rPr>
          <w:rFonts w:cs="Times New Roman"/>
          <w:sz w:val="24"/>
          <w:szCs w:val="24"/>
        </w:rPr>
      </w:pPr>
      <w:r w:rsidRPr="00C2417B">
        <w:rPr>
          <w:rFonts w:cs="Times New Roman"/>
          <w:color w:val="000000"/>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BC5F70" w:rsidRPr="00C2417B" w:rsidRDefault="00BC5F70" w:rsidP="0085612F">
      <w:pPr>
        <w:pStyle w:val="ListParagraph"/>
        <w:numPr>
          <w:ilvl w:val="0"/>
          <w:numId w:val="59"/>
        </w:numPr>
        <w:shd w:val="clear" w:color="auto" w:fill="FFFFFF"/>
        <w:autoSpaceDE w:val="0"/>
        <w:autoSpaceDN w:val="0"/>
        <w:adjustRightInd w:val="0"/>
        <w:spacing w:after="0" w:line="240" w:lineRule="auto"/>
        <w:ind w:left="0" w:firstLine="360"/>
        <w:contextualSpacing/>
        <w:jc w:val="both"/>
        <w:rPr>
          <w:rFonts w:cs="Times New Roman"/>
          <w:sz w:val="24"/>
          <w:szCs w:val="24"/>
        </w:rPr>
      </w:pPr>
      <w:r w:rsidRPr="00C2417B">
        <w:rPr>
          <w:rFonts w:cs="Times New Roman"/>
          <w:color w:val="000000"/>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BC5F70" w:rsidRPr="00C2417B" w:rsidRDefault="00BC5F70" w:rsidP="0085612F">
      <w:pPr>
        <w:pStyle w:val="ListParagraph"/>
        <w:numPr>
          <w:ilvl w:val="0"/>
          <w:numId w:val="59"/>
        </w:numPr>
        <w:shd w:val="clear" w:color="auto" w:fill="FFFFFF"/>
        <w:autoSpaceDE w:val="0"/>
        <w:autoSpaceDN w:val="0"/>
        <w:adjustRightInd w:val="0"/>
        <w:spacing w:after="0" w:line="240" w:lineRule="auto"/>
        <w:ind w:left="0" w:firstLine="360"/>
        <w:contextualSpacing/>
        <w:jc w:val="both"/>
        <w:rPr>
          <w:rFonts w:cs="Times New Roman"/>
          <w:sz w:val="24"/>
          <w:szCs w:val="24"/>
        </w:rPr>
      </w:pPr>
      <w:r w:rsidRPr="00C2417B">
        <w:rPr>
          <w:rFonts w:cs="Times New Roman"/>
          <w:color w:val="000000"/>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C5F70" w:rsidRPr="00C2417B" w:rsidRDefault="00BC5F70" w:rsidP="0085612F">
      <w:pPr>
        <w:pStyle w:val="ListParagraph"/>
        <w:numPr>
          <w:ilvl w:val="0"/>
          <w:numId w:val="59"/>
        </w:numPr>
        <w:shd w:val="clear" w:color="auto" w:fill="FFFFFF"/>
        <w:autoSpaceDE w:val="0"/>
        <w:autoSpaceDN w:val="0"/>
        <w:adjustRightInd w:val="0"/>
        <w:spacing w:after="0" w:line="240" w:lineRule="auto"/>
        <w:ind w:left="0" w:firstLine="360"/>
        <w:contextualSpacing/>
        <w:jc w:val="both"/>
        <w:rPr>
          <w:rFonts w:cs="Times New Roman"/>
          <w:sz w:val="24"/>
          <w:szCs w:val="24"/>
        </w:rPr>
      </w:pPr>
      <w:r w:rsidRPr="00C2417B">
        <w:rPr>
          <w:rFonts w:cs="Times New Roman"/>
          <w:color w:val="000000"/>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C5F70" w:rsidRPr="00C2417B" w:rsidRDefault="00BC5F70" w:rsidP="001274F9">
      <w:pPr>
        <w:spacing w:after="0" w:line="240" w:lineRule="auto"/>
        <w:ind w:firstLine="510"/>
        <w:jc w:val="both"/>
        <w:rPr>
          <w:rFonts w:cs="Times New Roman"/>
          <w:color w:val="000000"/>
          <w:sz w:val="24"/>
          <w:szCs w:val="24"/>
        </w:rPr>
      </w:pPr>
      <w:r w:rsidRPr="00C2417B">
        <w:rPr>
          <w:rFonts w:cs="Times New Roman"/>
          <w:color w:val="000000"/>
          <w:sz w:val="24"/>
          <w:szCs w:val="24"/>
        </w:rPr>
        <w:t xml:space="preserve">Методом оценки личностных результатов учащихся, используемым в образовательной программе, может быть оценка </w:t>
      </w:r>
      <w:r w:rsidRPr="00C2417B">
        <w:rPr>
          <w:rFonts w:cs="Times New Roman"/>
          <w:bCs w:val="0"/>
          <w:iCs/>
          <w:color w:val="000000"/>
          <w:sz w:val="24"/>
          <w:szCs w:val="24"/>
        </w:rPr>
        <w:t>личностного прогресса ученика</w:t>
      </w:r>
      <w:r w:rsidRPr="00C2417B">
        <w:rPr>
          <w:rFonts w:cs="Times New Roman"/>
          <w:color w:val="000000"/>
          <w:sz w:val="24"/>
          <w:szCs w:val="24"/>
        </w:rPr>
        <w:t xml:space="preserve"> с помощью </w:t>
      </w:r>
      <w:r w:rsidRPr="00C2417B">
        <w:rPr>
          <w:rFonts w:cs="Times New Roman"/>
          <w:i/>
          <w:iCs/>
          <w:color w:val="000000"/>
          <w:sz w:val="24"/>
          <w:szCs w:val="24"/>
        </w:rPr>
        <w:t>портфолио</w:t>
      </w:r>
      <w:r w:rsidRPr="00C2417B">
        <w:rPr>
          <w:rFonts w:cs="Times New Roman"/>
          <w:color w:val="000000"/>
          <w:sz w:val="24"/>
          <w:szCs w:val="24"/>
        </w:rPr>
        <w:t xml:space="preserve">, способствующего </w:t>
      </w:r>
      <w:r w:rsidRPr="00C2417B">
        <w:rPr>
          <w:rFonts w:cs="Times New Roman"/>
          <w:sz w:val="24"/>
          <w:szCs w:val="24"/>
        </w:rPr>
        <w:t>формированию у учащихся культуры мышления, логики, умений анализировать, обобщать, систематизировать, классифицировать.</w:t>
      </w:r>
    </w:p>
    <w:p w:rsidR="00BC5F70" w:rsidRPr="00C2417B" w:rsidRDefault="00BC5F70" w:rsidP="001274F9">
      <w:pPr>
        <w:spacing w:after="0" w:line="240" w:lineRule="auto"/>
        <w:ind w:firstLine="510"/>
        <w:jc w:val="both"/>
        <w:rPr>
          <w:rFonts w:cs="Times New Roman"/>
          <w:bCs w:val="0"/>
          <w:iCs/>
          <w:color w:val="000000"/>
          <w:sz w:val="24"/>
          <w:szCs w:val="24"/>
        </w:rPr>
      </w:pPr>
      <w:r w:rsidRPr="00C2417B">
        <w:rPr>
          <w:rFonts w:cs="Times New Roman"/>
          <w:bCs w:val="0"/>
          <w:iCs/>
          <w:color w:val="000000"/>
          <w:sz w:val="24"/>
          <w:szCs w:val="24"/>
        </w:rPr>
        <w:t>Лич</w:t>
      </w:r>
      <w:r w:rsidRPr="00C2417B">
        <w:rPr>
          <w:rFonts w:cs="Times New Roman"/>
          <w:bCs w:val="0"/>
          <w:iCs/>
          <w:color w:val="000000"/>
          <w:sz w:val="24"/>
          <w:szCs w:val="24"/>
        </w:rPr>
        <w:softHyphen/>
        <w:t>ностные результаты выпускников на ступени начально</w:t>
      </w:r>
      <w:r w:rsidRPr="00C2417B">
        <w:rPr>
          <w:rFonts w:cs="Times New Roman"/>
          <w:bCs w:val="0"/>
          <w:iCs/>
          <w:color w:val="000000"/>
          <w:sz w:val="24"/>
          <w:szCs w:val="24"/>
        </w:rPr>
        <w:softHyphen/>
        <w:t xml:space="preserve">го общего образования </w:t>
      </w:r>
      <w:r w:rsidRPr="00C2417B">
        <w:rPr>
          <w:rFonts w:cs="Times New Roman"/>
          <w:color w:val="000000"/>
          <w:sz w:val="24"/>
          <w:szCs w:val="24"/>
        </w:rPr>
        <w:t>в полном соответствии с требовани</w:t>
      </w:r>
      <w:r w:rsidRPr="00C2417B">
        <w:rPr>
          <w:rFonts w:cs="Times New Roman"/>
          <w:color w:val="000000"/>
          <w:sz w:val="24"/>
          <w:szCs w:val="24"/>
        </w:rPr>
        <w:softHyphen/>
        <w:t xml:space="preserve">ями Стандарта </w:t>
      </w:r>
      <w:r w:rsidRPr="00C2417B">
        <w:rPr>
          <w:rFonts w:cs="Times New Roman"/>
          <w:bCs w:val="0"/>
          <w:iCs/>
          <w:color w:val="000000"/>
          <w:sz w:val="24"/>
          <w:szCs w:val="24"/>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BC5F70" w:rsidRPr="00C2417B" w:rsidRDefault="00BC5F70" w:rsidP="001274F9">
      <w:pPr>
        <w:spacing w:after="0" w:line="240" w:lineRule="auto"/>
        <w:ind w:firstLine="510"/>
        <w:jc w:val="both"/>
        <w:rPr>
          <w:rFonts w:cs="Times New Roman"/>
          <w:sz w:val="24"/>
          <w:szCs w:val="24"/>
        </w:rPr>
      </w:pPr>
    </w:p>
    <w:p w:rsidR="00BC5F70" w:rsidRPr="00477DED" w:rsidRDefault="00BC5F70" w:rsidP="00054000">
      <w:pPr>
        <w:spacing w:after="0" w:line="240" w:lineRule="auto"/>
        <w:rPr>
          <w:rFonts w:cs="Times New Roman"/>
          <w:b/>
          <w:bCs w:val="0"/>
          <w:i/>
          <w:sz w:val="24"/>
          <w:szCs w:val="24"/>
        </w:rPr>
      </w:pPr>
      <w:r w:rsidRPr="00477DED">
        <w:rPr>
          <w:rFonts w:cs="Times New Roman"/>
          <w:b/>
          <w:bCs w:val="0"/>
          <w:i/>
          <w:sz w:val="24"/>
          <w:szCs w:val="24"/>
        </w:rPr>
        <w:t>1.3.3.Оценка метапредметных результатов</w:t>
      </w:r>
    </w:p>
    <w:p w:rsidR="00BC5F70" w:rsidRPr="00C2417B" w:rsidRDefault="00BC5F70" w:rsidP="001274F9">
      <w:pPr>
        <w:spacing w:after="0" w:line="240" w:lineRule="auto"/>
        <w:ind w:firstLine="426"/>
        <w:jc w:val="both"/>
        <w:rPr>
          <w:rFonts w:cs="Times New Roman"/>
          <w:sz w:val="24"/>
          <w:szCs w:val="24"/>
        </w:rPr>
      </w:pPr>
      <w:r w:rsidRPr="00C2417B">
        <w:rPr>
          <w:rFonts w:cs="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междисциплинарной программы «Чтение. Работа с текстом».</w:t>
      </w:r>
    </w:p>
    <w:p w:rsidR="00BC5F70" w:rsidRDefault="00BC5F70" w:rsidP="001274F9">
      <w:pPr>
        <w:spacing w:after="0" w:line="240" w:lineRule="auto"/>
        <w:jc w:val="both"/>
        <w:rPr>
          <w:rFonts w:cs="Times New Roman"/>
          <w:sz w:val="24"/>
          <w:szCs w:val="24"/>
        </w:rPr>
      </w:pPr>
      <w:r w:rsidRPr="00C2417B">
        <w:rPr>
          <w:rFonts w:cs="Times New Roman"/>
          <w:sz w:val="24"/>
          <w:szCs w:val="24"/>
        </w:rPr>
        <w:t xml:space="preserve">        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Это обусловливает ряд требований не только к содержанию и форме организации учебного процес­са, но и к содержанию, критериям, методам и процедурам оценки.</w:t>
      </w:r>
    </w:p>
    <w:p w:rsidR="00BC5F70" w:rsidRDefault="00BC5F70" w:rsidP="001274F9">
      <w:pPr>
        <w:spacing w:after="0" w:line="240" w:lineRule="auto"/>
        <w:jc w:val="both"/>
        <w:rPr>
          <w:rFonts w:cs="Times New Roman"/>
          <w:sz w:val="24"/>
          <w:szCs w:val="24"/>
        </w:rPr>
      </w:pPr>
    </w:p>
    <w:p w:rsidR="00BC5F70" w:rsidRPr="00C2417B" w:rsidRDefault="00BC5F70" w:rsidP="001274F9">
      <w:pPr>
        <w:spacing w:after="0" w:line="240" w:lineRule="auto"/>
        <w:jc w:val="both"/>
        <w:rPr>
          <w:rFonts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7"/>
        <w:gridCol w:w="2194"/>
        <w:gridCol w:w="2007"/>
        <w:gridCol w:w="1991"/>
        <w:gridCol w:w="2011"/>
      </w:tblGrid>
      <w:tr w:rsidR="00BC5F70" w:rsidRPr="00C2417B" w:rsidTr="000412C3">
        <w:tc>
          <w:tcPr>
            <w:tcW w:w="10420" w:type="dxa"/>
            <w:gridSpan w:val="5"/>
          </w:tcPr>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w:t>
            </w:r>
          </w:p>
        </w:tc>
      </w:tr>
      <w:tr w:rsidR="00BC5F70" w:rsidRPr="00C2417B" w:rsidTr="000412C3">
        <w:tc>
          <w:tcPr>
            <w:tcW w:w="2217" w:type="dxa"/>
          </w:tcPr>
          <w:p w:rsidR="00BC5F70" w:rsidRPr="00C2417B" w:rsidRDefault="00BC5F70" w:rsidP="0085612F">
            <w:pPr>
              <w:pStyle w:val="ListParagraph"/>
              <w:numPr>
                <w:ilvl w:val="0"/>
                <w:numId w:val="60"/>
              </w:numPr>
              <w:spacing w:after="0" w:line="240" w:lineRule="auto"/>
              <w:ind w:left="142" w:hanging="142"/>
              <w:contextualSpacing/>
              <w:rPr>
                <w:rFonts w:cs="Times New Roman"/>
                <w:sz w:val="24"/>
                <w:szCs w:val="24"/>
              </w:rPr>
            </w:pPr>
            <w:r w:rsidRPr="00C2417B">
              <w:rPr>
                <w:rFonts w:cs="Times New Roman"/>
                <w:sz w:val="24"/>
                <w:szCs w:val="24"/>
              </w:rPr>
              <w:t xml:space="preserve">способность обучающегося принимать и сохранять учебную цель и задачи; </w:t>
            </w:r>
          </w:p>
          <w:p w:rsidR="00BC5F70" w:rsidRPr="00C2417B" w:rsidRDefault="00BC5F70" w:rsidP="0085612F">
            <w:pPr>
              <w:pStyle w:val="ListParagraph"/>
              <w:numPr>
                <w:ilvl w:val="0"/>
                <w:numId w:val="60"/>
              </w:numPr>
              <w:spacing w:after="0" w:line="240" w:lineRule="auto"/>
              <w:ind w:left="142" w:hanging="142"/>
              <w:contextualSpacing/>
              <w:rPr>
                <w:rFonts w:cs="Times New Roman"/>
                <w:sz w:val="24"/>
                <w:szCs w:val="24"/>
              </w:rPr>
            </w:pPr>
            <w:r w:rsidRPr="00C2417B">
              <w:rPr>
                <w:rFonts w:cs="Times New Roman"/>
                <w:sz w:val="24"/>
                <w:szCs w:val="24"/>
              </w:rPr>
              <w:t xml:space="preserve">самостоятельно преобразовывать практическую задачу в познавательную; </w:t>
            </w:r>
          </w:p>
          <w:p w:rsidR="00BC5F70" w:rsidRPr="00C2417B" w:rsidRDefault="00BC5F70" w:rsidP="0085612F">
            <w:pPr>
              <w:pStyle w:val="ListParagraph"/>
              <w:numPr>
                <w:ilvl w:val="0"/>
                <w:numId w:val="60"/>
              </w:numPr>
              <w:spacing w:after="0" w:line="240" w:lineRule="auto"/>
              <w:ind w:left="142" w:hanging="142"/>
              <w:contextualSpacing/>
              <w:rPr>
                <w:rFonts w:cs="Times New Roman"/>
                <w:sz w:val="24"/>
                <w:szCs w:val="24"/>
              </w:rPr>
            </w:pPr>
            <w:r w:rsidRPr="00C2417B">
              <w:rPr>
                <w:rFonts w:cs="Times New Roman"/>
                <w:sz w:val="24"/>
                <w:szCs w:val="24"/>
              </w:rPr>
              <w:t xml:space="preserve">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BC5F70" w:rsidRPr="00C2417B" w:rsidRDefault="00BC5F70" w:rsidP="0085612F">
            <w:pPr>
              <w:pStyle w:val="ListParagraph"/>
              <w:numPr>
                <w:ilvl w:val="0"/>
                <w:numId w:val="60"/>
              </w:numPr>
              <w:spacing w:after="0" w:line="240" w:lineRule="auto"/>
              <w:ind w:left="142" w:hanging="142"/>
              <w:contextualSpacing/>
              <w:rPr>
                <w:rFonts w:cs="Times New Roman"/>
                <w:sz w:val="24"/>
                <w:szCs w:val="24"/>
              </w:rPr>
            </w:pPr>
            <w:r w:rsidRPr="00C2417B">
              <w:rPr>
                <w:rFonts w:cs="Times New Roman"/>
                <w:sz w:val="24"/>
                <w:szCs w:val="24"/>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tc>
        <w:tc>
          <w:tcPr>
            <w:tcW w:w="2194" w:type="dxa"/>
          </w:tcPr>
          <w:p w:rsidR="00BC5F70" w:rsidRPr="00C2417B" w:rsidRDefault="00BC5F70" w:rsidP="0085612F">
            <w:pPr>
              <w:pStyle w:val="ListParagraph"/>
              <w:numPr>
                <w:ilvl w:val="0"/>
                <w:numId w:val="60"/>
              </w:numPr>
              <w:tabs>
                <w:tab w:val="left" w:pos="62"/>
              </w:tabs>
              <w:spacing w:after="0" w:line="240" w:lineRule="auto"/>
              <w:ind w:left="207" w:hanging="207"/>
              <w:contextualSpacing/>
              <w:rPr>
                <w:rFonts w:cs="Times New Roman"/>
                <w:sz w:val="24"/>
                <w:szCs w:val="24"/>
              </w:rPr>
            </w:pPr>
            <w:r w:rsidRPr="00C2417B">
              <w:rPr>
                <w:rFonts w:cs="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tc>
        <w:tc>
          <w:tcPr>
            <w:tcW w:w="2007" w:type="dxa"/>
          </w:tcPr>
          <w:p w:rsidR="00BC5F70" w:rsidRPr="00C2417B" w:rsidRDefault="00BC5F70" w:rsidP="0085612F">
            <w:pPr>
              <w:pStyle w:val="ListParagraph"/>
              <w:numPr>
                <w:ilvl w:val="0"/>
                <w:numId w:val="60"/>
              </w:numPr>
              <w:spacing w:after="0" w:line="240" w:lineRule="auto"/>
              <w:ind w:left="153" w:hanging="153"/>
              <w:contextualSpacing/>
              <w:rPr>
                <w:rFonts w:cs="Times New Roman"/>
                <w:sz w:val="24"/>
                <w:szCs w:val="24"/>
              </w:rPr>
            </w:pPr>
            <w:r w:rsidRPr="00C2417B">
              <w:rPr>
                <w:rFonts w:cs="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tc>
        <w:tc>
          <w:tcPr>
            <w:tcW w:w="1991" w:type="dxa"/>
          </w:tcPr>
          <w:p w:rsidR="00BC5F70" w:rsidRPr="00C2417B" w:rsidRDefault="00BC5F70" w:rsidP="0085612F">
            <w:pPr>
              <w:pStyle w:val="ListParagraph"/>
              <w:numPr>
                <w:ilvl w:val="0"/>
                <w:numId w:val="60"/>
              </w:numPr>
              <w:spacing w:after="0" w:line="240" w:lineRule="auto"/>
              <w:ind w:left="201" w:hanging="201"/>
              <w:contextualSpacing/>
              <w:rPr>
                <w:rFonts w:cs="Times New Roman"/>
                <w:sz w:val="24"/>
                <w:szCs w:val="24"/>
              </w:rPr>
            </w:pPr>
            <w:r w:rsidRPr="00C2417B">
              <w:rPr>
                <w:rFonts w:cs="Times New Roman"/>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BC5F70" w:rsidRPr="00C2417B" w:rsidRDefault="00BC5F70" w:rsidP="001274F9">
            <w:pPr>
              <w:spacing w:after="0" w:line="240" w:lineRule="auto"/>
              <w:rPr>
                <w:rFonts w:cs="Times New Roman"/>
                <w:sz w:val="24"/>
                <w:szCs w:val="24"/>
              </w:rPr>
            </w:pPr>
          </w:p>
          <w:p w:rsidR="00BC5F70" w:rsidRPr="00C2417B" w:rsidRDefault="00BC5F70" w:rsidP="001274F9">
            <w:pPr>
              <w:spacing w:after="0" w:line="240" w:lineRule="auto"/>
              <w:rPr>
                <w:rFonts w:cs="Times New Roman"/>
                <w:sz w:val="24"/>
                <w:szCs w:val="24"/>
              </w:rPr>
            </w:pPr>
          </w:p>
        </w:tc>
        <w:tc>
          <w:tcPr>
            <w:tcW w:w="2011" w:type="dxa"/>
          </w:tcPr>
          <w:p w:rsidR="00BC5F70" w:rsidRPr="00C2417B" w:rsidRDefault="00BC5F70" w:rsidP="0085612F">
            <w:pPr>
              <w:pStyle w:val="ListParagraph"/>
              <w:numPr>
                <w:ilvl w:val="0"/>
                <w:numId w:val="60"/>
              </w:numPr>
              <w:spacing w:after="0" w:line="240" w:lineRule="auto"/>
              <w:ind w:left="142" w:hanging="165"/>
              <w:contextualSpacing/>
              <w:rPr>
                <w:rFonts w:cs="Times New Roman"/>
                <w:sz w:val="24"/>
                <w:szCs w:val="24"/>
              </w:rPr>
            </w:pPr>
            <w:r w:rsidRPr="00C2417B">
              <w:rPr>
                <w:rFonts w:cs="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tc>
      </w:tr>
    </w:tbl>
    <w:p w:rsidR="00BC5F70" w:rsidRPr="00C2417B" w:rsidRDefault="00BC5F70" w:rsidP="001274F9">
      <w:pPr>
        <w:shd w:val="clear" w:color="auto" w:fill="FFFFFF"/>
        <w:autoSpaceDE w:val="0"/>
        <w:autoSpaceDN w:val="0"/>
        <w:adjustRightInd w:val="0"/>
        <w:spacing w:after="0" w:line="240" w:lineRule="auto"/>
        <w:jc w:val="both"/>
        <w:rPr>
          <w:rFonts w:cs="Times New Roman"/>
          <w:color w:val="000000"/>
          <w:sz w:val="24"/>
          <w:szCs w:val="24"/>
        </w:rPr>
      </w:pP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color w:val="000000"/>
          <w:sz w:val="24"/>
          <w:szCs w:val="24"/>
        </w:rPr>
      </w:pPr>
      <w:r w:rsidRPr="00C2417B">
        <w:rPr>
          <w:rFonts w:cs="Times New Roman"/>
          <w:color w:val="000000"/>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color w:val="000000"/>
          <w:sz w:val="24"/>
          <w:szCs w:val="24"/>
        </w:rPr>
      </w:pPr>
    </w:p>
    <w:p w:rsidR="00BC5F70" w:rsidRPr="00477DED" w:rsidRDefault="00BC5F70" w:rsidP="001274F9">
      <w:pPr>
        <w:spacing w:after="0" w:line="240" w:lineRule="auto"/>
        <w:rPr>
          <w:rFonts w:cs="Times New Roman"/>
          <w:b/>
          <w:i/>
          <w:sz w:val="24"/>
          <w:szCs w:val="24"/>
        </w:rPr>
      </w:pPr>
      <w:r w:rsidRPr="00477DED">
        <w:rPr>
          <w:rFonts w:cs="Times New Roman"/>
          <w:b/>
          <w:i/>
          <w:sz w:val="24"/>
          <w:szCs w:val="24"/>
        </w:rPr>
        <w:t>1.3.4.Оценка уровня сформированности учебно-познавательного интереса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44"/>
        <w:gridCol w:w="3476"/>
        <w:gridCol w:w="3501"/>
      </w:tblGrid>
      <w:tr w:rsidR="00BC5F70" w:rsidRPr="00C2417B" w:rsidTr="00477DED">
        <w:trPr>
          <w:trHeight w:val="437"/>
        </w:trPr>
        <w:tc>
          <w:tcPr>
            <w:tcW w:w="3444" w:type="dxa"/>
          </w:tcPr>
          <w:p w:rsidR="00BC5F70" w:rsidRPr="00C2417B" w:rsidRDefault="00BC5F70" w:rsidP="001274F9">
            <w:pPr>
              <w:spacing w:after="0" w:line="240" w:lineRule="auto"/>
              <w:jc w:val="center"/>
              <w:rPr>
                <w:rFonts w:cs="Times New Roman"/>
                <w:sz w:val="24"/>
                <w:szCs w:val="24"/>
              </w:rPr>
            </w:pPr>
            <w:r w:rsidRPr="00C2417B">
              <w:rPr>
                <w:rFonts w:cs="Times New Roman"/>
                <w:sz w:val="24"/>
                <w:szCs w:val="24"/>
              </w:rPr>
              <w:t>Уровень интереса</w:t>
            </w:r>
            <w:r w:rsidRPr="00C2417B">
              <w:rPr>
                <w:rFonts w:cs="Times New Roman"/>
                <w:sz w:val="24"/>
                <w:szCs w:val="24"/>
              </w:rPr>
              <w:tab/>
            </w:r>
          </w:p>
        </w:tc>
        <w:tc>
          <w:tcPr>
            <w:tcW w:w="3476" w:type="dxa"/>
          </w:tcPr>
          <w:p w:rsidR="00BC5F70" w:rsidRPr="00C2417B" w:rsidRDefault="00BC5F70" w:rsidP="001274F9">
            <w:pPr>
              <w:spacing w:after="0" w:line="240" w:lineRule="auto"/>
              <w:jc w:val="center"/>
              <w:rPr>
                <w:rFonts w:cs="Times New Roman"/>
                <w:sz w:val="24"/>
                <w:szCs w:val="24"/>
              </w:rPr>
            </w:pPr>
            <w:r w:rsidRPr="00C2417B">
              <w:rPr>
                <w:rFonts w:cs="Times New Roman"/>
                <w:sz w:val="24"/>
                <w:szCs w:val="24"/>
              </w:rPr>
              <w:t xml:space="preserve">Критерий оценки поведения </w:t>
            </w:r>
          </w:p>
        </w:tc>
        <w:tc>
          <w:tcPr>
            <w:tcW w:w="3501" w:type="dxa"/>
          </w:tcPr>
          <w:p w:rsidR="00BC5F70" w:rsidRPr="00C2417B" w:rsidRDefault="00BC5F70" w:rsidP="001274F9">
            <w:pPr>
              <w:spacing w:after="0" w:line="240" w:lineRule="auto"/>
              <w:jc w:val="center"/>
              <w:rPr>
                <w:rFonts w:cs="Times New Roman"/>
                <w:sz w:val="24"/>
                <w:szCs w:val="24"/>
              </w:rPr>
            </w:pPr>
            <w:r w:rsidRPr="00C2417B">
              <w:rPr>
                <w:rFonts w:cs="Times New Roman"/>
                <w:sz w:val="24"/>
                <w:szCs w:val="24"/>
              </w:rPr>
              <w:t>Дополнительный диагностический признак</w:t>
            </w:r>
          </w:p>
        </w:tc>
      </w:tr>
      <w:tr w:rsidR="00BC5F70" w:rsidRPr="00C2417B" w:rsidTr="00477DED">
        <w:tc>
          <w:tcPr>
            <w:tcW w:w="3444" w:type="dxa"/>
          </w:tcPr>
          <w:p w:rsidR="00BC5F70" w:rsidRPr="00C2417B" w:rsidRDefault="00BC5F70" w:rsidP="001274F9">
            <w:pPr>
              <w:spacing w:after="0" w:line="240" w:lineRule="auto"/>
              <w:jc w:val="center"/>
              <w:rPr>
                <w:rFonts w:cs="Times New Roman"/>
                <w:sz w:val="24"/>
                <w:szCs w:val="24"/>
              </w:rPr>
            </w:pPr>
            <w:r w:rsidRPr="00C2417B">
              <w:rPr>
                <w:rFonts w:cs="Times New Roman"/>
                <w:sz w:val="24"/>
                <w:szCs w:val="24"/>
              </w:rPr>
              <w:t>1</w:t>
            </w:r>
          </w:p>
        </w:tc>
        <w:tc>
          <w:tcPr>
            <w:tcW w:w="3476" w:type="dxa"/>
          </w:tcPr>
          <w:p w:rsidR="00BC5F70" w:rsidRPr="00C2417B" w:rsidRDefault="00BC5F70" w:rsidP="001274F9">
            <w:pPr>
              <w:spacing w:after="0" w:line="240" w:lineRule="auto"/>
              <w:jc w:val="center"/>
              <w:rPr>
                <w:rFonts w:cs="Times New Roman"/>
                <w:sz w:val="24"/>
                <w:szCs w:val="24"/>
              </w:rPr>
            </w:pPr>
            <w:r w:rsidRPr="00C2417B">
              <w:rPr>
                <w:rFonts w:cs="Times New Roman"/>
                <w:sz w:val="24"/>
                <w:szCs w:val="24"/>
              </w:rPr>
              <w:t>2</w:t>
            </w:r>
          </w:p>
        </w:tc>
        <w:tc>
          <w:tcPr>
            <w:tcW w:w="3501" w:type="dxa"/>
          </w:tcPr>
          <w:p w:rsidR="00BC5F70" w:rsidRPr="00C2417B" w:rsidRDefault="00BC5F70" w:rsidP="001274F9">
            <w:pPr>
              <w:spacing w:after="0" w:line="240" w:lineRule="auto"/>
              <w:jc w:val="center"/>
              <w:rPr>
                <w:rFonts w:cs="Times New Roman"/>
                <w:sz w:val="24"/>
                <w:szCs w:val="24"/>
              </w:rPr>
            </w:pPr>
            <w:r w:rsidRPr="00C2417B">
              <w:rPr>
                <w:rFonts w:cs="Times New Roman"/>
                <w:sz w:val="24"/>
                <w:szCs w:val="24"/>
              </w:rPr>
              <w:t>3</w:t>
            </w:r>
          </w:p>
        </w:tc>
      </w:tr>
      <w:tr w:rsidR="00BC5F70" w:rsidRPr="00C2417B" w:rsidTr="00477DED">
        <w:tc>
          <w:tcPr>
            <w:tcW w:w="3444" w:type="dxa"/>
          </w:tcPr>
          <w:p w:rsidR="00BC5F70" w:rsidRPr="00C2417B" w:rsidRDefault="00BC5F70" w:rsidP="001274F9">
            <w:pPr>
              <w:spacing w:after="0" w:line="240" w:lineRule="auto"/>
              <w:rPr>
                <w:rFonts w:cs="Times New Roman"/>
                <w:sz w:val="24"/>
                <w:szCs w:val="24"/>
              </w:rPr>
            </w:pPr>
            <w:r w:rsidRPr="00C2417B">
              <w:rPr>
                <w:rFonts w:cs="Times New Roman"/>
                <w:sz w:val="24"/>
                <w:szCs w:val="24"/>
              </w:rPr>
              <w:t>1.Отсутствие интереса</w:t>
            </w:r>
          </w:p>
          <w:p w:rsidR="00BC5F70" w:rsidRPr="00C2417B" w:rsidRDefault="00BC5F70" w:rsidP="001274F9">
            <w:pPr>
              <w:spacing w:after="0" w:line="240" w:lineRule="auto"/>
              <w:rPr>
                <w:rFonts w:cs="Times New Roman"/>
                <w:sz w:val="24"/>
                <w:szCs w:val="24"/>
              </w:rPr>
            </w:pPr>
          </w:p>
          <w:p w:rsidR="00BC5F70" w:rsidRPr="00C2417B" w:rsidRDefault="00BC5F70" w:rsidP="001274F9">
            <w:pPr>
              <w:spacing w:after="0" w:line="240" w:lineRule="auto"/>
              <w:rPr>
                <w:rFonts w:cs="Times New Roman"/>
                <w:sz w:val="24"/>
                <w:szCs w:val="24"/>
              </w:rPr>
            </w:pPr>
          </w:p>
        </w:tc>
        <w:tc>
          <w:tcPr>
            <w:tcW w:w="3476" w:type="dxa"/>
          </w:tcPr>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Интерес практически не обнаруживается. Исключение составляет реакция на яркий, смешной, забавный материал.</w:t>
            </w:r>
          </w:p>
        </w:tc>
        <w:tc>
          <w:tcPr>
            <w:tcW w:w="3501" w:type="dxa"/>
          </w:tcPr>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Безразличное или негативное отношение к решению любых учебных задач. Более охотно выполняет привычные действия, чем осваивает новые.</w:t>
            </w:r>
          </w:p>
        </w:tc>
      </w:tr>
      <w:tr w:rsidR="00BC5F70" w:rsidRPr="00C2417B" w:rsidTr="00477DED">
        <w:tc>
          <w:tcPr>
            <w:tcW w:w="3444" w:type="dxa"/>
          </w:tcPr>
          <w:p w:rsidR="00BC5F70" w:rsidRPr="00C2417B" w:rsidRDefault="00BC5F70" w:rsidP="001274F9">
            <w:pPr>
              <w:spacing w:after="0" w:line="240" w:lineRule="auto"/>
              <w:rPr>
                <w:rFonts w:cs="Times New Roman"/>
                <w:sz w:val="24"/>
                <w:szCs w:val="24"/>
              </w:rPr>
            </w:pPr>
            <w:r w:rsidRPr="00C2417B">
              <w:rPr>
                <w:rFonts w:cs="Times New Roman"/>
                <w:sz w:val="24"/>
                <w:szCs w:val="24"/>
              </w:rPr>
              <w:t>2.Реакция на новизну</w:t>
            </w:r>
          </w:p>
          <w:p w:rsidR="00BC5F70" w:rsidRPr="00C2417B" w:rsidRDefault="00BC5F70" w:rsidP="001274F9">
            <w:pPr>
              <w:spacing w:after="0" w:line="240" w:lineRule="auto"/>
              <w:rPr>
                <w:rFonts w:cs="Times New Roman"/>
                <w:sz w:val="24"/>
                <w:szCs w:val="24"/>
              </w:rPr>
            </w:pPr>
          </w:p>
        </w:tc>
        <w:tc>
          <w:tcPr>
            <w:tcW w:w="3476" w:type="dxa"/>
          </w:tcPr>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Интерес возникает лишь к новому материалу, качающемуся конкретных фактов, но не теории.</w:t>
            </w:r>
          </w:p>
          <w:p w:rsidR="00BC5F70" w:rsidRPr="00C2417B" w:rsidRDefault="00BC5F70" w:rsidP="001274F9">
            <w:pPr>
              <w:spacing w:after="0" w:line="240" w:lineRule="auto"/>
              <w:jc w:val="both"/>
              <w:rPr>
                <w:rFonts w:cs="Times New Roman"/>
                <w:sz w:val="24"/>
                <w:szCs w:val="24"/>
              </w:rPr>
            </w:pPr>
          </w:p>
        </w:tc>
        <w:tc>
          <w:tcPr>
            <w:tcW w:w="3501" w:type="dxa"/>
          </w:tcPr>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Оживляется, задаёт вопросы о новом фактическом материале,  включается в выполнение задания, связанного с ним, но длительной устойчивой активности не проявляет.</w:t>
            </w:r>
          </w:p>
        </w:tc>
      </w:tr>
      <w:tr w:rsidR="00BC5F70" w:rsidRPr="00C2417B" w:rsidTr="00477DED">
        <w:tc>
          <w:tcPr>
            <w:tcW w:w="3444" w:type="dxa"/>
          </w:tcPr>
          <w:p w:rsidR="00BC5F70" w:rsidRPr="00C2417B" w:rsidRDefault="00BC5F70" w:rsidP="001274F9">
            <w:pPr>
              <w:spacing w:after="0" w:line="240" w:lineRule="auto"/>
              <w:rPr>
                <w:rFonts w:cs="Times New Roman"/>
                <w:sz w:val="24"/>
                <w:szCs w:val="24"/>
              </w:rPr>
            </w:pPr>
            <w:r w:rsidRPr="00C2417B">
              <w:rPr>
                <w:rFonts w:cs="Times New Roman"/>
                <w:sz w:val="24"/>
                <w:szCs w:val="24"/>
              </w:rPr>
              <w:t>3. Любопытство.</w:t>
            </w:r>
          </w:p>
          <w:p w:rsidR="00BC5F70" w:rsidRPr="00C2417B" w:rsidRDefault="00BC5F70" w:rsidP="001274F9">
            <w:pPr>
              <w:spacing w:after="0" w:line="240" w:lineRule="auto"/>
              <w:rPr>
                <w:rFonts w:cs="Times New Roman"/>
                <w:sz w:val="24"/>
                <w:szCs w:val="24"/>
              </w:rPr>
            </w:pPr>
          </w:p>
        </w:tc>
        <w:tc>
          <w:tcPr>
            <w:tcW w:w="3476" w:type="dxa"/>
          </w:tcPr>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Интерес возникает к новому материалу, но не к способам решения.</w:t>
            </w:r>
          </w:p>
          <w:p w:rsidR="00BC5F70" w:rsidRPr="00C2417B" w:rsidRDefault="00BC5F70" w:rsidP="001274F9">
            <w:pPr>
              <w:spacing w:after="0" w:line="240" w:lineRule="auto"/>
              <w:jc w:val="both"/>
              <w:rPr>
                <w:rFonts w:cs="Times New Roman"/>
                <w:sz w:val="24"/>
                <w:szCs w:val="24"/>
              </w:rPr>
            </w:pPr>
          </w:p>
        </w:tc>
        <w:tc>
          <w:tcPr>
            <w:tcW w:w="3501" w:type="dxa"/>
          </w:tcPr>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Проявляет интерес и задаёт вопросы достаточно часто, включается в выполнение задания,  но интерес быстро иссякает</w:t>
            </w:r>
          </w:p>
        </w:tc>
      </w:tr>
      <w:tr w:rsidR="00BC5F70" w:rsidRPr="00C2417B" w:rsidTr="00477DED">
        <w:tc>
          <w:tcPr>
            <w:tcW w:w="3444" w:type="dxa"/>
          </w:tcPr>
          <w:p w:rsidR="00BC5F70" w:rsidRPr="00C2417B" w:rsidRDefault="00BC5F70" w:rsidP="001274F9">
            <w:pPr>
              <w:spacing w:after="0" w:line="240" w:lineRule="auto"/>
              <w:rPr>
                <w:rFonts w:cs="Times New Roman"/>
                <w:sz w:val="24"/>
                <w:szCs w:val="24"/>
              </w:rPr>
            </w:pPr>
            <w:r w:rsidRPr="00C2417B">
              <w:rPr>
                <w:rFonts w:cs="Times New Roman"/>
                <w:sz w:val="24"/>
                <w:szCs w:val="24"/>
              </w:rPr>
              <w:t xml:space="preserve">4. Ситуативный учебный интерес. </w:t>
            </w:r>
          </w:p>
        </w:tc>
        <w:tc>
          <w:tcPr>
            <w:tcW w:w="3476" w:type="dxa"/>
          </w:tcPr>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Интерес возникает к способам решения новой частной единичной задачи (но не к системам задач)</w:t>
            </w:r>
          </w:p>
        </w:tc>
        <w:tc>
          <w:tcPr>
            <w:tcW w:w="3501" w:type="dxa"/>
          </w:tcPr>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Включается в процесс решения задачи. Пытается самостоятельно найти способ решения и довести задание до конца, после решения задачи интерес исчерпывается.</w:t>
            </w:r>
          </w:p>
        </w:tc>
      </w:tr>
      <w:tr w:rsidR="00BC5F70" w:rsidRPr="00C2417B" w:rsidTr="00477DED">
        <w:tc>
          <w:tcPr>
            <w:tcW w:w="3444" w:type="dxa"/>
          </w:tcPr>
          <w:p w:rsidR="00BC5F70" w:rsidRPr="00C2417B" w:rsidRDefault="00BC5F70" w:rsidP="001274F9">
            <w:pPr>
              <w:spacing w:after="0" w:line="240" w:lineRule="auto"/>
              <w:rPr>
                <w:rFonts w:cs="Times New Roman"/>
                <w:sz w:val="24"/>
                <w:szCs w:val="24"/>
              </w:rPr>
            </w:pPr>
            <w:r w:rsidRPr="00C2417B">
              <w:rPr>
                <w:rFonts w:cs="Times New Roman"/>
                <w:sz w:val="24"/>
                <w:szCs w:val="24"/>
              </w:rPr>
              <w:t>5.Устойчивый учебно-познавательный интерес.</w:t>
            </w:r>
          </w:p>
          <w:p w:rsidR="00BC5F70" w:rsidRPr="00C2417B" w:rsidRDefault="00BC5F70" w:rsidP="001274F9">
            <w:pPr>
              <w:spacing w:after="0" w:line="240" w:lineRule="auto"/>
              <w:rPr>
                <w:rFonts w:cs="Times New Roman"/>
                <w:sz w:val="24"/>
                <w:szCs w:val="24"/>
              </w:rPr>
            </w:pPr>
          </w:p>
        </w:tc>
        <w:tc>
          <w:tcPr>
            <w:tcW w:w="3476" w:type="dxa"/>
          </w:tcPr>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Интерес возникает к общему способу решения задач, но не выходит за пределы изучаемого материала.</w:t>
            </w:r>
          </w:p>
          <w:p w:rsidR="00BC5F70" w:rsidRPr="00C2417B" w:rsidRDefault="00BC5F70" w:rsidP="001274F9">
            <w:pPr>
              <w:spacing w:after="0" w:line="240" w:lineRule="auto"/>
              <w:jc w:val="both"/>
              <w:rPr>
                <w:rFonts w:cs="Times New Roman"/>
                <w:sz w:val="24"/>
                <w:szCs w:val="24"/>
              </w:rPr>
            </w:pPr>
          </w:p>
        </w:tc>
        <w:tc>
          <w:tcPr>
            <w:tcW w:w="3501" w:type="dxa"/>
          </w:tcPr>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Охотно включается в процесс выполнения заданий. Работает длительно и устойчиво, принимает предложения найти новые применения найденному способу.</w:t>
            </w:r>
          </w:p>
        </w:tc>
      </w:tr>
      <w:tr w:rsidR="00BC5F70" w:rsidRPr="00C2417B" w:rsidTr="00477DED">
        <w:tc>
          <w:tcPr>
            <w:tcW w:w="3444" w:type="dxa"/>
          </w:tcPr>
          <w:p w:rsidR="00BC5F70" w:rsidRPr="00C2417B" w:rsidRDefault="00BC5F70" w:rsidP="001274F9">
            <w:pPr>
              <w:spacing w:after="0" w:line="240" w:lineRule="auto"/>
              <w:rPr>
                <w:rFonts w:cs="Times New Roman"/>
                <w:sz w:val="24"/>
                <w:szCs w:val="24"/>
              </w:rPr>
            </w:pPr>
            <w:r w:rsidRPr="00C2417B">
              <w:rPr>
                <w:rFonts w:cs="Times New Roman"/>
                <w:sz w:val="24"/>
                <w:szCs w:val="24"/>
              </w:rPr>
              <w:t>6. Обобщённый учебно-познавательный интерес.</w:t>
            </w:r>
          </w:p>
          <w:p w:rsidR="00BC5F70" w:rsidRPr="00C2417B" w:rsidRDefault="00BC5F70" w:rsidP="001274F9">
            <w:pPr>
              <w:spacing w:after="0" w:line="240" w:lineRule="auto"/>
              <w:rPr>
                <w:rFonts w:cs="Times New Roman"/>
                <w:sz w:val="24"/>
                <w:szCs w:val="24"/>
              </w:rPr>
            </w:pPr>
          </w:p>
          <w:p w:rsidR="00BC5F70" w:rsidRPr="00C2417B" w:rsidRDefault="00BC5F70" w:rsidP="001274F9">
            <w:pPr>
              <w:spacing w:after="0" w:line="240" w:lineRule="auto"/>
              <w:rPr>
                <w:rFonts w:cs="Times New Roman"/>
                <w:sz w:val="24"/>
                <w:szCs w:val="24"/>
              </w:rPr>
            </w:pPr>
          </w:p>
        </w:tc>
        <w:tc>
          <w:tcPr>
            <w:tcW w:w="3476" w:type="dxa"/>
          </w:tcPr>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Интерес возникает независимо от внешних требований и выходит за рамки изучаемого материала. Ориентируется на общие способы решения системы задач.</w:t>
            </w:r>
          </w:p>
        </w:tc>
        <w:tc>
          <w:tcPr>
            <w:tcW w:w="3501" w:type="dxa"/>
          </w:tcPr>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Интерес – постоянна характеристика, проявляется выраженное творческое отношение к общему способу решения задач, стремится получить дополнительную информацию.</w:t>
            </w:r>
          </w:p>
        </w:tc>
      </w:tr>
    </w:tbl>
    <w:p w:rsidR="00BC5F70" w:rsidRPr="00C2417B" w:rsidRDefault="00BC5F70" w:rsidP="001274F9">
      <w:pPr>
        <w:spacing w:after="0" w:line="240" w:lineRule="auto"/>
        <w:rPr>
          <w:rFonts w:cs="Times New Roman"/>
          <w:sz w:val="24"/>
          <w:szCs w:val="24"/>
        </w:rPr>
      </w:pPr>
    </w:p>
    <w:p w:rsidR="00BC5F70" w:rsidRPr="00C2417B" w:rsidRDefault="00BC5F70" w:rsidP="001274F9">
      <w:pPr>
        <w:spacing w:after="0" w:line="240" w:lineRule="auto"/>
        <w:ind w:firstLine="426"/>
        <w:jc w:val="both"/>
        <w:rPr>
          <w:rFonts w:cs="Times New Roman"/>
          <w:sz w:val="24"/>
          <w:szCs w:val="24"/>
        </w:rPr>
      </w:pPr>
      <w:r w:rsidRPr="00C2417B">
        <w:rPr>
          <w:rFonts w:cs="Times New Roman"/>
          <w:sz w:val="24"/>
          <w:szCs w:val="24"/>
        </w:rPr>
        <w:t>Уровень 1 может быть квалифицирован как несформированность учебно-познавательного интереса; уровни 2 и 3 – как низкий познавательный интерес; уровень 4 – удовлетворительный;  уровень 5 – высокий; уровень 6 – очень высокий.</w:t>
      </w:r>
    </w:p>
    <w:p w:rsidR="00BC5F70" w:rsidRPr="00C2417B" w:rsidRDefault="00BC5F70" w:rsidP="001274F9">
      <w:pPr>
        <w:spacing w:after="0" w:line="240" w:lineRule="auto"/>
        <w:ind w:firstLine="426"/>
        <w:jc w:val="both"/>
        <w:rPr>
          <w:rFonts w:cs="Times New Roman"/>
          <w:sz w:val="24"/>
          <w:szCs w:val="24"/>
        </w:rPr>
      </w:pPr>
    </w:p>
    <w:p w:rsidR="00BC5F70" w:rsidRPr="00477DED" w:rsidRDefault="00BC5F70" w:rsidP="00054000">
      <w:pPr>
        <w:pStyle w:val="ListParagraph"/>
        <w:spacing w:after="0" w:line="240" w:lineRule="auto"/>
        <w:ind w:left="0"/>
        <w:jc w:val="both"/>
        <w:rPr>
          <w:rFonts w:cs="Times New Roman"/>
          <w:b/>
          <w:i/>
          <w:sz w:val="24"/>
          <w:szCs w:val="24"/>
        </w:rPr>
      </w:pPr>
      <w:bookmarkStart w:id="35" w:name="_Toc290536833"/>
      <w:r w:rsidRPr="00477DED">
        <w:rPr>
          <w:rFonts w:cs="Times New Roman"/>
          <w:b/>
          <w:i/>
          <w:sz w:val="24"/>
          <w:szCs w:val="24"/>
        </w:rPr>
        <w:t>1.3.5.Оценка предметных результатов</w:t>
      </w:r>
      <w:bookmarkEnd w:id="35"/>
    </w:p>
    <w:p w:rsidR="00BC5F70" w:rsidRPr="00C2417B" w:rsidRDefault="00BC5F70" w:rsidP="00054000">
      <w:pPr>
        <w:spacing w:after="0" w:line="240" w:lineRule="auto"/>
        <w:jc w:val="both"/>
        <w:rPr>
          <w:rFonts w:cs="Times New Roman"/>
          <w:sz w:val="24"/>
          <w:szCs w:val="24"/>
        </w:rPr>
      </w:pPr>
      <w:r w:rsidRPr="00C2417B">
        <w:rPr>
          <w:rFonts w:cs="Times New Roman"/>
          <w:sz w:val="24"/>
          <w:szCs w:val="24"/>
        </w:rPr>
        <w:t xml:space="preserve">        Система предметных знаний — важнейшая составляющая предметных результатов. В ней можно выделить опорные знания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BC5F70" w:rsidRPr="00C2417B" w:rsidRDefault="00BC5F70" w:rsidP="001274F9">
      <w:pPr>
        <w:spacing w:after="0" w:line="240" w:lineRule="auto"/>
        <w:ind w:firstLine="426"/>
        <w:jc w:val="both"/>
        <w:rPr>
          <w:rFonts w:cs="Times New Roman"/>
          <w:sz w:val="24"/>
          <w:szCs w:val="24"/>
        </w:rPr>
      </w:pPr>
      <w:r w:rsidRPr="00C2417B">
        <w:rPr>
          <w:rFonts w:cs="Times New Roman"/>
          <w:sz w:val="24"/>
          <w:szCs w:val="24"/>
        </w:rPr>
        <w:t xml:space="preserve"> В группу опорной системы знаний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На начальной ступени обучения особое значение для продолжения образования имеет усвоение обучающимися опорной системы знаний по русскому языку и математике.</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Однако при оценке предметных результатов основную ценность представляет не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BC5F70" w:rsidRPr="00C2417B" w:rsidRDefault="00BC5F70" w:rsidP="001274F9">
      <w:pPr>
        <w:shd w:val="clear" w:color="auto" w:fill="FFFFFF"/>
        <w:tabs>
          <w:tab w:val="num" w:pos="720"/>
        </w:tabs>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C2417B">
        <w:rPr>
          <w:rFonts w:cs="Times New Roman"/>
          <w:sz w:val="24"/>
          <w:szCs w:val="24"/>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BC5F70" w:rsidRPr="00C2417B" w:rsidRDefault="00BC5F70" w:rsidP="001274F9">
      <w:pPr>
        <w:spacing w:after="0" w:line="240" w:lineRule="auto"/>
        <w:ind w:firstLine="510"/>
        <w:jc w:val="both"/>
        <w:rPr>
          <w:rFonts w:cs="Times New Roman"/>
          <w:sz w:val="24"/>
          <w:szCs w:val="24"/>
        </w:rPr>
      </w:pPr>
      <w:r w:rsidRPr="00C2417B">
        <w:rPr>
          <w:rFonts w:cs="Times New Roman"/>
          <w:color w:val="000000"/>
          <w:sz w:val="24"/>
          <w:szCs w:val="24"/>
        </w:rPr>
        <w:t xml:space="preserve">Основным инструментом итоговой оценки являются итоговые комплексные работы – </w:t>
      </w:r>
      <w:r w:rsidRPr="00C2417B">
        <w:rPr>
          <w:rFonts w:cs="Times New Roman"/>
          <w:sz w:val="24"/>
          <w:szCs w:val="24"/>
        </w:rPr>
        <w:t>система заданий различного уровня сложности по чтению, русскому языку, математике и окружающему миру.</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 </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В соответствии с пониманием сущности образовательных результатов, заложенным в Стандарте, предметные результаты содержат в себе:</w:t>
      </w:r>
    </w:p>
    <w:p w:rsidR="00BC5F70" w:rsidRPr="00C2417B" w:rsidRDefault="00BC5F70" w:rsidP="0085612F">
      <w:pPr>
        <w:pStyle w:val="ListParagraph"/>
        <w:numPr>
          <w:ilvl w:val="0"/>
          <w:numId w:val="61"/>
        </w:numPr>
        <w:spacing w:after="0" w:line="240" w:lineRule="auto"/>
        <w:ind w:left="0" w:firstLine="360"/>
        <w:contextualSpacing/>
        <w:jc w:val="both"/>
        <w:rPr>
          <w:rFonts w:cs="Times New Roman"/>
          <w:sz w:val="24"/>
          <w:szCs w:val="24"/>
        </w:rPr>
      </w:pPr>
      <w:r w:rsidRPr="00C2417B">
        <w:rPr>
          <w:rFonts w:cs="Times New Roman"/>
          <w:sz w:val="24"/>
          <w:szCs w:val="24"/>
        </w:rPr>
        <w:t xml:space="preserve">систему основополагающих элементов научного знания, которая выражается через учебный материал различных курсов; </w:t>
      </w:r>
    </w:p>
    <w:p w:rsidR="00BC5F70" w:rsidRPr="00C2417B" w:rsidRDefault="00BC5F70" w:rsidP="0085612F">
      <w:pPr>
        <w:pStyle w:val="ListParagraph"/>
        <w:numPr>
          <w:ilvl w:val="0"/>
          <w:numId w:val="61"/>
        </w:numPr>
        <w:spacing w:after="0" w:line="240" w:lineRule="auto"/>
        <w:ind w:left="0" w:firstLine="360"/>
        <w:contextualSpacing/>
        <w:jc w:val="both"/>
        <w:rPr>
          <w:rFonts w:cs="Times New Roman"/>
          <w:sz w:val="24"/>
          <w:szCs w:val="24"/>
        </w:rPr>
      </w:pPr>
      <w:r w:rsidRPr="00C2417B">
        <w:rPr>
          <w:rFonts w:cs="Times New Roman"/>
          <w:sz w:val="24"/>
          <w:szCs w:val="24"/>
        </w:rPr>
        <w:t>систему формируемых действий, которые преломляются через специфику предмета и направлены на применение знаний, их преобразование и получение нового знания.</w:t>
      </w:r>
    </w:p>
    <w:p w:rsidR="00BC5F70" w:rsidRPr="00C2417B" w:rsidRDefault="00BC5F70" w:rsidP="001274F9">
      <w:pPr>
        <w:spacing w:after="0" w:line="240" w:lineRule="auto"/>
        <w:ind w:firstLine="567"/>
        <w:jc w:val="both"/>
        <w:rPr>
          <w:rFonts w:cs="Times New Roman"/>
          <w:sz w:val="24"/>
          <w:szCs w:val="24"/>
        </w:rPr>
      </w:pPr>
      <w:r w:rsidRPr="00C2417B">
        <w:rPr>
          <w:rFonts w:cs="Times New Roman"/>
          <w:sz w:val="24"/>
          <w:szCs w:val="24"/>
        </w:rPr>
        <w:t xml:space="preserve">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Оценка предметных результатов может проводиться как в ходе неперсонифицированных процедур с целью оценки эффективности деятельности системы образования и образовательного учреждения,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BC5F70" w:rsidRPr="00477DED" w:rsidRDefault="00BC5F70" w:rsidP="001274F9">
      <w:pPr>
        <w:pStyle w:val="ListParagraph"/>
        <w:spacing w:line="240" w:lineRule="auto"/>
        <w:ind w:left="0"/>
        <w:rPr>
          <w:rFonts w:cs="Times New Roman"/>
          <w:b/>
          <w:i/>
          <w:sz w:val="24"/>
          <w:szCs w:val="24"/>
        </w:rPr>
      </w:pPr>
      <w:bookmarkStart w:id="36" w:name="_Toc290536834"/>
      <w:r w:rsidRPr="00477DED">
        <w:rPr>
          <w:rFonts w:cs="Times New Roman"/>
          <w:b/>
          <w:i/>
          <w:sz w:val="24"/>
          <w:szCs w:val="24"/>
        </w:rPr>
        <w:t>1.3.6. Инструментарий для оценивания достижений учащихся</w:t>
      </w:r>
      <w:bookmarkEnd w:id="36"/>
    </w:p>
    <w:p w:rsidR="00BC5F70" w:rsidRPr="00C2417B" w:rsidRDefault="00BC5F70" w:rsidP="001274F9">
      <w:pPr>
        <w:spacing w:after="0" w:line="240" w:lineRule="auto"/>
        <w:ind w:firstLine="426"/>
        <w:jc w:val="both"/>
        <w:rPr>
          <w:rFonts w:cs="Times New Roman"/>
          <w:sz w:val="24"/>
          <w:szCs w:val="24"/>
        </w:rPr>
      </w:pPr>
      <w:r w:rsidRPr="00C2417B">
        <w:rPr>
          <w:rFonts w:cs="Times New Roman"/>
          <w:b/>
          <w:sz w:val="24"/>
          <w:szCs w:val="24"/>
        </w:rPr>
        <w:t>Целью предметного мониторинга</w:t>
      </w:r>
      <w:r w:rsidRPr="00C2417B">
        <w:rPr>
          <w:rFonts w:cs="Times New Roman"/>
          <w:sz w:val="24"/>
          <w:szCs w:val="24"/>
        </w:rPr>
        <w:t xml:space="preserve"> является создание оснований для обобщения и анализа полученной информации об уровне предметной обученности для осуществления оценок прогнозирования тенденций развития, принятия обоснованных решений по улучшению качества образования.</w:t>
      </w:r>
    </w:p>
    <w:p w:rsidR="00BC5F70" w:rsidRPr="00C2417B" w:rsidRDefault="00BC5F70" w:rsidP="00054000">
      <w:pPr>
        <w:pStyle w:val="ListParagraph"/>
        <w:spacing w:after="0" w:line="240" w:lineRule="auto"/>
        <w:ind w:left="0" w:firstLine="425"/>
        <w:jc w:val="both"/>
        <w:rPr>
          <w:rFonts w:cs="Times New Roman"/>
          <w:b/>
          <w:sz w:val="24"/>
          <w:szCs w:val="24"/>
        </w:rPr>
      </w:pPr>
      <w:bookmarkStart w:id="37" w:name="_Toc290536835"/>
      <w:r w:rsidRPr="00C2417B">
        <w:rPr>
          <w:rFonts w:cs="Times New Roman"/>
          <w:b/>
          <w:sz w:val="24"/>
          <w:szCs w:val="24"/>
        </w:rPr>
        <w:t>Портфолио</w:t>
      </w:r>
      <w:bookmarkEnd w:id="37"/>
    </w:p>
    <w:p w:rsidR="00BC5F70" w:rsidRPr="00C2417B" w:rsidRDefault="00BC5F70" w:rsidP="00054000">
      <w:pPr>
        <w:spacing w:after="0" w:line="240" w:lineRule="auto"/>
        <w:ind w:firstLine="425"/>
        <w:jc w:val="both"/>
        <w:rPr>
          <w:rFonts w:cs="Times New Roman"/>
          <w:sz w:val="24"/>
          <w:szCs w:val="24"/>
        </w:rPr>
      </w:pPr>
      <w:r w:rsidRPr="00C2417B">
        <w:rPr>
          <w:rFonts w:cs="Times New Roman"/>
          <w:sz w:val="24"/>
          <w:szCs w:val="24"/>
        </w:rPr>
        <w:t>Оптимальным способом организации накопительной системы оценки является портфель достижений обучающегося. Материалы портфеля достижений  допускают проведение независимой внешней оценки.</w:t>
      </w:r>
    </w:p>
    <w:p w:rsidR="00BC5F70" w:rsidRPr="00C2417B" w:rsidRDefault="00BC5F70" w:rsidP="001274F9">
      <w:pPr>
        <w:tabs>
          <w:tab w:val="left" w:pos="567"/>
          <w:tab w:val="left" w:pos="851"/>
        </w:tabs>
        <w:spacing w:after="0" w:line="240" w:lineRule="auto"/>
        <w:jc w:val="both"/>
        <w:rPr>
          <w:rFonts w:cs="Times New Roman"/>
          <w:sz w:val="24"/>
          <w:szCs w:val="24"/>
        </w:rPr>
      </w:pPr>
      <w:r w:rsidRPr="00C2417B">
        <w:rPr>
          <w:rFonts w:cs="Times New Roman"/>
          <w:sz w:val="24"/>
          <w:szCs w:val="24"/>
        </w:rPr>
        <w:t xml:space="preserve">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BC5F70" w:rsidRPr="00C2417B" w:rsidRDefault="00BC5F70" w:rsidP="0085612F">
      <w:pPr>
        <w:pStyle w:val="ListParagraph"/>
        <w:numPr>
          <w:ilvl w:val="0"/>
          <w:numId w:val="62"/>
        </w:numPr>
        <w:spacing w:after="0" w:line="240" w:lineRule="auto"/>
        <w:contextualSpacing/>
        <w:jc w:val="both"/>
        <w:rPr>
          <w:rFonts w:cs="Times New Roman"/>
          <w:sz w:val="24"/>
          <w:szCs w:val="24"/>
        </w:rPr>
      </w:pPr>
      <w:r w:rsidRPr="00C2417B">
        <w:rPr>
          <w:rFonts w:cs="Times New Roman"/>
          <w:sz w:val="24"/>
          <w:szCs w:val="24"/>
        </w:rPr>
        <w:t>поддерживать высокую учебную мотивацию обучающихся;</w:t>
      </w:r>
    </w:p>
    <w:p w:rsidR="00BC5F70" w:rsidRPr="00C2417B" w:rsidRDefault="00BC5F70" w:rsidP="0085612F">
      <w:pPr>
        <w:pStyle w:val="ListParagraph"/>
        <w:numPr>
          <w:ilvl w:val="0"/>
          <w:numId w:val="62"/>
        </w:numPr>
        <w:spacing w:after="0" w:line="240" w:lineRule="auto"/>
        <w:contextualSpacing/>
        <w:jc w:val="both"/>
        <w:rPr>
          <w:rFonts w:cs="Times New Roman"/>
          <w:sz w:val="24"/>
          <w:szCs w:val="24"/>
        </w:rPr>
      </w:pPr>
      <w:r w:rsidRPr="00C2417B">
        <w:rPr>
          <w:rFonts w:cs="Times New Roman"/>
          <w:sz w:val="24"/>
          <w:szCs w:val="24"/>
        </w:rPr>
        <w:t>поощрять их активность и самостоятельность, расширять возможности обучения и самообучения;</w:t>
      </w:r>
    </w:p>
    <w:p w:rsidR="00BC5F70" w:rsidRPr="00C2417B" w:rsidRDefault="00BC5F70" w:rsidP="0085612F">
      <w:pPr>
        <w:pStyle w:val="ListParagraph"/>
        <w:numPr>
          <w:ilvl w:val="0"/>
          <w:numId w:val="62"/>
        </w:numPr>
        <w:spacing w:after="0" w:line="240" w:lineRule="auto"/>
        <w:contextualSpacing/>
        <w:jc w:val="both"/>
        <w:rPr>
          <w:rFonts w:cs="Times New Roman"/>
          <w:sz w:val="24"/>
          <w:szCs w:val="24"/>
        </w:rPr>
      </w:pPr>
      <w:r w:rsidRPr="00C2417B">
        <w:rPr>
          <w:rFonts w:cs="Times New Roman"/>
          <w:sz w:val="24"/>
          <w:szCs w:val="24"/>
        </w:rPr>
        <w:t>развивать навыки рефлексивной и оценочной (в том числе самооценочной) деятельности обучающихся;</w:t>
      </w:r>
    </w:p>
    <w:p w:rsidR="00BC5F70" w:rsidRPr="00C2417B" w:rsidRDefault="00BC5F70" w:rsidP="0085612F">
      <w:pPr>
        <w:pStyle w:val="ListParagraph"/>
        <w:numPr>
          <w:ilvl w:val="0"/>
          <w:numId w:val="62"/>
        </w:numPr>
        <w:spacing w:after="0" w:line="240" w:lineRule="auto"/>
        <w:contextualSpacing/>
        <w:jc w:val="both"/>
        <w:rPr>
          <w:rFonts w:cs="Times New Roman"/>
          <w:sz w:val="24"/>
          <w:szCs w:val="24"/>
        </w:rPr>
      </w:pPr>
      <w:r w:rsidRPr="00C2417B">
        <w:rPr>
          <w:rFonts w:cs="Times New Roman"/>
          <w:sz w:val="24"/>
          <w:szCs w:val="24"/>
        </w:rPr>
        <w:t>формировать умение учиться — ставить цели, планировать и организовывать собственную учебную деятельность.</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В состав портфеля достижений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В портфель достижений учеников начальной школы, который используется для оценки достижения планируемых результатов начального общего образования, в МБОУ «СОШ № 40» включены следующие материалы:</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1. 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образовательной программы образовательного учреждения. 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p>
    <w:p w:rsidR="00BC5F70" w:rsidRPr="00C2417B" w:rsidRDefault="00BC5F70" w:rsidP="001274F9">
      <w:pPr>
        <w:tabs>
          <w:tab w:val="left" w:pos="426"/>
          <w:tab w:val="left" w:pos="851"/>
        </w:tabs>
        <w:spacing w:after="0" w:line="240" w:lineRule="auto"/>
        <w:jc w:val="both"/>
        <w:rPr>
          <w:rFonts w:cs="Times New Roman"/>
          <w:sz w:val="24"/>
          <w:szCs w:val="24"/>
        </w:rPr>
      </w:pPr>
      <w:r w:rsidRPr="00C2417B">
        <w:rPr>
          <w:rFonts w:cs="Times New Roman"/>
          <w:sz w:val="24"/>
          <w:szCs w:val="24"/>
        </w:rPr>
        <w:t xml:space="preserve">        2. Систематизированные     материалы     наблюдений за процессом овладения универсальными учебными действиями, которые ведут учителя начальных классов,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3. Материалы, характеризующие достижения обучающихся во внеучебной (школьной и внешкольной) и досуговой деятельности.</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Анализ, интерпретация и оценка отдельных составляющих и портфеля достижений в целом ведётся с позиций достижения планируемых результатов с учётом основных результатов начального общего образования, устанавливаемых требованиями Стандарта.</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Оценка как отдельных составляющих, так и портфеля достижений в целом ведётся на критериальной основе.</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Составляющие портфеля достижений в настоящее время в силу неразработанности инструментария могут быть оценены только качественно.</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Оценка индивидуальных образовательных достижений ведётся «методом сложения», при котором фиксируется достижение опорного уровня и его превышение, что позволяет поощрять продвижения обучающихся, выстраивать индивидуальные траектории движения с учётом «зоны ближайшего развития».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В текущей оценочной деятельности и при оценке отдельных составляющих портфеля достижений целесообразно соотносят результаты, продемонстрированные обучающимся, с оценками типа:</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«зачёт/незачёт» («удовлетворительно/неудовлетворительно»);</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«хорошо», «отлично».</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Это не исключает возможность использования традиционной системы отметок по 5-балльной шкале, однако требует уточнения и переосмысления их наполнения.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По результатам накопленной оценки, которая формируется на основе материалов портфеля достижений, делаются выводы о:</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на ступени основного общего образования;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BC5F70" w:rsidRPr="00C2417B" w:rsidRDefault="00BC5F70" w:rsidP="001274F9">
      <w:pPr>
        <w:spacing w:after="0" w:line="240" w:lineRule="auto"/>
        <w:ind w:firstLine="510"/>
        <w:jc w:val="both"/>
        <w:rPr>
          <w:rFonts w:cs="Times New Roman"/>
          <w:iCs/>
          <w:sz w:val="24"/>
          <w:szCs w:val="24"/>
        </w:rPr>
      </w:pPr>
      <w:r w:rsidRPr="00C2417B">
        <w:rPr>
          <w:rFonts w:cs="Times New Roman"/>
          <w:iCs/>
          <w:sz w:val="24"/>
          <w:szCs w:val="24"/>
        </w:rPr>
        <w:t>Применение Рабочего  Портфолио  в учебном процессе начальной школы предполагает:</w:t>
      </w:r>
    </w:p>
    <w:p w:rsidR="00BC5F70" w:rsidRPr="00C2417B" w:rsidRDefault="00BC5F70" w:rsidP="0085612F">
      <w:pPr>
        <w:pStyle w:val="ListParagraph"/>
        <w:numPr>
          <w:ilvl w:val="0"/>
          <w:numId w:val="63"/>
        </w:numPr>
        <w:spacing w:after="0" w:line="240" w:lineRule="auto"/>
        <w:ind w:left="0" w:firstLine="360"/>
        <w:contextualSpacing/>
        <w:jc w:val="both"/>
        <w:rPr>
          <w:rFonts w:cs="Times New Roman"/>
          <w:iCs/>
          <w:sz w:val="24"/>
          <w:szCs w:val="24"/>
        </w:rPr>
      </w:pPr>
      <w:r w:rsidRPr="00C2417B">
        <w:rPr>
          <w:rFonts w:cs="Times New Roman"/>
          <w:iCs/>
          <w:sz w:val="24"/>
          <w:szCs w:val="24"/>
        </w:rPr>
        <w:t>наличие квалифицированных педагогических кадров, имеющих представление об основных принципах нового образовательного стандарта начальной школы и готовых к инновационной деятельности;</w:t>
      </w:r>
    </w:p>
    <w:p w:rsidR="00BC5F70" w:rsidRPr="00C2417B" w:rsidRDefault="00BC5F70" w:rsidP="0085612F">
      <w:pPr>
        <w:pStyle w:val="ListParagraph"/>
        <w:numPr>
          <w:ilvl w:val="0"/>
          <w:numId w:val="63"/>
        </w:numPr>
        <w:spacing w:after="0" w:line="240" w:lineRule="auto"/>
        <w:ind w:left="0" w:firstLine="360"/>
        <w:contextualSpacing/>
        <w:jc w:val="both"/>
        <w:rPr>
          <w:rFonts w:cs="Times New Roman"/>
          <w:iCs/>
          <w:sz w:val="24"/>
          <w:szCs w:val="24"/>
        </w:rPr>
      </w:pPr>
      <w:r w:rsidRPr="00C2417B">
        <w:rPr>
          <w:rFonts w:cs="Times New Roman"/>
          <w:iCs/>
          <w:sz w:val="24"/>
          <w:szCs w:val="24"/>
        </w:rPr>
        <w:t>необходимое количество комплектов Портфолио соответствующее количеству учеников в классе;</w:t>
      </w:r>
    </w:p>
    <w:p w:rsidR="00BC5F70" w:rsidRPr="00C2417B" w:rsidRDefault="00BC5F70" w:rsidP="0085612F">
      <w:pPr>
        <w:pStyle w:val="ListParagraph"/>
        <w:numPr>
          <w:ilvl w:val="0"/>
          <w:numId w:val="63"/>
        </w:numPr>
        <w:spacing w:after="0" w:line="240" w:lineRule="auto"/>
        <w:contextualSpacing/>
        <w:jc w:val="both"/>
        <w:rPr>
          <w:rFonts w:cs="Times New Roman"/>
          <w:sz w:val="24"/>
          <w:szCs w:val="24"/>
        </w:rPr>
      </w:pPr>
      <w:r w:rsidRPr="00C2417B">
        <w:rPr>
          <w:rFonts w:cs="Times New Roman"/>
          <w:iCs/>
          <w:sz w:val="24"/>
          <w:szCs w:val="24"/>
        </w:rPr>
        <w:t>папки-органайзеры с прозрачными файлами для хранения материалов.</w:t>
      </w:r>
    </w:p>
    <w:p w:rsidR="00BC5F70" w:rsidRPr="00C2417B" w:rsidRDefault="00BC5F70" w:rsidP="00054000">
      <w:pPr>
        <w:pStyle w:val="ListParagraph"/>
        <w:spacing w:after="0" w:line="240" w:lineRule="auto"/>
        <w:contextualSpacing/>
        <w:jc w:val="both"/>
        <w:rPr>
          <w:rFonts w:cs="Times New Roman"/>
          <w:sz w:val="24"/>
          <w:szCs w:val="24"/>
        </w:rPr>
      </w:pPr>
    </w:p>
    <w:p w:rsidR="00BC5F70" w:rsidRPr="00477DED" w:rsidRDefault="00BC5F70" w:rsidP="001274F9">
      <w:pPr>
        <w:spacing w:line="240" w:lineRule="auto"/>
        <w:jc w:val="both"/>
        <w:rPr>
          <w:rFonts w:cs="Times New Roman"/>
          <w:i/>
          <w:sz w:val="24"/>
          <w:szCs w:val="24"/>
        </w:rPr>
      </w:pPr>
      <w:bookmarkStart w:id="38" w:name="_Toc290536840"/>
      <w:r w:rsidRPr="00477DED">
        <w:rPr>
          <w:rFonts w:cs="Times New Roman"/>
          <w:b/>
          <w:i/>
          <w:sz w:val="24"/>
          <w:szCs w:val="24"/>
        </w:rPr>
        <w:t>1.3.7.Формы контроля и учета достижений обучающихся</w:t>
      </w:r>
      <w:bookmarkEnd w:id="38"/>
    </w:p>
    <w:tbl>
      <w:tblPr>
        <w:tblW w:w="0" w:type="auto"/>
        <w:jc w:val="center"/>
        <w:tblInd w:w="-844" w:type="dxa"/>
        <w:tblLayout w:type="fixed"/>
        <w:tblCellMar>
          <w:left w:w="0" w:type="dxa"/>
          <w:right w:w="0" w:type="dxa"/>
        </w:tblCellMar>
        <w:tblLook w:val="0000"/>
      </w:tblPr>
      <w:tblGrid>
        <w:gridCol w:w="3186"/>
        <w:gridCol w:w="2340"/>
        <w:gridCol w:w="2340"/>
        <w:gridCol w:w="2340"/>
      </w:tblGrid>
      <w:tr w:rsidR="00BC5F70" w:rsidRPr="00C2417B" w:rsidTr="00CF6AB7">
        <w:trPr>
          <w:jc w:val="center"/>
        </w:trPr>
        <w:tc>
          <w:tcPr>
            <w:tcW w:w="3186" w:type="dxa"/>
            <w:tcBorders>
              <w:top w:val="single" w:sz="8" w:space="0" w:color="000000"/>
              <w:left w:val="single" w:sz="8" w:space="0" w:color="000000"/>
              <w:bottom w:val="single" w:sz="8" w:space="0" w:color="000000"/>
            </w:tcBorders>
            <w:vAlign w:val="center"/>
          </w:tcPr>
          <w:p w:rsidR="00BC5F70" w:rsidRPr="00C2417B" w:rsidRDefault="00BC5F70" w:rsidP="001274F9">
            <w:pPr>
              <w:snapToGrid w:val="0"/>
              <w:spacing w:after="0" w:line="240" w:lineRule="auto"/>
              <w:jc w:val="center"/>
              <w:rPr>
                <w:rFonts w:cs="Times New Roman"/>
                <w:sz w:val="24"/>
                <w:szCs w:val="24"/>
              </w:rPr>
            </w:pPr>
            <w:r w:rsidRPr="00C2417B">
              <w:rPr>
                <w:rFonts w:cs="Times New Roman"/>
                <w:sz w:val="24"/>
                <w:szCs w:val="24"/>
              </w:rPr>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vAlign w:val="center"/>
          </w:tcPr>
          <w:p w:rsidR="00BC5F70" w:rsidRPr="00C2417B" w:rsidRDefault="00BC5F70" w:rsidP="001274F9">
            <w:pPr>
              <w:pStyle w:val="a"/>
              <w:ind w:firstLine="510"/>
              <w:rPr>
                <w:rFonts w:ascii="Times New Roman" w:hAnsi="Times New Roman" w:cs="Times New Roman"/>
                <w:b w:val="0"/>
                <w:bCs w:val="0"/>
              </w:rPr>
            </w:pPr>
            <w:r w:rsidRPr="00C2417B">
              <w:rPr>
                <w:rFonts w:ascii="Times New Roman" w:hAnsi="Times New Roman" w:cs="Times New Roman"/>
                <w:b w:val="0"/>
                <w:bCs w:val="0"/>
              </w:rPr>
              <w:t>Иные</w:t>
            </w:r>
            <w:r>
              <w:rPr>
                <w:rFonts w:ascii="Times New Roman" w:hAnsi="Times New Roman" w:cs="Times New Roman"/>
                <w:b w:val="0"/>
                <w:bCs w:val="0"/>
                <w:lang w:val="ru-RU"/>
              </w:rPr>
              <w:t xml:space="preserve"> </w:t>
            </w:r>
            <w:r w:rsidRPr="00C2417B">
              <w:rPr>
                <w:rFonts w:ascii="Times New Roman" w:hAnsi="Times New Roman" w:cs="Times New Roman"/>
                <w:b w:val="0"/>
                <w:bCs w:val="0"/>
              </w:rPr>
              <w:t>формы</w:t>
            </w:r>
            <w:r>
              <w:rPr>
                <w:rFonts w:ascii="Times New Roman" w:hAnsi="Times New Roman" w:cs="Times New Roman"/>
                <w:b w:val="0"/>
                <w:bCs w:val="0"/>
                <w:lang w:val="ru-RU"/>
              </w:rPr>
              <w:t xml:space="preserve"> </w:t>
            </w:r>
            <w:r w:rsidRPr="00C2417B">
              <w:rPr>
                <w:rFonts w:ascii="Times New Roman" w:hAnsi="Times New Roman" w:cs="Times New Roman"/>
                <w:b w:val="0"/>
                <w:bCs w:val="0"/>
              </w:rPr>
              <w:t>учета</w:t>
            </w:r>
            <w:r>
              <w:rPr>
                <w:rFonts w:ascii="Times New Roman" w:hAnsi="Times New Roman" w:cs="Times New Roman"/>
                <w:b w:val="0"/>
                <w:bCs w:val="0"/>
                <w:lang w:val="ru-RU"/>
              </w:rPr>
              <w:t xml:space="preserve"> </w:t>
            </w:r>
            <w:r w:rsidRPr="00C2417B">
              <w:rPr>
                <w:rFonts w:ascii="Times New Roman" w:hAnsi="Times New Roman" w:cs="Times New Roman"/>
                <w:b w:val="0"/>
                <w:bCs w:val="0"/>
              </w:rPr>
              <w:t>достижений</w:t>
            </w:r>
          </w:p>
        </w:tc>
      </w:tr>
      <w:tr w:rsidR="00BC5F70" w:rsidRPr="00C2417B" w:rsidTr="00CF6AB7">
        <w:trPr>
          <w:jc w:val="center"/>
        </w:trPr>
        <w:tc>
          <w:tcPr>
            <w:tcW w:w="3186" w:type="dxa"/>
            <w:tcBorders>
              <w:top w:val="single" w:sz="8" w:space="0" w:color="000000"/>
              <w:left w:val="single" w:sz="8" w:space="0" w:color="000000"/>
              <w:bottom w:val="single" w:sz="8" w:space="0" w:color="000000"/>
            </w:tcBorders>
            <w:vAlign w:val="center"/>
          </w:tcPr>
          <w:p w:rsidR="00BC5F70" w:rsidRPr="00C2417B" w:rsidRDefault="00BC5F70" w:rsidP="00477DED">
            <w:pPr>
              <w:snapToGrid w:val="0"/>
              <w:spacing w:after="0" w:line="240" w:lineRule="auto"/>
              <w:ind w:left="180"/>
              <w:jc w:val="both"/>
              <w:rPr>
                <w:rFonts w:cs="Times New Roman"/>
                <w:iCs/>
                <w:sz w:val="24"/>
                <w:szCs w:val="24"/>
              </w:rPr>
            </w:pPr>
            <w:r w:rsidRPr="00C2417B">
              <w:rPr>
                <w:rFonts w:cs="Times New Roman"/>
                <w:iCs/>
                <w:sz w:val="24"/>
                <w:szCs w:val="24"/>
              </w:rPr>
              <w:t>текущая аттестация</w:t>
            </w:r>
          </w:p>
        </w:tc>
        <w:tc>
          <w:tcPr>
            <w:tcW w:w="2340" w:type="dxa"/>
            <w:tcBorders>
              <w:top w:val="single" w:sz="8" w:space="0" w:color="000000"/>
              <w:left w:val="single" w:sz="8" w:space="0" w:color="000000"/>
              <w:bottom w:val="single" w:sz="8" w:space="0" w:color="000000"/>
            </w:tcBorders>
            <w:vAlign w:val="center"/>
          </w:tcPr>
          <w:p w:rsidR="00BC5F70" w:rsidRPr="00C2417B" w:rsidRDefault="00BC5F70" w:rsidP="00CF6AB7">
            <w:pPr>
              <w:snapToGrid w:val="0"/>
              <w:spacing w:after="0" w:line="240" w:lineRule="auto"/>
              <w:ind w:left="180"/>
              <w:jc w:val="center"/>
              <w:rPr>
                <w:rFonts w:cs="Times New Roman"/>
                <w:iCs/>
                <w:sz w:val="24"/>
                <w:szCs w:val="24"/>
              </w:rPr>
            </w:pPr>
            <w:r w:rsidRPr="00C2417B">
              <w:rPr>
                <w:rFonts w:cs="Times New Roman"/>
                <w:iCs/>
                <w:sz w:val="24"/>
                <w:szCs w:val="24"/>
              </w:rPr>
              <w:t>итоговая (четверть, год) аттестация</w:t>
            </w:r>
          </w:p>
        </w:tc>
        <w:tc>
          <w:tcPr>
            <w:tcW w:w="2340" w:type="dxa"/>
            <w:tcBorders>
              <w:top w:val="single" w:sz="8" w:space="0" w:color="000000"/>
              <w:left w:val="single" w:sz="8" w:space="0" w:color="000000"/>
              <w:bottom w:val="single" w:sz="8" w:space="0" w:color="000000"/>
            </w:tcBorders>
            <w:vAlign w:val="center"/>
          </w:tcPr>
          <w:p w:rsidR="00BC5F70" w:rsidRPr="00C2417B" w:rsidRDefault="00BC5F70" w:rsidP="00CF6AB7">
            <w:pPr>
              <w:snapToGrid w:val="0"/>
              <w:spacing w:after="0" w:line="240" w:lineRule="auto"/>
              <w:jc w:val="center"/>
              <w:rPr>
                <w:rFonts w:cs="Times New Roman"/>
                <w:iCs/>
                <w:sz w:val="24"/>
                <w:szCs w:val="24"/>
              </w:rPr>
            </w:pPr>
            <w:r w:rsidRPr="00C2417B">
              <w:rPr>
                <w:rFonts w:cs="Times New Roman"/>
                <w:iCs/>
                <w:sz w:val="24"/>
                <w:szCs w:val="24"/>
              </w:rPr>
              <w:t>урочная</w:t>
            </w:r>
          </w:p>
          <w:p w:rsidR="00BC5F70" w:rsidRPr="00C2417B" w:rsidRDefault="00BC5F70" w:rsidP="00CF6AB7">
            <w:pPr>
              <w:snapToGrid w:val="0"/>
              <w:spacing w:after="0" w:line="240" w:lineRule="auto"/>
              <w:jc w:val="center"/>
              <w:rPr>
                <w:rFonts w:cs="Times New Roman"/>
                <w:iCs/>
                <w:sz w:val="24"/>
                <w:szCs w:val="24"/>
              </w:rPr>
            </w:pPr>
            <w:r w:rsidRPr="00C2417B">
              <w:rPr>
                <w:rFonts w:cs="Times New Roman"/>
                <w:iCs/>
                <w:sz w:val="24"/>
                <w:szCs w:val="24"/>
              </w:rPr>
              <w:t>деятельность</w:t>
            </w:r>
          </w:p>
        </w:tc>
        <w:tc>
          <w:tcPr>
            <w:tcW w:w="2340" w:type="dxa"/>
            <w:tcBorders>
              <w:top w:val="single" w:sz="8" w:space="0" w:color="000000"/>
              <w:left w:val="single" w:sz="8" w:space="0" w:color="000000"/>
              <w:bottom w:val="single" w:sz="8" w:space="0" w:color="000000"/>
              <w:right w:val="single" w:sz="8" w:space="0" w:color="000000"/>
            </w:tcBorders>
            <w:vAlign w:val="center"/>
          </w:tcPr>
          <w:p w:rsidR="00BC5F70" w:rsidRPr="00C2417B" w:rsidRDefault="00BC5F70" w:rsidP="00CF6AB7">
            <w:pPr>
              <w:snapToGrid w:val="0"/>
              <w:spacing w:after="0" w:line="240" w:lineRule="auto"/>
              <w:jc w:val="center"/>
              <w:rPr>
                <w:rFonts w:cs="Times New Roman"/>
                <w:iCs/>
                <w:sz w:val="24"/>
                <w:szCs w:val="24"/>
              </w:rPr>
            </w:pPr>
            <w:r w:rsidRPr="00C2417B">
              <w:rPr>
                <w:rFonts w:cs="Times New Roman"/>
                <w:iCs/>
                <w:sz w:val="24"/>
                <w:szCs w:val="24"/>
              </w:rPr>
              <w:t>внеурочная</w:t>
            </w:r>
          </w:p>
          <w:p w:rsidR="00BC5F70" w:rsidRPr="00C2417B" w:rsidRDefault="00BC5F70" w:rsidP="00CF6AB7">
            <w:pPr>
              <w:snapToGrid w:val="0"/>
              <w:spacing w:after="0" w:line="240" w:lineRule="auto"/>
              <w:jc w:val="center"/>
              <w:rPr>
                <w:rFonts w:cs="Times New Roman"/>
                <w:iCs/>
                <w:sz w:val="24"/>
                <w:szCs w:val="24"/>
              </w:rPr>
            </w:pPr>
            <w:r w:rsidRPr="00C2417B">
              <w:rPr>
                <w:rFonts w:cs="Times New Roman"/>
                <w:iCs/>
                <w:sz w:val="24"/>
                <w:szCs w:val="24"/>
              </w:rPr>
              <w:t>деятельность</w:t>
            </w:r>
          </w:p>
        </w:tc>
      </w:tr>
      <w:tr w:rsidR="00BC5F70" w:rsidRPr="00C2417B" w:rsidTr="00CF6AB7">
        <w:trPr>
          <w:trHeight w:hRule="exact" w:val="3518"/>
          <w:jc w:val="center"/>
        </w:trPr>
        <w:tc>
          <w:tcPr>
            <w:tcW w:w="3186" w:type="dxa"/>
            <w:vMerge w:val="restart"/>
            <w:tcBorders>
              <w:top w:val="single" w:sz="8" w:space="0" w:color="000000"/>
              <w:left w:val="single" w:sz="8" w:space="0" w:color="000000"/>
              <w:bottom w:val="single" w:sz="8" w:space="0" w:color="000000"/>
            </w:tcBorders>
          </w:tcPr>
          <w:p w:rsidR="00BC5F70" w:rsidRPr="00C2417B" w:rsidRDefault="00BC5F70" w:rsidP="00477DED">
            <w:pPr>
              <w:tabs>
                <w:tab w:val="left" w:pos="180"/>
              </w:tabs>
              <w:snapToGrid w:val="0"/>
              <w:spacing w:after="0" w:line="240" w:lineRule="auto"/>
              <w:jc w:val="both"/>
              <w:rPr>
                <w:rFonts w:cs="Times New Roman"/>
                <w:sz w:val="24"/>
                <w:szCs w:val="24"/>
              </w:rPr>
            </w:pPr>
            <w:r w:rsidRPr="00C2417B">
              <w:rPr>
                <w:rFonts w:cs="Times New Roman"/>
                <w:sz w:val="24"/>
                <w:szCs w:val="24"/>
              </w:rPr>
              <w:t xml:space="preserve">  устный опрос;</w:t>
            </w:r>
          </w:p>
          <w:p w:rsidR="00BC5F70" w:rsidRPr="00C2417B" w:rsidRDefault="00BC5F70" w:rsidP="00477DED">
            <w:pPr>
              <w:tabs>
                <w:tab w:val="left" w:pos="180"/>
              </w:tabs>
              <w:snapToGrid w:val="0"/>
              <w:spacing w:after="0" w:line="240" w:lineRule="auto"/>
              <w:jc w:val="both"/>
              <w:rPr>
                <w:rFonts w:cs="Times New Roman"/>
                <w:sz w:val="24"/>
                <w:szCs w:val="24"/>
              </w:rPr>
            </w:pPr>
            <w:r w:rsidRPr="00C2417B">
              <w:rPr>
                <w:rFonts w:cs="Times New Roman"/>
                <w:sz w:val="24"/>
                <w:szCs w:val="24"/>
              </w:rPr>
              <w:t xml:space="preserve">  письменная  </w:t>
            </w:r>
          </w:p>
          <w:p w:rsidR="00BC5F70" w:rsidRPr="00C2417B" w:rsidRDefault="00BC5F70" w:rsidP="00477DED">
            <w:pPr>
              <w:tabs>
                <w:tab w:val="left" w:pos="180"/>
              </w:tabs>
              <w:snapToGrid w:val="0"/>
              <w:spacing w:after="0" w:line="240" w:lineRule="auto"/>
              <w:jc w:val="both"/>
              <w:rPr>
                <w:rFonts w:cs="Times New Roman"/>
                <w:sz w:val="24"/>
                <w:szCs w:val="24"/>
              </w:rPr>
            </w:pPr>
            <w:r w:rsidRPr="00C2417B">
              <w:rPr>
                <w:rFonts w:cs="Times New Roman"/>
                <w:sz w:val="24"/>
                <w:szCs w:val="24"/>
              </w:rPr>
              <w:t xml:space="preserve">  самостоятельная </w:t>
            </w:r>
          </w:p>
          <w:p w:rsidR="00BC5F70" w:rsidRPr="00C2417B" w:rsidRDefault="00BC5F70" w:rsidP="00477DED">
            <w:pPr>
              <w:tabs>
                <w:tab w:val="left" w:pos="180"/>
              </w:tabs>
              <w:snapToGrid w:val="0"/>
              <w:spacing w:after="0" w:line="240" w:lineRule="auto"/>
              <w:jc w:val="both"/>
              <w:rPr>
                <w:rFonts w:cs="Times New Roman"/>
                <w:sz w:val="24"/>
                <w:szCs w:val="24"/>
              </w:rPr>
            </w:pPr>
            <w:r w:rsidRPr="00C2417B">
              <w:rPr>
                <w:rFonts w:cs="Times New Roman"/>
                <w:sz w:val="24"/>
                <w:szCs w:val="24"/>
              </w:rPr>
              <w:t xml:space="preserve">  работа;</w:t>
            </w:r>
            <w:r>
              <w:rPr>
                <w:rFonts w:cs="Times New Roman"/>
                <w:sz w:val="24"/>
                <w:szCs w:val="24"/>
              </w:rPr>
              <w:t xml:space="preserve"> </w:t>
            </w:r>
            <w:r w:rsidRPr="00C2417B">
              <w:rPr>
                <w:rFonts w:cs="Times New Roman"/>
                <w:sz w:val="24"/>
                <w:szCs w:val="24"/>
              </w:rPr>
              <w:t xml:space="preserve">  диктанты;</w:t>
            </w:r>
          </w:p>
          <w:p w:rsidR="00BC5F70" w:rsidRDefault="00BC5F70" w:rsidP="00477DED">
            <w:pPr>
              <w:tabs>
                <w:tab w:val="left" w:pos="180"/>
              </w:tabs>
              <w:snapToGrid w:val="0"/>
              <w:spacing w:after="0" w:line="240" w:lineRule="auto"/>
              <w:jc w:val="both"/>
              <w:rPr>
                <w:rFonts w:cs="Times New Roman"/>
                <w:sz w:val="24"/>
                <w:szCs w:val="24"/>
              </w:rPr>
            </w:pPr>
            <w:r w:rsidRPr="00C2417B">
              <w:rPr>
                <w:rFonts w:cs="Times New Roman"/>
                <w:sz w:val="24"/>
                <w:szCs w:val="24"/>
              </w:rPr>
              <w:t xml:space="preserve">  контрольное   списывание;</w:t>
            </w:r>
            <w:r>
              <w:rPr>
                <w:rFonts w:cs="Times New Roman"/>
                <w:sz w:val="24"/>
                <w:szCs w:val="24"/>
              </w:rPr>
              <w:t xml:space="preserve">     </w:t>
            </w:r>
          </w:p>
          <w:p w:rsidR="00BC5F70" w:rsidRPr="00C2417B" w:rsidRDefault="00BC5F70" w:rsidP="00477DED">
            <w:pPr>
              <w:tabs>
                <w:tab w:val="left" w:pos="180"/>
              </w:tabs>
              <w:snapToGrid w:val="0"/>
              <w:spacing w:after="0" w:line="240" w:lineRule="auto"/>
              <w:jc w:val="both"/>
              <w:rPr>
                <w:rFonts w:cs="Times New Roman"/>
                <w:sz w:val="24"/>
                <w:szCs w:val="24"/>
              </w:rPr>
            </w:pPr>
            <w:r>
              <w:rPr>
                <w:rFonts w:cs="Times New Roman"/>
                <w:sz w:val="24"/>
                <w:szCs w:val="24"/>
              </w:rPr>
              <w:t xml:space="preserve">  </w:t>
            </w:r>
            <w:r w:rsidRPr="00C2417B">
              <w:rPr>
                <w:rFonts w:cs="Times New Roman"/>
                <w:sz w:val="24"/>
                <w:szCs w:val="24"/>
              </w:rPr>
              <w:t>тестовые задания;</w:t>
            </w:r>
          </w:p>
          <w:p w:rsidR="00BC5F70" w:rsidRPr="00C2417B" w:rsidRDefault="00BC5F70" w:rsidP="00477DED">
            <w:pPr>
              <w:tabs>
                <w:tab w:val="left" w:pos="-1440"/>
                <w:tab w:val="left" w:pos="180"/>
              </w:tabs>
              <w:spacing w:after="0" w:line="240" w:lineRule="auto"/>
              <w:jc w:val="both"/>
              <w:rPr>
                <w:rFonts w:cs="Times New Roman"/>
                <w:sz w:val="24"/>
                <w:szCs w:val="24"/>
              </w:rPr>
            </w:pPr>
            <w:r w:rsidRPr="00C2417B">
              <w:rPr>
                <w:rFonts w:cs="Times New Roman"/>
                <w:sz w:val="24"/>
                <w:szCs w:val="24"/>
              </w:rPr>
              <w:t xml:space="preserve">  графическая  </w:t>
            </w:r>
          </w:p>
          <w:p w:rsidR="00BC5F70" w:rsidRPr="00C2417B" w:rsidRDefault="00BC5F70" w:rsidP="00477DED">
            <w:pPr>
              <w:tabs>
                <w:tab w:val="left" w:pos="-1440"/>
                <w:tab w:val="left" w:pos="180"/>
              </w:tabs>
              <w:spacing w:after="0" w:line="240" w:lineRule="auto"/>
              <w:jc w:val="both"/>
              <w:rPr>
                <w:rFonts w:cs="Times New Roman"/>
                <w:sz w:val="24"/>
                <w:szCs w:val="24"/>
              </w:rPr>
            </w:pPr>
            <w:r w:rsidRPr="00C2417B">
              <w:rPr>
                <w:rFonts w:cs="Times New Roman"/>
                <w:sz w:val="24"/>
                <w:szCs w:val="24"/>
              </w:rPr>
              <w:t xml:space="preserve">  работа;</w:t>
            </w:r>
            <w:r>
              <w:rPr>
                <w:rFonts w:cs="Times New Roman"/>
                <w:sz w:val="24"/>
                <w:szCs w:val="24"/>
              </w:rPr>
              <w:t xml:space="preserve"> </w:t>
            </w:r>
            <w:r w:rsidRPr="00C2417B">
              <w:rPr>
                <w:rFonts w:cs="Times New Roman"/>
                <w:sz w:val="24"/>
                <w:szCs w:val="24"/>
              </w:rPr>
              <w:t xml:space="preserve">  изложение;</w:t>
            </w:r>
          </w:p>
          <w:p w:rsidR="00BC5F70" w:rsidRPr="00C2417B" w:rsidRDefault="00BC5F70" w:rsidP="00477DED">
            <w:pPr>
              <w:tabs>
                <w:tab w:val="left" w:pos="-2160"/>
                <w:tab w:val="left" w:pos="180"/>
              </w:tabs>
              <w:spacing w:after="0" w:line="240" w:lineRule="auto"/>
              <w:jc w:val="both"/>
              <w:rPr>
                <w:rFonts w:cs="Times New Roman"/>
                <w:sz w:val="24"/>
                <w:szCs w:val="24"/>
              </w:rPr>
            </w:pPr>
            <w:r w:rsidRPr="00C2417B">
              <w:rPr>
                <w:rFonts w:cs="Times New Roman"/>
                <w:sz w:val="24"/>
                <w:szCs w:val="24"/>
              </w:rPr>
              <w:t xml:space="preserve">  доклад;</w:t>
            </w:r>
            <w:r>
              <w:rPr>
                <w:rFonts w:cs="Times New Roman"/>
                <w:sz w:val="24"/>
                <w:szCs w:val="24"/>
              </w:rPr>
              <w:t xml:space="preserve"> </w:t>
            </w:r>
            <w:r w:rsidRPr="00C2417B">
              <w:rPr>
                <w:rFonts w:cs="Times New Roman"/>
                <w:sz w:val="24"/>
                <w:szCs w:val="24"/>
              </w:rPr>
              <w:t xml:space="preserve">  творческая </w:t>
            </w:r>
          </w:p>
          <w:p w:rsidR="00BC5F70" w:rsidRPr="00C2417B" w:rsidRDefault="00BC5F70" w:rsidP="00477DED">
            <w:pPr>
              <w:tabs>
                <w:tab w:val="left" w:pos="-2520"/>
                <w:tab w:val="left" w:pos="180"/>
              </w:tabs>
              <w:spacing w:after="0" w:line="240" w:lineRule="auto"/>
              <w:jc w:val="both"/>
              <w:rPr>
                <w:rFonts w:cs="Times New Roman"/>
                <w:sz w:val="24"/>
                <w:szCs w:val="24"/>
              </w:rPr>
            </w:pPr>
            <w:r w:rsidRPr="00C2417B">
              <w:rPr>
                <w:rFonts w:cs="Times New Roman"/>
                <w:sz w:val="24"/>
                <w:szCs w:val="24"/>
              </w:rPr>
              <w:t xml:space="preserve">  работа; </w:t>
            </w:r>
            <w:r>
              <w:rPr>
                <w:rFonts w:cs="Times New Roman"/>
                <w:sz w:val="24"/>
                <w:szCs w:val="24"/>
              </w:rPr>
              <w:t xml:space="preserve"> </w:t>
            </w:r>
            <w:r w:rsidRPr="00C2417B">
              <w:rPr>
                <w:rFonts w:cs="Times New Roman"/>
                <w:sz w:val="24"/>
                <w:szCs w:val="24"/>
              </w:rPr>
              <w:t xml:space="preserve">  посещение </w:t>
            </w:r>
          </w:p>
          <w:p w:rsidR="00BC5F70" w:rsidRPr="00C2417B" w:rsidRDefault="00BC5F70" w:rsidP="00477DED">
            <w:pPr>
              <w:tabs>
                <w:tab w:val="left" w:pos="-2520"/>
                <w:tab w:val="left" w:pos="180"/>
              </w:tabs>
              <w:spacing w:after="0" w:line="240" w:lineRule="auto"/>
              <w:jc w:val="both"/>
              <w:rPr>
                <w:rFonts w:cs="Times New Roman"/>
                <w:sz w:val="24"/>
                <w:szCs w:val="24"/>
              </w:rPr>
            </w:pPr>
            <w:r w:rsidRPr="00C2417B">
              <w:rPr>
                <w:rFonts w:cs="Times New Roman"/>
                <w:sz w:val="24"/>
                <w:szCs w:val="24"/>
              </w:rPr>
              <w:t xml:space="preserve">  уроков по</w:t>
            </w:r>
            <w:r>
              <w:rPr>
                <w:rFonts w:cs="Times New Roman"/>
                <w:sz w:val="24"/>
                <w:szCs w:val="24"/>
              </w:rPr>
              <w:t xml:space="preserve"> </w:t>
            </w:r>
            <w:r w:rsidRPr="00C2417B">
              <w:rPr>
                <w:rFonts w:cs="Times New Roman"/>
                <w:sz w:val="24"/>
                <w:szCs w:val="24"/>
              </w:rPr>
              <w:t xml:space="preserve">  программам </w:t>
            </w:r>
          </w:p>
          <w:p w:rsidR="00BC5F70" w:rsidRPr="00C2417B" w:rsidRDefault="00BC5F70" w:rsidP="00477DED">
            <w:pPr>
              <w:tabs>
                <w:tab w:val="left" w:pos="-2520"/>
                <w:tab w:val="left" w:pos="180"/>
              </w:tabs>
              <w:spacing w:after="0" w:line="240" w:lineRule="auto"/>
              <w:ind w:right="180"/>
              <w:jc w:val="both"/>
              <w:rPr>
                <w:rFonts w:cs="Times New Roman"/>
                <w:sz w:val="24"/>
                <w:szCs w:val="24"/>
              </w:rPr>
            </w:pPr>
            <w:r w:rsidRPr="00C2417B">
              <w:rPr>
                <w:rFonts w:cs="Times New Roman"/>
                <w:sz w:val="24"/>
                <w:szCs w:val="24"/>
              </w:rPr>
              <w:t xml:space="preserve">  наблюдения</w:t>
            </w:r>
          </w:p>
        </w:tc>
        <w:tc>
          <w:tcPr>
            <w:tcW w:w="2340" w:type="dxa"/>
            <w:vMerge w:val="restart"/>
            <w:tcBorders>
              <w:top w:val="single" w:sz="8" w:space="0" w:color="000000"/>
              <w:left w:val="single" w:sz="8" w:space="0" w:color="000000"/>
              <w:bottom w:val="single" w:sz="8" w:space="0" w:color="000000"/>
            </w:tcBorders>
          </w:tcPr>
          <w:p w:rsidR="00BC5F70" w:rsidRPr="00C2417B" w:rsidRDefault="00BC5F70" w:rsidP="00CF6AB7">
            <w:pPr>
              <w:tabs>
                <w:tab w:val="left" w:pos="0"/>
                <w:tab w:val="left" w:pos="180"/>
              </w:tabs>
              <w:snapToGrid w:val="0"/>
              <w:spacing w:after="0" w:line="240" w:lineRule="auto"/>
              <w:ind w:left="180" w:right="180"/>
              <w:jc w:val="both"/>
              <w:rPr>
                <w:rFonts w:cs="Times New Roman"/>
                <w:sz w:val="24"/>
                <w:szCs w:val="24"/>
              </w:rPr>
            </w:pPr>
            <w:r w:rsidRPr="00C2417B">
              <w:rPr>
                <w:rFonts w:cs="Times New Roman"/>
                <w:sz w:val="24"/>
                <w:szCs w:val="24"/>
              </w:rPr>
              <w:t>диагностическая контрольная работа;</w:t>
            </w:r>
            <w:r>
              <w:rPr>
                <w:rFonts w:cs="Times New Roman"/>
                <w:sz w:val="24"/>
                <w:szCs w:val="24"/>
              </w:rPr>
              <w:t xml:space="preserve"> </w:t>
            </w:r>
            <w:r w:rsidRPr="00C2417B">
              <w:rPr>
                <w:rFonts w:cs="Times New Roman"/>
                <w:sz w:val="24"/>
                <w:szCs w:val="24"/>
              </w:rPr>
              <w:t>диктанты;</w:t>
            </w:r>
          </w:p>
          <w:p w:rsidR="00BC5F70" w:rsidRPr="00C2417B" w:rsidRDefault="00BC5F70" w:rsidP="00477DED">
            <w:pPr>
              <w:tabs>
                <w:tab w:val="left" w:pos="-360"/>
                <w:tab w:val="left" w:pos="180"/>
              </w:tabs>
              <w:spacing w:after="0" w:line="240" w:lineRule="auto"/>
              <w:ind w:left="216" w:right="180"/>
              <w:jc w:val="both"/>
              <w:rPr>
                <w:rFonts w:cs="Times New Roman"/>
                <w:sz w:val="24"/>
                <w:szCs w:val="24"/>
              </w:rPr>
            </w:pPr>
            <w:r w:rsidRPr="00C2417B">
              <w:rPr>
                <w:rFonts w:cs="Times New Roman"/>
                <w:sz w:val="24"/>
                <w:szCs w:val="24"/>
              </w:rPr>
              <w:t>изложение;</w:t>
            </w:r>
          </w:p>
          <w:p w:rsidR="00BC5F70" w:rsidRPr="00C2417B" w:rsidRDefault="00BC5F70" w:rsidP="00477DED">
            <w:pPr>
              <w:tabs>
                <w:tab w:val="left" w:pos="-720"/>
                <w:tab w:val="left" w:pos="180"/>
              </w:tabs>
              <w:spacing w:after="0" w:line="240" w:lineRule="auto"/>
              <w:ind w:left="216" w:right="180"/>
              <w:jc w:val="both"/>
              <w:rPr>
                <w:rFonts w:cs="Times New Roman"/>
                <w:sz w:val="24"/>
                <w:szCs w:val="24"/>
              </w:rPr>
            </w:pPr>
            <w:r w:rsidRPr="00C2417B">
              <w:rPr>
                <w:rFonts w:cs="Times New Roman"/>
                <w:sz w:val="24"/>
                <w:szCs w:val="24"/>
              </w:rPr>
              <w:t xml:space="preserve">контроль техники   </w:t>
            </w:r>
          </w:p>
          <w:p w:rsidR="00BC5F70" w:rsidRPr="00C2417B" w:rsidRDefault="00BC5F70" w:rsidP="00477DED">
            <w:pPr>
              <w:tabs>
                <w:tab w:val="left" w:pos="-720"/>
                <w:tab w:val="left" w:pos="180"/>
              </w:tabs>
              <w:spacing w:after="0" w:line="240" w:lineRule="auto"/>
              <w:ind w:left="216" w:right="180"/>
              <w:jc w:val="both"/>
              <w:rPr>
                <w:rFonts w:cs="Times New Roman"/>
                <w:sz w:val="24"/>
                <w:szCs w:val="24"/>
              </w:rPr>
            </w:pPr>
            <w:r w:rsidRPr="00C2417B">
              <w:rPr>
                <w:rFonts w:cs="Times New Roman"/>
                <w:sz w:val="24"/>
                <w:szCs w:val="24"/>
              </w:rPr>
              <w:t>чтения</w:t>
            </w:r>
          </w:p>
          <w:p w:rsidR="00BC5F70" w:rsidRPr="00C2417B" w:rsidRDefault="00BC5F70" w:rsidP="00477DED">
            <w:pPr>
              <w:tabs>
                <w:tab w:val="left" w:pos="180"/>
              </w:tabs>
              <w:spacing w:after="0" w:line="240" w:lineRule="auto"/>
              <w:ind w:left="180" w:right="180" w:firstLine="510"/>
              <w:jc w:val="both"/>
              <w:rPr>
                <w:rFonts w:cs="Times New Roman"/>
                <w:sz w:val="24"/>
                <w:szCs w:val="24"/>
              </w:rPr>
            </w:pPr>
          </w:p>
        </w:tc>
        <w:tc>
          <w:tcPr>
            <w:tcW w:w="2340" w:type="dxa"/>
            <w:tcBorders>
              <w:top w:val="single" w:sz="8" w:space="0" w:color="000000"/>
              <w:left w:val="single" w:sz="8" w:space="0" w:color="000000"/>
              <w:bottom w:val="single" w:sz="8" w:space="0" w:color="000000"/>
            </w:tcBorders>
          </w:tcPr>
          <w:p w:rsidR="00BC5F70" w:rsidRPr="00C2417B" w:rsidRDefault="00BC5F70" w:rsidP="00477DED">
            <w:pPr>
              <w:tabs>
                <w:tab w:val="left" w:pos="0"/>
                <w:tab w:val="left" w:pos="180"/>
              </w:tabs>
              <w:snapToGrid w:val="0"/>
              <w:spacing w:after="0" w:line="240" w:lineRule="auto"/>
              <w:ind w:left="180" w:right="180"/>
              <w:jc w:val="both"/>
              <w:rPr>
                <w:rFonts w:cs="Times New Roman"/>
                <w:sz w:val="24"/>
                <w:szCs w:val="24"/>
              </w:rPr>
            </w:pPr>
            <w:r w:rsidRPr="00C2417B">
              <w:rPr>
                <w:rFonts w:cs="Times New Roman"/>
                <w:sz w:val="24"/>
                <w:szCs w:val="24"/>
              </w:rPr>
              <w:t>анализ динамики текущей успеваемости</w:t>
            </w:r>
          </w:p>
          <w:p w:rsidR="00BC5F70" w:rsidRPr="00C2417B" w:rsidRDefault="00BC5F70" w:rsidP="00477DED">
            <w:pPr>
              <w:tabs>
                <w:tab w:val="left" w:pos="180"/>
              </w:tabs>
              <w:spacing w:after="0" w:line="240" w:lineRule="auto"/>
              <w:ind w:left="180" w:right="180" w:firstLine="510"/>
              <w:jc w:val="both"/>
              <w:rPr>
                <w:rFonts w:cs="Times New Roman"/>
                <w:sz w:val="24"/>
                <w:szCs w:val="24"/>
              </w:rPr>
            </w:pPr>
          </w:p>
        </w:tc>
        <w:tc>
          <w:tcPr>
            <w:tcW w:w="2340" w:type="dxa"/>
            <w:tcBorders>
              <w:top w:val="single" w:sz="8" w:space="0" w:color="000000"/>
              <w:left w:val="single" w:sz="8" w:space="0" w:color="000000"/>
              <w:bottom w:val="single" w:sz="8" w:space="0" w:color="000000"/>
              <w:right w:val="single" w:sz="8" w:space="0" w:color="auto"/>
            </w:tcBorders>
          </w:tcPr>
          <w:p w:rsidR="00BC5F70" w:rsidRPr="00C2417B" w:rsidRDefault="00BC5F70" w:rsidP="00477DED">
            <w:pPr>
              <w:tabs>
                <w:tab w:val="left" w:pos="0"/>
                <w:tab w:val="left" w:pos="180"/>
              </w:tabs>
              <w:snapToGrid w:val="0"/>
              <w:spacing w:after="0" w:line="240" w:lineRule="auto"/>
              <w:ind w:left="180" w:right="180"/>
              <w:jc w:val="both"/>
              <w:rPr>
                <w:rFonts w:cs="Times New Roman"/>
                <w:sz w:val="24"/>
                <w:szCs w:val="24"/>
              </w:rPr>
            </w:pPr>
            <w:r w:rsidRPr="00C2417B">
              <w:rPr>
                <w:rFonts w:cs="Times New Roman"/>
                <w:sz w:val="24"/>
                <w:szCs w:val="24"/>
              </w:rPr>
              <w:t>участие  в выставках, конкурсах, соревнованиях;</w:t>
            </w:r>
          </w:p>
          <w:p w:rsidR="00BC5F70" w:rsidRPr="00C2417B" w:rsidRDefault="00BC5F70" w:rsidP="00477DED">
            <w:pPr>
              <w:tabs>
                <w:tab w:val="left" w:pos="0"/>
                <w:tab w:val="left" w:pos="180"/>
              </w:tabs>
              <w:spacing w:after="0" w:line="240" w:lineRule="auto"/>
              <w:ind w:left="180" w:right="180"/>
              <w:jc w:val="both"/>
              <w:rPr>
                <w:rFonts w:cs="Times New Roman"/>
                <w:sz w:val="24"/>
                <w:szCs w:val="24"/>
              </w:rPr>
            </w:pPr>
            <w:r w:rsidRPr="00C2417B">
              <w:rPr>
                <w:rFonts w:cs="Times New Roman"/>
                <w:sz w:val="24"/>
                <w:szCs w:val="24"/>
              </w:rPr>
              <w:t>активность в проектах и программах внеурочной деятельности;</w:t>
            </w:r>
          </w:p>
          <w:p w:rsidR="00BC5F70" w:rsidRPr="00C2417B" w:rsidRDefault="00BC5F70" w:rsidP="00477DED">
            <w:pPr>
              <w:tabs>
                <w:tab w:val="left" w:pos="-360"/>
                <w:tab w:val="left" w:pos="180"/>
              </w:tabs>
              <w:spacing w:after="0" w:line="240" w:lineRule="auto"/>
              <w:ind w:right="180"/>
              <w:jc w:val="both"/>
              <w:rPr>
                <w:rFonts w:cs="Times New Roman"/>
                <w:sz w:val="24"/>
                <w:szCs w:val="24"/>
              </w:rPr>
            </w:pPr>
            <w:r w:rsidRPr="00C2417B">
              <w:rPr>
                <w:rFonts w:cs="Times New Roman"/>
                <w:sz w:val="24"/>
                <w:szCs w:val="24"/>
              </w:rPr>
              <w:t xml:space="preserve">   творческий отчет</w:t>
            </w:r>
          </w:p>
        </w:tc>
      </w:tr>
      <w:tr w:rsidR="00BC5F70" w:rsidRPr="00C2417B" w:rsidTr="00CF6AB7">
        <w:trPr>
          <w:trHeight w:hRule="exact" w:val="1065"/>
          <w:jc w:val="center"/>
        </w:trPr>
        <w:tc>
          <w:tcPr>
            <w:tcW w:w="3186" w:type="dxa"/>
            <w:vMerge/>
            <w:tcBorders>
              <w:top w:val="single" w:sz="8" w:space="0" w:color="000000"/>
              <w:left w:val="single" w:sz="8" w:space="0" w:color="000000"/>
              <w:bottom w:val="single" w:sz="8" w:space="0" w:color="000000"/>
            </w:tcBorders>
          </w:tcPr>
          <w:p w:rsidR="00BC5F70" w:rsidRPr="00C2417B" w:rsidRDefault="00BC5F70" w:rsidP="00477DED">
            <w:pPr>
              <w:tabs>
                <w:tab w:val="left" w:pos="180"/>
              </w:tabs>
              <w:spacing w:after="0" w:line="240" w:lineRule="auto"/>
              <w:ind w:left="180" w:right="180" w:firstLine="510"/>
              <w:jc w:val="both"/>
              <w:rPr>
                <w:rFonts w:cs="Times New Roman"/>
                <w:sz w:val="24"/>
                <w:szCs w:val="24"/>
              </w:rPr>
            </w:pPr>
          </w:p>
        </w:tc>
        <w:tc>
          <w:tcPr>
            <w:tcW w:w="2340" w:type="dxa"/>
            <w:vMerge/>
            <w:tcBorders>
              <w:top w:val="single" w:sz="8" w:space="0" w:color="000000"/>
              <w:left w:val="single" w:sz="8" w:space="0" w:color="000000"/>
              <w:bottom w:val="single" w:sz="8" w:space="0" w:color="000000"/>
            </w:tcBorders>
          </w:tcPr>
          <w:p w:rsidR="00BC5F70" w:rsidRPr="00C2417B" w:rsidRDefault="00BC5F70" w:rsidP="00477DED">
            <w:pPr>
              <w:tabs>
                <w:tab w:val="left" w:pos="180"/>
              </w:tabs>
              <w:spacing w:after="0" w:line="240" w:lineRule="auto"/>
              <w:ind w:left="180" w:right="180" w:firstLine="510"/>
              <w:jc w:val="both"/>
              <w:rPr>
                <w:rFonts w:cs="Times New Roman"/>
                <w:sz w:val="24"/>
                <w:szCs w:val="24"/>
              </w:rPr>
            </w:pPr>
          </w:p>
        </w:tc>
        <w:tc>
          <w:tcPr>
            <w:tcW w:w="4680" w:type="dxa"/>
            <w:gridSpan w:val="2"/>
            <w:tcBorders>
              <w:top w:val="single" w:sz="8" w:space="0" w:color="000000"/>
              <w:left w:val="single" w:sz="8" w:space="0" w:color="000000"/>
              <w:bottom w:val="single" w:sz="8" w:space="0" w:color="000000"/>
              <w:right w:val="single" w:sz="8" w:space="0" w:color="auto"/>
            </w:tcBorders>
          </w:tcPr>
          <w:p w:rsidR="00BC5F70" w:rsidRPr="00C2417B" w:rsidRDefault="00BC5F70" w:rsidP="00477DED">
            <w:pPr>
              <w:tabs>
                <w:tab w:val="left" w:pos="-360"/>
                <w:tab w:val="left" w:pos="180"/>
              </w:tabs>
              <w:snapToGrid w:val="0"/>
              <w:spacing w:after="0" w:line="240" w:lineRule="auto"/>
              <w:ind w:left="180" w:right="180" w:firstLine="510"/>
              <w:jc w:val="both"/>
              <w:rPr>
                <w:rFonts w:cs="Times New Roman"/>
                <w:sz w:val="24"/>
                <w:szCs w:val="24"/>
              </w:rPr>
            </w:pPr>
            <w:r w:rsidRPr="00C2417B">
              <w:rPr>
                <w:rFonts w:cs="Times New Roman"/>
                <w:sz w:val="24"/>
                <w:szCs w:val="24"/>
              </w:rPr>
              <w:t xml:space="preserve">портфолио; </w:t>
            </w:r>
          </w:p>
          <w:p w:rsidR="00BC5F70" w:rsidRPr="00C2417B" w:rsidRDefault="00BC5F70" w:rsidP="00477DED">
            <w:pPr>
              <w:tabs>
                <w:tab w:val="left" w:pos="-720"/>
                <w:tab w:val="left" w:pos="180"/>
              </w:tabs>
              <w:spacing w:after="0" w:line="240" w:lineRule="auto"/>
              <w:ind w:left="180" w:right="180" w:firstLine="510"/>
              <w:jc w:val="both"/>
              <w:rPr>
                <w:rFonts w:cs="Times New Roman"/>
                <w:sz w:val="24"/>
                <w:szCs w:val="24"/>
              </w:rPr>
            </w:pPr>
            <w:r w:rsidRPr="00C2417B">
              <w:rPr>
                <w:rFonts w:cs="Times New Roman"/>
                <w:sz w:val="24"/>
                <w:szCs w:val="24"/>
              </w:rPr>
              <w:t>анализ психолого-педагогических</w:t>
            </w:r>
          </w:p>
          <w:p w:rsidR="00BC5F70" w:rsidRPr="00C2417B" w:rsidRDefault="00BC5F70" w:rsidP="00477DED">
            <w:pPr>
              <w:tabs>
                <w:tab w:val="left" w:pos="-720"/>
                <w:tab w:val="left" w:pos="180"/>
              </w:tabs>
              <w:spacing w:after="0" w:line="240" w:lineRule="auto"/>
              <w:ind w:left="180" w:right="180" w:firstLine="510"/>
              <w:jc w:val="both"/>
              <w:rPr>
                <w:rFonts w:cs="Times New Roman"/>
                <w:sz w:val="24"/>
                <w:szCs w:val="24"/>
              </w:rPr>
            </w:pPr>
            <w:r w:rsidRPr="00C2417B">
              <w:rPr>
                <w:rFonts w:cs="Times New Roman"/>
                <w:sz w:val="24"/>
                <w:szCs w:val="24"/>
              </w:rPr>
              <w:t>исследований</w:t>
            </w:r>
          </w:p>
        </w:tc>
      </w:tr>
    </w:tbl>
    <w:p w:rsidR="00BC5F70" w:rsidRPr="00C2417B" w:rsidRDefault="00BC5F70" w:rsidP="001274F9">
      <w:pPr>
        <w:spacing w:after="0" w:line="240" w:lineRule="auto"/>
        <w:ind w:firstLine="510"/>
        <w:jc w:val="both"/>
        <w:rPr>
          <w:rFonts w:cs="Times New Roman"/>
          <w:b/>
          <w:bCs w:val="0"/>
          <w:sz w:val="24"/>
          <w:szCs w:val="24"/>
        </w:rPr>
      </w:pPr>
    </w:p>
    <w:p w:rsidR="00BC5F70" w:rsidRDefault="00BC5F70" w:rsidP="00054000">
      <w:pPr>
        <w:spacing w:after="0" w:line="240" w:lineRule="auto"/>
        <w:rPr>
          <w:rFonts w:cs="Times New Roman"/>
          <w:b/>
          <w:sz w:val="24"/>
          <w:szCs w:val="24"/>
        </w:rPr>
      </w:pPr>
      <w:bookmarkStart w:id="39" w:name="_Toc290536841"/>
    </w:p>
    <w:p w:rsidR="00BC5F70" w:rsidRPr="00C2417B" w:rsidRDefault="00BC5F70" w:rsidP="00054000">
      <w:pPr>
        <w:spacing w:after="0" w:line="240" w:lineRule="auto"/>
        <w:rPr>
          <w:rFonts w:cs="Times New Roman"/>
          <w:sz w:val="24"/>
          <w:szCs w:val="24"/>
        </w:rPr>
      </w:pPr>
      <w:r w:rsidRPr="00CF6AB7">
        <w:rPr>
          <w:rFonts w:cs="Times New Roman"/>
          <w:b/>
          <w:i/>
          <w:sz w:val="24"/>
          <w:szCs w:val="24"/>
        </w:rPr>
        <w:t>1.3.8. Формы представления образовательных результатов</w:t>
      </w:r>
      <w:r w:rsidRPr="00C2417B">
        <w:rPr>
          <w:rFonts w:cs="Times New Roman"/>
          <w:sz w:val="24"/>
          <w:szCs w:val="24"/>
        </w:rPr>
        <w:t>:</w:t>
      </w:r>
      <w:bookmarkEnd w:id="39"/>
    </w:p>
    <w:p w:rsidR="00BC5F70" w:rsidRPr="00C2417B" w:rsidRDefault="00BC5F70" w:rsidP="00CF6AB7">
      <w:pPr>
        <w:pStyle w:val="ListParagraph"/>
        <w:numPr>
          <w:ilvl w:val="0"/>
          <w:numId w:val="64"/>
        </w:numPr>
        <w:spacing w:after="0" w:line="240" w:lineRule="auto"/>
        <w:ind w:left="0" w:firstLine="0"/>
        <w:contextualSpacing/>
        <w:jc w:val="both"/>
        <w:rPr>
          <w:rFonts w:cs="Times New Roman"/>
          <w:sz w:val="24"/>
          <w:szCs w:val="24"/>
        </w:rPr>
      </w:pPr>
      <w:r w:rsidRPr="00C2417B">
        <w:rPr>
          <w:rFonts w:cs="Times New Roman"/>
          <w:sz w:val="24"/>
          <w:szCs w:val="24"/>
        </w:rPr>
        <w:t>табель успеваемости по предметам (с указанием требований, предъявляемых к  выставлению отметок);</w:t>
      </w:r>
    </w:p>
    <w:p w:rsidR="00BC5F70" w:rsidRPr="00C2417B" w:rsidRDefault="00BC5F70" w:rsidP="00CF6AB7">
      <w:pPr>
        <w:pStyle w:val="ListParagraph"/>
        <w:numPr>
          <w:ilvl w:val="0"/>
          <w:numId w:val="64"/>
        </w:numPr>
        <w:spacing w:after="0" w:line="240" w:lineRule="auto"/>
        <w:ind w:left="0" w:firstLine="0"/>
        <w:contextualSpacing/>
        <w:jc w:val="both"/>
        <w:rPr>
          <w:rFonts w:cs="Times New Roman"/>
          <w:sz w:val="24"/>
          <w:szCs w:val="24"/>
        </w:rPr>
      </w:pPr>
      <w:r w:rsidRPr="00C2417B">
        <w:rPr>
          <w:rFonts w:cs="Times New Roman"/>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BC5F70" w:rsidRPr="00C2417B" w:rsidRDefault="00BC5F70" w:rsidP="00CF6AB7">
      <w:pPr>
        <w:pStyle w:val="ListParagraph"/>
        <w:numPr>
          <w:ilvl w:val="0"/>
          <w:numId w:val="64"/>
        </w:numPr>
        <w:spacing w:after="0" w:line="240" w:lineRule="auto"/>
        <w:ind w:left="0" w:firstLine="0"/>
        <w:contextualSpacing/>
        <w:jc w:val="both"/>
        <w:rPr>
          <w:rFonts w:cs="Times New Roman"/>
          <w:sz w:val="24"/>
          <w:szCs w:val="24"/>
        </w:rPr>
      </w:pPr>
      <w:r w:rsidRPr="00C2417B">
        <w:rPr>
          <w:rFonts w:cs="Times New Roman"/>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BC5F70" w:rsidRPr="00C2417B" w:rsidRDefault="00BC5F70" w:rsidP="00CF6AB7">
      <w:pPr>
        <w:pStyle w:val="ListParagraph"/>
        <w:numPr>
          <w:ilvl w:val="0"/>
          <w:numId w:val="64"/>
        </w:numPr>
        <w:spacing w:after="0" w:line="240" w:lineRule="auto"/>
        <w:ind w:left="0" w:firstLine="0"/>
        <w:contextualSpacing/>
        <w:jc w:val="both"/>
        <w:rPr>
          <w:rFonts w:cs="Times New Roman"/>
          <w:sz w:val="24"/>
          <w:szCs w:val="24"/>
        </w:rPr>
      </w:pPr>
      <w:r w:rsidRPr="00C2417B">
        <w:rPr>
          <w:rFonts w:cs="Times New Roman"/>
          <w:sz w:val="24"/>
          <w:szCs w:val="24"/>
        </w:rPr>
        <w:t xml:space="preserve">портфолио;  </w:t>
      </w:r>
    </w:p>
    <w:p w:rsidR="00BC5F70" w:rsidRPr="00C2417B" w:rsidRDefault="00BC5F70" w:rsidP="00CF6AB7">
      <w:pPr>
        <w:pStyle w:val="ListParagraph"/>
        <w:numPr>
          <w:ilvl w:val="0"/>
          <w:numId w:val="64"/>
        </w:numPr>
        <w:spacing w:after="0" w:line="240" w:lineRule="auto"/>
        <w:ind w:left="0" w:firstLine="0"/>
        <w:contextualSpacing/>
        <w:jc w:val="both"/>
        <w:rPr>
          <w:rFonts w:cs="Times New Roman"/>
          <w:sz w:val="24"/>
          <w:szCs w:val="24"/>
        </w:rPr>
      </w:pPr>
      <w:r w:rsidRPr="00C2417B">
        <w:rPr>
          <w:rFonts w:cs="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BC5F70" w:rsidRPr="00C2417B" w:rsidRDefault="00BC5F70" w:rsidP="00054000">
      <w:pPr>
        <w:spacing w:after="0" w:line="240" w:lineRule="auto"/>
        <w:jc w:val="both"/>
        <w:rPr>
          <w:rFonts w:cs="Times New Roman"/>
          <w:sz w:val="24"/>
          <w:szCs w:val="24"/>
        </w:rPr>
      </w:pPr>
      <w:r w:rsidRPr="00C2417B">
        <w:rPr>
          <w:rFonts w:cs="Times New Roman"/>
          <w:b/>
          <w:bCs w:val="0"/>
          <w:iCs/>
          <w:sz w:val="24"/>
          <w:szCs w:val="24"/>
        </w:rPr>
        <w:t>Критериями оценивания</w:t>
      </w:r>
      <w:r w:rsidRPr="00C2417B">
        <w:rPr>
          <w:rFonts w:cs="Times New Roman"/>
          <w:sz w:val="24"/>
          <w:szCs w:val="24"/>
        </w:rPr>
        <w:t xml:space="preserve"> являются: </w:t>
      </w:r>
    </w:p>
    <w:p w:rsidR="00BC5F70" w:rsidRPr="00C2417B" w:rsidRDefault="00BC5F70" w:rsidP="0085612F">
      <w:pPr>
        <w:pStyle w:val="ListParagraph"/>
        <w:numPr>
          <w:ilvl w:val="0"/>
          <w:numId w:val="65"/>
        </w:numPr>
        <w:spacing w:after="0" w:line="240" w:lineRule="auto"/>
        <w:ind w:left="0"/>
        <w:contextualSpacing/>
        <w:jc w:val="both"/>
        <w:rPr>
          <w:rFonts w:cs="Times New Roman"/>
          <w:sz w:val="24"/>
          <w:szCs w:val="24"/>
        </w:rPr>
      </w:pPr>
      <w:r w:rsidRPr="00C2417B">
        <w:rPr>
          <w:rFonts w:cs="Times New Roman"/>
          <w:sz w:val="24"/>
          <w:szCs w:val="24"/>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BC5F70" w:rsidRPr="00C2417B" w:rsidRDefault="00BC5F70" w:rsidP="0085612F">
      <w:pPr>
        <w:pStyle w:val="ListParagraph"/>
        <w:numPr>
          <w:ilvl w:val="0"/>
          <w:numId w:val="65"/>
        </w:numPr>
        <w:tabs>
          <w:tab w:val="left" w:pos="720"/>
        </w:tabs>
        <w:spacing w:after="0" w:line="240" w:lineRule="auto"/>
        <w:ind w:left="0"/>
        <w:contextualSpacing/>
        <w:jc w:val="both"/>
        <w:rPr>
          <w:rFonts w:cs="Times New Roman"/>
          <w:sz w:val="24"/>
          <w:szCs w:val="24"/>
        </w:rPr>
      </w:pPr>
      <w:r w:rsidRPr="00C2417B">
        <w:rPr>
          <w:rFonts w:cs="Times New Roman"/>
          <w:sz w:val="24"/>
          <w:szCs w:val="24"/>
        </w:rPr>
        <w:t>динамика результатов предметнойобученности, формирования УУД.</w:t>
      </w:r>
    </w:p>
    <w:p w:rsidR="00BC5F70" w:rsidRPr="00C2417B" w:rsidRDefault="00BC5F70" w:rsidP="00054000">
      <w:pPr>
        <w:pStyle w:val="ListParagraph"/>
        <w:tabs>
          <w:tab w:val="left" w:pos="720"/>
        </w:tabs>
        <w:spacing w:after="0" w:line="240" w:lineRule="auto"/>
        <w:ind w:left="1146"/>
        <w:contextualSpacing/>
        <w:jc w:val="both"/>
        <w:rPr>
          <w:rFonts w:cs="Times New Roman"/>
          <w:sz w:val="24"/>
          <w:szCs w:val="24"/>
        </w:rPr>
      </w:pPr>
    </w:p>
    <w:p w:rsidR="00BC5F70" w:rsidRPr="00CF6AB7" w:rsidRDefault="00BC5F70" w:rsidP="001274F9">
      <w:pPr>
        <w:autoSpaceDE w:val="0"/>
        <w:autoSpaceDN w:val="0"/>
        <w:adjustRightInd w:val="0"/>
        <w:spacing w:after="0" w:line="240" w:lineRule="auto"/>
        <w:jc w:val="both"/>
        <w:rPr>
          <w:rFonts w:cs="Times New Roman"/>
          <w:b/>
          <w:bCs w:val="0"/>
          <w:i/>
          <w:sz w:val="24"/>
          <w:szCs w:val="24"/>
        </w:rPr>
      </w:pPr>
      <w:r w:rsidRPr="00CF6AB7">
        <w:rPr>
          <w:rFonts w:cs="Times New Roman"/>
          <w:b/>
          <w:bCs w:val="0"/>
          <w:i/>
          <w:sz w:val="24"/>
          <w:szCs w:val="24"/>
        </w:rPr>
        <w:t>1.3.9. Итоговая оценка выпускника и её использование при переходе от начального к основному общему образованию.</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Промежуточные итоговые отметки в баллах выставляются за каждую четверть (2-4 классы). В конце учебного года во 2-4 классах выставляются итоговые отметки (Устав МБОУ «СОШ № 40»). </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уровень усвоения обучающимися опорной системы знаний по русскому языку и математике, а также уровень овладения метапредметными действиями.</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BC5F70" w:rsidRPr="00C2417B" w:rsidRDefault="00BC5F70" w:rsidP="001274F9">
      <w:pPr>
        <w:spacing w:after="0" w:line="240" w:lineRule="auto"/>
        <w:ind w:firstLine="567"/>
        <w:jc w:val="both"/>
        <w:rPr>
          <w:rFonts w:cs="Times New Roman"/>
          <w:sz w:val="24"/>
          <w:szCs w:val="24"/>
        </w:rPr>
      </w:pPr>
      <w:r w:rsidRPr="00C2417B">
        <w:rPr>
          <w:rFonts w:cs="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BC5F70" w:rsidRPr="00C2417B" w:rsidRDefault="00BC5F70" w:rsidP="001274F9">
      <w:pPr>
        <w:tabs>
          <w:tab w:val="left" w:pos="1418"/>
        </w:tabs>
        <w:spacing w:after="0" w:line="240" w:lineRule="auto"/>
        <w:ind w:firstLine="426"/>
        <w:jc w:val="both"/>
        <w:rPr>
          <w:rFonts w:cs="Times New Roman"/>
          <w:sz w:val="24"/>
          <w:szCs w:val="24"/>
        </w:rPr>
      </w:pPr>
      <w:r w:rsidRPr="00C2417B">
        <w:rPr>
          <w:rFonts w:cs="Times New Roman"/>
          <w:sz w:val="24"/>
          <w:szCs w:val="24"/>
        </w:rPr>
        <w:t>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BC5F70" w:rsidRPr="00C2417B" w:rsidRDefault="00BC5F70" w:rsidP="001274F9">
      <w:pPr>
        <w:spacing w:after="0" w:line="240" w:lineRule="auto"/>
        <w:ind w:firstLine="426"/>
        <w:jc w:val="both"/>
        <w:rPr>
          <w:rFonts w:cs="Times New Roman"/>
          <w:sz w:val="24"/>
          <w:szCs w:val="24"/>
        </w:rPr>
      </w:pPr>
      <w:r w:rsidRPr="00C2417B">
        <w:rPr>
          <w:rFonts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МБОУ «СОШ № 40» на основании сделанных выводов о достижении планируемых результатов освоения основной образовательной программы начального общего образования.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 в которой:</w:t>
      </w:r>
    </w:p>
    <w:p w:rsidR="00BC5F70" w:rsidRPr="00C2417B" w:rsidRDefault="00BC5F70" w:rsidP="0085612F">
      <w:pPr>
        <w:pStyle w:val="ListParagraph"/>
        <w:numPr>
          <w:ilvl w:val="0"/>
          <w:numId w:val="65"/>
        </w:numPr>
        <w:spacing w:after="0" w:line="240" w:lineRule="auto"/>
        <w:contextualSpacing/>
        <w:jc w:val="both"/>
        <w:rPr>
          <w:rFonts w:cs="Times New Roman"/>
          <w:sz w:val="24"/>
          <w:szCs w:val="24"/>
        </w:rPr>
      </w:pPr>
      <w:r w:rsidRPr="00C2417B">
        <w:rPr>
          <w:rFonts w:cs="Times New Roman"/>
          <w:sz w:val="24"/>
          <w:szCs w:val="24"/>
        </w:rPr>
        <w:t>отмечаются образовательные достижения и положительные качества выпускника;</w:t>
      </w:r>
    </w:p>
    <w:p w:rsidR="00BC5F70" w:rsidRPr="00C2417B" w:rsidRDefault="00BC5F70" w:rsidP="0085612F">
      <w:pPr>
        <w:pStyle w:val="ListParagraph"/>
        <w:numPr>
          <w:ilvl w:val="0"/>
          <w:numId w:val="65"/>
        </w:numPr>
        <w:spacing w:after="0" w:line="240" w:lineRule="auto"/>
        <w:contextualSpacing/>
        <w:jc w:val="both"/>
        <w:rPr>
          <w:rFonts w:cs="Times New Roman"/>
          <w:sz w:val="24"/>
          <w:szCs w:val="24"/>
        </w:rPr>
      </w:pPr>
      <w:r w:rsidRPr="00C2417B">
        <w:rPr>
          <w:rFonts w:cs="Times New Roman"/>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BC5F70" w:rsidRPr="00C2417B" w:rsidRDefault="00BC5F70" w:rsidP="0085612F">
      <w:pPr>
        <w:pStyle w:val="ListParagraph"/>
        <w:numPr>
          <w:ilvl w:val="0"/>
          <w:numId w:val="65"/>
        </w:numPr>
        <w:spacing w:after="0" w:line="240" w:lineRule="auto"/>
        <w:contextualSpacing/>
        <w:jc w:val="both"/>
        <w:rPr>
          <w:rFonts w:cs="Times New Roman"/>
          <w:sz w:val="24"/>
          <w:szCs w:val="24"/>
        </w:rPr>
      </w:pPr>
      <w:r w:rsidRPr="00C2417B">
        <w:rPr>
          <w:rFonts w:cs="Times New Roman"/>
          <w:sz w:val="24"/>
          <w:szCs w:val="24"/>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МБОУ «СОШ № 40»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Образовательное учреждение информируют орган управления в установленной регламентом форме:</w:t>
      </w:r>
    </w:p>
    <w:p w:rsidR="00BC5F70" w:rsidRPr="00C2417B" w:rsidRDefault="00BC5F70" w:rsidP="0085612F">
      <w:pPr>
        <w:pStyle w:val="ListParagraph"/>
        <w:numPr>
          <w:ilvl w:val="0"/>
          <w:numId w:val="66"/>
        </w:numPr>
        <w:spacing w:after="0" w:line="240" w:lineRule="auto"/>
        <w:ind w:left="0" w:firstLine="360"/>
        <w:contextualSpacing/>
        <w:jc w:val="both"/>
        <w:rPr>
          <w:rFonts w:cs="Times New Roman"/>
          <w:sz w:val="24"/>
          <w:szCs w:val="24"/>
        </w:rPr>
      </w:pPr>
      <w:r w:rsidRPr="00C2417B">
        <w:rPr>
          <w:rFonts w:cs="Times New Roman"/>
          <w:sz w:val="24"/>
          <w:szCs w:val="24"/>
        </w:rPr>
        <w:t>о результатах выполнения итоговых работ по русскому языку, математике и итоговой комплексной работы на межпредметной основе;</w:t>
      </w:r>
    </w:p>
    <w:p w:rsidR="00BC5F70" w:rsidRPr="00C2417B" w:rsidRDefault="00BC5F70" w:rsidP="0085612F">
      <w:pPr>
        <w:pStyle w:val="ListParagraph"/>
        <w:numPr>
          <w:ilvl w:val="0"/>
          <w:numId w:val="66"/>
        </w:numPr>
        <w:spacing w:after="0" w:line="240" w:lineRule="auto"/>
        <w:ind w:left="0" w:firstLine="360"/>
        <w:contextualSpacing/>
        <w:jc w:val="both"/>
        <w:rPr>
          <w:rFonts w:cs="Times New Roman"/>
          <w:sz w:val="24"/>
          <w:szCs w:val="24"/>
        </w:rPr>
      </w:pPr>
      <w:r w:rsidRPr="00C2417B">
        <w:rPr>
          <w:rFonts w:cs="Times New Roman"/>
          <w:sz w:val="24"/>
          <w:szCs w:val="24"/>
        </w:rPr>
        <w:t>о количестве обучающихся, завершивших обучение на ступени начального общего образования и переведённых на следующую ступень общего образования.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Оценка результатов деятельности МБОУ «СОШ № 40» проводится на основе мониторинга образовательных достижений выпускников с учётом условий деятельности образовательного учреждения.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Для проведения итоговых работ используется разработанный инструментарий, поэтому целесообразной формой является регулярный мониторинг результатов выполнения трёх итоговых работ: по русскому языку, математике и итоговой комплексной работы на межпредметной основе.</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Оценка результатов деятельности МБОУ «СОШ № 40» осуществляется в ходе аккредитации, а также в рамках аттестации работников образования.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BC5F70" w:rsidRPr="00C2417B" w:rsidRDefault="00BC5F70" w:rsidP="0085612F">
      <w:pPr>
        <w:pStyle w:val="ListParagraph"/>
        <w:numPr>
          <w:ilvl w:val="0"/>
          <w:numId w:val="66"/>
        </w:numPr>
        <w:spacing w:after="0" w:line="240" w:lineRule="auto"/>
        <w:contextualSpacing/>
        <w:jc w:val="both"/>
        <w:rPr>
          <w:rFonts w:cs="Times New Roman"/>
          <w:sz w:val="24"/>
          <w:szCs w:val="24"/>
        </w:rPr>
      </w:pPr>
      <w:r w:rsidRPr="00C2417B">
        <w:rPr>
          <w:rFonts w:cs="Times New Roman"/>
          <w:sz w:val="24"/>
          <w:szCs w:val="24"/>
        </w:rPr>
        <w:t>результатов мониторинговых исследований разного уровня (федерального, регионального, муниципального);</w:t>
      </w:r>
    </w:p>
    <w:p w:rsidR="00BC5F70" w:rsidRPr="00C2417B" w:rsidRDefault="00BC5F70" w:rsidP="0085612F">
      <w:pPr>
        <w:pStyle w:val="ListParagraph"/>
        <w:numPr>
          <w:ilvl w:val="0"/>
          <w:numId w:val="66"/>
        </w:numPr>
        <w:spacing w:after="0" w:line="240" w:lineRule="auto"/>
        <w:contextualSpacing/>
        <w:jc w:val="both"/>
        <w:rPr>
          <w:rFonts w:cs="Times New Roman"/>
          <w:sz w:val="24"/>
          <w:szCs w:val="24"/>
        </w:rPr>
      </w:pPr>
      <w:r w:rsidRPr="00C2417B">
        <w:rPr>
          <w:rFonts w:cs="Times New Roman"/>
          <w:sz w:val="24"/>
          <w:szCs w:val="24"/>
        </w:rPr>
        <w:t>условий реализации основной образовательной программы начального общего образования;</w:t>
      </w:r>
    </w:p>
    <w:p w:rsidR="00BC5F70" w:rsidRPr="00C2417B" w:rsidRDefault="00BC5F70" w:rsidP="0085612F">
      <w:pPr>
        <w:pStyle w:val="ListParagraph"/>
        <w:numPr>
          <w:ilvl w:val="0"/>
          <w:numId w:val="66"/>
        </w:numPr>
        <w:spacing w:after="0" w:line="240" w:lineRule="auto"/>
        <w:contextualSpacing/>
        <w:jc w:val="both"/>
        <w:rPr>
          <w:rFonts w:cs="Times New Roman"/>
          <w:sz w:val="24"/>
          <w:szCs w:val="24"/>
        </w:rPr>
      </w:pPr>
      <w:r w:rsidRPr="00C2417B">
        <w:rPr>
          <w:rFonts w:cs="Times New Roman"/>
          <w:sz w:val="24"/>
          <w:szCs w:val="24"/>
        </w:rPr>
        <w:t>особенностей контингента обучающихся.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Предметом оценки в ходе данных процедур является также внутренняя оценочная деятельность образовательного учреждения и педагогов и, в частности, отслеживание динамики образовательных достижений выпускников начальной школы данного образовательного учреждения. Результативность МБОУ «СОШ № 40» определяется на основе отслеживания динамики показателей социальной успешности каждого ученика, учеников каждого класса, параллели и в целом по школе.</w:t>
      </w:r>
    </w:p>
    <w:p w:rsidR="00BC5F70" w:rsidRPr="00C2417B" w:rsidRDefault="00BC5F70" w:rsidP="00EA26D9">
      <w:pPr>
        <w:pStyle w:val="Heading1"/>
        <w:jc w:val="left"/>
      </w:pPr>
      <w:r w:rsidRPr="00C2417B">
        <w:t>РАЗДЕЛ 2. СОДЕРЖАТЕЛЬНЫЙ</w:t>
      </w:r>
    </w:p>
    <w:p w:rsidR="00BC5F70" w:rsidRPr="00C2417B" w:rsidRDefault="00BC5F70" w:rsidP="001274F9">
      <w:pPr>
        <w:pStyle w:val="Heading1"/>
        <w:jc w:val="left"/>
      </w:pPr>
    </w:p>
    <w:p w:rsidR="00BC5F70" w:rsidRPr="00C2417B" w:rsidRDefault="00BC5F70" w:rsidP="001274F9">
      <w:pPr>
        <w:pStyle w:val="Heading1"/>
        <w:jc w:val="left"/>
      </w:pPr>
      <w:r w:rsidRPr="00C2417B">
        <w:t xml:space="preserve">2.1. Программа формирования универсальных учебных действий </w:t>
      </w:r>
      <w:bookmarkStart w:id="40" w:name="_Toc290540877"/>
      <w:bookmarkStart w:id="41" w:name="_Toc290541000"/>
      <w:r w:rsidRPr="00C2417B">
        <w:t>у обучающих</w:t>
      </w:r>
      <w:bookmarkEnd w:id="40"/>
      <w:bookmarkEnd w:id="41"/>
      <w:r w:rsidRPr="00C2417B">
        <w:t>ся</w:t>
      </w:r>
    </w:p>
    <w:p w:rsidR="00BC5F70" w:rsidRPr="00CF6AB7" w:rsidRDefault="00BC5F70" w:rsidP="00EA26D9">
      <w:pPr>
        <w:spacing w:after="0" w:line="240" w:lineRule="auto"/>
        <w:rPr>
          <w:rFonts w:cs="Times New Roman"/>
          <w:b/>
          <w:i/>
          <w:sz w:val="24"/>
          <w:szCs w:val="24"/>
        </w:rPr>
      </w:pPr>
      <w:bookmarkStart w:id="42" w:name="_Toc290536622"/>
      <w:r w:rsidRPr="00CF6AB7">
        <w:rPr>
          <w:rFonts w:cs="Times New Roman"/>
          <w:b/>
          <w:i/>
          <w:sz w:val="24"/>
          <w:szCs w:val="24"/>
        </w:rPr>
        <w:t>2.1.1. Пояснительная записка</w:t>
      </w:r>
      <w:bookmarkEnd w:id="42"/>
    </w:p>
    <w:p w:rsidR="00BC5F70" w:rsidRPr="00C2417B" w:rsidRDefault="00BC5F70" w:rsidP="00EA26D9">
      <w:pPr>
        <w:pStyle w:val="NoSpacing"/>
        <w:ind w:firstLine="709"/>
        <w:jc w:val="both"/>
      </w:pPr>
      <w:r w:rsidRPr="00C2417B">
        <w:t>Программа формирования универсальных учебных действий (далее УУД) является частью ООП НОО МБОУ «СОШ № 40», разработанной на основе Программы развития универсальных учебных действия для начального общего образования.</w:t>
      </w:r>
    </w:p>
    <w:p w:rsidR="00BC5F70" w:rsidRPr="00C2417B" w:rsidRDefault="00BC5F70" w:rsidP="001274F9">
      <w:pPr>
        <w:spacing w:after="0" w:line="240" w:lineRule="auto"/>
        <w:ind w:firstLine="709"/>
        <w:jc w:val="both"/>
        <w:rPr>
          <w:rFonts w:cs="Times New Roman"/>
          <w:sz w:val="24"/>
          <w:szCs w:val="24"/>
        </w:rPr>
      </w:pPr>
      <w:r w:rsidRPr="00C2417B">
        <w:rPr>
          <w:rFonts w:cs="Times New Roman"/>
          <w:sz w:val="24"/>
          <w:szCs w:val="24"/>
        </w:rPr>
        <w:t xml:space="preserve">Программа формирования УУД направлена на обеспечение системно - деятельностного подхода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Все это достигается путем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w:t>
      </w:r>
    </w:p>
    <w:p w:rsidR="00BC5F70" w:rsidRPr="00C2417B" w:rsidRDefault="00BC5F70" w:rsidP="001274F9">
      <w:pPr>
        <w:spacing w:after="0" w:line="240" w:lineRule="auto"/>
        <w:ind w:firstLine="708"/>
        <w:jc w:val="both"/>
        <w:rPr>
          <w:rFonts w:cs="Times New Roman"/>
          <w:sz w:val="24"/>
          <w:szCs w:val="24"/>
        </w:rPr>
      </w:pPr>
      <w:r w:rsidRPr="00C2417B">
        <w:rPr>
          <w:rFonts w:cs="Times New Roman"/>
          <w:sz w:val="24"/>
          <w:szCs w:val="24"/>
          <w:u w:val="single"/>
        </w:rPr>
        <w:t>Цель программы:</w:t>
      </w:r>
      <w:r w:rsidRPr="00C2417B">
        <w:rPr>
          <w:rFonts w:cs="Times New Roman"/>
          <w:bCs w:val="0"/>
          <w:sz w:val="24"/>
          <w:szCs w:val="24"/>
        </w:rPr>
        <w:t xml:space="preserve">обеспечить  </w:t>
      </w:r>
      <w:r w:rsidRPr="00C2417B">
        <w:rPr>
          <w:rFonts w:cs="Times New Roman"/>
          <w:sz w:val="24"/>
          <w:szCs w:val="24"/>
        </w:rPr>
        <w:t>системный подход к формированию метапредметных умений средствами УМК, используемых в МБОУ «СОШ № 40», формирование  различных аспектов освоения личностных и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BC5F70" w:rsidRPr="00C2417B" w:rsidRDefault="00BC5F70" w:rsidP="001E3BDE">
      <w:pPr>
        <w:pStyle w:val="ListParagraph"/>
        <w:spacing w:after="0" w:line="240" w:lineRule="auto"/>
        <w:rPr>
          <w:rFonts w:cs="Times New Roman"/>
          <w:sz w:val="24"/>
          <w:szCs w:val="24"/>
          <w:u w:val="single"/>
        </w:rPr>
      </w:pPr>
      <w:bookmarkStart w:id="43" w:name="_Toc290536623"/>
      <w:r w:rsidRPr="00C2417B">
        <w:rPr>
          <w:rFonts w:cs="Times New Roman"/>
          <w:sz w:val="24"/>
          <w:szCs w:val="24"/>
          <w:u w:val="single"/>
        </w:rPr>
        <w:t>Задачи программы:</w:t>
      </w:r>
      <w:bookmarkEnd w:id="43"/>
    </w:p>
    <w:p w:rsidR="00BC5F70" w:rsidRPr="00C2417B" w:rsidRDefault="00BC5F70" w:rsidP="001E3BDE">
      <w:pPr>
        <w:numPr>
          <w:ilvl w:val="0"/>
          <w:numId w:val="28"/>
        </w:numPr>
        <w:spacing w:after="0" w:line="240" w:lineRule="auto"/>
        <w:rPr>
          <w:rFonts w:cs="Times New Roman"/>
          <w:sz w:val="24"/>
          <w:szCs w:val="24"/>
        </w:rPr>
      </w:pPr>
      <w:r w:rsidRPr="00C2417B">
        <w:rPr>
          <w:rFonts w:cs="Times New Roman"/>
          <w:sz w:val="24"/>
          <w:szCs w:val="24"/>
        </w:rPr>
        <w:t>установить ценностные ориентиры начального образования;</w:t>
      </w:r>
    </w:p>
    <w:p w:rsidR="00BC5F70" w:rsidRPr="00C2417B" w:rsidRDefault="00BC5F70" w:rsidP="001E3BDE">
      <w:pPr>
        <w:numPr>
          <w:ilvl w:val="0"/>
          <w:numId w:val="28"/>
        </w:numPr>
        <w:spacing w:after="0" w:line="240" w:lineRule="auto"/>
        <w:rPr>
          <w:rFonts w:cs="Times New Roman"/>
          <w:sz w:val="24"/>
          <w:szCs w:val="24"/>
        </w:rPr>
      </w:pPr>
      <w:r w:rsidRPr="00C2417B">
        <w:rPr>
          <w:rFonts w:cs="Times New Roman"/>
          <w:sz w:val="24"/>
          <w:szCs w:val="24"/>
        </w:rPr>
        <w:t>определить состав и характеристику УУД;</w:t>
      </w:r>
    </w:p>
    <w:p w:rsidR="00BC5F70" w:rsidRPr="00C2417B" w:rsidRDefault="00BC5F70" w:rsidP="00892998">
      <w:pPr>
        <w:numPr>
          <w:ilvl w:val="0"/>
          <w:numId w:val="28"/>
        </w:numPr>
        <w:spacing w:after="0" w:line="240" w:lineRule="auto"/>
        <w:rPr>
          <w:rFonts w:cs="Times New Roman"/>
          <w:sz w:val="24"/>
          <w:szCs w:val="24"/>
        </w:rPr>
      </w:pPr>
      <w:r w:rsidRPr="00C2417B">
        <w:rPr>
          <w:rFonts w:cs="Times New Roman"/>
          <w:sz w:val="24"/>
          <w:szCs w:val="24"/>
        </w:rPr>
        <w:t xml:space="preserve">выявить в содержании предметных линий  УУД  и  определить условия формирования  в образовательном процессе и жизненно важных ситуациях. </w:t>
      </w:r>
    </w:p>
    <w:p w:rsidR="00BC5F70" w:rsidRPr="00C2417B" w:rsidRDefault="00BC5F70" w:rsidP="001E3BDE">
      <w:pPr>
        <w:spacing w:after="0" w:line="240" w:lineRule="auto"/>
        <w:ind w:left="720"/>
        <w:rPr>
          <w:rFonts w:cs="Times New Roman"/>
          <w:sz w:val="24"/>
          <w:szCs w:val="24"/>
        </w:rPr>
      </w:pPr>
    </w:p>
    <w:p w:rsidR="00BC5F70" w:rsidRPr="00C2417B" w:rsidRDefault="00BC5F70" w:rsidP="001274F9">
      <w:pPr>
        <w:spacing w:after="0" w:line="240" w:lineRule="auto"/>
        <w:jc w:val="both"/>
        <w:rPr>
          <w:rFonts w:cs="Times New Roman"/>
          <w:b/>
          <w:bCs w:val="0"/>
          <w:sz w:val="24"/>
          <w:szCs w:val="24"/>
        </w:rPr>
      </w:pPr>
      <w:r w:rsidRPr="00CF6AB7">
        <w:rPr>
          <w:rFonts w:cs="Times New Roman"/>
          <w:b/>
          <w:bCs w:val="0"/>
          <w:i/>
          <w:sz w:val="24"/>
          <w:szCs w:val="24"/>
        </w:rPr>
        <w:t>2.1.2. Ценностные ориентиры начального общего образования</w:t>
      </w:r>
      <w:r w:rsidRPr="00C2417B">
        <w:rPr>
          <w:rFonts w:cs="Times New Roman"/>
          <w:b/>
          <w:bCs w:val="0"/>
          <w:sz w:val="24"/>
          <w:szCs w:val="24"/>
        </w:rPr>
        <w:t>.</w:t>
      </w:r>
    </w:p>
    <w:p w:rsidR="00BC5F70" w:rsidRPr="00C2417B" w:rsidRDefault="00BC5F70" w:rsidP="001274F9">
      <w:pPr>
        <w:pStyle w:val="NoSpacing"/>
        <w:ind w:firstLine="709"/>
        <w:jc w:val="both"/>
      </w:pPr>
      <w:r w:rsidRPr="00C2417B">
        <w:t xml:space="preserve">   Программа ООП НОО МБОУ «СОШ № 40», опираясь на ФГОС начального общего образования, определяет следующие </w:t>
      </w:r>
      <w:r w:rsidRPr="00C2417B">
        <w:rPr>
          <w:b/>
        </w:rPr>
        <w:t xml:space="preserve">ценностные ориентиры </w:t>
      </w:r>
      <w:r w:rsidRPr="00C2417B">
        <w:t>содержания образования на ступени начального общего образования:</w:t>
      </w:r>
    </w:p>
    <w:p w:rsidR="00BC5F70" w:rsidRPr="00C2417B" w:rsidRDefault="00BC5F70" w:rsidP="001274F9">
      <w:pPr>
        <w:spacing w:after="0" w:line="240" w:lineRule="auto"/>
        <w:ind w:firstLine="510"/>
        <w:jc w:val="both"/>
        <w:rPr>
          <w:rFonts w:cs="Times New Roman"/>
          <w:sz w:val="24"/>
          <w:szCs w:val="24"/>
        </w:rPr>
      </w:pPr>
      <w:r w:rsidRPr="00C2417B">
        <w:rPr>
          <w:rFonts w:cs="Times New Roman"/>
          <w:bCs w:val="0"/>
          <w:i/>
          <w:sz w:val="24"/>
          <w:szCs w:val="24"/>
        </w:rPr>
        <w:t>формирование основ гражданской идентичности личности</w:t>
      </w:r>
      <w:r w:rsidRPr="00C2417B">
        <w:rPr>
          <w:rFonts w:cs="Times New Roman"/>
          <w:sz w:val="24"/>
          <w:szCs w:val="24"/>
        </w:rPr>
        <w:t xml:space="preserve"> на базе:</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BC5F70" w:rsidRPr="00C2417B" w:rsidRDefault="00BC5F70" w:rsidP="001274F9">
      <w:pPr>
        <w:spacing w:after="0" w:line="240" w:lineRule="auto"/>
        <w:ind w:firstLine="510"/>
        <w:jc w:val="both"/>
        <w:rPr>
          <w:rFonts w:cs="Times New Roman"/>
          <w:sz w:val="24"/>
          <w:szCs w:val="24"/>
        </w:rPr>
      </w:pPr>
      <w:r w:rsidRPr="00C2417B">
        <w:rPr>
          <w:rFonts w:cs="Times New Roman"/>
          <w:bCs w:val="0"/>
          <w:i/>
          <w:sz w:val="24"/>
          <w:szCs w:val="24"/>
        </w:rPr>
        <w:t>формирование психологических условий развития общения, сотрудничества</w:t>
      </w:r>
      <w:r w:rsidRPr="00C2417B">
        <w:rPr>
          <w:rFonts w:cs="Times New Roman"/>
          <w:sz w:val="24"/>
          <w:szCs w:val="24"/>
        </w:rPr>
        <w:t>на основе:</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BC5F70" w:rsidRPr="00C2417B" w:rsidRDefault="00BC5F70" w:rsidP="001274F9">
      <w:pPr>
        <w:spacing w:after="0" w:line="240" w:lineRule="auto"/>
        <w:ind w:firstLine="510"/>
        <w:jc w:val="both"/>
        <w:rPr>
          <w:rFonts w:cs="Times New Roman"/>
          <w:sz w:val="24"/>
          <w:szCs w:val="24"/>
        </w:rPr>
      </w:pPr>
      <w:r w:rsidRPr="00C2417B">
        <w:rPr>
          <w:rFonts w:cs="Times New Roman"/>
          <w:bCs w:val="0"/>
          <w:i/>
          <w:sz w:val="24"/>
          <w:szCs w:val="24"/>
        </w:rPr>
        <w:t>развитие ценностно-смысловой сферы личности</w:t>
      </w:r>
      <w:r w:rsidRPr="00C2417B">
        <w:rPr>
          <w:rFonts w:cs="Times New Roman"/>
          <w:sz w:val="24"/>
          <w:szCs w:val="24"/>
        </w:rPr>
        <w:t xml:space="preserve"> на основе общечеловеческих принципов и гуманизма:</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принятия и уважения ценностей семьи и школы, коллектива и общества и стремления следовать им;</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BC5F70" w:rsidRPr="00C2417B" w:rsidRDefault="00BC5F70" w:rsidP="001274F9">
      <w:pPr>
        <w:spacing w:after="0" w:line="240" w:lineRule="auto"/>
        <w:ind w:firstLine="510"/>
        <w:jc w:val="both"/>
        <w:rPr>
          <w:rFonts w:cs="Times New Roman"/>
          <w:sz w:val="24"/>
          <w:szCs w:val="24"/>
        </w:rPr>
      </w:pPr>
      <w:r w:rsidRPr="00C2417B">
        <w:rPr>
          <w:rFonts w:cs="Times New Roman"/>
          <w:bCs w:val="0"/>
          <w:i/>
          <w:sz w:val="24"/>
          <w:szCs w:val="24"/>
        </w:rPr>
        <w:t>развитие умения учиться</w:t>
      </w:r>
      <w:r w:rsidRPr="00C2417B">
        <w:rPr>
          <w:rFonts w:cs="Times New Roman"/>
          <w:sz w:val="24"/>
          <w:szCs w:val="24"/>
        </w:rPr>
        <w:t>как первого шага к самообразованию и самовоспитанию, а именно:</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развитие широких познавательных интересов, инициативы и любознательности, мотивов познания и творчества;</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формирование умения учиться и способности к организации своей деятельности ( планированию, контролю, оценке);</w:t>
      </w:r>
    </w:p>
    <w:p w:rsidR="00BC5F70" w:rsidRPr="00C2417B" w:rsidRDefault="00BC5F70" w:rsidP="001274F9">
      <w:pPr>
        <w:spacing w:after="0" w:line="240" w:lineRule="auto"/>
        <w:ind w:firstLine="510"/>
        <w:jc w:val="both"/>
        <w:rPr>
          <w:rFonts w:cs="Times New Roman"/>
          <w:sz w:val="24"/>
          <w:szCs w:val="24"/>
        </w:rPr>
      </w:pPr>
      <w:r w:rsidRPr="00C2417B">
        <w:rPr>
          <w:rFonts w:cs="Times New Roman"/>
          <w:bCs w:val="0"/>
          <w:i/>
          <w:sz w:val="24"/>
          <w:szCs w:val="24"/>
        </w:rPr>
        <w:t>развитие самостоятельности, инициативы и ответственности личности</w:t>
      </w:r>
      <w:r w:rsidRPr="00C2417B">
        <w:rPr>
          <w:rFonts w:cs="Times New Roman"/>
          <w:sz w:val="24"/>
          <w:szCs w:val="24"/>
        </w:rPr>
        <w:t xml:space="preserve"> как условия ее самоактуализации:</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развитие готовности к самостоятельным поступкам и действиям, ответственности за их результаты;</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формирование целеустремленности и настойчивости в достижении целей, готовности к преодолению трудностей и жизненного оптимизма;</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xml:space="preserve">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BC5F70" w:rsidRPr="00C2417B" w:rsidRDefault="00BC5F70" w:rsidP="001274F9">
      <w:pPr>
        <w:spacing w:after="0" w:line="240" w:lineRule="auto"/>
        <w:ind w:firstLine="510"/>
        <w:jc w:val="both"/>
        <w:rPr>
          <w:rFonts w:cs="Times New Roman"/>
          <w:sz w:val="24"/>
          <w:szCs w:val="24"/>
        </w:rPr>
      </w:pPr>
    </w:p>
    <w:p w:rsidR="00BC5F70" w:rsidRPr="00CF6AB7" w:rsidRDefault="00BC5F70" w:rsidP="001274F9">
      <w:pPr>
        <w:pStyle w:val="ListParagraph"/>
        <w:spacing w:line="240" w:lineRule="auto"/>
        <w:ind w:left="0"/>
        <w:rPr>
          <w:rFonts w:cs="Times New Roman"/>
          <w:b/>
          <w:i/>
          <w:sz w:val="24"/>
          <w:szCs w:val="24"/>
        </w:rPr>
      </w:pPr>
      <w:r w:rsidRPr="00CF6AB7">
        <w:rPr>
          <w:rFonts w:cs="Times New Roman"/>
          <w:b/>
          <w:i/>
          <w:sz w:val="24"/>
          <w:szCs w:val="24"/>
        </w:rPr>
        <w:t>2.1.3. Понятие, функции, состав и характеристики УУД на ступени начального общего образования.</w:t>
      </w:r>
    </w:p>
    <w:p w:rsidR="00BC5F70" w:rsidRPr="00C2417B" w:rsidRDefault="00BC5F70" w:rsidP="001E3BDE">
      <w:pPr>
        <w:tabs>
          <w:tab w:val="left" w:pos="709"/>
        </w:tabs>
        <w:spacing w:after="0" w:line="240" w:lineRule="auto"/>
        <w:rPr>
          <w:rFonts w:cs="Times New Roman"/>
          <w:b/>
          <w:sz w:val="24"/>
          <w:szCs w:val="24"/>
        </w:rPr>
      </w:pPr>
      <w:bookmarkStart w:id="44" w:name="_Toc290536624"/>
      <w:r w:rsidRPr="00C2417B">
        <w:rPr>
          <w:rFonts w:cs="Times New Roman"/>
          <w:b/>
          <w:sz w:val="24"/>
          <w:szCs w:val="24"/>
        </w:rPr>
        <w:t>Понятие «универсальные учебные действия»</w:t>
      </w:r>
      <w:bookmarkEnd w:id="44"/>
    </w:p>
    <w:p w:rsidR="00BC5F70" w:rsidRPr="00C2417B" w:rsidRDefault="00BC5F70" w:rsidP="001E3BDE">
      <w:pPr>
        <w:spacing w:after="0" w:line="240" w:lineRule="auto"/>
        <w:ind w:firstLine="510"/>
        <w:jc w:val="both"/>
        <w:rPr>
          <w:rFonts w:cs="Times New Roman"/>
          <w:sz w:val="24"/>
          <w:szCs w:val="24"/>
        </w:rPr>
      </w:pPr>
      <w:r w:rsidRPr="00C2417B">
        <w:rPr>
          <w:rFonts w:cs="Times New Roman"/>
          <w:sz w:val="24"/>
          <w:szCs w:val="24"/>
        </w:rPr>
        <w:t xml:space="preserve">    В широком значении термин «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УУД как обобщенные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 смысловых и операциональных характеристик.</w:t>
      </w:r>
    </w:p>
    <w:p w:rsidR="00BC5F70" w:rsidRPr="00C2417B" w:rsidRDefault="00BC5F70" w:rsidP="002F6776">
      <w:pPr>
        <w:pStyle w:val="ListParagraph"/>
        <w:spacing w:after="0" w:line="240" w:lineRule="auto"/>
        <w:ind w:left="0"/>
        <w:rPr>
          <w:rFonts w:cs="Times New Roman"/>
          <w:b/>
          <w:sz w:val="24"/>
          <w:szCs w:val="24"/>
        </w:rPr>
      </w:pPr>
      <w:bookmarkStart w:id="45" w:name="_Toc290536625"/>
      <w:r w:rsidRPr="00C2417B">
        <w:rPr>
          <w:rFonts w:cs="Times New Roman"/>
          <w:b/>
          <w:sz w:val="24"/>
          <w:szCs w:val="24"/>
        </w:rPr>
        <w:t>Функции УУД:</w:t>
      </w:r>
      <w:bookmarkEnd w:id="45"/>
    </w:p>
    <w:p w:rsidR="00BC5F70" w:rsidRPr="00C2417B" w:rsidRDefault="00BC5F70" w:rsidP="002F6776">
      <w:pPr>
        <w:spacing w:after="0" w:line="240" w:lineRule="auto"/>
        <w:ind w:firstLine="510"/>
        <w:jc w:val="both"/>
        <w:rPr>
          <w:rFonts w:cs="Times New Roman"/>
          <w:sz w:val="24"/>
          <w:szCs w:val="24"/>
        </w:rPr>
      </w:pPr>
      <w:r w:rsidRPr="00C2417B">
        <w:rPr>
          <w:rFonts w:cs="Times New Roman"/>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BC5F70" w:rsidRPr="00C2417B" w:rsidRDefault="00BC5F70" w:rsidP="002F6776">
      <w:pPr>
        <w:pStyle w:val="ListParagraph"/>
        <w:spacing w:after="0" w:line="240" w:lineRule="auto"/>
        <w:ind w:left="0"/>
        <w:rPr>
          <w:rFonts w:cs="Times New Roman"/>
          <w:b/>
          <w:sz w:val="24"/>
          <w:szCs w:val="24"/>
        </w:rPr>
      </w:pPr>
      <w:bookmarkStart w:id="46" w:name="_Toc290536626"/>
      <w:r w:rsidRPr="00C2417B">
        <w:rPr>
          <w:rFonts w:cs="Times New Roman"/>
          <w:b/>
          <w:sz w:val="24"/>
          <w:szCs w:val="24"/>
        </w:rPr>
        <w:t>Виды УУД.</w:t>
      </w:r>
      <w:bookmarkEnd w:id="46"/>
    </w:p>
    <w:p w:rsidR="00BC5F70" w:rsidRPr="00C2417B" w:rsidRDefault="00BC5F70" w:rsidP="0085612F">
      <w:pPr>
        <w:pStyle w:val="ListParagraph"/>
        <w:numPr>
          <w:ilvl w:val="0"/>
          <w:numId w:val="105"/>
        </w:numPr>
        <w:spacing w:after="0" w:line="240" w:lineRule="auto"/>
        <w:ind w:left="0" w:firstLine="426"/>
        <w:jc w:val="both"/>
        <w:rPr>
          <w:rFonts w:cs="Times New Roman"/>
          <w:sz w:val="24"/>
          <w:szCs w:val="24"/>
        </w:rPr>
      </w:pPr>
      <w:r w:rsidRPr="00C2417B">
        <w:rPr>
          <w:rFonts w:cs="Times New Roman"/>
          <w:i/>
          <w:sz w:val="24"/>
          <w:szCs w:val="24"/>
        </w:rPr>
        <w:t>Личностные УУД</w:t>
      </w:r>
      <w:r w:rsidRPr="00C2417B">
        <w:rPr>
          <w:rFonts w:cs="Times New Roman"/>
          <w:sz w:val="24"/>
          <w:szCs w:val="24"/>
        </w:rPr>
        <w:t xml:space="preserve">  обеспечивают ценностно-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BC5F70" w:rsidRPr="00C2417B" w:rsidRDefault="00BC5F70" w:rsidP="002F6776">
      <w:pPr>
        <w:numPr>
          <w:ilvl w:val="0"/>
          <w:numId w:val="29"/>
        </w:numPr>
        <w:spacing w:after="0" w:line="240" w:lineRule="auto"/>
        <w:ind w:left="0" w:firstLine="360"/>
        <w:jc w:val="both"/>
        <w:rPr>
          <w:rFonts w:cs="Times New Roman"/>
          <w:sz w:val="24"/>
          <w:szCs w:val="24"/>
        </w:rPr>
      </w:pPr>
      <w:r w:rsidRPr="00C2417B">
        <w:rPr>
          <w:rFonts w:cs="Times New Roman"/>
          <w:bCs w:val="0"/>
          <w:i/>
          <w:sz w:val="24"/>
          <w:szCs w:val="24"/>
        </w:rPr>
        <w:t>Регулятивные УУД</w:t>
      </w:r>
      <w:r w:rsidRPr="00C2417B">
        <w:rPr>
          <w:rFonts w:cs="Times New Roman"/>
          <w:sz w:val="24"/>
          <w:szCs w:val="24"/>
        </w:rPr>
        <w:t xml:space="preserve"> обеспечивают обучающимся организацию своей учебной деятельности (целеполагание, планирование, прогнозирование, контроль, коррекция, оценка, саморегуляция).</w:t>
      </w:r>
    </w:p>
    <w:p w:rsidR="00BC5F70" w:rsidRPr="00C2417B" w:rsidRDefault="00BC5F70" w:rsidP="002F6776">
      <w:pPr>
        <w:numPr>
          <w:ilvl w:val="0"/>
          <w:numId w:val="29"/>
        </w:numPr>
        <w:spacing w:after="0" w:line="240" w:lineRule="auto"/>
        <w:ind w:left="0" w:firstLine="360"/>
        <w:jc w:val="both"/>
        <w:rPr>
          <w:rFonts w:cs="Times New Roman"/>
          <w:sz w:val="24"/>
          <w:szCs w:val="24"/>
        </w:rPr>
      </w:pPr>
      <w:r w:rsidRPr="00C2417B">
        <w:rPr>
          <w:rFonts w:cs="Times New Roman"/>
          <w:bCs w:val="0"/>
          <w:i/>
          <w:sz w:val="24"/>
          <w:szCs w:val="24"/>
        </w:rPr>
        <w:t>Познавательные УУД</w:t>
      </w:r>
      <w:r w:rsidRPr="00C2417B">
        <w:rPr>
          <w:rFonts w:cs="Times New Roman"/>
          <w:sz w:val="24"/>
          <w:szCs w:val="24"/>
        </w:rPr>
        <w:t xml:space="preserve"> включают: общеучебные, логические учебные действия, а также постановку и решение проблемы.</w:t>
      </w:r>
    </w:p>
    <w:p w:rsidR="00BC5F70" w:rsidRPr="00C2417B" w:rsidRDefault="00BC5F70" w:rsidP="002F6776">
      <w:pPr>
        <w:numPr>
          <w:ilvl w:val="0"/>
          <w:numId w:val="29"/>
        </w:numPr>
        <w:spacing w:after="0" w:line="240" w:lineRule="auto"/>
        <w:ind w:left="0" w:firstLine="426"/>
        <w:jc w:val="both"/>
        <w:rPr>
          <w:rFonts w:cs="Times New Roman"/>
          <w:sz w:val="24"/>
          <w:szCs w:val="24"/>
        </w:rPr>
      </w:pPr>
      <w:r w:rsidRPr="00C2417B">
        <w:rPr>
          <w:rFonts w:cs="Times New Roman"/>
          <w:bCs w:val="0"/>
          <w:i/>
          <w:sz w:val="24"/>
          <w:szCs w:val="24"/>
        </w:rPr>
        <w:t>Коммуникативные УУД</w:t>
      </w:r>
      <w:r w:rsidRPr="00C2417B">
        <w:rPr>
          <w:rFonts w:cs="Times New Roman"/>
          <w:sz w:val="24"/>
          <w:szCs w:val="24"/>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 планирование учебного сотрудничества с учителем; постановка вопросов; разрешение конфликтов; управление поведением партнера; умение с достаточной полнотой  и точностью выражать свои мысли в соответствии с задачами и условиями коммуникации).</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xml:space="preserve">   УУД  представляют собой целостную  систему, в которой происхождение и развитие каждого вида  учебной действия определяется его отношением с другими видами учебных действий и общей логикой возрастного развития. Так:</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из общения и сорегуляции развивается способность ребенка регулировать свою деятельность;</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Я-концепция как результат самоопределения;</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из ситуативно- познавательного и внеситуативно- познавательного общения формируются познавательные действия ребенка.</w:t>
      </w:r>
    </w:p>
    <w:p w:rsidR="00BC5F70" w:rsidRPr="00C2417B" w:rsidRDefault="00BC5F70" w:rsidP="001274F9">
      <w:pPr>
        <w:spacing w:after="0" w:line="240" w:lineRule="auto"/>
        <w:jc w:val="both"/>
        <w:rPr>
          <w:rFonts w:cs="Times New Roman"/>
          <w:b/>
          <w:bCs w:val="0"/>
          <w:sz w:val="24"/>
          <w:szCs w:val="24"/>
        </w:rPr>
      </w:pPr>
    </w:p>
    <w:p w:rsidR="00BC5F70" w:rsidRPr="00CF6AB7" w:rsidRDefault="00BC5F70" w:rsidP="001274F9">
      <w:pPr>
        <w:spacing w:after="0" w:line="240" w:lineRule="auto"/>
        <w:jc w:val="both"/>
        <w:rPr>
          <w:rFonts w:cs="Times New Roman"/>
          <w:b/>
          <w:bCs w:val="0"/>
          <w:i/>
          <w:sz w:val="24"/>
          <w:szCs w:val="24"/>
        </w:rPr>
      </w:pPr>
      <w:r w:rsidRPr="00CF6AB7">
        <w:rPr>
          <w:rFonts w:cs="Times New Roman"/>
          <w:b/>
          <w:bCs w:val="0"/>
          <w:i/>
          <w:sz w:val="24"/>
          <w:szCs w:val="24"/>
        </w:rPr>
        <w:t>2.1.4. Связь УУД с содержанием учебных предметов.</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xml:space="preserve">    Формирование УУД,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BC5F70" w:rsidRPr="00C2417B" w:rsidRDefault="00BC5F70" w:rsidP="001274F9">
      <w:pPr>
        <w:spacing w:after="0" w:line="240" w:lineRule="auto"/>
        <w:ind w:firstLine="708"/>
        <w:jc w:val="both"/>
        <w:rPr>
          <w:rFonts w:cs="Times New Roman"/>
          <w:sz w:val="24"/>
          <w:szCs w:val="24"/>
        </w:rPr>
      </w:pPr>
      <w:r w:rsidRPr="00C2417B">
        <w:rPr>
          <w:rFonts w:cs="Times New Roman"/>
          <w:sz w:val="24"/>
          <w:szCs w:val="24"/>
        </w:rPr>
        <w:t xml:space="preserve">Формирование УУД в образовательном процессе осуществляется в контексте усвоения разных предметных дисциплин. Требования к формированию УУД отражены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BC5F70" w:rsidRPr="00C2417B" w:rsidRDefault="00BC5F70" w:rsidP="001274F9">
      <w:pPr>
        <w:spacing w:after="0" w:line="240" w:lineRule="auto"/>
        <w:ind w:firstLine="708"/>
        <w:jc w:val="both"/>
        <w:rPr>
          <w:rFonts w:cs="Times New Roman"/>
          <w:sz w:val="24"/>
          <w:szCs w:val="24"/>
        </w:rPr>
      </w:pPr>
      <w:r w:rsidRPr="00C2417B">
        <w:rPr>
          <w:rFonts w:cs="Times New Roman"/>
          <w:sz w:val="24"/>
          <w:szCs w:val="24"/>
        </w:rPr>
        <w:t xml:space="preserve">Каждый учебный предмет раскрывает определенные возможности, создает зону ближайшего развития для формирования УУД. Последовательность, способы формирования и проверки УУД отражаются в различных учебных заданиях, используемых учителем на уроке. </w:t>
      </w:r>
    </w:p>
    <w:p w:rsidR="00BC5F70" w:rsidRPr="00C2417B" w:rsidRDefault="00BC5F70" w:rsidP="001274F9">
      <w:pPr>
        <w:spacing w:after="0" w:line="240" w:lineRule="auto"/>
        <w:ind w:firstLine="708"/>
        <w:jc w:val="both"/>
        <w:rPr>
          <w:rFonts w:cs="Times New Roman"/>
          <w:sz w:val="24"/>
          <w:szCs w:val="24"/>
        </w:rPr>
      </w:pPr>
      <w:r w:rsidRPr="00C2417B">
        <w:rPr>
          <w:rFonts w:cs="Times New Roman"/>
          <w:sz w:val="24"/>
          <w:szCs w:val="24"/>
        </w:rPr>
        <w:t>Формируемые на уроках УУД закрепляются ребенком во внеучебной и внешкольной деятельности, в личном опыте и становятся личным достижением, используемым в повседневной жизни, индивидуальной творческой деятельности.</w:t>
      </w:r>
    </w:p>
    <w:p w:rsidR="00BC5F70" w:rsidRPr="00C2417B" w:rsidRDefault="00BC5F70" w:rsidP="001274F9">
      <w:pPr>
        <w:spacing w:after="0" w:line="240" w:lineRule="auto"/>
        <w:ind w:firstLine="708"/>
        <w:jc w:val="both"/>
        <w:rPr>
          <w:rFonts w:cs="Times New Roman"/>
          <w:bCs w:val="0"/>
          <w:iCs/>
          <w:sz w:val="24"/>
          <w:szCs w:val="24"/>
        </w:rPr>
      </w:pPr>
      <w:r w:rsidRPr="00C2417B">
        <w:rPr>
          <w:rFonts w:cs="Times New Roman"/>
          <w:sz w:val="24"/>
          <w:szCs w:val="24"/>
        </w:rPr>
        <w:t xml:space="preserve">Связь УУД с содержанием учебных предметов  определяется  </w:t>
      </w:r>
      <w:r w:rsidRPr="00C2417B">
        <w:rPr>
          <w:rFonts w:cs="Times New Roman"/>
          <w:bCs w:val="0"/>
          <w:iCs/>
          <w:sz w:val="24"/>
          <w:szCs w:val="24"/>
        </w:rPr>
        <w:t xml:space="preserve"> следующими утверждениями:</w:t>
      </w:r>
    </w:p>
    <w:p w:rsidR="00BC5F70" w:rsidRPr="00C2417B" w:rsidRDefault="00BC5F70" w:rsidP="00892998">
      <w:pPr>
        <w:numPr>
          <w:ilvl w:val="0"/>
          <w:numId w:val="30"/>
        </w:numPr>
        <w:spacing w:after="0" w:line="240" w:lineRule="auto"/>
        <w:jc w:val="both"/>
        <w:rPr>
          <w:rFonts w:cs="Times New Roman"/>
          <w:sz w:val="24"/>
          <w:szCs w:val="24"/>
        </w:rPr>
      </w:pPr>
      <w:r w:rsidRPr="00C2417B">
        <w:rPr>
          <w:rFonts w:cs="Times New Roman"/>
          <w:sz w:val="24"/>
          <w:szCs w:val="24"/>
        </w:rPr>
        <w:t>УУД представляют собой целостную систему, в которой можно выделить  взаимосвязанные и взаимообуславливающие  виды действий.</w:t>
      </w:r>
    </w:p>
    <w:p w:rsidR="00BC5F70" w:rsidRPr="00C2417B" w:rsidRDefault="00BC5F70" w:rsidP="00892998">
      <w:pPr>
        <w:numPr>
          <w:ilvl w:val="0"/>
          <w:numId w:val="30"/>
        </w:numPr>
        <w:spacing w:after="0" w:line="240" w:lineRule="auto"/>
        <w:jc w:val="both"/>
        <w:rPr>
          <w:rFonts w:cs="Times New Roman"/>
          <w:sz w:val="24"/>
          <w:szCs w:val="24"/>
        </w:rPr>
      </w:pPr>
      <w:r w:rsidRPr="00C2417B">
        <w:rPr>
          <w:rFonts w:cs="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BC5F70" w:rsidRPr="00C2417B" w:rsidRDefault="00BC5F70" w:rsidP="00892998">
      <w:pPr>
        <w:numPr>
          <w:ilvl w:val="0"/>
          <w:numId w:val="30"/>
        </w:numPr>
        <w:spacing w:after="0" w:line="240" w:lineRule="auto"/>
        <w:jc w:val="both"/>
        <w:rPr>
          <w:rFonts w:cs="Times New Roman"/>
          <w:sz w:val="24"/>
          <w:szCs w:val="24"/>
        </w:rPr>
      </w:pPr>
      <w:r w:rsidRPr="00C2417B">
        <w:rPr>
          <w:rFonts w:cs="Times New Roman"/>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BC5F70" w:rsidRPr="00C2417B" w:rsidRDefault="00BC5F70" w:rsidP="00892998">
      <w:pPr>
        <w:numPr>
          <w:ilvl w:val="0"/>
          <w:numId w:val="30"/>
        </w:numPr>
        <w:spacing w:after="0" w:line="240" w:lineRule="auto"/>
        <w:jc w:val="both"/>
        <w:rPr>
          <w:rFonts w:cs="Times New Roman"/>
          <w:sz w:val="24"/>
          <w:szCs w:val="24"/>
        </w:rPr>
      </w:pPr>
      <w:r w:rsidRPr="00C2417B">
        <w:rPr>
          <w:rFonts w:cs="Times New Roman"/>
          <w:sz w:val="24"/>
          <w:szCs w:val="24"/>
        </w:rPr>
        <w:t xml:space="preserve">Формы работы по освоению конкретных УУД каждого вида указывается в тематическом планировании (наблюдение, анкетирование, индивидуальная и групповая работы).  </w:t>
      </w:r>
    </w:p>
    <w:p w:rsidR="00BC5F70" w:rsidRPr="00C2417B" w:rsidRDefault="00BC5F70" w:rsidP="00892998">
      <w:pPr>
        <w:numPr>
          <w:ilvl w:val="0"/>
          <w:numId w:val="30"/>
        </w:numPr>
        <w:spacing w:after="0" w:line="240" w:lineRule="auto"/>
        <w:jc w:val="both"/>
        <w:rPr>
          <w:rFonts w:cs="Times New Roman"/>
          <w:sz w:val="24"/>
          <w:szCs w:val="24"/>
        </w:rPr>
      </w:pPr>
      <w:r w:rsidRPr="00C2417B">
        <w:rPr>
          <w:rFonts w:cs="Times New Roman"/>
          <w:sz w:val="24"/>
          <w:szCs w:val="24"/>
        </w:rPr>
        <w:t xml:space="preserve">Способы учета уровня сформированности УУД отражается в требованиях к результатам освоения УП по каждому предмету, на основании которых заполняются  диагностические карты (Лист сформированности УУД). </w:t>
      </w:r>
    </w:p>
    <w:p w:rsidR="00BC5F70" w:rsidRPr="00C2417B" w:rsidRDefault="00BC5F70" w:rsidP="00892998">
      <w:pPr>
        <w:numPr>
          <w:ilvl w:val="0"/>
          <w:numId w:val="30"/>
        </w:numPr>
        <w:spacing w:after="0" w:line="240" w:lineRule="auto"/>
        <w:jc w:val="both"/>
        <w:rPr>
          <w:rFonts w:cs="Times New Roman"/>
          <w:sz w:val="24"/>
          <w:szCs w:val="24"/>
        </w:rPr>
      </w:pPr>
      <w:r w:rsidRPr="00C2417B">
        <w:rPr>
          <w:rFonts w:cs="Times New Roman"/>
          <w:sz w:val="24"/>
          <w:szCs w:val="24"/>
        </w:rPr>
        <w:t>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УУД.</w:t>
      </w:r>
    </w:p>
    <w:p w:rsidR="00BC5F70" w:rsidRPr="00C2417B" w:rsidRDefault="00BC5F70" w:rsidP="00892998">
      <w:pPr>
        <w:numPr>
          <w:ilvl w:val="0"/>
          <w:numId w:val="30"/>
        </w:numPr>
        <w:spacing w:after="0" w:line="240" w:lineRule="auto"/>
        <w:jc w:val="both"/>
        <w:rPr>
          <w:rFonts w:cs="Times New Roman"/>
          <w:sz w:val="24"/>
          <w:szCs w:val="24"/>
        </w:rPr>
      </w:pPr>
      <w:r w:rsidRPr="00C2417B">
        <w:rPr>
          <w:rFonts w:cs="Times New Roman"/>
          <w:sz w:val="24"/>
          <w:szCs w:val="24"/>
        </w:rPr>
        <w:t>Результаты усвоения УУД формулируются для каждого класса и являются ориентиром при организации мониторинга их достижения.</w:t>
      </w:r>
    </w:p>
    <w:p w:rsidR="00BC5F70" w:rsidRPr="00C2417B" w:rsidRDefault="00BC5F70" w:rsidP="001274F9">
      <w:pPr>
        <w:spacing w:after="0" w:line="240" w:lineRule="auto"/>
        <w:rPr>
          <w:rFonts w:cs="Times New Roman"/>
          <w:b/>
          <w:sz w:val="24"/>
          <w:szCs w:val="24"/>
        </w:rPr>
      </w:pPr>
    </w:p>
    <w:p w:rsidR="00BC5F70" w:rsidRPr="00CF6AB7" w:rsidRDefault="00BC5F70" w:rsidP="001274F9">
      <w:pPr>
        <w:spacing w:after="0" w:line="240" w:lineRule="auto"/>
        <w:rPr>
          <w:rFonts w:cs="Times New Roman"/>
          <w:b/>
          <w:i/>
          <w:sz w:val="24"/>
          <w:szCs w:val="24"/>
        </w:rPr>
      </w:pPr>
      <w:r w:rsidRPr="00CF6AB7">
        <w:rPr>
          <w:rFonts w:cs="Times New Roman"/>
          <w:b/>
          <w:i/>
          <w:sz w:val="24"/>
          <w:szCs w:val="24"/>
        </w:rPr>
        <w:t xml:space="preserve">2.1.5. Типовые задачи формирования универсальных учебных действий </w:t>
      </w:r>
    </w:p>
    <w:p w:rsidR="00BC5F70" w:rsidRPr="00C2417B" w:rsidRDefault="00BC5F70" w:rsidP="001274F9">
      <w:pPr>
        <w:spacing w:after="0" w:line="240" w:lineRule="auto"/>
        <w:ind w:firstLine="708"/>
        <w:jc w:val="both"/>
        <w:rPr>
          <w:rFonts w:cs="Times New Roman"/>
          <w:sz w:val="24"/>
          <w:szCs w:val="24"/>
        </w:rPr>
      </w:pPr>
      <w:r w:rsidRPr="00C2417B">
        <w:rPr>
          <w:rFonts w:cs="Times New Roman"/>
          <w:sz w:val="24"/>
          <w:szCs w:val="24"/>
        </w:rPr>
        <w:t xml:space="preserve">Типовые задачи формирования универсальных учебных действий на основе </w:t>
      </w:r>
      <w:r w:rsidRPr="00C2417B">
        <w:rPr>
          <w:rFonts w:cs="Times New Roman"/>
          <w:sz w:val="24"/>
          <w:szCs w:val="24"/>
          <w:u w:val="single"/>
        </w:rPr>
        <w:t>УМК«Школа России»</w:t>
      </w:r>
      <w:r w:rsidRPr="00C2417B">
        <w:rPr>
          <w:rFonts w:cs="Times New Roman"/>
          <w:sz w:val="24"/>
          <w:szCs w:val="24"/>
        </w:rPr>
        <w:t xml:space="preserve"> конструируются на основании следующих общих подходов: </w:t>
      </w:r>
    </w:p>
    <w:p w:rsidR="00BC5F70" w:rsidRPr="00C2417B" w:rsidRDefault="00BC5F70" w:rsidP="001274F9">
      <w:pPr>
        <w:tabs>
          <w:tab w:val="left" w:pos="330"/>
        </w:tabs>
        <w:spacing w:after="0" w:line="240" w:lineRule="auto"/>
        <w:jc w:val="both"/>
        <w:rPr>
          <w:rFonts w:cs="Times New Roman"/>
          <w:sz w:val="24"/>
          <w:szCs w:val="24"/>
        </w:rPr>
      </w:pPr>
      <w:r w:rsidRPr="00C2417B">
        <w:rPr>
          <w:rFonts w:cs="Times New Roman"/>
          <w:sz w:val="24"/>
          <w:szCs w:val="24"/>
        </w:rPr>
        <w:t>1.</w:t>
      </w:r>
      <w:r w:rsidRPr="00C2417B">
        <w:rPr>
          <w:rFonts w:cs="Times New Roman"/>
          <w:sz w:val="24"/>
          <w:szCs w:val="24"/>
        </w:rPr>
        <w:tab/>
        <w:t>Структура задачи. Любая задача, предназначенная для развития и/или оценки уровня сформированности УУД предполагает осуществление субъектом следующих навыков: ознакомление, понимание, применение, анализ, синтез, оценка.</w:t>
      </w:r>
    </w:p>
    <w:p w:rsidR="00BC5F70" w:rsidRPr="00C2417B" w:rsidRDefault="00BC5F70" w:rsidP="001274F9">
      <w:pPr>
        <w:tabs>
          <w:tab w:val="left" w:pos="330"/>
        </w:tabs>
        <w:spacing w:after="0" w:line="240" w:lineRule="auto"/>
        <w:jc w:val="both"/>
        <w:rPr>
          <w:rFonts w:cs="Times New Roman"/>
          <w:sz w:val="24"/>
          <w:szCs w:val="24"/>
        </w:rPr>
      </w:pPr>
      <w:r w:rsidRPr="00C2417B">
        <w:rPr>
          <w:rFonts w:cs="Times New Roman"/>
          <w:sz w:val="24"/>
          <w:szCs w:val="24"/>
        </w:rPr>
        <w:t>2.</w:t>
      </w:r>
      <w:r w:rsidRPr="00C2417B">
        <w:rPr>
          <w:rFonts w:cs="Times New Roman"/>
          <w:sz w:val="24"/>
          <w:szCs w:val="24"/>
        </w:rPr>
        <w:tab/>
        <w:t xml:space="preserve">В общем виде задача состоит из информационного блока и серии вопросов (практических заданий) к нему. </w:t>
      </w:r>
    </w:p>
    <w:p w:rsidR="00BC5F70" w:rsidRPr="00C2417B" w:rsidRDefault="00BC5F70" w:rsidP="001274F9">
      <w:pPr>
        <w:tabs>
          <w:tab w:val="left" w:pos="330"/>
        </w:tabs>
        <w:spacing w:after="0" w:line="240" w:lineRule="auto"/>
        <w:jc w:val="both"/>
        <w:rPr>
          <w:rFonts w:cs="Times New Roman"/>
          <w:sz w:val="24"/>
          <w:szCs w:val="24"/>
        </w:rPr>
      </w:pPr>
      <w:r w:rsidRPr="00C2417B">
        <w:rPr>
          <w:rFonts w:cs="Times New Roman"/>
          <w:sz w:val="24"/>
          <w:szCs w:val="24"/>
        </w:rPr>
        <w:t>3.</w:t>
      </w:r>
      <w:r w:rsidRPr="00C2417B">
        <w:rPr>
          <w:rFonts w:cs="Times New Roman"/>
          <w:sz w:val="24"/>
          <w:szCs w:val="24"/>
        </w:rPr>
        <w:tab/>
        <w:t>Требования к задачам. Для того, чтобы задачи, предназначенные для оценки тех или иных УУД, были объективными, они должны быть:</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составлены в соответствии с требованиями, предъявляемыми к тестовым заданиям в целом;</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сформулированы на языке, доступном пониманию ученика, претендующего на освоение обладание соответствующих УУД;</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избыточными с точки зрения выраженности в них «зоны ближайшего развития»;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многоуровневыми, т.е. предполагающими возможность оценить: общий подход к решению; выбор необходимой стратегии;</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«модульными», т.е. предусматривающими возможность, сохраняя общую конструкцию задачи, менять некоторые из её условий.</w:t>
      </w:r>
    </w:p>
    <w:p w:rsidR="00BC5F70" w:rsidRPr="00C2417B" w:rsidRDefault="00BC5F70" w:rsidP="001274F9">
      <w:pPr>
        <w:shd w:val="clear" w:color="auto" w:fill="FFFFFF"/>
        <w:spacing w:after="0" w:line="240" w:lineRule="auto"/>
        <w:ind w:right="12" w:firstLine="660"/>
        <w:jc w:val="both"/>
        <w:rPr>
          <w:rFonts w:cs="Times New Roman"/>
          <w:bCs w:val="0"/>
          <w:spacing w:val="-3"/>
          <w:sz w:val="24"/>
          <w:szCs w:val="24"/>
        </w:rPr>
      </w:pPr>
      <w:r w:rsidRPr="00C2417B">
        <w:rPr>
          <w:rFonts w:cs="Times New Roman"/>
          <w:sz w:val="24"/>
          <w:szCs w:val="24"/>
        </w:rPr>
        <w:t xml:space="preserve">Типовые задачи формирования универсальных учебных действий </w:t>
      </w:r>
      <w:r w:rsidRPr="00C2417B">
        <w:rPr>
          <w:rFonts w:cs="Times New Roman"/>
          <w:bCs w:val="0"/>
          <w:spacing w:val="-4"/>
          <w:sz w:val="24"/>
          <w:szCs w:val="24"/>
        </w:rPr>
        <w:t>на разных этапах обучения  по</w:t>
      </w:r>
      <w:r w:rsidRPr="00C2417B">
        <w:rPr>
          <w:rFonts w:cs="Times New Roman"/>
          <w:bCs w:val="0"/>
          <w:spacing w:val="-4"/>
          <w:sz w:val="24"/>
          <w:szCs w:val="24"/>
          <w:u w:val="single"/>
        </w:rPr>
        <w:t>Образовательной системе</w:t>
      </w:r>
      <w:r w:rsidRPr="00C2417B">
        <w:rPr>
          <w:rFonts w:cs="Times New Roman"/>
          <w:bCs w:val="0"/>
          <w:spacing w:val="-3"/>
          <w:sz w:val="24"/>
          <w:szCs w:val="24"/>
          <w:u w:val="single"/>
        </w:rPr>
        <w:t>«Школа 2100»</w:t>
      </w:r>
      <w:r w:rsidRPr="00C2417B">
        <w:rPr>
          <w:rFonts w:cs="Times New Roman"/>
          <w:bCs w:val="0"/>
          <w:spacing w:val="-3"/>
          <w:sz w:val="24"/>
          <w:szCs w:val="24"/>
        </w:rPr>
        <w:t xml:space="preserve"> в начальной школе.</w:t>
      </w:r>
    </w:p>
    <w:p w:rsidR="00BC5F70" w:rsidRDefault="00BC5F70" w:rsidP="001274F9">
      <w:pPr>
        <w:shd w:val="clear" w:color="auto" w:fill="FFFFFF"/>
        <w:spacing w:after="0" w:line="240" w:lineRule="auto"/>
        <w:ind w:right="7"/>
        <w:jc w:val="both"/>
        <w:rPr>
          <w:rFonts w:cs="Times New Roman"/>
          <w:b/>
          <w:bCs w:val="0"/>
          <w:spacing w:val="-3"/>
          <w:sz w:val="24"/>
          <w:szCs w:val="24"/>
        </w:rPr>
      </w:pPr>
    </w:p>
    <w:p w:rsidR="00BC5F70" w:rsidRDefault="00BC5F70" w:rsidP="001274F9">
      <w:pPr>
        <w:shd w:val="clear" w:color="auto" w:fill="FFFFFF"/>
        <w:spacing w:after="0" w:line="240" w:lineRule="auto"/>
        <w:ind w:right="7"/>
        <w:jc w:val="both"/>
        <w:rPr>
          <w:rFonts w:cs="Times New Roman"/>
          <w:b/>
          <w:bCs w:val="0"/>
          <w:spacing w:val="-3"/>
          <w:sz w:val="24"/>
          <w:szCs w:val="24"/>
        </w:rPr>
      </w:pPr>
    </w:p>
    <w:p w:rsidR="00BC5F70" w:rsidRPr="00C2417B" w:rsidRDefault="00BC5F70" w:rsidP="001274F9">
      <w:pPr>
        <w:shd w:val="clear" w:color="auto" w:fill="FFFFFF"/>
        <w:spacing w:after="0" w:line="240" w:lineRule="auto"/>
        <w:ind w:right="7"/>
        <w:jc w:val="both"/>
        <w:rPr>
          <w:rFonts w:cs="Times New Roman"/>
          <w:b/>
          <w:bCs w:val="0"/>
          <w:spacing w:val="-3"/>
          <w:sz w:val="24"/>
          <w:szCs w:val="24"/>
        </w:rPr>
      </w:pPr>
      <w:r w:rsidRPr="00C2417B">
        <w:rPr>
          <w:rFonts w:cs="Times New Roman"/>
          <w:b/>
          <w:bCs w:val="0"/>
          <w:spacing w:val="-3"/>
          <w:sz w:val="24"/>
          <w:szCs w:val="24"/>
        </w:rPr>
        <w:t>Регулятивные универсальные учебные действия</w:t>
      </w:r>
    </w:p>
    <w:tbl>
      <w:tblPr>
        <w:tblW w:w="9680" w:type="dxa"/>
        <w:tblInd w:w="40" w:type="dxa"/>
        <w:tblLayout w:type="fixed"/>
        <w:tblCellMar>
          <w:left w:w="40" w:type="dxa"/>
          <w:right w:w="40" w:type="dxa"/>
        </w:tblCellMar>
        <w:tblLook w:val="0000"/>
      </w:tblPr>
      <w:tblGrid>
        <w:gridCol w:w="993"/>
        <w:gridCol w:w="2967"/>
        <w:gridCol w:w="2640"/>
        <w:gridCol w:w="3080"/>
      </w:tblGrid>
      <w:tr w:rsidR="00BC5F70" w:rsidRPr="00C2417B" w:rsidTr="00A434E3">
        <w:trPr>
          <w:trHeight w:hRule="exact" w:val="881"/>
        </w:trPr>
        <w:tc>
          <w:tcPr>
            <w:tcW w:w="99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C5F70" w:rsidRPr="00C2417B" w:rsidRDefault="00BC5F70" w:rsidP="001274F9">
            <w:pPr>
              <w:shd w:val="clear" w:color="auto" w:fill="FFFFFF"/>
              <w:spacing w:after="0" w:line="240" w:lineRule="auto"/>
              <w:jc w:val="center"/>
              <w:rPr>
                <w:rFonts w:cs="Times New Roman"/>
                <w:bCs w:val="0"/>
                <w:sz w:val="24"/>
                <w:szCs w:val="24"/>
              </w:rPr>
            </w:pPr>
            <w:r w:rsidRPr="00C2417B">
              <w:rPr>
                <w:rFonts w:cs="Times New Roman"/>
                <w:bCs w:val="0"/>
                <w:spacing w:val="-1"/>
                <w:sz w:val="24"/>
                <w:szCs w:val="24"/>
              </w:rPr>
              <w:t>Классы</w:t>
            </w:r>
          </w:p>
        </w:tc>
        <w:tc>
          <w:tcPr>
            <w:tcW w:w="2967" w:type="dxa"/>
            <w:tcBorders>
              <w:top w:val="single" w:sz="6" w:space="0" w:color="auto"/>
              <w:left w:val="single" w:sz="6" w:space="0" w:color="auto"/>
              <w:bottom w:val="single" w:sz="6" w:space="0" w:color="auto"/>
              <w:right w:val="single" w:sz="6" w:space="0" w:color="auto"/>
            </w:tcBorders>
            <w:shd w:val="clear" w:color="auto" w:fill="FFFFFF"/>
            <w:vAlign w:val="center"/>
          </w:tcPr>
          <w:p w:rsidR="00BC5F70" w:rsidRPr="00C2417B" w:rsidRDefault="00BC5F70" w:rsidP="001274F9">
            <w:pPr>
              <w:shd w:val="clear" w:color="auto" w:fill="FFFFFF"/>
              <w:spacing w:after="0" w:line="240" w:lineRule="auto"/>
              <w:ind w:left="53" w:right="62"/>
              <w:jc w:val="center"/>
              <w:rPr>
                <w:rFonts w:cs="Times New Roman"/>
                <w:bCs w:val="0"/>
                <w:sz w:val="24"/>
                <w:szCs w:val="24"/>
              </w:rPr>
            </w:pPr>
            <w:r w:rsidRPr="00C2417B">
              <w:rPr>
                <w:rFonts w:cs="Times New Roman"/>
                <w:bCs w:val="0"/>
                <w:spacing w:val="-2"/>
                <w:sz w:val="24"/>
                <w:szCs w:val="24"/>
              </w:rPr>
              <w:t xml:space="preserve">Определять и формулировать </w:t>
            </w:r>
            <w:r w:rsidRPr="00C2417B">
              <w:rPr>
                <w:rFonts w:cs="Times New Roman"/>
                <w:bCs w:val="0"/>
                <w:sz w:val="24"/>
                <w:szCs w:val="24"/>
              </w:rPr>
              <w:t xml:space="preserve">цель деятельности Составлять план действий </w:t>
            </w:r>
            <w:r w:rsidRPr="00C2417B">
              <w:rPr>
                <w:rFonts w:cs="Times New Roman"/>
                <w:bCs w:val="0"/>
                <w:spacing w:val="-2"/>
                <w:sz w:val="24"/>
                <w:szCs w:val="24"/>
              </w:rPr>
              <w:t xml:space="preserve">по решению проблемы </w:t>
            </w:r>
            <w:r w:rsidRPr="00C2417B">
              <w:rPr>
                <w:rFonts w:cs="Times New Roman"/>
                <w:bCs w:val="0"/>
                <w:spacing w:val="-1"/>
                <w:sz w:val="24"/>
                <w:szCs w:val="24"/>
              </w:rPr>
              <w:t>(задачи)</w:t>
            </w:r>
          </w:p>
        </w:tc>
        <w:tc>
          <w:tcPr>
            <w:tcW w:w="2640" w:type="dxa"/>
            <w:tcBorders>
              <w:top w:val="single" w:sz="6" w:space="0" w:color="auto"/>
              <w:left w:val="single" w:sz="6" w:space="0" w:color="auto"/>
              <w:bottom w:val="single" w:sz="6" w:space="0" w:color="auto"/>
              <w:right w:val="single" w:sz="6" w:space="0" w:color="auto"/>
            </w:tcBorders>
            <w:shd w:val="clear" w:color="auto" w:fill="FFFFFF"/>
            <w:vAlign w:val="center"/>
          </w:tcPr>
          <w:p w:rsidR="00BC5F70" w:rsidRPr="00C2417B" w:rsidRDefault="00BC5F70" w:rsidP="001274F9">
            <w:pPr>
              <w:shd w:val="clear" w:color="auto" w:fill="FFFFFF"/>
              <w:spacing w:after="0" w:line="240" w:lineRule="auto"/>
              <w:ind w:left="43" w:right="46"/>
              <w:jc w:val="center"/>
              <w:rPr>
                <w:rFonts w:cs="Times New Roman"/>
                <w:bCs w:val="0"/>
                <w:sz w:val="24"/>
                <w:szCs w:val="24"/>
              </w:rPr>
            </w:pPr>
            <w:r w:rsidRPr="00C2417B">
              <w:rPr>
                <w:rFonts w:cs="Times New Roman"/>
                <w:bCs w:val="0"/>
                <w:spacing w:val="-1"/>
                <w:sz w:val="24"/>
                <w:szCs w:val="24"/>
              </w:rPr>
              <w:t xml:space="preserve">Осуществлять </w:t>
            </w:r>
            <w:r w:rsidRPr="00C2417B">
              <w:rPr>
                <w:rFonts w:cs="Times New Roman"/>
                <w:bCs w:val="0"/>
                <w:spacing w:val="1"/>
                <w:sz w:val="24"/>
                <w:szCs w:val="24"/>
              </w:rPr>
              <w:t xml:space="preserve">действия </w:t>
            </w:r>
            <w:r w:rsidRPr="00C2417B">
              <w:rPr>
                <w:rFonts w:cs="Times New Roman"/>
                <w:bCs w:val="0"/>
                <w:sz w:val="24"/>
                <w:szCs w:val="24"/>
              </w:rPr>
              <w:t>по реализации плана</w:t>
            </w:r>
          </w:p>
        </w:tc>
        <w:tc>
          <w:tcPr>
            <w:tcW w:w="3080" w:type="dxa"/>
            <w:tcBorders>
              <w:top w:val="single" w:sz="6" w:space="0" w:color="auto"/>
              <w:left w:val="single" w:sz="6" w:space="0" w:color="auto"/>
              <w:bottom w:val="single" w:sz="6" w:space="0" w:color="auto"/>
              <w:right w:val="single" w:sz="6" w:space="0" w:color="auto"/>
            </w:tcBorders>
            <w:shd w:val="clear" w:color="auto" w:fill="FFFFFF"/>
            <w:vAlign w:val="center"/>
          </w:tcPr>
          <w:p w:rsidR="00BC5F70" w:rsidRPr="00C2417B" w:rsidRDefault="00BC5F70" w:rsidP="001274F9">
            <w:pPr>
              <w:shd w:val="clear" w:color="auto" w:fill="FFFFFF"/>
              <w:spacing w:after="0" w:line="240" w:lineRule="auto"/>
              <w:ind w:left="118" w:right="137" w:firstLine="86"/>
              <w:jc w:val="center"/>
              <w:rPr>
                <w:rFonts w:cs="Times New Roman"/>
                <w:bCs w:val="0"/>
                <w:sz w:val="24"/>
                <w:szCs w:val="24"/>
              </w:rPr>
            </w:pPr>
            <w:r w:rsidRPr="00C2417B">
              <w:rPr>
                <w:rFonts w:cs="Times New Roman"/>
                <w:bCs w:val="0"/>
                <w:spacing w:val="-1"/>
                <w:sz w:val="24"/>
                <w:szCs w:val="24"/>
              </w:rPr>
              <w:t xml:space="preserve">Соотносить результат своей деятельности </w:t>
            </w:r>
            <w:r w:rsidRPr="00C2417B">
              <w:rPr>
                <w:rFonts w:cs="Times New Roman"/>
                <w:bCs w:val="0"/>
                <w:spacing w:val="-2"/>
                <w:sz w:val="24"/>
                <w:szCs w:val="24"/>
              </w:rPr>
              <w:t>с целью и оценивать его</w:t>
            </w:r>
          </w:p>
        </w:tc>
      </w:tr>
      <w:tr w:rsidR="00BC5F70" w:rsidRPr="00C2417B" w:rsidTr="00CF6AB7">
        <w:trPr>
          <w:trHeight w:hRule="exact" w:val="3279"/>
        </w:trPr>
        <w:tc>
          <w:tcPr>
            <w:tcW w:w="99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C5F70" w:rsidRPr="00C2417B" w:rsidRDefault="00BC5F70" w:rsidP="001274F9">
            <w:pPr>
              <w:shd w:val="clear" w:color="auto" w:fill="FFFFFF"/>
              <w:spacing w:after="0" w:line="240" w:lineRule="auto"/>
              <w:jc w:val="center"/>
              <w:rPr>
                <w:rFonts w:cs="Times New Roman"/>
                <w:sz w:val="24"/>
                <w:szCs w:val="24"/>
              </w:rPr>
            </w:pPr>
            <w:r w:rsidRPr="00C2417B">
              <w:rPr>
                <w:rFonts w:cs="Times New Roman"/>
                <w:spacing w:val="-20"/>
                <w:sz w:val="24"/>
                <w:szCs w:val="24"/>
              </w:rPr>
              <w:t xml:space="preserve">1 класс — </w:t>
            </w:r>
            <w:r w:rsidRPr="00C2417B">
              <w:rPr>
                <w:rFonts w:cs="Times New Roman"/>
                <w:spacing w:val="-8"/>
                <w:sz w:val="24"/>
                <w:szCs w:val="24"/>
              </w:rPr>
              <w:t>необходимый уровень</w:t>
            </w:r>
          </w:p>
        </w:tc>
        <w:tc>
          <w:tcPr>
            <w:tcW w:w="2967"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CF6AB7">
            <w:pPr>
              <w:shd w:val="clear" w:color="auto" w:fill="FFFFFF"/>
              <w:spacing w:after="0" w:line="240" w:lineRule="auto"/>
              <w:jc w:val="both"/>
              <w:rPr>
                <w:rFonts w:cs="Times New Roman"/>
                <w:sz w:val="24"/>
                <w:szCs w:val="24"/>
              </w:rPr>
            </w:pPr>
            <w:r w:rsidRPr="00C2417B">
              <w:rPr>
                <w:rFonts w:cs="Times New Roman"/>
                <w:sz w:val="24"/>
                <w:szCs w:val="24"/>
              </w:rPr>
              <w:t xml:space="preserve">Принимать учебную задачу </w:t>
            </w:r>
            <w:r w:rsidRPr="00C2417B">
              <w:rPr>
                <w:rFonts w:cs="Times New Roman"/>
                <w:spacing w:val="3"/>
                <w:sz w:val="24"/>
                <w:szCs w:val="24"/>
              </w:rPr>
              <w:t xml:space="preserve">в  готовом  виде,   а  также </w:t>
            </w:r>
            <w:r w:rsidRPr="00C2417B">
              <w:rPr>
                <w:rFonts w:cs="Times New Roman"/>
                <w:spacing w:val="1"/>
                <w:sz w:val="24"/>
                <w:szCs w:val="24"/>
              </w:rPr>
              <w:t xml:space="preserve">учиться   определять   цель </w:t>
            </w:r>
            <w:r w:rsidRPr="00C2417B">
              <w:rPr>
                <w:rFonts w:cs="Times New Roman"/>
                <w:spacing w:val="5"/>
                <w:sz w:val="24"/>
                <w:szCs w:val="24"/>
              </w:rPr>
              <w:t xml:space="preserve">деятельности  на  уроке  с </w:t>
            </w:r>
            <w:r w:rsidRPr="00C2417B">
              <w:rPr>
                <w:rFonts w:cs="Times New Roman"/>
                <w:spacing w:val="1"/>
                <w:sz w:val="24"/>
                <w:szCs w:val="24"/>
              </w:rPr>
              <w:t xml:space="preserve">помощью учителя. </w:t>
            </w:r>
            <w:r w:rsidRPr="00C2417B">
              <w:rPr>
                <w:rFonts w:cs="Times New Roman"/>
                <w:spacing w:val="3"/>
                <w:sz w:val="24"/>
                <w:szCs w:val="24"/>
              </w:rPr>
              <w:t>Проговаривать последова</w:t>
            </w:r>
            <w:r w:rsidRPr="00C2417B">
              <w:rPr>
                <w:rFonts w:cs="Times New Roman"/>
                <w:spacing w:val="3"/>
                <w:sz w:val="24"/>
                <w:szCs w:val="24"/>
              </w:rPr>
              <w:softHyphen/>
            </w:r>
            <w:r w:rsidRPr="00C2417B">
              <w:rPr>
                <w:rFonts w:cs="Times New Roman"/>
                <w:sz w:val="24"/>
                <w:szCs w:val="24"/>
              </w:rPr>
              <w:t>тельность действий на уро</w:t>
            </w:r>
            <w:r w:rsidRPr="00C2417B">
              <w:rPr>
                <w:rFonts w:cs="Times New Roman"/>
                <w:sz w:val="24"/>
                <w:szCs w:val="24"/>
              </w:rPr>
              <w:softHyphen/>
            </w:r>
            <w:r w:rsidRPr="00C2417B">
              <w:rPr>
                <w:rFonts w:cs="Times New Roman"/>
                <w:spacing w:val="5"/>
                <w:sz w:val="24"/>
                <w:szCs w:val="24"/>
              </w:rPr>
              <w:t xml:space="preserve">ке, в ходе решения задачи </w:t>
            </w:r>
            <w:r w:rsidRPr="00C2417B">
              <w:rPr>
                <w:rFonts w:cs="Times New Roman"/>
                <w:spacing w:val="1"/>
                <w:sz w:val="24"/>
                <w:szCs w:val="24"/>
              </w:rPr>
              <w:t xml:space="preserve">и т.д. </w:t>
            </w:r>
            <w:r w:rsidRPr="00C2417B">
              <w:rPr>
                <w:rFonts w:cs="Times New Roman"/>
                <w:spacing w:val="4"/>
                <w:sz w:val="24"/>
                <w:szCs w:val="24"/>
              </w:rPr>
              <w:t xml:space="preserve">Учиться высказывать своё </w:t>
            </w:r>
            <w:r w:rsidRPr="00C2417B">
              <w:rPr>
                <w:rFonts w:cs="Times New Roman"/>
                <w:sz w:val="24"/>
                <w:szCs w:val="24"/>
              </w:rPr>
              <w:t>предположение (версию).</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CF6AB7">
            <w:pPr>
              <w:shd w:val="clear" w:color="auto" w:fill="FFFFFF"/>
              <w:spacing w:after="0" w:line="240" w:lineRule="auto"/>
              <w:jc w:val="both"/>
              <w:rPr>
                <w:rFonts w:cs="Times New Roman"/>
                <w:sz w:val="24"/>
                <w:szCs w:val="24"/>
              </w:rPr>
            </w:pPr>
            <w:r w:rsidRPr="00C2417B">
              <w:rPr>
                <w:rFonts w:cs="Times New Roman"/>
                <w:spacing w:val="2"/>
                <w:sz w:val="24"/>
                <w:szCs w:val="24"/>
              </w:rPr>
              <w:t xml:space="preserve">Учиться    работать </w:t>
            </w:r>
            <w:r w:rsidRPr="00C2417B">
              <w:rPr>
                <w:rFonts w:cs="Times New Roman"/>
                <w:spacing w:val="3"/>
                <w:sz w:val="24"/>
                <w:szCs w:val="24"/>
              </w:rPr>
              <w:t xml:space="preserve">по предложенному </w:t>
            </w:r>
            <w:r w:rsidRPr="00C2417B">
              <w:rPr>
                <w:rFonts w:cs="Times New Roman"/>
                <w:spacing w:val="1"/>
                <w:sz w:val="24"/>
                <w:szCs w:val="24"/>
              </w:rPr>
              <w:t>плану.</w:t>
            </w:r>
          </w:p>
        </w:tc>
        <w:tc>
          <w:tcPr>
            <w:tcW w:w="3080"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CF6AB7">
            <w:pPr>
              <w:shd w:val="clear" w:color="auto" w:fill="FFFFFF"/>
              <w:spacing w:after="0" w:line="240" w:lineRule="auto"/>
              <w:ind w:hanging="2"/>
              <w:jc w:val="both"/>
              <w:rPr>
                <w:rFonts w:cs="Times New Roman"/>
                <w:sz w:val="24"/>
                <w:szCs w:val="24"/>
              </w:rPr>
            </w:pPr>
            <w:r w:rsidRPr="00C2417B">
              <w:rPr>
                <w:rFonts w:cs="Times New Roman"/>
                <w:sz w:val="24"/>
                <w:szCs w:val="24"/>
              </w:rPr>
              <w:t>Учиться отличать верно</w:t>
            </w:r>
            <w:r w:rsidRPr="00C2417B">
              <w:rPr>
                <w:rFonts w:cs="Times New Roman"/>
                <w:spacing w:val="-1"/>
                <w:sz w:val="24"/>
                <w:szCs w:val="24"/>
              </w:rPr>
              <w:t>выполненное задание от неверного через сравне</w:t>
            </w:r>
            <w:r w:rsidRPr="00C2417B">
              <w:rPr>
                <w:rFonts w:cs="Times New Roman"/>
                <w:spacing w:val="-1"/>
                <w:sz w:val="24"/>
                <w:szCs w:val="24"/>
              </w:rPr>
              <w:softHyphen/>
            </w:r>
            <w:r w:rsidRPr="00C2417B">
              <w:rPr>
                <w:rFonts w:cs="Times New Roman"/>
                <w:spacing w:val="2"/>
                <w:sz w:val="24"/>
                <w:szCs w:val="24"/>
              </w:rPr>
              <w:t xml:space="preserve">ние цели и результата. </w:t>
            </w:r>
            <w:r w:rsidRPr="00C2417B">
              <w:rPr>
                <w:rFonts w:cs="Times New Roman"/>
                <w:spacing w:val="5"/>
                <w:sz w:val="24"/>
                <w:szCs w:val="24"/>
              </w:rPr>
              <w:t>Учиться совместно да</w:t>
            </w:r>
            <w:r w:rsidRPr="00C2417B">
              <w:rPr>
                <w:rFonts w:cs="Times New Roman"/>
                <w:spacing w:val="5"/>
                <w:sz w:val="24"/>
                <w:szCs w:val="24"/>
              </w:rPr>
              <w:softHyphen/>
            </w:r>
            <w:r w:rsidRPr="00C2417B">
              <w:rPr>
                <w:rFonts w:cs="Times New Roman"/>
                <w:spacing w:val="3"/>
                <w:sz w:val="24"/>
                <w:szCs w:val="24"/>
              </w:rPr>
              <w:t xml:space="preserve">вать     эмоциональную оценку     деятельности </w:t>
            </w:r>
            <w:r w:rsidRPr="00C2417B">
              <w:rPr>
                <w:rFonts w:cs="Times New Roman"/>
                <w:spacing w:val="2"/>
                <w:sz w:val="24"/>
                <w:szCs w:val="24"/>
              </w:rPr>
              <w:t xml:space="preserve">класса на уроке. </w:t>
            </w:r>
            <w:r w:rsidRPr="00C2417B">
              <w:rPr>
                <w:rFonts w:cs="Times New Roman"/>
                <w:spacing w:val="5"/>
                <w:sz w:val="24"/>
                <w:szCs w:val="24"/>
              </w:rPr>
              <w:t xml:space="preserve">В  диалоге  признавать </w:t>
            </w:r>
            <w:r w:rsidRPr="00C2417B">
              <w:rPr>
                <w:rFonts w:cs="Times New Roman"/>
                <w:spacing w:val="-3"/>
                <w:sz w:val="24"/>
                <w:szCs w:val="24"/>
              </w:rPr>
              <w:t>свою ошибку или неуда</w:t>
            </w:r>
            <w:r w:rsidRPr="00C2417B">
              <w:rPr>
                <w:rFonts w:cs="Times New Roman"/>
                <w:spacing w:val="-3"/>
                <w:sz w:val="24"/>
                <w:szCs w:val="24"/>
              </w:rPr>
              <w:softHyphen/>
            </w:r>
            <w:r w:rsidRPr="00C2417B">
              <w:rPr>
                <w:rFonts w:cs="Times New Roman"/>
                <w:spacing w:val="5"/>
                <w:sz w:val="24"/>
                <w:szCs w:val="24"/>
              </w:rPr>
              <w:t>чу при выполнении за</w:t>
            </w:r>
            <w:r w:rsidRPr="00C2417B">
              <w:rPr>
                <w:rFonts w:cs="Times New Roman"/>
                <w:spacing w:val="5"/>
                <w:sz w:val="24"/>
                <w:szCs w:val="24"/>
              </w:rPr>
              <w:softHyphen/>
            </w:r>
            <w:r w:rsidRPr="00C2417B">
              <w:rPr>
                <w:rFonts w:cs="Times New Roman"/>
                <w:spacing w:val="3"/>
                <w:sz w:val="24"/>
                <w:szCs w:val="24"/>
              </w:rPr>
              <w:t>дания.</w:t>
            </w:r>
          </w:p>
        </w:tc>
      </w:tr>
      <w:tr w:rsidR="00BC5F70" w:rsidRPr="00C2417B" w:rsidTr="00CF6AB7">
        <w:trPr>
          <w:trHeight w:hRule="exact" w:val="3842"/>
        </w:trPr>
        <w:tc>
          <w:tcPr>
            <w:tcW w:w="99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C5F70" w:rsidRPr="00C2417B" w:rsidRDefault="00BC5F70" w:rsidP="001274F9">
            <w:pPr>
              <w:shd w:val="clear" w:color="auto" w:fill="FFFFFF"/>
              <w:spacing w:after="0" w:line="240" w:lineRule="auto"/>
              <w:jc w:val="center"/>
              <w:rPr>
                <w:rFonts w:cs="Times New Roman"/>
                <w:spacing w:val="-20"/>
                <w:sz w:val="24"/>
                <w:szCs w:val="24"/>
              </w:rPr>
            </w:pPr>
            <w:r w:rsidRPr="00C2417B">
              <w:rPr>
                <w:rFonts w:cs="Times New Roman"/>
                <w:spacing w:val="-20"/>
                <w:sz w:val="24"/>
                <w:szCs w:val="24"/>
              </w:rPr>
              <w:t>2 класс — необходимый уровень (для 1 класса это повышенный уровень)</w:t>
            </w:r>
          </w:p>
        </w:tc>
        <w:tc>
          <w:tcPr>
            <w:tcW w:w="2967"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CF6AB7">
            <w:pPr>
              <w:shd w:val="clear" w:color="auto" w:fill="FFFFFF"/>
              <w:spacing w:after="0" w:line="240" w:lineRule="auto"/>
              <w:jc w:val="both"/>
              <w:rPr>
                <w:rFonts w:cs="Times New Roman"/>
                <w:sz w:val="24"/>
                <w:szCs w:val="24"/>
              </w:rPr>
            </w:pPr>
            <w:r w:rsidRPr="00C2417B">
              <w:rPr>
                <w:rFonts w:cs="Times New Roman"/>
                <w:sz w:val="24"/>
                <w:szCs w:val="24"/>
              </w:rPr>
              <w:t>Определять цель учебной деятельности   с   помощью учителя и самостоятельно. Учиться совместно с учите</w:t>
            </w:r>
            <w:r w:rsidRPr="00C2417B">
              <w:rPr>
                <w:rFonts w:cs="Times New Roman"/>
                <w:sz w:val="24"/>
                <w:szCs w:val="24"/>
              </w:rPr>
              <w:softHyphen/>
              <w:t>лем обнаруживать и фор</w:t>
            </w:r>
            <w:r w:rsidRPr="00C2417B">
              <w:rPr>
                <w:rFonts w:cs="Times New Roman"/>
                <w:sz w:val="24"/>
                <w:szCs w:val="24"/>
              </w:rPr>
              <w:softHyphen/>
              <w:t>мулировать учебную про</w:t>
            </w:r>
            <w:r w:rsidRPr="00C2417B">
              <w:rPr>
                <w:rFonts w:cs="Times New Roman"/>
                <w:sz w:val="24"/>
                <w:szCs w:val="24"/>
              </w:rPr>
              <w:softHyphen/>
              <w:t>блему совместно с учите</w:t>
            </w:r>
            <w:r w:rsidRPr="00C2417B">
              <w:rPr>
                <w:rFonts w:cs="Times New Roman"/>
                <w:sz w:val="24"/>
                <w:szCs w:val="24"/>
              </w:rPr>
              <w:softHyphen/>
              <w:t>лем. Учиться планировать учеб</w:t>
            </w:r>
            <w:r w:rsidRPr="00C2417B">
              <w:rPr>
                <w:rFonts w:cs="Times New Roman"/>
                <w:sz w:val="24"/>
                <w:szCs w:val="24"/>
              </w:rPr>
              <w:softHyphen/>
              <w:t>ную деятельность на уроке, решение задачи и т.д Высказывать свою версию, пытаться предлагать спо</w:t>
            </w:r>
            <w:r w:rsidRPr="00C2417B">
              <w:rPr>
                <w:rFonts w:cs="Times New Roman"/>
                <w:sz w:val="24"/>
                <w:szCs w:val="24"/>
              </w:rPr>
              <w:softHyphen/>
              <w:t>соб её проверки.</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CF6AB7">
            <w:pPr>
              <w:shd w:val="clear" w:color="auto" w:fill="FFFFFF"/>
              <w:spacing w:after="0" w:line="240" w:lineRule="auto"/>
              <w:jc w:val="both"/>
              <w:rPr>
                <w:rFonts w:cs="Times New Roman"/>
                <w:spacing w:val="2"/>
                <w:sz w:val="24"/>
                <w:szCs w:val="24"/>
              </w:rPr>
            </w:pPr>
            <w:r w:rsidRPr="00C2417B">
              <w:rPr>
                <w:rFonts w:cs="Times New Roman"/>
                <w:spacing w:val="2"/>
                <w:sz w:val="24"/>
                <w:szCs w:val="24"/>
              </w:rPr>
              <w:t>Работая по предло</w:t>
            </w:r>
            <w:r w:rsidRPr="00C2417B">
              <w:rPr>
                <w:rFonts w:cs="Times New Roman"/>
                <w:spacing w:val="2"/>
                <w:sz w:val="24"/>
                <w:szCs w:val="24"/>
              </w:rPr>
              <w:softHyphen/>
              <w:t>женному     плану, использовать необ</w:t>
            </w:r>
            <w:r w:rsidRPr="00C2417B">
              <w:rPr>
                <w:rFonts w:cs="Times New Roman"/>
                <w:spacing w:val="2"/>
                <w:sz w:val="24"/>
                <w:szCs w:val="24"/>
              </w:rPr>
              <w:softHyphen/>
              <w:t>ходимые   средства (учебник,  простей</w:t>
            </w:r>
            <w:r w:rsidRPr="00C2417B">
              <w:rPr>
                <w:rFonts w:cs="Times New Roman"/>
                <w:spacing w:val="2"/>
                <w:sz w:val="24"/>
                <w:szCs w:val="24"/>
              </w:rPr>
              <w:softHyphen/>
              <w:t>шие     приборы     и инструменты). Учиться   по   ходу работы сверять дей</w:t>
            </w:r>
            <w:r w:rsidRPr="00C2417B">
              <w:rPr>
                <w:rFonts w:cs="Times New Roman"/>
                <w:spacing w:val="2"/>
                <w:sz w:val="24"/>
                <w:szCs w:val="24"/>
              </w:rPr>
              <w:softHyphen/>
              <w:t>ствия     с     целью, находить и исправ</w:t>
            </w:r>
            <w:r w:rsidRPr="00C2417B">
              <w:rPr>
                <w:rFonts w:cs="Times New Roman"/>
                <w:spacing w:val="2"/>
                <w:sz w:val="24"/>
                <w:szCs w:val="24"/>
              </w:rPr>
              <w:softHyphen/>
              <w:t>лять   ошибки   со</w:t>
            </w:r>
            <w:r w:rsidRPr="00C2417B">
              <w:rPr>
                <w:rFonts w:cs="Times New Roman"/>
                <w:spacing w:val="2"/>
                <w:sz w:val="24"/>
                <w:szCs w:val="24"/>
              </w:rPr>
              <w:softHyphen/>
              <w:t>вместно   с   учите</w:t>
            </w:r>
            <w:r w:rsidRPr="00C2417B">
              <w:rPr>
                <w:rFonts w:cs="Times New Roman"/>
                <w:spacing w:val="2"/>
                <w:sz w:val="24"/>
                <w:szCs w:val="24"/>
              </w:rPr>
              <w:softHyphen/>
              <w:t>лем.</w:t>
            </w:r>
          </w:p>
        </w:tc>
        <w:tc>
          <w:tcPr>
            <w:tcW w:w="3080"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CF6AB7">
            <w:pPr>
              <w:shd w:val="clear" w:color="auto" w:fill="FFFFFF"/>
              <w:spacing w:after="0" w:line="240" w:lineRule="auto"/>
              <w:ind w:hanging="2"/>
              <w:jc w:val="both"/>
              <w:rPr>
                <w:rFonts w:cs="Times New Roman"/>
                <w:sz w:val="24"/>
                <w:szCs w:val="24"/>
              </w:rPr>
            </w:pPr>
            <w:r w:rsidRPr="00C2417B">
              <w:rPr>
                <w:rFonts w:cs="Times New Roman"/>
                <w:sz w:val="24"/>
                <w:szCs w:val="24"/>
              </w:rPr>
              <w:t>Определять успешность выполнения       своего задания в диалоге с учи</w:t>
            </w:r>
            <w:r w:rsidRPr="00C2417B">
              <w:rPr>
                <w:rFonts w:cs="Times New Roman"/>
                <w:sz w:val="24"/>
                <w:szCs w:val="24"/>
              </w:rPr>
              <w:softHyphen/>
              <w:t>телем,   сравнивая   ре</w:t>
            </w:r>
            <w:r w:rsidRPr="00C2417B">
              <w:rPr>
                <w:rFonts w:cs="Times New Roman"/>
                <w:sz w:val="24"/>
                <w:szCs w:val="24"/>
              </w:rPr>
              <w:softHyphen/>
              <w:t>зультат с целью. В диалоге учиться осо</w:t>
            </w:r>
            <w:r w:rsidRPr="00C2417B">
              <w:rPr>
                <w:rFonts w:cs="Times New Roman"/>
                <w:sz w:val="24"/>
                <w:szCs w:val="24"/>
              </w:rPr>
              <w:softHyphen/>
              <w:t>знавать   причины свое</w:t>
            </w:r>
            <w:r w:rsidRPr="00C2417B">
              <w:rPr>
                <w:rFonts w:cs="Times New Roman"/>
                <w:sz w:val="24"/>
                <w:szCs w:val="24"/>
              </w:rPr>
              <w:softHyphen/>
              <w:t>го успеха или неуспеха.</w:t>
            </w:r>
          </w:p>
        </w:tc>
      </w:tr>
      <w:tr w:rsidR="00BC5F70" w:rsidRPr="00C2417B" w:rsidTr="00CF6AB7">
        <w:trPr>
          <w:trHeight w:hRule="exact" w:val="5100"/>
        </w:trPr>
        <w:tc>
          <w:tcPr>
            <w:tcW w:w="99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C5F70" w:rsidRPr="00C2417B" w:rsidRDefault="00BC5F70" w:rsidP="001274F9">
            <w:pPr>
              <w:shd w:val="clear" w:color="auto" w:fill="FFFFFF"/>
              <w:spacing w:after="0" w:line="240" w:lineRule="auto"/>
              <w:jc w:val="center"/>
              <w:rPr>
                <w:rFonts w:cs="Times New Roman"/>
                <w:spacing w:val="-20"/>
                <w:sz w:val="24"/>
                <w:szCs w:val="24"/>
              </w:rPr>
            </w:pPr>
            <w:r w:rsidRPr="00C2417B">
              <w:rPr>
                <w:rFonts w:cs="Times New Roman"/>
                <w:spacing w:val="-20"/>
                <w:sz w:val="24"/>
                <w:szCs w:val="24"/>
              </w:rPr>
              <w:t>3—4 классы — необходимый уровень</w:t>
            </w:r>
          </w:p>
          <w:p w:rsidR="00BC5F70" w:rsidRPr="00C2417B" w:rsidRDefault="00BC5F70" w:rsidP="001274F9">
            <w:pPr>
              <w:shd w:val="clear" w:color="auto" w:fill="FFFFFF"/>
              <w:spacing w:after="0" w:line="240" w:lineRule="auto"/>
              <w:jc w:val="center"/>
              <w:rPr>
                <w:rFonts w:cs="Times New Roman"/>
                <w:spacing w:val="-20"/>
                <w:sz w:val="24"/>
                <w:szCs w:val="24"/>
              </w:rPr>
            </w:pPr>
            <w:r w:rsidRPr="00C2417B">
              <w:rPr>
                <w:rFonts w:cs="Times New Roman"/>
                <w:spacing w:val="-20"/>
                <w:sz w:val="24"/>
                <w:szCs w:val="24"/>
              </w:rPr>
              <w:t>(для 2 класса это повышенный уровень)</w:t>
            </w:r>
          </w:p>
        </w:tc>
        <w:tc>
          <w:tcPr>
            <w:tcW w:w="2967"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CF6AB7">
            <w:pPr>
              <w:shd w:val="clear" w:color="auto" w:fill="FFFFFF"/>
              <w:spacing w:after="0" w:line="240" w:lineRule="auto"/>
              <w:jc w:val="both"/>
              <w:rPr>
                <w:rFonts w:cs="Times New Roman"/>
                <w:sz w:val="24"/>
                <w:szCs w:val="24"/>
              </w:rPr>
            </w:pPr>
            <w:r w:rsidRPr="00C2417B">
              <w:rPr>
                <w:rFonts w:cs="Times New Roman"/>
                <w:sz w:val="24"/>
                <w:szCs w:val="24"/>
              </w:rPr>
              <w:t>Учиться   обнаруживать   и формулировать     учебную проблему    и    определять цель учебной деятельности совместно     с     учителем, искать средства её осущест</w:t>
            </w:r>
            <w:r w:rsidRPr="00C2417B">
              <w:rPr>
                <w:rFonts w:cs="Times New Roman"/>
                <w:sz w:val="24"/>
                <w:szCs w:val="24"/>
              </w:rPr>
              <w:softHyphen/>
              <w:t>вления. Выдвигать версии решения проблемы,        осознавать конечный результат, выби</w:t>
            </w:r>
            <w:r w:rsidRPr="00C2417B">
              <w:rPr>
                <w:rFonts w:cs="Times New Roman"/>
                <w:sz w:val="24"/>
                <w:szCs w:val="24"/>
              </w:rPr>
              <w:softHyphen/>
              <w:t>рать из предложенных  и учиться искать самостоя</w:t>
            </w:r>
            <w:r w:rsidRPr="00C2417B">
              <w:rPr>
                <w:rFonts w:cs="Times New Roman"/>
                <w:sz w:val="24"/>
                <w:szCs w:val="24"/>
              </w:rPr>
              <w:softHyphen/>
              <w:t>тельно   средства достиже</w:t>
            </w:r>
            <w:r w:rsidRPr="00C2417B">
              <w:rPr>
                <w:rFonts w:cs="Times New Roman"/>
                <w:sz w:val="24"/>
                <w:szCs w:val="24"/>
              </w:rPr>
              <w:softHyphen/>
              <w:t>ния цели. Составлять план выполне</w:t>
            </w:r>
            <w:r w:rsidRPr="00C2417B">
              <w:rPr>
                <w:rFonts w:cs="Times New Roman"/>
                <w:sz w:val="24"/>
                <w:szCs w:val="24"/>
              </w:rPr>
              <w:softHyphen/>
              <w:t>ния задач,  решения про</w:t>
            </w:r>
            <w:r w:rsidRPr="00C2417B">
              <w:rPr>
                <w:rFonts w:cs="Times New Roman"/>
                <w:sz w:val="24"/>
                <w:szCs w:val="24"/>
              </w:rPr>
              <w:softHyphen/>
              <w:t>блем творческого и поиско</w:t>
            </w:r>
            <w:r w:rsidRPr="00C2417B">
              <w:rPr>
                <w:rFonts w:cs="Times New Roman"/>
                <w:sz w:val="24"/>
                <w:szCs w:val="24"/>
              </w:rPr>
              <w:softHyphen/>
              <w:t>вого характера совместно с учителем.</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CF6AB7">
            <w:pPr>
              <w:shd w:val="clear" w:color="auto" w:fill="FFFFFF"/>
              <w:spacing w:after="0" w:line="240" w:lineRule="auto"/>
              <w:jc w:val="both"/>
              <w:rPr>
                <w:rFonts w:cs="Times New Roman"/>
                <w:spacing w:val="2"/>
                <w:sz w:val="24"/>
                <w:szCs w:val="24"/>
              </w:rPr>
            </w:pPr>
            <w:r w:rsidRPr="00C2417B">
              <w:rPr>
                <w:rFonts w:cs="Times New Roman"/>
                <w:spacing w:val="2"/>
                <w:sz w:val="24"/>
                <w:szCs w:val="24"/>
              </w:rPr>
              <w:t>Работая по предло</w:t>
            </w:r>
            <w:r w:rsidRPr="00C2417B">
              <w:rPr>
                <w:rFonts w:cs="Times New Roman"/>
                <w:spacing w:val="2"/>
                <w:sz w:val="24"/>
                <w:szCs w:val="24"/>
              </w:rPr>
              <w:softHyphen/>
              <w:t>женному   и   само</w:t>
            </w:r>
            <w:r w:rsidRPr="00C2417B">
              <w:rPr>
                <w:rFonts w:cs="Times New Roman"/>
                <w:spacing w:val="2"/>
                <w:sz w:val="24"/>
                <w:szCs w:val="24"/>
              </w:rPr>
              <w:softHyphen/>
              <w:t>стоятельно  состав</w:t>
            </w:r>
            <w:r w:rsidRPr="00C2417B">
              <w:rPr>
                <w:rFonts w:cs="Times New Roman"/>
                <w:spacing w:val="2"/>
                <w:sz w:val="24"/>
                <w:szCs w:val="24"/>
              </w:rPr>
              <w:softHyphen/>
              <w:t>ленному      плану, сверять   свои   действия с целью и, при необходимости, исправлять ошибки с  помощью учите</w:t>
            </w:r>
            <w:r w:rsidRPr="00C2417B">
              <w:rPr>
                <w:rFonts w:cs="Times New Roman"/>
                <w:spacing w:val="2"/>
                <w:sz w:val="24"/>
                <w:szCs w:val="24"/>
              </w:rPr>
              <w:softHyphen/>
              <w:t>ля.</w:t>
            </w:r>
          </w:p>
        </w:tc>
        <w:tc>
          <w:tcPr>
            <w:tcW w:w="3080"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CF6AB7">
            <w:pPr>
              <w:shd w:val="clear" w:color="auto" w:fill="FFFFFF"/>
              <w:spacing w:after="0" w:line="240" w:lineRule="auto"/>
              <w:ind w:hanging="2"/>
              <w:jc w:val="both"/>
              <w:rPr>
                <w:rFonts w:cs="Times New Roman"/>
                <w:sz w:val="24"/>
                <w:szCs w:val="24"/>
              </w:rPr>
            </w:pPr>
            <w:r w:rsidRPr="00C2417B">
              <w:rPr>
                <w:rFonts w:cs="Times New Roman"/>
                <w:sz w:val="24"/>
                <w:szCs w:val="24"/>
              </w:rPr>
              <w:t>В диалоге с учителем учиться   вырабатывать критерии     оценки     и определять       степень успешности    выполне</w:t>
            </w:r>
            <w:r w:rsidRPr="00C2417B">
              <w:rPr>
                <w:rFonts w:cs="Times New Roman"/>
                <w:sz w:val="24"/>
                <w:szCs w:val="24"/>
              </w:rPr>
              <w:softHyphen/>
              <w:t>ния   своей   работы   и работы всех, исходя из цели и имеющихся кри</w:t>
            </w:r>
            <w:r w:rsidRPr="00C2417B">
              <w:rPr>
                <w:rFonts w:cs="Times New Roman"/>
                <w:sz w:val="24"/>
                <w:szCs w:val="24"/>
              </w:rPr>
              <w:softHyphen/>
              <w:t>териев,          различая результат    и    способы действий. В   диалоге   осознавать причины своего успеха или  неуспеха  и  нахо</w:t>
            </w:r>
            <w:r w:rsidRPr="00C2417B">
              <w:rPr>
                <w:rFonts w:cs="Times New Roman"/>
                <w:sz w:val="24"/>
                <w:szCs w:val="24"/>
              </w:rPr>
              <w:softHyphen/>
              <w:t>дить способы выхода из ситуации неуспеха.</w:t>
            </w:r>
          </w:p>
        </w:tc>
      </w:tr>
      <w:tr w:rsidR="00BC5F70" w:rsidRPr="00C2417B" w:rsidTr="00CF6AB7">
        <w:trPr>
          <w:trHeight w:hRule="exact" w:val="4550"/>
        </w:trPr>
        <w:tc>
          <w:tcPr>
            <w:tcW w:w="99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C5F70" w:rsidRPr="00C2417B" w:rsidRDefault="00BC5F70" w:rsidP="001274F9">
            <w:pPr>
              <w:shd w:val="clear" w:color="auto" w:fill="FFFFFF"/>
              <w:spacing w:after="0" w:line="240" w:lineRule="auto"/>
              <w:jc w:val="center"/>
              <w:rPr>
                <w:rFonts w:cs="Times New Roman"/>
                <w:spacing w:val="-20"/>
                <w:sz w:val="24"/>
                <w:szCs w:val="24"/>
              </w:rPr>
            </w:pPr>
            <w:r w:rsidRPr="00C2417B">
              <w:rPr>
                <w:rFonts w:cs="Times New Roman"/>
                <w:spacing w:val="-20"/>
                <w:sz w:val="24"/>
                <w:szCs w:val="24"/>
              </w:rPr>
              <w:t>3—4 классы — повышенный уровень</w:t>
            </w:r>
          </w:p>
          <w:p w:rsidR="00BC5F70" w:rsidRPr="00C2417B" w:rsidRDefault="00BC5F70" w:rsidP="001274F9">
            <w:pPr>
              <w:shd w:val="clear" w:color="auto" w:fill="FFFFFF"/>
              <w:spacing w:after="0" w:line="240" w:lineRule="auto"/>
              <w:jc w:val="center"/>
              <w:rPr>
                <w:rFonts w:cs="Times New Roman"/>
                <w:spacing w:val="-20"/>
                <w:sz w:val="24"/>
                <w:szCs w:val="24"/>
              </w:rPr>
            </w:pPr>
            <w:r w:rsidRPr="00C2417B">
              <w:rPr>
                <w:rFonts w:cs="Times New Roman"/>
                <w:spacing w:val="-20"/>
                <w:sz w:val="24"/>
                <w:szCs w:val="24"/>
              </w:rPr>
              <w:t>(для 5-6 класса это необходимый уровень)</w:t>
            </w:r>
          </w:p>
        </w:tc>
        <w:tc>
          <w:tcPr>
            <w:tcW w:w="2967"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1274F9">
            <w:pPr>
              <w:shd w:val="clear" w:color="auto" w:fill="FFFFFF"/>
              <w:spacing w:after="0" w:line="240" w:lineRule="auto"/>
              <w:ind w:right="5"/>
              <w:jc w:val="both"/>
              <w:rPr>
                <w:rFonts w:cs="Times New Roman"/>
                <w:sz w:val="24"/>
                <w:szCs w:val="24"/>
              </w:rPr>
            </w:pPr>
            <w:r w:rsidRPr="00C2417B">
              <w:rPr>
                <w:rFonts w:cs="Times New Roman"/>
                <w:sz w:val="24"/>
                <w:szCs w:val="24"/>
              </w:rPr>
              <w:t>Обнаруживать и формули</w:t>
            </w:r>
            <w:r w:rsidRPr="00C2417B">
              <w:rPr>
                <w:rFonts w:cs="Times New Roman"/>
                <w:sz w:val="24"/>
                <w:szCs w:val="24"/>
              </w:rPr>
              <w:softHyphen/>
              <w:t>ровать  проблему,  опреде</w:t>
            </w:r>
            <w:r w:rsidRPr="00C2417B">
              <w:rPr>
                <w:rFonts w:cs="Times New Roman"/>
                <w:sz w:val="24"/>
                <w:szCs w:val="24"/>
              </w:rPr>
              <w:softHyphen/>
              <w:t>лять цель учебной деятель</w:t>
            </w:r>
            <w:r w:rsidRPr="00C2417B">
              <w:rPr>
                <w:rFonts w:cs="Times New Roman"/>
                <w:sz w:val="24"/>
                <w:szCs w:val="24"/>
              </w:rPr>
              <w:softHyphen/>
              <w:t>ности,     урока,     проекта (тему) с помощью учителя и самостоятельно. Выдвигать версии решения проблемы, прогнозировать результат, самостоятельно искать средства достиже</w:t>
            </w:r>
            <w:r w:rsidRPr="00C2417B">
              <w:rPr>
                <w:rFonts w:cs="Times New Roman"/>
                <w:sz w:val="24"/>
                <w:szCs w:val="24"/>
              </w:rPr>
              <w:softHyphen/>
              <w:t>ния цели. Планировать решение про</w:t>
            </w:r>
            <w:r w:rsidRPr="00C2417B">
              <w:rPr>
                <w:rFonts w:cs="Times New Roman"/>
                <w:sz w:val="24"/>
                <w:szCs w:val="24"/>
              </w:rPr>
              <w:softHyphen/>
              <w:t>блемы,    учебной   задачи, осуществление      проекта совместно с учителем.</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1274F9">
            <w:pPr>
              <w:shd w:val="clear" w:color="auto" w:fill="FFFFFF"/>
              <w:spacing w:after="0" w:line="240" w:lineRule="auto"/>
              <w:ind w:right="2"/>
              <w:jc w:val="both"/>
              <w:rPr>
                <w:rFonts w:cs="Times New Roman"/>
                <w:spacing w:val="2"/>
                <w:sz w:val="24"/>
                <w:szCs w:val="24"/>
              </w:rPr>
            </w:pPr>
            <w:r w:rsidRPr="00C2417B">
              <w:rPr>
                <w:rFonts w:cs="Times New Roman"/>
                <w:spacing w:val="2"/>
                <w:sz w:val="24"/>
                <w:szCs w:val="24"/>
              </w:rPr>
              <w:t>Работая по состав</w:t>
            </w:r>
            <w:r w:rsidRPr="00C2417B">
              <w:rPr>
                <w:rFonts w:cs="Times New Roman"/>
                <w:spacing w:val="2"/>
                <w:sz w:val="24"/>
                <w:szCs w:val="24"/>
              </w:rPr>
              <w:softHyphen/>
              <w:t>ленному      плану, использовать наря</w:t>
            </w:r>
            <w:r w:rsidRPr="00C2417B">
              <w:rPr>
                <w:rFonts w:cs="Times New Roman"/>
                <w:spacing w:val="2"/>
                <w:sz w:val="24"/>
                <w:szCs w:val="24"/>
              </w:rPr>
              <w:softHyphen/>
              <w:t>ду с основными  и дополнительные средства  (справоч</w:t>
            </w:r>
            <w:r w:rsidRPr="00C2417B">
              <w:rPr>
                <w:rFonts w:cs="Times New Roman"/>
                <w:spacing w:val="2"/>
                <w:sz w:val="24"/>
                <w:szCs w:val="24"/>
              </w:rPr>
              <w:softHyphen/>
              <w:t>ная      литература, сложные приборы, средства ИКТ). Сверять  свои  дей</w:t>
            </w:r>
            <w:r w:rsidRPr="00C2417B">
              <w:rPr>
                <w:rFonts w:cs="Times New Roman"/>
                <w:spacing w:val="2"/>
                <w:sz w:val="24"/>
                <w:szCs w:val="24"/>
              </w:rPr>
              <w:softHyphen/>
              <w:t>ствия     с     целью, находить и исправ</w:t>
            </w:r>
            <w:r w:rsidRPr="00C2417B">
              <w:rPr>
                <w:rFonts w:cs="Times New Roman"/>
                <w:spacing w:val="2"/>
                <w:sz w:val="24"/>
                <w:szCs w:val="24"/>
              </w:rPr>
              <w:softHyphen/>
              <w:t>лять    ошибки    по ходу работы с помо</w:t>
            </w:r>
            <w:r w:rsidRPr="00C2417B">
              <w:rPr>
                <w:rFonts w:cs="Times New Roman"/>
                <w:spacing w:val="2"/>
                <w:sz w:val="24"/>
                <w:szCs w:val="24"/>
              </w:rPr>
              <w:softHyphen/>
              <w:t>щью     учителя     и самостоятельно.</w:t>
            </w:r>
          </w:p>
        </w:tc>
        <w:tc>
          <w:tcPr>
            <w:tcW w:w="3080"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1274F9">
            <w:pPr>
              <w:shd w:val="clear" w:color="auto" w:fill="FFFFFF"/>
              <w:spacing w:after="0" w:line="240" w:lineRule="auto"/>
              <w:ind w:right="17" w:hanging="2"/>
              <w:jc w:val="both"/>
              <w:rPr>
                <w:rFonts w:cs="Times New Roman"/>
                <w:sz w:val="24"/>
                <w:szCs w:val="24"/>
              </w:rPr>
            </w:pPr>
            <w:r w:rsidRPr="00C2417B">
              <w:rPr>
                <w:rFonts w:cs="Times New Roman"/>
                <w:sz w:val="24"/>
                <w:szCs w:val="24"/>
              </w:rPr>
              <w:t>Определять      степень успешности    решения учебной задачи, пробле</w:t>
            </w:r>
            <w:r w:rsidRPr="00C2417B">
              <w:rPr>
                <w:rFonts w:cs="Times New Roman"/>
                <w:sz w:val="24"/>
                <w:szCs w:val="24"/>
              </w:rPr>
              <w:softHyphen/>
              <w:t>мы, осуществления про</w:t>
            </w:r>
            <w:r w:rsidRPr="00C2417B">
              <w:rPr>
                <w:rFonts w:cs="Times New Roman"/>
                <w:sz w:val="24"/>
                <w:szCs w:val="24"/>
              </w:rPr>
              <w:softHyphen/>
              <w:t>екта, исходя из цели и имеющихся критериев. В диалоге с учителем совершенствовать кри</w:t>
            </w:r>
            <w:r w:rsidRPr="00C2417B">
              <w:rPr>
                <w:rFonts w:cs="Times New Roman"/>
                <w:sz w:val="24"/>
                <w:szCs w:val="24"/>
              </w:rPr>
              <w:softHyphen/>
              <w:t>терии оценки и пользо</w:t>
            </w:r>
            <w:r w:rsidRPr="00C2417B">
              <w:rPr>
                <w:rFonts w:cs="Times New Roman"/>
                <w:sz w:val="24"/>
                <w:szCs w:val="24"/>
              </w:rPr>
              <w:softHyphen/>
              <w:t>ваться ими в ходе оцен</w:t>
            </w:r>
            <w:r w:rsidRPr="00C2417B">
              <w:rPr>
                <w:rFonts w:cs="Times New Roman"/>
                <w:sz w:val="24"/>
                <w:szCs w:val="24"/>
              </w:rPr>
              <w:softHyphen/>
              <w:t>ки и самооценки. Самостоятельно   опре</w:t>
            </w:r>
            <w:r w:rsidRPr="00C2417B">
              <w:rPr>
                <w:rFonts w:cs="Times New Roman"/>
                <w:sz w:val="24"/>
                <w:szCs w:val="24"/>
              </w:rPr>
              <w:softHyphen/>
              <w:t>делять причины своего успеха или неуспеха и находить        способы выхода   из   ситуации неуспеха.</w:t>
            </w:r>
          </w:p>
        </w:tc>
      </w:tr>
    </w:tbl>
    <w:p w:rsidR="00BC5F70" w:rsidRPr="00C2417B" w:rsidRDefault="00BC5F70" w:rsidP="001274F9">
      <w:pPr>
        <w:shd w:val="clear" w:color="auto" w:fill="FFFFFF"/>
        <w:spacing w:line="240" w:lineRule="auto"/>
        <w:jc w:val="both"/>
        <w:rPr>
          <w:rFonts w:cs="Times New Roman"/>
          <w:sz w:val="24"/>
          <w:szCs w:val="24"/>
        </w:rPr>
      </w:pPr>
    </w:p>
    <w:p w:rsidR="00BC5F70" w:rsidRPr="00C2417B" w:rsidRDefault="00BC5F70" w:rsidP="001274F9">
      <w:pPr>
        <w:shd w:val="clear" w:color="auto" w:fill="FFFFFF"/>
        <w:spacing w:line="240" w:lineRule="auto"/>
        <w:jc w:val="both"/>
        <w:rPr>
          <w:rFonts w:cs="Times New Roman"/>
          <w:b/>
          <w:bCs w:val="0"/>
          <w:sz w:val="24"/>
          <w:szCs w:val="24"/>
        </w:rPr>
      </w:pPr>
      <w:r w:rsidRPr="00C2417B">
        <w:rPr>
          <w:rFonts w:cs="Times New Roman"/>
          <w:b/>
          <w:bCs w:val="0"/>
          <w:sz w:val="24"/>
          <w:szCs w:val="24"/>
        </w:rPr>
        <w:t>Познавательные универсальные учебные действия</w:t>
      </w:r>
    </w:p>
    <w:tbl>
      <w:tblPr>
        <w:tblW w:w="9680" w:type="dxa"/>
        <w:tblInd w:w="40" w:type="dxa"/>
        <w:tblLayout w:type="fixed"/>
        <w:tblCellMar>
          <w:left w:w="40" w:type="dxa"/>
          <w:right w:w="40" w:type="dxa"/>
        </w:tblCellMar>
        <w:tblLook w:val="0000"/>
      </w:tblPr>
      <w:tblGrid>
        <w:gridCol w:w="851"/>
        <w:gridCol w:w="3109"/>
        <w:gridCol w:w="2986"/>
        <w:gridCol w:w="2734"/>
      </w:tblGrid>
      <w:tr w:rsidR="00BC5F70" w:rsidRPr="00C2417B" w:rsidTr="004A0683">
        <w:trPr>
          <w:trHeight w:val="3194"/>
        </w:trPr>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C5F70" w:rsidRPr="00C2417B" w:rsidRDefault="00BC5F70" w:rsidP="001274F9">
            <w:pPr>
              <w:shd w:val="clear" w:color="auto" w:fill="FFFFFF"/>
              <w:spacing w:after="0" w:line="240" w:lineRule="auto"/>
              <w:jc w:val="center"/>
              <w:rPr>
                <w:rFonts w:cs="Times New Roman"/>
                <w:sz w:val="24"/>
                <w:szCs w:val="24"/>
              </w:rPr>
            </w:pPr>
            <w:r w:rsidRPr="00C2417B">
              <w:rPr>
                <w:rFonts w:cs="Times New Roman"/>
                <w:sz w:val="24"/>
                <w:szCs w:val="24"/>
              </w:rPr>
              <w:t>Классы</w:t>
            </w:r>
          </w:p>
        </w:tc>
        <w:tc>
          <w:tcPr>
            <w:tcW w:w="3109"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4A0683">
            <w:pPr>
              <w:shd w:val="clear" w:color="auto" w:fill="FFFFFF"/>
              <w:spacing w:after="0" w:line="240" w:lineRule="auto"/>
              <w:jc w:val="both"/>
              <w:rPr>
                <w:rFonts w:cs="Times New Roman"/>
                <w:bCs w:val="0"/>
                <w:sz w:val="24"/>
                <w:szCs w:val="24"/>
              </w:rPr>
            </w:pPr>
            <w:r w:rsidRPr="00C2417B">
              <w:rPr>
                <w:rFonts w:cs="Times New Roman"/>
                <w:bCs w:val="0"/>
                <w:sz w:val="24"/>
                <w:szCs w:val="24"/>
              </w:rPr>
              <w:t>Извлекать информацию. Ориентироваться в своей системе знаний и осозна</w:t>
            </w:r>
            <w:r w:rsidRPr="00C2417B">
              <w:rPr>
                <w:rFonts w:cs="Times New Roman"/>
                <w:bCs w:val="0"/>
                <w:sz w:val="24"/>
                <w:szCs w:val="24"/>
              </w:rPr>
              <w:softHyphen/>
              <w:t>вать необходимость ново</w:t>
            </w:r>
            <w:r w:rsidRPr="00C2417B">
              <w:rPr>
                <w:rFonts w:cs="Times New Roman"/>
                <w:bCs w:val="0"/>
                <w:sz w:val="24"/>
                <w:szCs w:val="24"/>
              </w:rPr>
              <w:softHyphen/>
              <w:t>го знания. Делать предварительный отбор источников инфор</w:t>
            </w:r>
            <w:r w:rsidRPr="00C2417B">
              <w:rPr>
                <w:rFonts w:cs="Times New Roman"/>
                <w:bCs w:val="0"/>
                <w:sz w:val="24"/>
                <w:szCs w:val="24"/>
              </w:rPr>
              <w:softHyphen/>
              <w:t>мации для поиска нового знания. Добыватьновые знания (информацию) из различ</w:t>
            </w:r>
            <w:r w:rsidRPr="00C2417B">
              <w:rPr>
                <w:rFonts w:cs="Times New Roman"/>
                <w:bCs w:val="0"/>
                <w:sz w:val="24"/>
                <w:szCs w:val="24"/>
              </w:rPr>
              <w:softHyphen/>
              <w:t>ных источников и разны</w:t>
            </w:r>
            <w:r w:rsidRPr="00C2417B">
              <w:rPr>
                <w:rFonts w:cs="Times New Roman"/>
                <w:bCs w:val="0"/>
                <w:sz w:val="24"/>
                <w:szCs w:val="24"/>
              </w:rPr>
              <w:softHyphen/>
              <w:t>ми способами.</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4A0683">
            <w:pPr>
              <w:shd w:val="clear" w:color="auto" w:fill="FFFFFF"/>
              <w:spacing w:after="0" w:line="240" w:lineRule="auto"/>
              <w:jc w:val="both"/>
              <w:rPr>
                <w:rFonts w:cs="Times New Roman"/>
                <w:bCs w:val="0"/>
                <w:sz w:val="24"/>
                <w:szCs w:val="24"/>
              </w:rPr>
            </w:pPr>
            <w:r w:rsidRPr="00C2417B">
              <w:rPr>
                <w:rFonts w:cs="Times New Roman"/>
                <w:bCs w:val="0"/>
                <w:sz w:val="24"/>
                <w:szCs w:val="24"/>
              </w:rPr>
              <w:t>Перерабатывать информацию для получения необходимого результата, в том числе и для создания нового продукта</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4A0683">
            <w:pPr>
              <w:shd w:val="clear" w:color="auto" w:fill="FFFFFF"/>
              <w:spacing w:after="0" w:line="240" w:lineRule="auto"/>
              <w:jc w:val="both"/>
              <w:rPr>
                <w:rFonts w:cs="Times New Roman"/>
                <w:bCs w:val="0"/>
                <w:sz w:val="24"/>
                <w:szCs w:val="24"/>
              </w:rPr>
            </w:pPr>
            <w:r w:rsidRPr="00C2417B">
              <w:rPr>
                <w:rFonts w:cs="Times New Roman"/>
                <w:bCs w:val="0"/>
                <w:sz w:val="24"/>
                <w:szCs w:val="24"/>
              </w:rPr>
              <w:t>Преобразовывать ин</w:t>
            </w:r>
            <w:r w:rsidRPr="00C2417B">
              <w:rPr>
                <w:rFonts w:cs="Times New Roman"/>
                <w:bCs w:val="0"/>
                <w:sz w:val="24"/>
                <w:szCs w:val="24"/>
              </w:rPr>
              <w:softHyphen/>
              <w:t>формацию из одной формы в другую и выбирать наиболее удобную для себя фор</w:t>
            </w:r>
            <w:r w:rsidRPr="00C2417B">
              <w:rPr>
                <w:rFonts w:cs="Times New Roman"/>
                <w:bCs w:val="0"/>
                <w:sz w:val="24"/>
                <w:szCs w:val="24"/>
              </w:rPr>
              <w:softHyphen/>
              <w:t>му представления</w:t>
            </w:r>
          </w:p>
        </w:tc>
      </w:tr>
      <w:tr w:rsidR="00BC5F70" w:rsidRPr="00C2417B" w:rsidTr="004A0683">
        <w:trPr>
          <w:trHeight w:val="3836"/>
        </w:trPr>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C5F70" w:rsidRPr="00C2417B" w:rsidRDefault="00BC5F70" w:rsidP="001274F9">
            <w:pPr>
              <w:shd w:val="clear" w:color="auto" w:fill="FFFFFF"/>
              <w:spacing w:after="0" w:line="240" w:lineRule="auto"/>
              <w:jc w:val="center"/>
              <w:rPr>
                <w:rFonts w:cs="Times New Roman"/>
                <w:sz w:val="24"/>
                <w:szCs w:val="24"/>
              </w:rPr>
            </w:pPr>
            <w:r w:rsidRPr="00C2417B">
              <w:rPr>
                <w:rFonts w:cs="Times New Roman"/>
                <w:bCs w:val="0"/>
                <w:sz w:val="24"/>
                <w:szCs w:val="24"/>
              </w:rPr>
              <w:t xml:space="preserve">1 класс </w:t>
            </w:r>
            <w:r w:rsidRPr="00C2417B">
              <w:rPr>
                <w:rFonts w:cs="Times New Roman"/>
                <w:sz w:val="24"/>
                <w:szCs w:val="24"/>
              </w:rPr>
              <w:t xml:space="preserve">- </w:t>
            </w:r>
            <w:r w:rsidRPr="00C2417B">
              <w:rPr>
                <w:rFonts w:cs="Times New Roman"/>
                <w:bCs w:val="0"/>
                <w:sz w:val="24"/>
                <w:szCs w:val="24"/>
              </w:rPr>
              <w:t>необходимый уровень</w:t>
            </w:r>
          </w:p>
        </w:tc>
        <w:tc>
          <w:tcPr>
            <w:tcW w:w="3109"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4A0683">
            <w:pPr>
              <w:shd w:val="clear" w:color="auto" w:fill="FFFFFF"/>
              <w:spacing w:after="0" w:line="240" w:lineRule="auto"/>
              <w:jc w:val="both"/>
              <w:rPr>
                <w:rFonts w:cs="Times New Roman"/>
                <w:sz w:val="24"/>
                <w:szCs w:val="24"/>
              </w:rPr>
            </w:pPr>
            <w:r w:rsidRPr="00C2417B">
              <w:rPr>
                <w:rFonts w:cs="Times New Roman"/>
                <w:sz w:val="24"/>
                <w:szCs w:val="24"/>
              </w:rPr>
              <w:t>Отличать новое от уже известного с помощью учителя. Ориентироваться       в учебнике (на разворо</w:t>
            </w:r>
            <w:r w:rsidRPr="00C2417B">
              <w:rPr>
                <w:rFonts w:cs="Times New Roman"/>
                <w:sz w:val="24"/>
                <w:szCs w:val="24"/>
              </w:rPr>
              <w:softHyphen/>
              <w:t>те, в оглавлении, в сло</w:t>
            </w:r>
            <w:r w:rsidRPr="00C2417B">
              <w:rPr>
                <w:rFonts w:cs="Times New Roman"/>
                <w:sz w:val="24"/>
                <w:szCs w:val="24"/>
              </w:rPr>
              <w:softHyphen/>
              <w:t>варе). Извлекать    информа</w:t>
            </w:r>
            <w:r w:rsidRPr="00C2417B">
              <w:rPr>
                <w:rFonts w:cs="Times New Roman"/>
                <w:sz w:val="24"/>
                <w:szCs w:val="24"/>
              </w:rPr>
              <w:softHyphen/>
              <w:t>цию из текста, рисун</w:t>
            </w:r>
            <w:r w:rsidRPr="00C2417B">
              <w:rPr>
                <w:rFonts w:cs="Times New Roman"/>
                <w:sz w:val="24"/>
                <w:szCs w:val="24"/>
              </w:rPr>
              <w:softHyphen/>
              <w:t>ка,      схематического рисунка. Находить   ответы   на вопросы,     используя учебник, свой жизнен</w:t>
            </w:r>
            <w:r w:rsidRPr="00C2417B">
              <w:rPr>
                <w:rFonts w:cs="Times New Roman"/>
                <w:sz w:val="24"/>
                <w:szCs w:val="24"/>
              </w:rPr>
              <w:softHyphen/>
              <w:t>ный опыт и информа</w:t>
            </w:r>
            <w:r w:rsidRPr="00C2417B">
              <w:rPr>
                <w:rFonts w:cs="Times New Roman"/>
                <w:sz w:val="24"/>
                <w:szCs w:val="24"/>
              </w:rPr>
              <w:softHyphen/>
              <w:t>цию,   полученную   на уроке.</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4A0683">
            <w:pPr>
              <w:shd w:val="clear" w:color="auto" w:fill="FFFFFF"/>
              <w:spacing w:after="0" w:line="240" w:lineRule="auto"/>
              <w:jc w:val="both"/>
              <w:rPr>
                <w:rFonts w:cs="Times New Roman"/>
                <w:sz w:val="24"/>
                <w:szCs w:val="24"/>
              </w:rPr>
            </w:pPr>
            <w:r w:rsidRPr="00C2417B">
              <w:rPr>
                <w:rFonts w:cs="Times New Roman"/>
                <w:sz w:val="24"/>
                <w:szCs w:val="24"/>
              </w:rPr>
              <w:t>Делать выводы в результа</w:t>
            </w:r>
            <w:r w:rsidRPr="00C2417B">
              <w:rPr>
                <w:rFonts w:cs="Times New Roman"/>
                <w:sz w:val="24"/>
                <w:szCs w:val="24"/>
              </w:rPr>
              <w:softHyphen/>
              <w:t>те совместной работы всего класса. Сравнивать   и   группиро</w:t>
            </w:r>
            <w:r w:rsidRPr="00C2417B">
              <w:rPr>
                <w:rFonts w:cs="Times New Roman"/>
                <w:sz w:val="24"/>
                <w:szCs w:val="24"/>
              </w:rPr>
              <w:softHyphen/>
              <w:t>вать предметы по одному основанию. Находить закономерности в расположении фигур по значению одного призна</w:t>
            </w:r>
            <w:r w:rsidRPr="00C2417B">
              <w:rPr>
                <w:rFonts w:cs="Times New Roman"/>
                <w:sz w:val="24"/>
                <w:szCs w:val="24"/>
              </w:rPr>
              <w:softHyphen/>
              <w:t>ка. Называть   последователь</w:t>
            </w:r>
            <w:r w:rsidRPr="00C2417B">
              <w:rPr>
                <w:rFonts w:cs="Times New Roman"/>
                <w:sz w:val="24"/>
                <w:szCs w:val="24"/>
              </w:rPr>
              <w:softHyphen/>
              <w:t>ность  простых  знакомых действий, находить пропу</w:t>
            </w:r>
            <w:r w:rsidRPr="00C2417B">
              <w:rPr>
                <w:rFonts w:cs="Times New Roman"/>
                <w:sz w:val="24"/>
                <w:szCs w:val="24"/>
              </w:rPr>
              <w:softHyphen/>
              <w:t>щенное действие в знако</w:t>
            </w:r>
            <w:r w:rsidRPr="00C2417B">
              <w:rPr>
                <w:rFonts w:cs="Times New Roman"/>
                <w:sz w:val="24"/>
                <w:szCs w:val="24"/>
              </w:rPr>
              <w:softHyphen/>
              <w:t>мой последовательности.</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4A0683">
            <w:pPr>
              <w:shd w:val="clear" w:color="auto" w:fill="FFFFFF"/>
              <w:spacing w:after="0" w:line="240" w:lineRule="auto"/>
              <w:jc w:val="both"/>
              <w:rPr>
                <w:rFonts w:cs="Times New Roman"/>
                <w:sz w:val="24"/>
                <w:szCs w:val="24"/>
              </w:rPr>
            </w:pPr>
            <w:r w:rsidRPr="00C2417B">
              <w:rPr>
                <w:rFonts w:cs="Times New Roman"/>
                <w:sz w:val="24"/>
                <w:szCs w:val="24"/>
              </w:rPr>
              <w:t>Подробно   переска</w:t>
            </w:r>
            <w:r w:rsidRPr="00C2417B">
              <w:rPr>
                <w:rFonts w:cs="Times New Roman"/>
                <w:sz w:val="24"/>
                <w:szCs w:val="24"/>
              </w:rPr>
              <w:softHyphen/>
              <w:t>зывать    небольшие тексты, называть их тему. Составлять ответы-высказывания.</w:t>
            </w:r>
          </w:p>
        </w:tc>
      </w:tr>
      <w:tr w:rsidR="00BC5F70" w:rsidRPr="00C2417B" w:rsidTr="004A0683">
        <w:trPr>
          <w:trHeight w:val="410"/>
        </w:trPr>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C5F70" w:rsidRPr="00C2417B" w:rsidRDefault="00BC5F70" w:rsidP="004A0683">
            <w:pPr>
              <w:shd w:val="clear" w:color="auto" w:fill="FFFFFF"/>
              <w:spacing w:after="0" w:line="240" w:lineRule="auto"/>
              <w:jc w:val="center"/>
              <w:rPr>
                <w:rFonts w:cs="Times New Roman"/>
                <w:sz w:val="24"/>
                <w:szCs w:val="24"/>
              </w:rPr>
            </w:pPr>
            <w:r w:rsidRPr="00C2417B">
              <w:rPr>
                <w:rFonts w:cs="Times New Roman"/>
                <w:bCs w:val="0"/>
                <w:sz w:val="24"/>
                <w:szCs w:val="24"/>
              </w:rPr>
              <w:t>2 класс - необходимый уровень</w:t>
            </w:r>
          </w:p>
          <w:p w:rsidR="00BC5F70" w:rsidRPr="00C2417B" w:rsidRDefault="00BC5F70" w:rsidP="004A0683">
            <w:pPr>
              <w:shd w:val="clear" w:color="auto" w:fill="FFFFFF"/>
              <w:spacing w:after="0" w:line="240" w:lineRule="auto"/>
              <w:jc w:val="center"/>
              <w:rPr>
                <w:rFonts w:cs="Times New Roman"/>
                <w:sz w:val="24"/>
                <w:szCs w:val="24"/>
              </w:rPr>
            </w:pPr>
            <w:r w:rsidRPr="00C2417B">
              <w:rPr>
                <w:rFonts w:cs="Times New Roman"/>
                <w:sz w:val="24"/>
                <w:szCs w:val="24"/>
              </w:rPr>
              <w:t xml:space="preserve">(для </w:t>
            </w:r>
            <w:r w:rsidRPr="00C2417B">
              <w:rPr>
                <w:rFonts w:cs="Times New Roman"/>
                <w:bCs w:val="0"/>
                <w:sz w:val="24"/>
                <w:szCs w:val="24"/>
              </w:rPr>
              <w:t xml:space="preserve">1 </w:t>
            </w:r>
            <w:r w:rsidRPr="00C2417B">
              <w:rPr>
                <w:rFonts w:cs="Times New Roman"/>
                <w:sz w:val="24"/>
                <w:szCs w:val="24"/>
              </w:rPr>
              <w:t>класса это повышенный уровень)</w:t>
            </w:r>
          </w:p>
        </w:tc>
        <w:tc>
          <w:tcPr>
            <w:tcW w:w="3109"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4A0683">
            <w:pPr>
              <w:shd w:val="clear" w:color="auto" w:fill="FFFFFF"/>
              <w:spacing w:after="0" w:line="240" w:lineRule="auto"/>
              <w:jc w:val="both"/>
              <w:rPr>
                <w:rFonts w:cs="Times New Roman"/>
                <w:sz w:val="24"/>
                <w:szCs w:val="24"/>
              </w:rPr>
            </w:pPr>
            <w:r w:rsidRPr="00C2417B">
              <w:rPr>
                <w:rFonts w:cs="Times New Roman"/>
                <w:sz w:val="24"/>
                <w:szCs w:val="24"/>
              </w:rPr>
              <w:t>Понимать,  что нужна дополнительная     ин</w:t>
            </w:r>
            <w:r w:rsidRPr="00C2417B">
              <w:rPr>
                <w:rFonts w:cs="Times New Roman"/>
                <w:sz w:val="24"/>
                <w:szCs w:val="24"/>
              </w:rPr>
              <w:softHyphen/>
              <w:t>формация (знания) для решения учебной зада</w:t>
            </w:r>
            <w:r w:rsidRPr="00C2417B">
              <w:rPr>
                <w:rFonts w:cs="Times New Roman"/>
                <w:sz w:val="24"/>
                <w:szCs w:val="24"/>
              </w:rPr>
              <w:softHyphen/>
              <w:t>чи в один шаг. Понимать,    в    каких источниках       можно найти     необходимую информацию для реше</w:t>
            </w:r>
            <w:r w:rsidRPr="00C2417B">
              <w:rPr>
                <w:rFonts w:cs="Times New Roman"/>
                <w:sz w:val="24"/>
                <w:szCs w:val="24"/>
              </w:rPr>
              <w:softHyphen/>
              <w:t>ния учебной задачи. Находить     необходи</w:t>
            </w:r>
            <w:r w:rsidRPr="00C2417B">
              <w:rPr>
                <w:rFonts w:cs="Times New Roman"/>
                <w:sz w:val="24"/>
                <w:szCs w:val="24"/>
              </w:rPr>
              <w:softHyphen/>
              <w:t>мую информацию как в    учебнике     (текст, иллюстрации, элемен</w:t>
            </w:r>
            <w:r w:rsidRPr="00C2417B">
              <w:rPr>
                <w:rFonts w:cs="Times New Roman"/>
                <w:sz w:val="24"/>
                <w:szCs w:val="24"/>
              </w:rPr>
              <w:softHyphen/>
              <w:t>тарные схемы и табли</w:t>
            </w:r>
            <w:r w:rsidRPr="00C2417B">
              <w:rPr>
                <w:rFonts w:cs="Times New Roman"/>
                <w:sz w:val="24"/>
                <w:szCs w:val="24"/>
              </w:rPr>
              <w:softHyphen/>
              <w:t>цы),  так и в предло</w:t>
            </w:r>
            <w:r w:rsidRPr="00C2417B">
              <w:rPr>
                <w:rFonts w:cs="Times New Roman"/>
                <w:sz w:val="24"/>
                <w:szCs w:val="24"/>
              </w:rPr>
              <w:softHyphen/>
              <w:t>женных учителем сло</w:t>
            </w:r>
            <w:r w:rsidRPr="00C2417B">
              <w:rPr>
                <w:rFonts w:cs="Times New Roman"/>
                <w:sz w:val="24"/>
                <w:szCs w:val="24"/>
              </w:rPr>
              <w:softHyphen/>
              <w:t>варях и энциклопеди</w:t>
            </w:r>
            <w:r w:rsidRPr="00C2417B">
              <w:rPr>
                <w:rFonts w:cs="Times New Roman"/>
                <w:sz w:val="24"/>
                <w:szCs w:val="24"/>
              </w:rPr>
              <w:softHyphen/>
              <w:t>ях.</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4A0683">
            <w:pPr>
              <w:shd w:val="clear" w:color="auto" w:fill="FFFFFF"/>
              <w:spacing w:after="0" w:line="240" w:lineRule="auto"/>
              <w:jc w:val="both"/>
              <w:rPr>
                <w:rFonts w:cs="Times New Roman"/>
                <w:sz w:val="24"/>
                <w:szCs w:val="24"/>
              </w:rPr>
            </w:pPr>
            <w:r w:rsidRPr="00C2417B">
              <w:rPr>
                <w:rFonts w:cs="Times New Roman"/>
                <w:sz w:val="24"/>
                <w:szCs w:val="24"/>
              </w:rPr>
              <w:t>Наблюдать и делать само</w:t>
            </w:r>
            <w:r w:rsidRPr="00C2417B">
              <w:rPr>
                <w:rFonts w:cs="Times New Roman"/>
                <w:sz w:val="24"/>
                <w:szCs w:val="24"/>
              </w:rPr>
              <w:softHyphen/>
              <w:t>стоятельные    выводы    о главных признаках пред</w:t>
            </w:r>
            <w:r w:rsidRPr="00C2417B">
              <w:rPr>
                <w:rFonts w:cs="Times New Roman"/>
                <w:sz w:val="24"/>
                <w:szCs w:val="24"/>
              </w:rPr>
              <w:softHyphen/>
              <w:t>метов и явлений. Сравнивать   и   группиро</w:t>
            </w:r>
            <w:r w:rsidRPr="00C2417B">
              <w:rPr>
                <w:rFonts w:cs="Times New Roman"/>
                <w:sz w:val="24"/>
                <w:szCs w:val="24"/>
              </w:rPr>
              <w:softHyphen/>
              <w:t>вать предметы по несколь</w:t>
            </w:r>
            <w:r w:rsidRPr="00C2417B">
              <w:rPr>
                <w:rFonts w:cs="Times New Roman"/>
                <w:sz w:val="24"/>
                <w:szCs w:val="24"/>
              </w:rPr>
              <w:softHyphen/>
              <w:t>ким основаниям. Находить закономерности в расположении фигур по значению двух и более при</w:t>
            </w:r>
            <w:r w:rsidRPr="00C2417B">
              <w:rPr>
                <w:rFonts w:cs="Times New Roman"/>
                <w:sz w:val="24"/>
                <w:szCs w:val="24"/>
              </w:rPr>
              <w:softHyphen/>
              <w:t>знаков. Приводить примеры после</w:t>
            </w:r>
            <w:r w:rsidRPr="00C2417B">
              <w:rPr>
                <w:rFonts w:cs="Times New Roman"/>
                <w:sz w:val="24"/>
                <w:szCs w:val="24"/>
              </w:rPr>
              <w:softHyphen/>
              <w:t>довательности действий в быту, в сказках. Отличать высказывания от других предложений, при</w:t>
            </w:r>
            <w:r w:rsidRPr="00C2417B">
              <w:rPr>
                <w:rFonts w:cs="Times New Roman"/>
                <w:sz w:val="24"/>
                <w:szCs w:val="24"/>
              </w:rPr>
              <w:softHyphen/>
              <w:t>водить примеры высказы</w:t>
            </w:r>
            <w:r w:rsidRPr="00C2417B">
              <w:rPr>
                <w:rFonts w:cs="Times New Roman"/>
                <w:sz w:val="24"/>
                <w:szCs w:val="24"/>
              </w:rPr>
              <w:softHyphen/>
              <w:t>ваний, определять истин</w:t>
            </w:r>
            <w:r w:rsidRPr="00C2417B">
              <w:rPr>
                <w:rFonts w:cs="Times New Roman"/>
                <w:sz w:val="24"/>
                <w:szCs w:val="24"/>
              </w:rPr>
              <w:softHyphen/>
              <w:t>ные и ложные высказыва</w:t>
            </w:r>
            <w:r w:rsidRPr="00C2417B">
              <w:rPr>
                <w:rFonts w:cs="Times New Roman"/>
                <w:sz w:val="24"/>
                <w:szCs w:val="24"/>
              </w:rPr>
              <w:softHyphen/>
              <w:t>ния.</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4A0683">
            <w:pPr>
              <w:shd w:val="clear" w:color="auto" w:fill="FFFFFF"/>
              <w:spacing w:after="0" w:line="240" w:lineRule="auto"/>
              <w:jc w:val="both"/>
              <w:rPr>
                <w:rFonts w:cs="Times New Roman"/>
                <w:sz w:val="24"/>
                <w:szCs w:val="24"/>
              </w:rPr>
            </w:pPr>
            <w:r w:rsidRPr="00C2417B">
              <w:rPr>
                <w:rFonts w:cs="Times New Roman"/>
                <w:sz w:val="24"/>
                <w:szCs w:val="24"/>
              </w:rPr>
              <w:t>Составлять простой план     небольшого текста-повествова</w:t>
            </w:r>
            <w:r w:rsidRPr="00C2417B">
              <w:rPr>
                <w:rFonts w:cs="Times New Roman"/>
                <w:sz w:val="24"/>
                <w:szCs w:val="24"/>
              </w:rPr>
              <w:softHyphen/>
              <w:t>ния Составлять  небольшие      письменные тексты, ответы на вопросы, результа</w:t>
            </w:r>
            <w:r w:rsidRPr="00C2417B">
              <w:rPr>
                <w:rFonts w:cs="Times New Roman"/>
                <w:sz w:val="24"/>
                <w:szCs w:val="24"/>
              </w:rPr>
              <w:softHyphen/>
              <w:t>ты выполнения за</w:t>
            </w:r>
            <w:r w:rsidRPr="00C2417B">
              <w:rPr>
                <w:rFonts w:cs="Times New Roman"/>
                <w:sz w:val="24"/>
                <w:szCs w:val="24"/>
              </w:rPr>
              <w:softHyphen/>
              <w:t>даний (устно и пись</w:t>
            </w:r>
            <w:r w:rsidRPr="00C2417B">
              <w:rPr>
                <w:rFonts w:cs="Times New Roman"/>
                <w:sz w:val="24"/>
                <w:szCs w:val="24"/>
              </w:rPr>
              <w:softHyphen/>
              <w:t>менно).</w:t>
            </w:r>
          </w:p>
        </w:tc>
      </w:tr>
      <w:tr w:rsidR="00BC5F70" w:rsidRPr="00C2417B" w:rsidTr="004A0683">
        <w:trPr>
          <w:trHeight w:val="3245"/>
        </w:trPr>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C5F70" w:rsidRPr="00C2417B" w:rsidRDefault="00BC5F70" w:rsidP="004A0683">
            <w:pPr>
              <w:shd w:val="clear" w:color="auto" w:fill="FFFFFF"/>
              <w:spacing w:after="0" w:line="240" w:lineRule="auto"/>
              <w:jc w:val="center"/>
              <w:rPr>
                <w:rFonts w:cs="Times New Roman"/>
                <w:sz w:val="24"/>
                <w:szCs w:val="24"/>
              </w:rPr>
            </w:pPr>
            <w:r w:rsidRPr="00C2417B">
              <w:rPr>
                <w:rFonts w:cs="Times New Roman"/>
                <w:bCs w:val="0"/>
                <w:sz w:val="24"/>
                <w:szCs w:val="24"/>
              </w:rPr>
              <w:t>3-4 класс - необходимый уровень</w:t>
            </w:r>
          </w:p>
          <w:p w:rsidR="00BC5F70" w:rsidRPr="00C2417B" w:rsidRDefault="00BC5F70" w:rsidP="004A0683">
            <w:pPr>
              <w:spacing w:after="0" w:line="240" w:lineRule="auto"/>
              <w:jc w:val="center"/>
              <w:rPr>
                <w:rFonts w:cs="Times New Roman"/>
                <w:sz w:val="24"/>
                <w:szCs w:val="24"/>
              </w:rPr>
            </w:pPr>
            <w:r w:rsidRPr="00C2417B">
              <w:rPr>
                <w:rFonts w:cs="Times New Roman"/>
                <w:sz w:val="24"/>
                <w:szCs w:val="24"/>
              </w:rPr>
              <w:t xml:space="preserve">(для </w:t>
            </w:r>
            <w:r w:rsidRPr="00C2417B">
              <w:rPr>
                <w:rFonts w:cs="Times New Roman"/>
                <w:bCs w:val="0"/>
                <w:sz w:val="24"/>
                <w:szCs w:val="24"/>
              </w:rPr>
              <w:t xml:space="preserve">2 </w:t>
            </w:r>
            <w:r w:rsidRPr="00C2417B">
              <w:rPr>
                <w:rFonts w:cs="Times New Roman"/>
                <w:sz w:val="24"/>
                <w:szCs w:val="24"/>
              </w:rPr>
              <w:t>класса это повышенный уровень)</w:t>
            </w:r>
          </w:p>
        </w:tc>
        <w:tc>
          <w:tcPr>
            <w:tcW w:w="3109"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4A0683">
            <w:pPr>
              <w:shd w:val="clear" w:color="auto" w:fill="FFFFFF"/>
              <w:spacing w:after="0" w:line="240" w:lineRule="auto"/>
              <w:jc w:val="both"/>
              <w:rPr>
                <w:rFonts w:cs="Times New Roman"/>
                <w:sz w:val="24"/>
                <w:szCs w:val="24"/>
              </w:rPr>
            </w:pPr>
            <w:r w:rsidRPr="00C2417B">
              <w:rPr>
                <w:rFonts w:cs="Times New Roman"/>
                <w:sz w:val="24"/>
                <w:szCs w:val="24"/>
              </w:rPr>
              <w:t>Самостоятельно пред</w:t>
            </w:r>
            <w:r w:rsidRPr="00C2417B">
              <w:rPr>
                <w:rFonts w:cs="Times New Roman"/>
                <w:sz w:val="24"/>
                <w:szCs w:val="24"/>
              </w:rPr>
              <w:softHyphen/>
              <w:t>полагать, какая инфор</w:t>
            </w:r>
            <w:r w:rsidRPr="00C2417B">
              <w:rPr>
                <w:rFonts w:cs="Times New Roman"/>
                <w:sz w:val="24"/>
                <w:szCs w:val="24"/>
              </w:rPr>
              <w:softHyphen/>
              <w:t>мация нужна для реше</w:t>
            </w:r>
            <w:r w:rsidRPr="00C2417B">
              <w:rPr>
                <w:rFonts w:cs="Times New Roman"/>
                <w:sz w:val="24"/>
                <w:szCs w:val="24"/>
              </w:rPr>
              <w:softHyphen/>
              <w:t>ния учебной задачи в один шаг. Отбирать необходимые для решения учебной задачи источники ин</w:t>
            </w:r>
            <w:r w:rsidRPr="00C2417B">
              <w:rPr>
                <w:rFonts w:cs="Times New Roman"/>
                <w:sz w:val="24"/>
                <w:szCs w:val="24"/>
              </w:rPr>
              <w:softHyphen/>
              <w:t>формации среди пред</w:t>
            </w:r>
            <w:r w:rsidRPr="00C2417B">
              <w:rPr>
                <w:rFonts w:cs="Times New Roman"/>
                <w:sz w:val="24"/>
                <w:szCs w:val="24"/>
              </w:rPr>
              <w:softHyphen/>
              <w:t>ложенных учителем словарей, энциклопе</w:t>
            </w:r>
            <w:r w:rsidRPr="00C2417B">
              <w:rPr>
                <w:rFonts w:cs="Times New Roman"/>
                <w:sz w:val="24"/>
                <w:szCs w:val="24"/>
              </w:rPr>
              <w:softHyphen/>
              <w:t>дий, справочников. Извлекать информа</w:t>
            </w:r>
            <w:r w:rsidRPr="00C2417B">
              <w:rPr>
                <w:rFonts w:cs="Times New Roman"/>
                <w:sz w:val="24"/>
                <w:szCs w:val="24"/>
              </w:rPr>
              <w:softHyphen/>
              <w:t>цию, представленную в разных формах (текст, таблица, схема, иллю</w:t>
            </w:r>
            <w:r w:rsidRPr="00C2417B">
              <w:rPr>
                <w:rFonts w:cs="Times New Roman"/>
                <w:sz w:val="24"/>
                <w:szCs w:val="24"/>
              </w:rPr>
              <w:softHyphen/>
              <w:t>страция и др.).</w:t>
            </w:r>
          </w:p>
          <w:p w:rsidR="00BC5F70" w:rsidRPr="00C2417B" w:rsidRDefault="00BC5F70" w:rsidP="004A0683">
            <w:pPr>
              <w:shd w:val="clear" w:color="auto" w:fill="FFFFFF"/>
              <w:spacing w:after="0" w:line="240" w:lineRule="auto"/>
              <w:jc w:val="both"/>
              <w:rPr>
                <w:rFonts w:cs="Times New Roman"/>
                <w:sz w:val="24"/>
                <w:szCs w:val="24"/>
              </w:rPr>
            </w:pP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4A0683">
            <w:pPr>
              <w:shd w:val="clear" w:color="auto" w:fill="FFFFFF"/>
              <w:spacing w:after="0" w:line="240" w:lineRule="auto"/>
              <w:jc w:val="both"/>
              <w:rPr>
                <w:rFonts w:cs="Times New Roman"/>
                <w:sz w:val="24"/>
                <w:szCs w:val="24"/>
              </w:rPr>
            </w:pPr>
            <w:r w:rsidRPr="00C2417B">
              <w:rPr>
                <w:rFonts w:cs="Times New Roman"/>
                <w:sz w:val="24"/>
                <w:szCs w:val="24"/>
              </w:rPr>
              <w:t>Выделять существенные признаки, составные части объектов, понятий и делать выводы на основе обобще</w:t>
            </w:r>
            <w:r w:rsidRPr="00C2417B">
              <w:rPr>
                <w:rFonts w:cs="Times New Roman"/>
                <w:sz w:val="24"/>
                <w:szCs w:val="24"/>
              </w:rPr>
              <w:softHyphen/>
              <w:t>ния знаний. Сравнивать и группиро</w:t>
            </w:r>
            <w:r w:rsidRPr="00C2417B">
              <w:rPr>
                <w:rFonts w:cs="Times New Roman"/>
                <w:sz w:val="24"/>
                <w:szCs w:val="24"/>
              </w:rPr>
              <w:softHyphen/>
              <w:t>вать факты и явления, в том числе относить объек</w:t>
            </w:r>
            <w:r w:rsidRPr="00C2417B">
              <w:rPr>
                <w:rFonts w:cs="Times New Roman"/>
                <w:sz w:val="24"/>
                <w:szCs w:val="24"/>
              </w:rPr>
              <w:softHyphen/>
              <w:t>ты к известным понятиям. Определять составные части объектов, а также состав этих составных частей. Определять причины явле</w:t>
            </w:r>
            <w:r w:rsidRPr="00C2417B">
              <w:rPr>
                <w:rFonts w:cs="Times New Roman"/>
                <w:sz w:val="24"/>
                <w:szCs w:val="24"/>
              </w:rPr>
              <w:softHyphen/>
              <w:t>ний, событий. Делать выводы на основе обобще</w:t>
            </w:r>
            <w:r w:rsidRPr="00C2417B">
              <w:rPr>
                <w:rFonts w:cs="Times New Roman"/>
                <w:sz w:val="24"/>
                <w:szCs w:val="24"/>
              </w:rPr>
              <w:softHyphen/>
              <w:t>ния знаний. Выделять аналогии и решать задачи на их осно</w:t>
            </w:r>
            <w:r w:rsidRPr="00C2417B">
              <w:rPr>
                <w:rFonts w:cs="Times New Roman"/>
                <w:sz w:val="24"/>
                <w:szCs w:val="24"/>
              </w:rPr>
              <w:softHyphen/>
              <w:t>ве. Строить аналогичные закономерности. Создавать модели с выде</w:t>
            </w:r>
            <w:r w:rsidRPr="00C2417B">
              <w:rPr>
                <w:rFonts w:cs="Times New Roman"/>
                <w:sz w:val="24"/>
                <w:szCs w:val="24"/>
              </w:rPr>
              <w:softHyphen/>
              <w:t>лением существенных характеристик объекта и представлением их в про</w:t>
            </w:r>
            <w:r w:rsidRPr="00C2417B">
              <w:rPr>
                <w:rFonts w:cs="Times New Roman"/>
                <w:sz w:val="24"/>
                <w:szCs w:val="24"/>
              </w:rPr>
              <w:softHyphen/>
              <w:t>странственно-графической или знаково-символической форме.</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4A0683">
            <w:pPr>
              <w:shd w:val="clear" w:color="auto" w:fill="FFFFFF"/>
              <w:spacing w:after="0" w:line="240" w:lineRule="auto"/>
              <w:jc w:val="both"/>
              <w:rPr>
                <w:rFonts w:cs="Times New Roman"/>
                <w:sz w:val="24"/>
                <w:szCs w:val="24"/>
              </w:rPr>
            </w:pPr>
            <w:r w:rsidRPr="00C2417B">
              <w:rPr>
                <w:rFonts w:cs="Times New Roman"/>
                <w:sz w:val="24"/>
                <w:szCs w:val="24"/>
              </w:rPr>
              <w:t>Представлять ин</w:t>
            </w:r>
            <w:r w:rsidRPr="00C2417B">
              <w:rPr>
                <w:rFonts w:cs="Times New Roman"/>
                <w:sz w:val="24"/>
                <w:szCs w:val="24"/>
              </w:rPr>
              <w:softHyphen/>
              <w:t>формацию в виде текста, таблицы, схемы, в том числе с помощью ИКТ.</w:t>
            </w:r>
          </w:p>
          <w:p w:rsidR="00BC5F70" w:rsidRPr="00C2417B" w:rsidRDefault="00BC5F70" w:rsidP="004A0683">
            <w:pPr>
              <w:shd w:val="clear" w:color="auto" w:fill="FFFFFF"/>
              <w:spacing w:after="0" w:line="240" w:lineRule="auto"/>
              <w:jc w:val="both"/>
              <w:rPr>
                <w:rFonts w:cs="Times New Roman"/>
                <w:sz w:val="24"/>
                <w:szCs w:val="24"/>
              </w:rPr>
            </w:pPr>
          </w:p>
        </w:tc>
      </w:tr>
      <w:tr w:rsidR="00BC5F70" w:rsidRPr="00C2417B" w:rsidTr="004A0683">
        <w:trPr>
          <w:trHeight w:val="65"/>
        </w:trPr>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C5F70" w:rsidRPr="00C2417B" w:rsidRDefault="00BC5F70" w:rsidP="004A0683">
            <w:pPr>
              <w:shd w:val="clear" w:color="auto" w:fill="FFFFFF"/>
              <w:spacing w:after="0" w:line="240" w:lineRule="auto"/>
              <w:jc w:val="center"/>
              <w:rPr>
                <w:rFonts w:cs="Times New Roman"/>
                <w:sz w:val="24"/>
                <w:szCs w:val="24"/>
              </w:rPr>
            </w:pPr>
            <w:r w:rsidRPr="00C2417B">
              <w:rPr>
                <w:rFonts w:cs="Times New Roman"/>
                <w:bCs w:val="0"/>
                <w:sz w:val="24"/>
                <w:szCs w:val="24"/>
              </w:rPr>
              <w:t>3-4 класс - повышенный уровень</w:t>
            </w:r>
          </w:p>
          <w:p w:rsidR="00BC5F70" w:rsidRPr="00C2417B" w:rsidRDefault="00BC5F70" w:rsidP="004A0683">
            <w:pPr>
              <w:shd w:val="clear" w:color="auto" w:fill="FFFFFF"/>
              <w:spacing w:after="0" w:line="240" w:lineRule="auto"/>
              <w:jc w:val="center"/>
              <w:rPr>
                <w:rFonts w:cs="Times New Roman"/>
                <w:bCs w:val="0"/>
                <w:sz w:val="24"/>
                <w:szCs w:val="24"/>
              </w:rPr>
            </w:pPr>
            <w:r w:rsidRPr="00C2417B">
              <w:rPr>
                <w:rFonts w:cs="Times New Roman"/>
                <w:sz w:val="24"/>
                <w:szCs w:val="24"/>
              </w:rPr>
              <w:t>(для 5-6 класса это необходимый уровень)</w:t>
            </w:r>
          </w:p>
        </w:tc>
        <w:tc>
          <w:tcPr>
            <w:tcW w:w="3109"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4A0683">
            <w:pPr>
              <w:shd w:val="clear" w:color="auto" w:fill="FFFFFF"/>
              <w:spacing w:after="0" w:line="240" w:lineRule="auto"/>
              <w:jc w:val="both"/>
              <w:rPr>
                <w:rFonts w:cs="Times New Roman"/>
                <w:sz w:val="24"/>
                <w:szCs w:val="24"/>
              </w:rPr>
            </w:pPr>
            <w:r w:rsidRPr="00C2417B">
              <w:rPr>
                <w:rFonts w:cs="Times New Roman"/>
                <w:sz w:val="24"/>
                <w:szCs w:val="24"/>
              </w:rPr>
              <w:t>Самостоятельно пред</w:t>
            </w:r>
            <w:r w:rsidRPr="00C2417B">
              <w:rPr>
                <w:rFonts w:cs="Times New Roman"/>
                <w:sz w:val="24"/>
                <w:szCs w:val="24"/>
              </w:rPr>
              <w:softHyphen/>
              <w:t>полагать, какая инфор</w:t>
            </w:r>
            <w:r w:rsidRPr="00C2417B">
              <w:rPr>
                <w:rFonts w:cs="Times New Roman"/>
                <w:sz w:val="24"/>
                <w:szCs w:val="24"/>
              </w:rPr>
              <w:softHyphen/>
              <w:t>мация нужна для реше</w:t>
            </w:r>
            <w:r w:rsidRPr="00C2417B">
              <w:rPr>
                <w:rFonts w:cs="Times New Roman"/>
                <w:sz w:val="24"/>
                <w:szCs w:val="24"/>
              </w:rPr>
              <w:softHyphen/>
              <w:t>ния предметной учеб</w:t>
            </w:r>
            <w:r w:rsidRPr="00C2417B">
              <w:rPr>
                <w:rFonts w:cs="Times New Roman"/>
                <w:sz w:val="24"/>
                <w:szCs w:val="24"/>
              </w:rPr>
              <w:softHyphen/>
              <w:t>ной задачи, состоящей из нескольких шагов. Самостоятельно отби</w:t>
            </w:r>
            <w:r w:rsidRPr="00C2417B">
              <w:rPr>
                <w:rFonts w:cs="Times New Roman"/>
                <w:sz w:val="24"/>
                <w:szCs w:val="24"/>
              </w:rPr>
              <w:softHyphen/>
              <w:t>рать для решения предметных учебных задач необходимые словари, энциклопе</w:t>
            </w:r>
            <w:r w:rsidRPr="00C2417B">
              <w:rPr>
                <w:rFonts w:cs="Times New Roman"/>
                <w:sz w:val="24"/>
                <w:szCs w:val="24"/>
              </w:rPr>
              <w:softHyphen/>
              <w:t>дии, справочники, электронные диски. Пользоваться разными видами чтения, овладе</w:t>
            </w:r>
            <w:r w:rsidRPr="00C2417B">
              <w:rPr>
                <w:rFonts w:cs="Times New Roman"/>
                <w:sz w:val="24"/>
                <w:szCs w:val="24"/>
              </w:rPr>
              <w:softHyphen/>
              <w:t>вать гибким чтением. Сопоставлять и отби</w:t>
            </w:r>
            <w:r w:rsidRPr="00C2417B">
              <w:rPr>
                <w:rFonts w:cs="Times New Roman"/>
                <w:sz w:val="24"/>
                <w:szCs w:val="24"/>
              </w:rPr>
              <w:softHyphen/>
              <w:t>рать информацию, по</w:t>
            </w:r>
            <w:r w:rsidRPr="00C2417B">
              <w:rPr>
                <w:rFonts w:cs="Times New Roman"/>
                <w:sz w:val="24"/>
                <w:szCs w:val="24"/>
              </w:rPr>
              <w:softHyphen/>
              <w:t>лученную из различ</w:t>
            </w:r>
            <w:r w:rsidRPr="00C2417B">
              <w:rPr>
                <w:rFonts w:cs="Times New Roman"/>
                <w:sz w:val="24"/>
                <w:szCs w:val="24"/>
              </w:rPr>
              <w:softHyphen/>
              <w:t>ных источников (сло</w:t>
            </w:r>
            <w:r w:rsidRPr="00C2417B">
              <w:rPr>
                <w:rFonts w:cs="Times New Roman"/>
                <w:sz w:val="24"/>
                <w:szCs w:val="24"/>
              </w:rPr>
              <w:softHyphen/>
              <w:t>вари, энциклопедии, справочники, элект</w:t>
            </w:r>
            <w:r w:rsidRPr="00C2417B">
              <w:rPr>
                <w:rFonts w:cs="Times New Roman"/>
                <w:sz w:val="24"/>
                <w:szCs w:val="24"/>
              </w:rPr>
              <w:softHyphen/>
              <w:t>ронные диски, сеть Интернет).</w:t>
            </w:r>
          </w:p>
          <w:p w:rsidR="00BC5F70" w:rsidRPr="00C2417B" w:rsidRDefault="00BC5F70" w:rsidP="004A0683">
            <w:pPr>
              <w:shd w:val="clear" w:color="auto" w:fill="FFFFFF"/>
              <w:spacing w:after="0" w:line="240" w:lineRule="auto"/>
              <w:jc w:val="both"/>
              <w:rPr>
                <w:rFonts w:cs="Times New Roman"/>
                <w:sz w:val="24"/>
                <w:szCs w:val="24"/>
              </w:rPr>
            </w:pP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4A0683">
            <w:pPr>
              <w:shd w:val="clear" w:color="auto" w:fill="FFFFFF"/>
              <w:spacing w:after="0" w:line="240" w:lineRule="auto"/>
              <w:jc w:val="both"/>
              <w:rPr>
                <w:rFonts w:cs="Times New Roman"/>
                <w:sz w:val="24"/>
                <w:szCs w:val="24"/>
              </w:rPr>
            </w:pPr>
            <w:r w:rsidRPr="00C2417B">
              <w:rPr>
                <w:rFonts w:cs="Times New Roman"/>
                <w:sz w:val="24"/>
                <w:szCs w:val="24"/>
              </w:rPr>
              <w:t>Анализировать,     сравни</w:t>
            </w:r>
            <w:r w:rsidRPr="00C2417B">
              <w:rPr>
                <w:rFonts w:cs="Times New Roman"/>
                <w:sz w:val="24"/>
                <w:szCs w:val="24"/>
              </w:rPr>
              <w:softHyphen/>
              <w:t>вать, классифицировать и обобщать факты и явления, абстрактные понятия. Классифицировать  (груп</w:t>
            </w:r>
            <w:r w:rsidRPr="00C2417B">
              <w:rPr>
                <w:rFonts w:cs="Times New Roman"/>
                <w:sz w:val="24"/>
                <w:szCs w:val="24"/>
              </w:rPr>
              <w:softHyphen/>
              <w:t>пировать) и сравнивать, в т.ч.  системы  фактов,  аб</w:t>
            </w:r>
            <w:r w:rsidRPr="00C2417B">
              <w:rPr>
                <w:rFonts w:cs="Times New Roman"/>
                <w:sz w:val="24"/>
                <w:szCs w:val="24"/>
              </w:rPr>
              <w:softHyphen/>
              <w:t>страктные понятия. Выявлять причины и след</w:t>
            </w:r>
            <w:r w:rsidRPr="00C2417B">
              <w:rPr>
                <w:rFonts w:cs="Times New Roman"/>
                <w:sz w:val="24"/>
                <w:szCs w:val="24"/>
              </w:rPr>
              <w:softHyphen/>
              <w:t>ствия простых явлений. Записывать выводы в виде правил «если ..., то ...»; по заданной ситуации состав</w:t>
            </w:r>
            <w:r w:rsidRPr="00C2417B">
              <w:rPr>
                <w:rFonts w:cs="Times New Roman"/>
                <w:sz w:val="24"/>
                <w:szCs w:val="24"/>
              </w:rPr>
              <w:softHyphen/>
              <w:t>лять   короткие   цепочки правил «если ..., то ...». Преобразовывать модели с целью   выявления   общих законов, определяющих дан</w:t>
            </w:r>
            <w:r w:rsidRPr="00C2417B">
              <w:rPr>
                <w:rFonts w:cs="Times New Roman"/>
                <w:sz w:val="24"/>
                <w:szCs w:val="24"/>
              </w:rPr>
              <w:softHyphen/>
              <w:t>ную предметную область. Использовать полученную информацию в проектной деятельности под руковод</w:t>
            </w:r>
            <w:r w:rsidRPr="00C2417B">
              <w:rPr>
                <w:rFonts w:cs="Times New Roman"/>
                <w:sz w:val="24"/>
                <w:szCs w:val="24"/>
              </w:rPr>
              <w:softHyphen/>
              <w:t>ством    учителя-консуль</w:t>
            </w:r>
            <w:r w:rsidRPr="00C2417B">
              <w:rPr>
                <w:rFonts w:cs="Times New Roman"/>
                <w:sz w:val="24"/>
                <w:szCs w:val="24"/>
              </w:rPr>
              <w:softHyphen/>
              <w:t>танта.</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4A0683">
            <w:pPr>
              <w:shd w:val="clear" w:color="auto" w:fill="FFFFFF"/>
              <w:spacing w:after="0" w:line="240" w:lineRule="auto"/>
              <w:jc w:val="both"/>
              <w:rPr>
                <w:rFonts w:cs="Times New Roman"/>
                <w:sz w:val="24"/>
                <w:szCs w:val="24"/>
              </w:rPr>
            </w:pPr>
            <w:r w:rsidRPr="00C2417B">
              <w:rPr>
                <w:rFonts w:cs="Times New Roman"/>
                <w:sz w:val="24"/>
                <w:szCs w:val="24"/>
              </w:rPr>
              <w:t>Представлять ин</w:t>
            </w:r>
            <w:r w:rsidRPr="00C2417B">
              <w:rPr>
                <w:rFonts w:cs="Times New Roman"/>
                <w:sz w:val="24"/>
                <w:szCs w:val="24"/>
              </w:rPr>
              <w:softHyphen/>
              <w:t>формацию в виде таблиц, схем, опор</w:t>
            </w:r>
            <w:r w:rsidRPr="00C2417B">
              <w:rPr>
                <w:rFonts w:cs="Times New Roman"/>
                <w:sz w:val="24"/>
                <w:szCs w:val="24"/>
              </w:rPr>
              <w:softHyphen/>
              <w:t>ного конспекта, в том числе с помо</w:t>
            </w:r>
            <w:r w:rsidRPr="00C2417B">
              <w:rPr>
                <w:rFonts w:cs="Times New Roman"/>
                <w:sz w:val="24"/>
                <w:szCs w:val="24"/>
              </w:rPr>
              <w:softHyphen/>
              <w:t>щью ИКТ. Составлять слож</w:t>
            </w:r>
            <w:r w:rsidRPr="00C2417B">
              <w:rPr>
                <w:rFonts w:cs="Times New Roman"/>
                <w:sz w:val="24"/>
                <w:szCs w:val="24"/>
              </w:rPr>
              <w:softHyphen/>
              <w:t>ный план текста. Уметь передавать содержание в сжа</w:t>
            </w:r>
            <w:r w:rsidRPr="00C2417B">
              <w:rPr>
                <w:rFonts w:cs="Times New Roman"/>
                <w:sz w:val="24"/>
                <w:szCs w:val="24"/>
              </w:rPr>
              <w:softHyphen/>
              <w:t>том, выборочном или развёрнутом ви</w:t>
            </w:r>
            <w:r w:rsidRPr="00C2417B">
              <w:rPr>
                <w:rFonts w:cs="Times New Roman"/>
                <w:sz w:val="24"/>
                <w:szCs w:val="24"/>
              </w:rPr>
              <w:softHyphen/>
              <w:t>де.</w:t>
            </w:r>
          </w:p>
          <w:p w:rsidR="00BC5F70" w:rsidRPr="00C2417B" w:rsidRDefault="00BC5F70" w:rsidP="004A0683">
            <w:pPr>
              <w:shd w:val="clear" w:color="auto" w:fill="FFFFFF"/>
              <w:spacing w:after="0" w:line="240" w:lineRule="auto"/>
              <w:jc w:val="both"/>
              <w:rPr>
                <w:rFonts w:cs="Times New Roman"/>
                <w:sz w:val="24"/>
                <w:szCs w:val="24"/>
              </w:rPr>
            </w:pPr>
          </w:p>
        </w:tc>
      </w:tr>
    </w:tbl>
    <w:p w:rsidR="00BC5F70" w:rsidRPr="00C2417B" w:rsidRDefault="00BC5F70" w:rsidP="001274F9">
      <w:pPr>
        <w:shd w:val="clear" w:color="auto" w:fill="FFFFFF"/>
        <w:spacing w:line="240" w:lineRule="auto"/>
        <w:jc w:val="both"/>
        <w:rPr>
          <w:rFonts w:cs="Times New Roman"/>
          <w:b/>
          <w:bCs w:val="0"/>
          <w:sz w:val="24"/>
          <w:szCs w:val="24"/>
        </w:rPr>
      </w:pPr>
      <w:r w:rsidRPr="00C2417B">
        <w:rPr>
          <w:rFonts w:cs="Times New Roman"/>
          <w:b/>
          <w:bCs w:val="0"/>
          <w:sz w:val="24"/>
          <w:szCs w:val="24"/>
        </w:rPr>
        <w:t>Коммуникативные универсальные учебные действия</w:t>
      </w:r>
    </w:p>
    <w:tbl>
      <w:tblPr>
        <w:tblW w:w="9900" w:type="dxa"/>
        <w:tblInd w:w="40" w:type="dxa"/>
        <w:tblLayout w:type="fixed"/>
        <w:tblCellMar>
          <w:left w:w="40" w:type="dxa"/>
          <w:right w:w="40" w:type="dxa"/>
        </w:tblCellMar>
        <w:tblLook w:val="0000"/>
      </w:tblPr>
      <w:tblGrid>
        <w:gridCol w:w="770"/>
        <w:gridCol w:w="2491"/>
        <w:gridCol w:w="3827"/>
        <w:gridCol w:w="2812"/>
      </w:tblGrid>
      <w:tr w:rsidR="00BC5F70" w:rsidRPr="00C2417B" w:rsidTr="004A0683">
        <w:trPr>
          <w:cantSplit/>
          <w:trHeight w:val="1142"/>
        </w:trPr>
        <w:tc>
          <w:tcPr>
            <w:tcW w:w="77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C5F70" w:rsidRPr="00C2417B" w:rsidRDefault="00BC5F70" w:rsidP="001274F9">
            <w:pPr>
              <w:shd w:val="clear" w:color="auto" w:fill="FFFFFF"/>
              <w:spacing w:after="0" w:line="240" w:lineRule="auto"/>
              <w:ind w:left="113" w:right="113"/>
              <w:jc w:val="center"/>
              <w:rPr>
                <w:rFonts w:cs="Times New Roman"/>
                <w:bCs w:val="0"/>
                <w:sz w:val="24"/>
                <w:szCs w:val="24"/>
              </w:rPr>
            </w:pPr>
            <w:r w:rsidRPr="00C2417B">
              <w:rPr>
                <w:rFonts w:cs="Times New Roman"/>
                <w:bCs w:val="0"/>
                <w:sz w:val="24"/>
                <w:szCs w:val="24"/>
              </w:rPr>
              <w:t>Классы</w:t>
            </w:r>
          </w:p>
        </w:tc>
        <w:tc>
          <w:tcPr>
            <w:tcW w:w="2491" w:type="dxa"/>
            <w:tcBorders>
              <w:top w:val="single" w:sz="6" w:space="0" w:color="auto"/>
              <w:left w:val="single" w:sz="6" w:space="0" w:color="auto"/>
              <w:bottom w:val="single" w:sz="6" w:space="0" w:color="auto"/>
              <w:right w:val="single" w:sz="6" w:space="0" w:color="auto"/>
            </w:tcBorders>
            <w:shd w:val="clear" w:color="auto" w:fill="FFFFFF"/>
            <w:vAlign w:val="center"/>
          </w:tcPr>
          <w:p w:rsidR="00BC5F70" w:rsidRPr="00C2417B" w:rsidRDefault="00BC5F70" w:rsidP="001274F9">
            <w:pPr>
              <w:shd w:val="clear" w:color="auto" w:fill="FFFFFF"/>
              <w:spacing w:after="0" w:line="240" w:lineRule="auto"/>
              <w:jc w:val="center"/>
              <w:rPr>
                <w:rFonts w:cs="Times New Roman"/>
                <w:bCs w:val="0"/>
                <w:sz w:val="24"/>
                <w:szCs w:val="24"/>
              </w:rPr>
            </w:pPr>
            <w:r w:rsidRPr="00C2417B">
              <w:rPr>
                <w:rFonts w:cs="Times New Roman"/>
                <w:bCs w:val="0"/>
                <w:sz w:val="24"/>
                <w:szCs w:val="24"/>
              </w:rPr>
              <w:t>Доносить свою пози</w:t>
            </w:r>
            <w:r w:rsidRPr="00C2417B">
              <w:rPr>
                <w:rFonts w:cs="Times New Roman"/>
                <w:bCs w:val="0"/>
                <w:sz w:val="24"/>
                <w:szCs w:val="24"/>
              </w:rPr>
              <w:softHyphen/>
              <w:t>цию до других, вла</w:t>
            </w:r>
            <w:r w:rsidRPr="00C2417B">
              <w:rPr>
                <w:rFonts w:cs="Times New Roman"/>
                <w:bCs w:val="0"/>
                <w:sz w:val="24"/>
                <w:szCs w:val="24"/>
              </w:rPr>
              <w:softHyphen/>
              <w:t>дея приёмами моно</w:t>
            </w:r>
            <w:r w:rsidRPr="00C2417B">
              <w:rPr>
                <w:rFonts w:cs="Times New Roman"/>
                <w:bCs w:val="0"/>
                <w:sz w:val="24"/>
                <w:szCs w:val="24"/>
              </w:rPr>
              <w:softHyphen/>
              <w:t>логической и диало</w:t>
            </w:r>
            <w:r w:rsidRPr="00C2417B">
              <w:rPr>
                <w:rFonts w:cs="Times New Roman"/>
                <w:bCs w:val="0"/>
                <w:sz w:val="24"/>
                <w:szCs w:val="24"/>
              </w:rPr>
              <w:softHyphen/>
              <w:t>гической речи</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BC5F70" w:rsidRPr="00C2417B" w:rsidRDefault="00BC5F70" w:rsidP="001274F9">
            <w:pPr>
              <w:shd w:val="clear" w:color="auto" w:fill="FFFFFF"/>
              <w:spacing w:after="0" w:line="240" w:lineRule="auto"/>
              <w:jc w:val="center"/>
              <w:rPr>
                <w:rFonts w:cs="Times New Roman"/>
                <w:bCs w:val="0"/>
                <w:sz w:val="24"/>
                <w:szCs w:val="24"/>
              </w:rPr>
            </w:pPr>
            <w:r w:rsidRPr="00C2417B">
              <w:rPr>
                <w:rFonts w:cs="Times New Roman"/>
                <w:bCs w:val="0"/>
                <w:sz w:val="24"/>
                <w:szCs w:val="24"/>
              </w:rPr>
              <w:t>Понимать другие позиции (взгляды, интересы)</w:t>
            </w:r>
          </w:p>
        </w:tc>
        <w:tc>
          <w:tcPr>
            <w:tcW w:w="2812" w:type="dxa"/>
            <w:tcBorders>
              <w:top w:val="single" w:sz="6" w:space="0" w:color="auto"/>
              <w:left w:val="single" w:sz="6" w:space="0" w:color="auto"/>
              <w:bottom w:val="single" w:sz="6" w:space="0" w:color="auto"/>
              <w:right w:val="single" w:sz="6" w:space="0" w:color="auto"/>
            </w:tcBorders>
            <w:shd w:val="clear" w:color="auto" w:fill="FFFFFF"/>
            <w:vAlign w:val="center"/>
          </w:tcPr>
          <w:p w:rsidR="00BC5F70" w:rsidRPr="00C2417B" w:rsidRDefault="00BC5F70" w:rsidP="001274F9">
            <w:pPr>
              <w:shd w:val="clear" w:color="auto" w:fill="FFFFFF"/>
              <w:spacing w:after="0" w:line="240" w:lineRule="auto"/>
              <w:jc w:val="center"/>
              <w:rPr>
                <w:rFonts w:cs="Times New Roman"/>
                <w:bCs w:val="0"/>
                <w:sz w:val="24"/>
                <w:szCs w:val="24"/>
              </w:rPr>
            </w:pPr>
            <w:r w:rsidRPr="00C2417B">
              <w:rPr>
                <w:rFonts w:cs="Times New Roman"/>
                <w:bCs w:val="0"/>
                <w:sz w:val="24"/>
                <w:szCs w:val="24"/>
              </w:rPr>
              <w:t>Договариваться с людьми, согласуя с ними свои интересы и взгляды, для того чтобы сделать что-то сообща</w:t>
            </w:r>
          </w:p>
        </w:tc>
      </w:tr>
      <w:tr w:rsidR="00BC5F70" w:rsidRPr="00C2417B" w:rsidTr="004A0683">
        <w:trPr>
          <w:cantSplit/>
          <w:trHeight w:val="4406"/>
        </w:trPr>
        <w:tc>
          <w:tcPr>
            <w:tcW w:w="77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C5F70" w:rsidRPr="00C2417B" w:rsidRDefault="00BC5F70" w:rsidP="001274F9">
            <w:pPr>
              <w:shd w:val="clear" w:color="auto" w:fill="FFFFFF"/>
              <w:spacing w:after="0" w:line="240" w:lineRule="auto"/>
              <w:ind w:left="113" w:right="113"/>
              <w:jc w:val="center"/>
              <w:rPr>
                <w:rFonts w:cs="Times New Roman"/>
                <w:sz w:val="24"/>
                <w:szCs w:val="24"/>
              </w:rPr>
            </w:pPr>
            <w:r w:rsidRPr="00C2417B">
              <w:rPr>
                <w:rFonts w:cs="Times New Roman"/>
                <w:bCs w:val="0"/>
                <w:sz w:val="24"/>
                <w:szCs w:val="24"/>
              </w:rPr>
              <w:t xml:space="preserve">1 – 2  классы </w:t>
            </w:r>
            <w:r w:rsidRPr="00C2417B">
              <w:rPr>
                <w:rFonts w:cs="Times New Roman"/>
                <w:sz w:val="24"/>
                <w:szCs w:val="24"/>
              </w:rPr>
              <w:t xml:space="preserve">- </w:t>
            </w:r>
            <w:r w:rsidRPr="00C2417B">
              <w:rPr>
                <w:rFonts w:cs="Times New Roman"/>
                <w:bCs w:val="0"/>
                <w:sz w:val="24"/>
                <w:szCs w:val="24"/>
              </w:rPr>
              <w:t>необходимый уровень</w:t>
            </w:r>
          </w:p>
        </w:tc>
        <w:tc>
          <w:tcPr>
            <w:tcW w:w="2491"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1274F9">
            <w:pPr>
              <w:shd w:val="clear" w:color="auto" w:fill="FFFFFF"/>
              <w:spacing w:after="0" w:line="240" w:lineRule="auto"/>
              <w:jc w:val="both"/>
              <w:rPr>
                <w:rFonts w:cs="Times New Roman"/>
                <w:sz w:val="24"/>
                <w:szCs w:val="24"/>
              </w:rPr>
            </w:pPr>
            <w:r w:rsidRPr="00C2417B">
              <w:rPr>
                <w:rFonts w:cs="Times New Roman"/>
                <w:sz w:val="24"/>
                <w:szCs w:val="24"/>
              </w:rPr>
              <w:t>Высказывать свою мысль (в беседе, в ходе   выполнения задания)   в   виде одного  предложе</w:t>
            </w:r>
            <w:r w:rsidRPr="00C2417B">
              <w:rPr>
                <w:rFonts w:cs="Times New Roman"/>
                <w:sz w:val="24"/>
                <w:szCs w:val="24"/>
              </w:rPr>
              <w:softHyphen/>
              <w:t>ния или небольшо</w:t>
            </w:r>
            <w:r w:rsidRPr="00C2417B">
              <w:rPr>
                <w:rFonts w:cs="Times New Roman"/>
                <w:sz w:val="24"/>
                <w:szCs w:val="24"/>
              </w:rPr>
              <w:softHyphen/>
              <w:t>го текста.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1274F9">
            <w:pPr>
              <w:shd w:val="clear" w:color="auto" w:fill="FFFFFF"/>
              <w:spacing w:after="0" w:line="240" w:lineRule="auto"/>
              <w:jc w:val="both"/>
              <w:rPr>
                <w:rFonts w:cs="Times New Roman"/>
                <w:sz w:val="24"/>
                <w:szCs w:val="24"/>
              </w:rPr>
            </w:pPr>
            <w:r w:rsidRPr="00C2417B">
              <w:rPr>
                <w:rFonts w:cs="Times New Roman"/>
                <w:sz w:val="24"/>
                <w:szCs w:val="24"/>
              </w:rPr>
              <w:t>Объяснять смысл отдельных слов и словосочетаний в тек</w:t>
            </w:r>
            <w:r w:rsidRPr="00C2417B">
              <w:rPr>
                <w:rFonts w:cs="Times New Roman"/>
                <w:sz w:val="24"/>
                <w:szCs w:val="24"/>
              </w:rPr>
              <w:softHyphen/>
              <w:t>сте/высказывании,  в  т.ч.  с помощью толкового словаря. Вычитывать и воспринимать на слух информацию, данную в явном виде. Учиться вычитывать с помо</w:t>
            </w:r>
            <w:r w:rsidRPr="00C2417B">
              <w:rPr>
                <w:rFonts w:cs="Times New Roman"/>
                <w:sz w:val="24"/>
                <w:szCs w:val="24"/>
              </w:rPr>
              <w:softHyphen/>
              <w:t>щью  учителя  информацию, данную в неявном виде. Определять с помощью учите</w:t>
            </w:r>
            <w:r w:rsidRPr="00C2417B">
              <w:rPr>
                <w:rFonts w:cs="Times New Roman"/>
                <w:sz w:val="24"/>
                <w:szCs w:val="24"/>
              </w:rPr>
              <w:softHyphen/>
              <w:t>ля главную мысль текста. Демонстрировать понимание текста через  выразительное чтение, пересказ. Учиться задавать с помощью учителя вопросы на понима</w:t>
            </w:r>
            <w:r w:rsidRPr="00C2417B">
              <w:rPr>
                <w:rFonts w:cs="Times New Roman"/>
                <w:sz w:val="24"/>
                <w:szCs w:val="24"/>
              </w:rPr>
              <w:softHyphen/>
              <w:t>ние автору текста или устного высказывания. Замечать  различия  своей  и иной точек зрения.</w:t>
            </w:r>
          </w:p>
        </w:tc>
        <w:tc>
          <w:tcPr>
            <w:tcW w:w="2812"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1274F9">
            <w:pPr>
              <w:shd w:val="clear" w:color="auto" w:fill="FFFFFF"/>
              <w:spacing w:after="0" w:line="240" w:lineRule="auto"/>
              <w:jc w:val="both"/>
              <w:rPr>
                <w:rFonts w:cs="Times New Roman"/>
                <w:sz w:val="24"/>
                <w:szCs w:val="24"/>
              </w:rPr>
            </w:pPr>
            <w:r w:rsidRPr="00C2417B">
              <w:rPr>
                <w:rFonts w:cs="Times New Roman"/>
                <w:sz w:val="24"/>
                <w:szCs w:val="24"/>
              </w:rPr>
              <w:t>Учиться   выполнять различные    роли    в группе   (лидера,   ис</w:t>
            </w:r>
            <w:r w:rsidRPr="00C2417B">
              <w:rPr>
                <w:rFonts w:cs="Times New Roman"/>
                <w:sz w:val="24"/>
                <w:szCs w:val="24"/>
              </w:rPr>
              <w:softHyphen/>
              <w:t>полнителя,     крити</w:t>
            </w:r>
            <w:r w:rsidRPr="00C2417B">
              <w:rPr>
                <w:rFonts w:cs="Times New Roman"/>
                <w:sz w:val="24"/>
                <w:szCs w:val="24"/>
              </w:rPr>
              <w:softHyphen/>
              <w:t>ка). Совместно договари</w:t>
            </w:r>
            <w:r w:rsidRPr="00C2417B">
              <w:rPr>
                <w:rFonts w:cs="Times New Roman"/>
                <w:sz w:val="24"/>
                <w:szCs w:val="24"/>
              </w:rPr>
              <w:softHyphen/>
              <w:t>ваться   о   правилах общения и поведения в школе и следовать им.</w:t>
            </w:r>
          </w:p>
        </w:tc>
      </w:tr>
      <w:tr w:rsidR="00BC5F70" w:rsidRPr="00C2417B" w:rsidTr="004A0683">
        <w:trPr>
          <w:cantSplit/>
          <w:trHeight w:val="5501"/>
        </w:trPr>
        <w:tc>
          <w:tcPr>
            <w:tcW w:w="77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C5F70" w:rsidRPr="00C2417B" w:rsidRDefault="00BC5F70" w:rsidP="001274F9">
            <w:pPr>
              <w:shd w:val="clear" w:color="auto" w:fill="FFFFFF"/>
              <w:spacing w:after="0" w:line="240" w:lineRule="auto"/>
              <w:jc w:val="center"/>
              <w:rPr>
                <w:rFonts w:cs="Times New Roman"/>
                <w:sz w:val="24"/>
                <w:szCs w:val="24"/>
              </w:rPr>
            </w:pPr>
            <w:r w:rsidRPr="00C2417B">
              <w:rPr>
                <w:rFonts w:cs="Times New Roman"/>
                <w:bCs w:val="0"/>
                <w:sz w:val="24"/>
                <w:szCs w:val="24"/>
              </w:rPr>
              <w:t>3-4 класс - необходимый уровень</w:t>
            </w:r>
          </w:p>
          <w:p w:rsidR="00BC5F70" w:rsidRPr="00C2417B" w:rsidRDefault="00BC5F70" w:rsidP="001274F9">
            <w:pPr>
              <w:shd w:val="clear" w:color="auto" w:fill="FFFFFF"/>
              <w:spacing w:after="0" w:line="240" w:lineRule="auto"/>
              <w:ind w:left="113" w:right="113"/>
              <w:jc w:val="center"/>
              <w:rPr>
                <w:rFonts w:cs="Times New Roman"/>
                <w:sz w:val="24"/>
                <w:szCs w:val="24"/>
              </w:rPr>
            </w:pPr>
            <w:r w:rsidRPr="00C2417B">
              <w:rPr>
                <w:rFonts w:cs="Times New Roman"/>
                <w:sz w:val="24"/>
                <w:szCs w:val="24"/>
              </w:rPr>
              <w:t>(для  1- 2 класса это повышенный уровень)</w:t>
            </w:r>
          </w:p>
        </w:tc>
        <w:tc>
          <w:tcPr>
            <w:tcW w:w="2491"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1274F9">
            <w:pPr>
              <w:shd w:val="clear" w:color="auto" w:fill="FFFFFF"/>
              <w:spacing w:after="0" w:line="240" w:lineRule="auto"/>
              <w:jc w:val="both"/>
              <w:rPr>
                <w:rFonts w:cs="Times New Roman"/>
                <w:sz w:val="24"/>
                <w:szCs w:val="24"/>
              </w:rPr>
            </w:pPr>
            <w:r w:rsidRPr="00C2417B">
              <w:rPr>
                <w:rFonts w:cs="Times New Roman"/>
                <w:sz w:val="24"/>
                <w:szCs w:val="24"/>
              </w:rPr>
              <w:t>Высказывать своё мнение (в моноло</w:t>
            </w:r>
            <w:r w:rsidRPr="00C2417B">
              <w:rPr>
                <w:rFonts w:cs="Times New Roman"/>
                <w:sz w:val="24"/>
                <w:szCs w:val="24"/>
              </w:rPr>
              <w:softHyphen/>
              <w:t>ге или диалоге) и обосновывать его, приводя  аргумен</w:t>
            </w:r>
            <w:r w:rsidRPr="00C2417B">
              <w:rPr>
                <w:rFonts w:cs="Times New Roman"/>
                <w:sz w:val="24"/>
                <w:szCs w:val="24"/>
              </w:rPr>
              <w:softHyphen/>
              <w:t>ты (учитывая си</w:t>
            </w:r>
            <w:r w:rsidRPr="00C2417B">
              <w:rPr>
                <w:rFonts w:cs="Times New Roman"/>
                <w:sz w:val="24"/>
                <w:szCs w:val="24"/>
              </w:rPr>
              <w:softHyphen/>
              <w:t>туацию,     задачу, используя разные средства,    в    т.ч. ИКТ). Оформлять    свои мысли в письмен</w:t>
            </w:r>
            <w:r w:rsidRPr="00C2417B">
              <w:rPr>
                <w:rFonts w:cs="Times New Roman"/>
                <w:sz w:val="24"/>
                <w:szCs w:val="24"/>
              </w:rPr>
              <w:softHyphen/>
              <w:t>ной форме с учётом речевой ситуации. Быть готовым из</w:t>
            </w:r>
            <w:r w:rsidRPr="00C2417B">
              <w:rPr>
                <w:rFonts w:cs="Times New Roman"/>
                <w:sz w:val="24"/>
                <w:szCs w:val="24"/>
              </w:rPr>
              <w:softHyphen/>
              <w:t>менить свою точку зрения под воздей</w:t>
            </w:r>
            <w:r w:rsidRPr="00C2417B">
              <w:rPr>
                <w:rFonts w:cs="Times New Roman"/>
                <w:sz w:val="24"/>
                <w:szCs w:val="24"/>
              </w:rPr>
              <w:softHyphen/>
              <w:t>ствием контраргу</w:t>
            </w:r>
            <w:r w:rsidRPr="00C2417B">
              <w:rPr>
                <w:rFonts w:cs="Times New Roman"/>
                <w:sz w:val="24"/>
                <w:szCs w:val="24"/>
              </w:rPr>
              <w:softHyphen/>
              <w:t>ментов.</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1274F9">
            <w:pPr>
              <w:shd w:val="clear" w:color="auto" w:fill="FFFFFF"/>
              <w:spacing w:after="0" w:line="240" w:lineRule="auto"/>
              <w:jc w:val="both"/>
              <w:rPr>
                <w:rFonts w:cs="Times New Roman"/>
                <w:sz w:val="24"/>
                <w:szCs w:val="24"/>
              </w:rPr>
            </w:pPr>
            <w:r w:rsidRPr="00C2417B">
              <w:rPr>
                <w:rFonts w:cs="Times New Roman"/>
                <w:sz w:val="24"/>
                <w:szCs w:val="24"/>
              </w:rPr>
              <w:t>Объяснять смысл слов и сло</w:t>
            </w:r>
            <w:r w:rsidRPr="00C2417B">
              <w:rPr>
                <w:rFonts w:cs="Times New Roman"/>
                <w:sz w:val="24"/>
                <w:szCs w:val="24"/>
              </w:rPr>
              <w:softHyphen/>
              <w:t>восочетаний в речи (устной/ письменной), в т.ч. с помо</w:t>
            </w:r>
            <w:r w:rsidRPr="00C2417B">
              <w:rPr>
                <w:rFonts w:cs="Times New Roman"/>
                <w:sz w:val="24"/>
                <w:szCs w:val="24"/>
              </w:rPr>
              <w:softHyphen/>
              <w:t>щью толкового словаря. Самостоятельно вычитывать разнообразную информацию, данную в явном виде (устно/ письменно). Вычитывать с помощью учи</w:t>
            </w:r>
            <w:r w:rsidRPr="00C2417B">
              <w:rPr>
                <w:rFonts w:cs="Times New Roman"/>
                <w:sz w:val="24"/>
                <w:szCs w:val="24"/>
              </w:rPr>
              <w:softHyphen/>
              <w:t>теля и самостоятельно инфор</w:t>
            </w:r>
            <w:r w:rsidRPr="00C2417B">
              <w:rPr>
                <w:rFonts w:cs="Times New Roman"/>
                <w:sz w:val="24"/>
                <w:szCs w:val="24"/>
              </w:rPr>
              <w:softHyphen/>
              <w:t>мацию,  данную  в  неявном виде (устно/письменно). Понимать    смысл    текстов/ высказываний в целом, фор</w:t>
            </w:r>
            <w:r w:rsidRPr="00C2417B">
              <w:rPr>
                <w:rFonts w:cs="Times New Roman"/>
                <w:sz w:val="24"/>
                <w:szCs w:val="24"/>
              </w:rPr>
              <w:softHyphen/>
              <w:t>мулировать главную мысль. Интерпретировать (понимать и  оценивать)   текст  посред</w:t>
            </w:r>
            <w:r w:rsidRPr="00C2417B">
              <w:rPr>
                <w:rFonts w:cs="Times New Roman"/>
                <w:sz w:val="24"/>
                <w:szCs w:val="24"/>
              </w:rPr>
              <w:softHyphen/>
              <w:t>ством творческого пересказа. Самостоятельно вести диалог с   автором   текста   (задавать вопросы,       прогнозировать ответы, проверять себя). Вести диалог с собеседником, выступая в функции «автора» и «понимающего». Принимать другую, не похо</w:t>
            </w:r>
            <w:r w:rsidRPr="00C2417B">
              <w:rPr>
                <w:rFonts w:cs="Times New Roman"/>
                <w:sz w:val="24"/>
                <w:szCs w:val="24"/>
              </w:rPr>
              <w:softHyphen/>
              <w:t>жую на свою точку зрения.</w:t>
            </w:r>
          </w:p>
        </w:tc>
        <w:tc>
          <w:tcPr>
            <w:tcW w:w="2812"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1274F9">
            <w:pPr>
              <w:shd w:val="clear" w:color="auto" w:fill="FFFFFF"/>
              <w:spacing w:after="0" w:line="240" w:lineRule="auto"/>
              <w:jc w:val="both"/>
              <w:rPr>
                <w:rFonts w:cs="Times New Roman"/>
                <w:sz w:val="24"/>
                <w:szCs w:val="24"/>
              </w:rPr>
            </w:pPr>
            <w:r w:rsidRPr="00C2417B">
              <w:rPr>
                <w:rFonts w:cs="Times New Roman"/>
                <w:sz w:val="24"/>
                <w:szCs w:val="24"/>
              </w:rPr>
              <w:t>Распределять         и выполнять     разные роли  (лидер,   испол</w:t>
            </w:r>
            <w:r w:rsidRPr="00C2417B">
              <w:rPr>
                <w:rFonts w:cs="Times New Roman"/>
                <w:sz w:val="24"/>
                <w:szCs w:val="24"/>
              </w:rPr>
              <w:softHyphen/>
              <w:t>нитель, критик и др.) в   коллективном   ре</w:t>
            </w:r>
            <w:r w:rsidRPr="00C2417B">
              <w:rPr>
                <w:rFonts w:cs="Times New Roman"/>
                <w:sz w:val="24"/>
                <w:szCs w:val="24"/>
              </w:rPr>
              <w:softHyphen/>
              <w:t>шении      проблемы, задачи. Вырабатывать и при</w:t>
            </w:r>
            <w:r w:rsidRPr="00C2417B">
              <w:rPr>
                <w:rFonts w:cs="Times New Roman"/>
                <w:sz w:val="24"/>
                <w:szCs w:val="24"/>
              </w:rPr>
              <w:softHyphen/>
              <w:t>нимать    коллектив</w:t>
            </w:r>
            <w:r w:rsidRPr="00C2417B">
              <w:rPr>
                <w:rFonts w:cs="Times New Roman"/>
                <w:sz w:val="24"/>
                <w:szCs w:val="24"/>
              </w:rPr>
              <w:softHyphen/>
              <w:t xml:space="preserve">ные решения. </w:t>
            </w:r>
          </w:p>
          <w:p w:rsidR="00BC5F70" w:rsidRPr="00C2417B" w:rsidRDefault="00BC5F70" w:rsidP="001274F9">
            <w:pPr>
              <w:shd w:val="clear" w:color="auto" w:fill="FFFFFF"/>
              <w:spacing w:after="0" w:line="240" w:lineRule="auto"/>
              <w:jc w:val="both"/>
              <w:rPr>
                <w:rFonts w:cs="Times New Roman"/>
                <w:sz w:val="24"/>
                <w:szCs w:val="24"/>
              </w:rPr>
            </w:pPr>
            <w:r w:rsidRPr="00C2417B">
              <w:rPr>
                <w:rFonts w:cs="Times New Roman"/>
                <w:sz w:val="24"/>
                <w:szCs w:val="24"/>
              </w:rPr>
              <w:t>Предотвращать      и преодолевать     кон</w:t>
            </w:r>
            <w:r w:rsidRPr="00C2417B">
              <w:rPr>
                <w:rFonts w:cs="Times New Roman"/>
                <w:sz w:val="24"/>
                <w:szCs w:val="24"/>
              </w:rPr>
              <w:softHyphen/>
              <w:t>фликты, в том числе:</w:t>
            </w:r>
          </w:p>
          <w:p w:rsidR="00BC5F70" w:rsidRPr="00C2417B" w:rsidRDefault="00BC5F70" w:rsidP="001274F9">
            <w:pPr>
              <w:shd w:val="clear" w:color="auto" w:fill="FFFFFF"/>
              <w:spacing w:after="0" w:line="240" w:lineRule="auto"/>
              <w:jc w:val="both"/>
              <w:rPr>
                <w:rFonts w:cs="Times New Roman"/>
                <w:sz w:val="24"/>
                <w:szCs w:val="24"/>
              </w:rPr>
            </w:pPr>
            <w:r w:rsidRPr="00C2417B">
              <w:rPr>
                <w:rFonts w:cs="Times New Roman"/>
                <w:sz w:val="24"/>
                <w:szCs w:val="24"/>
              </w:rPr>
              <w:t xml:space="preserve"> - уважительно отно</w:t>
            </w:r>
            <w:r w:rsidRPr="00C2417B">
              <w:rPr>
                <w:rFonts w:cs="Times New Roman"/>
                <w:sz w:val="24"/>
                <w:szCs w:val="24"/>
              </w:rPr>
              <w:softHyphen/>
              <w:t>ситься    к    позиции другого;</w:t>
            </w:r>
          </w:p>
          <w:p w:rsidR="00BC5F70" w:rsidRPr="00C2417B" w:rsidRDefault="00BC5F70" w:rsidP="001274F9">
            <w:pPr>
              <w:shd w:val="clear" w:color="auto" w:fill="FFFFFF"/>
              <w:spacing w:after="0" w:line="240" w:lineRule="auto"/>
              <w:jc w:val="both"/>
              <w:rPr>
                <w:rFonts w:cs="Times New Roman"/>
                <w:sz w:val="24"/>
                <w:szCs w:val="24"/>
              </w:rPr>
            </w:pPr>
            <w:r w:rsidRPr="00C2417B">
              <w:rPr>
                <w:rFonts w:cs="Times New Roman"/>
                <w:sz w:val="24"/>
                <w:szCs w:val="24"/>
              </w:rPr>
              <w:t xml:space="preserve"> - идти на взаимные уступки;</w:t>
            </w:r>
          </w:p>
          <w:p w:rsidR="00BC5F70" w:rsidRPr="00C2417B" w:rsidRDefault="00BC5F70" w:rsidP="001274F9">
            <w:pPr>
              <w:shd w:val="clear" w:color="auto" w:fill="FFFFFF"/>
              <w:spacing w:after="0" w:line="240" w:lineRule="auto"/>
              <w:jc w:val="both"/>
              <w:rPr>
                <w:rFonts w:cs="Times New Roman"/>
                <w:sz w:val="24"/>
                <w:szCs w:val="24"/>
              </w:rPr>
            </w:pPr>
            <w:r w:rsidRPr="00C2417B">
              <w:rPr>
                <w:rFonts w:cs="Times New Roman"/>
                <w:sz w:val="24"/>
                <w:szCs w:val="24"/>
              </w:rPr>
              <w:t xml:space="preserve"> - влиять на поведе</w:t>
            </w:r>
            <w:r w:rsidRPr="00C2417B">
              <w:rPr>
                <w:rFonts w:cs="Times New Roman"/>
                <w:sz w:val="24"/>
                <w:szCs w:val="24"/>
              </w:rPr>
              <w:softHyphen/>
              <w:t>ние друг друга через взаимный контроль и оценку действий.</w:t>
            </w:r>
          </w:p>
        </w:tc>
      </w:tr>
      <w:tr w:rsidR="00BC5F70" w:rsidRPr="00C2417B" w:rsidTr="004A0683">
        <w:trPr>
          <w:cantSplit/>
          <w:trHeight w:val="5501"/>
        </w:trPr>
        <w:tc>
          <w:tcPr>
            <w:tcW w:w="77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C5F70" w:rsidRPr="00C2417B" w:rsidRDefault="00BC5F70" w:rsidP="001274F9">
            <w:pPr>
              <w:shd w:val="clear" w:color="auto" w:fill="FFFFFF"/>
              <w:spacing w:after="0" w:line="240" w:lineRule="auto"/>
              <w:ind w:left="113" w:right="113"/>
              <w:jc w:val="center"/>
              <w:rPr>
                <w:rFonts w:cs="Times New Roman"/>
                <w:sz w:val="24"/>
                <w:szCs w:val="24"/>
              </w:rPr>
            </w:pPr>
            <w:r w:rsidRPr="00C2417B">
              <w:rPr>
                <w:rFonts w:cs="Times New Roman"/>
                <w:bCs w:val="0"/>
                <w:sz w:val="24"/>
                <w:szCs w:val="24"/>
              </w:rPr>
              <w:t>3-4 класс - повышенный уровень</w:t>
            </w:r>
          </w:p>
          <w:p w:rsidR="00BC5F70" w:rsidRPr="00C2417B" w:rsidRDefault="00BC5F70" w:rsidP="001274F9">
            <w:pPr>
              <w:shd w:val="clear" w:color="auto" w:fill="FFFFFF"/>
              <w:spacing w:after="0" w:line="240" w:lineRule="auto"/>
              <w:ind w:left="113" w:right="113"/>
              <w:jc w:val="center"/>
              <w:rPr>
                <w:rFonts w:cs="Times New Roman"/>
                <w:bCs w:val="0"/>
                <w:i/>
                <w:iCs/>
                <w:sz w:val="24"/>
                <w:szCs w:val="24"/>
              </w:rPr>
            </w:pPr>
            <w:r w:rsidRPr="00C2417B">
              <w:rPr>
                <w:rFonts w:cs="Times New Roman"/>
                <w:sz w:val="24"/>
                <w:szCs w:val="24"/>
              </w:rPr>
              <w:t>(для 5-6 класса это необходимый уровень)</w:t>
            </w:r>
          </w:p>
        </w:tc>
        <w:tc>
          <w:tcPr>
            <w:tcW w:w="2491"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1274F9">
            <w:pPr>
              <w:shd w:val="clear" w:color="auto" w:fill="FFFFFF"/>
              <w:spacing w:after="0" w:line="240" w:lineRule="auto"/>
              <w:jc w:val="both"/>
              <w:rPr>
                <w:rFonts w:cs="Times New Roman"/>
                <w:sz w:val="24"/>
                <w:szCs w:val="24"/>
              </w:rPr>
            </w:pPr>
            <w:r w:rsidRPr="00C2417B">
              <w:rPr>
                <w:rFonts w:cs="Times New Roman"/>
                <w:sz w:val="24"/>
                <w:szCs w:val="24"/>
              </w:rPr>
              <w:t>Высказывать и при необходимости отстаивать     своё мнение, подтверж</w:t>
            </w:r>
            <w:r w:rsidRPr="00C2417B">
              <w:rPr>
                <w:rFonts w:cs="Times New Roman"/>
                <w:sz w:val="24"/>
                <w:szCs w:val="24"/>
              </w:rPr>
              <w:softHyphen/>
              <w:t>дая его аргумента</w:t>
            </w:r>
            <w:r w:rsidRPr="00C2417B">
              <w:rPr>
                <w:rFonts w:cs="Times New Roman"/>
                <w:sz w:val="24"/>
                <w:szCs w:val="24"/>
              </w:rPr>
              <w:softHyphen/>
              <w:t>ми, а их - фактами (учитывая   ситуа</w:t>
            </w:r>
            <w:r w:rsidRPr="00C2417B">
              <w:rPr>
                <w:rFonts w:cs="Times New Roman"/>
                <w:sz w:val="24"/>
                <w:szCs w:val="24"/>
              </w:rPr>
              <w:softHyphen/>
              <w:t>цию,   задачу,   ис</w:t>
            </w:r>
            <w:r w:rsidRPr="00C2417B">
              <w:rPr>
                <w:rFonts w:cs="Times New Roman"/>
                <w:sz w:val="24"/>
                <w:szCs w:val="24"/>
              </w:rPr>
              <w:softHyphen/>
              <w:t>пользуя     разные средства,    в    т.ч. ИКТ). Оформлять    свои мысли в письмен</w:t>
            </w:r>
            <w:r w:rsidRPr="00C2417B">
              <w:rPr>
                <w:rFonts w:cs="Times New Roman"/>
                <w:sz w:val="24"/>
                <w:szCs w:val="24"/>
              </w:rPr>
              <w:softHyphen/>
              <w:t>ной форме с учётом речевой ситуации.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1274F9">
            <w:pPr>
              <w:shd w:val="clear" w:color="auto" w:fill="FFFFFF"/>
              <w:spacing w:after="0" w:line="240" w:lineRule="auto"/>
              <w:jc w:val="both"/>
              <w:rPr>
                <w:rFonts w:cs="Times New Roman"/>
                <w:sz w:val="24"/>
                <w:szCs w:val="24"/>
              </w:rPr>
            </w:pPr>
            <w:r w:rsidRPr="00C2417B">
              <w:rPr>
                <w:rFonts w:cs="Times New Roman"/>
                <w:sz w:val="24"/>
                <w:szCs w:val="24"/>
              </w:rPr>
              <w:t xml:space="preserve"> Объяснять смысл неясных слов и словосочетаний исходя из  контекста с помощью словаря. Самостоятельно вычитывать из текста информацию, дан</w:t>
            </w:r>
            <w:r w:rsidRPr="00C2417B">
              <w:rPr>
                <w:rFonts w:cs="Times New Roman"/>
                <w:sz w:val="24"/>
                <w:szCs w:val="24"/>
              </w:rPr>
              <w:softHyphen/>
              <w:t>ную    в    явном    виде.    Вос</w:t>
            </w:r>
            <w:r w:rsidRPr="00C2417B">
              <w:rPr>
                <w:rFonts w:cs="Times New Roman"/>
                <w:sz w:val="24"/>
                <w:szCs w:val="24"/>
              </w:rPr>
              <w:softHyphen/>
              <w:t>принимать  информацию  на слух, выделяя тему и ключе</w:t>
            </w:r>
            <w:r w:rsidRPr="00C2417B">
              <w:rPr>
                <w:rFonts w:cs="Times New Roman"/>
                <w:sz w:val="24"/>
                <w:szCs w:val="24"/>
              </w:rPr>
              <w:softHyphen/>
              <w:t>вые слова текста. Самостоятельно вычитывать информацию,      данную     в неявном виде (подтекст). Самостоятельно вычитывать концептуальную    информа</w:t>
            </w:r>
            <w:r w:rsidRPr="00C2417B">
              <w:rPr>
                <w:rFonts w:cs="Times New Roman"/>
                <w:sz w:val="24"/>
                <w:szCs w:val="24"/>
              </w:rPr>
              <w:softHyphen/>
              <w:t>цию текста (формулировать главную мысль). Выражать собственную нтерпретацию текста в форме эссе и др. Самостоятельно вести диалог с  автором  текста  (задавать вопросы,      прогнозировать ответы, проверять себя). Вести диалог с собеседником, выступая в функции «автора» и «понимающего». Понимать другую,  не похо</w:t>
            </w:r>
            <w:r w:rsidRPr="00C2417B">
              <w:rPr>
                <w:rFonts w:cs="Times New Roman"/>
                <w:sz w:val="24"/>
                <w:szCs w:val="24"/>
              </w:rPr>
              <w:softHyphen/>
              <w:t>жую  на свою  точку  зрения (собеседника, автора текста).</w:t>
            </w:r>
          </w:p>
        </w:tc>
        <w:tc>
          <w:tcPr>
            <w:tcW w:w="2812" w:type="dxa"/>
            <w:tcBorders>
              <w:top w:val="single" w:sz="6" w:space="0" w:color="auto"/>
              <w:left w:val="single" w:sz="6" w:space="0" w:color="auto"/>
              <w:bottom w:val="single" w:sz="6" w:space="0" w:color="auto"/>
              <w:right w:val="single" w:sz="6" w:space="0" w:color="auto"/>
            </w:tcBorders>
            <w:shd w:val="clear" w:color="auto" w:fill="FFFFFF"/>
          </w:tcPr>
          <w:p w:rsidR="00BC5F70" w:rsidRPr="00C2417B" w:rsidRDefault="00BC5F70" w:rsidP="001274F9">
            <w:pPr>
              <w:shd w:val="clear" w:color="auto" w:fill="FFFFFF"/>
              <w:spacing w:after="0" w:line="240" w:lineRule="auto"/>
              <w:jc w:val="both"/>
              <w:rPr>
                <w:rFonts w:cs="Times New Roman"/>
                <w:sz w:val="24"/>
                <w:szCs w:val="24"/>
              </w:rPr>
            </w:pPr>
            <w:r w:rsidRPr="00C2417B">
              <w:rPr>
                <w:rFonts w:cs="Times New Roman"/>
                <w:sz w:val="24"/>
                <w:szCs w:val="24"/>
              </w:rPr>
              <w:t xml:space="preserve"> Организовывать учеб</w:t>
            </w:r>
            <w:r w:rsidRPr="00C2417B">
              <w:rPr>
                <w:rFonts w:cs="Times New Roman"/>
                <w:sz w:val="24"/>
                <w:szCs w:val="24"/>
              </w:rPr>
              <w:softHyphen/>
              <w:t>ное взаимодействие в группе (распределять роли, договариваться друг с другом и т.д.). Предвидеть (прогно</w:t>
            </w:r>
            <w:r w:rsidRPr="00C2417B">
              <w:rPr>
                <w:rFonts w:cs="Times New Roman"/>
                <w:sz w:val="24"/>
                <w:szCs w:val="24"/>
              </w:rPr>
              <w:softHyphen/>
              <w:t>зировать)      послед</w:t>
            </w:r>
            <w:r w:rsidRPr="00C2417B">
              <w:rPr>
                <w:rFonts w:cs="Times New Roman"/>
                <w:sz w:val="24"/>
                <w:szCs w:val="24"/>
              </w:rPr>
              <w:softHyphen/>
              <w:t>ствия коллективных решений. Уметь  взглянуть  на ситуацию     с     иной позиции и договари</w:t>
            </w:r>
            <w:r w:rsidRPr="00C2417B">
              <w:rPr>
                <w:rFonts w:cs="Times New Roman"/>
                <w:sz w:val="24"/>
                <w:szCs w:val="24"/>
              </w:rPr>
              <w:softHyphen/>
              <w:t>ваться с людьми иных позиций.</w:t>
            </w:r>
          </w:p>
        </w:tc>
      </w:tr>
    </w:tbl>
    <w:p w:rsidR="00BC5F70" w:rsidRPr="00C2417B" w:rsidRDefault="00BC5F70" w:rsidP="001274F9">
      <w:pPr>
        <w:spacing w:after="0" w:line="240" w:lineRule="auto"/>
        <w:jc w:val="both"/>
        <w:rPr>
          <w:rFonts w:cs="Times New Roman"/>
          <w:sz w:val="24"/>
          <w:szCs w:val="24"/>
        </w:rPr>
      </w:pPr>
    </w:p>
    <w:p w:rsidR="00BC5F70" w:rsidRPr="00C2417B" w:rsidRDefault="00BC5F70" w:rsidP="001274F9">
      <w:pPr>
        <w:spacing w:after="0" w:line="240" w:lineRule="auto"/>
        <w:jc w:val="both"/>
        <w:rPr>
          <w:rFonts w:cs="Times New Roman"/>
          <w:sz w:val="24"/>
          <w:szCs w:val="24"/>
        </w:rPr>
      </w:pPr>
      <w:r w:rsidRPr="00C2417B">
        <w:rPr>
          <w:rFonts w:cs="Times New Roman"/>
          <w:b/>
          <w:sz w:val="24"/>
          <w:szCs w:val="24"/>
        </w:rPr>
        <w:t>Критериями оценки</w:t>
      </w:r>
      <w:r w:rsidRPr="00C2417B">
        <w:rPr>
          <w:rFonts w:cs="Times New Roman"/>
          <w:sz w:val="24"/>
          <w:szCs w:val="24"/>
        </w:rPr>
        <w:t>сформированности УУД у учащихся выступают:</w:t>
      </w:r>
    </w:p>
    <w:p w:rsidR="00BC5F70" w:rsidRPr="00C2417B" w:rsidRDefault="00BC5F70" w:rsidP="00892998">
      <w:pPr>
        <w:numPr>
          <w:ilvl w:val="0"/>
          <w:numId w:val="32"/>
        </w:numPr>
        <w:spacing w:after="0" w:line="240" w:lineRule="auto"/>
        <w:rPr>
          <w:rFonts w:cs="Times New Roman"/>
          <w:sz w:val="24"/>
          <w:szCs w:val="24"/>
        </w:rPr>
      </w:pPr>
      <w:r w:rsidRPr="00C2417B">
        <w:rPr>
          <w:rFonts w:cs="Times New Roman"/>
          <w:sz w:val="24"/>
          <w:szCs w:val="24"/>
        </w:rPr>
        <w:t>соответствие возрастно-психологическим нормативным требованиям;</w:t>
      </w:r>
    </w:p>
    <w:p w:rsidR="00BC5F70" w:rsidRPr="00C2417B" w:rsidRDefault="00BC5F70" w:rsidP="00892998">
      <w:pPr>
        <w:numPr>
          <w:ilvl w:val="0"/>
          <w:numId w:val="32"/>
        </w:numPr>
        <w:spacing w:after="0" w:line="240" w:lineRule="auto"/>
        <w:rPr>
          <w:rFonts w:cs="Times New Roman"/>
          <w:sz w:val="24"/>
          <w:szCs w:val="24"/>
        </w:rPr>
      </w:pPr>
      <w:r w:rsidRPr="00C2417B">
        <w:rPr>
          <w:rFonts w:cs="Times New Roman"/>
          <w:sz w:val="24"/>
          <w:szCs w:val="24"/>
        </w:rPr>
        <w:t>соответствие свойств УУД заранее заданным требованиям.</w:t>
      </w:r>
    </w:p>
    <w:p w:rsidR="00BC5F70" w:rsidRPr="00C2417B" w:rsidRDefault="00BC5F70" w:rsidP="00A434E3">
      <w:pPr>
        <w:spacing w:after="0" w:line="240" w:lineRule="auto"/>
        <w:ind w:left="1146"/>
        <w:rPr>
          <w:rFonts w:cs="Times New Roman"/>
          <w:sz w:val="24"/>
          <w:szCs w:val="24"/>
        </w:rPr>
      </w:pPr>
    </w:p>
    <w:p w:rsidR="00BC5F70" w:rsidRPr="004A0683" w:rsidRDefault="00BC5F70" w:rsidP="001274F9">
      <w:pPr>
        <w:spacing w:after="0" w:line="240" w:lineRule="auto"/>
        <w:rPr>
          <w:rFonts w:cs="Times New Roman"/>
          <w:b/>
          <w:i/>
          <w:sz w:val="24"/>
          <w:szCs w:val="24"/>
        </w:rPr>
      </w:pPr>
      <w:r w:rsidRPr="004A0683">
        <w:rPr>
          <w:rFonts w:cs="Times New Roman"/>
          <w:b/>
          <w:i/>
          <w:sz w:val="24"/>
          <w:szCs w:val="24"/>
        </w:rPr>
        <w:t>2.1.6. Преемственность формирования УУД по ступеням общего образования.</w:t>
      </w:r>
    </w:p>
    <w:p w:rsidR="00BC5F70" w:rsidRPr="00C2417B" w:rsidRDefault="00BC5F70" w:rsidP="001274F9">
      <w:pPr>
        <w:shd w:val="clear" w:color="auto" w:fill="FFFFFF"/>
        <w:spacing w:line="240" w:lineRule="auto"/>
        <w:ind w:firstLine="709"/>
        <w:contextualSpacing/>
        <w:jc w:val="both"/>
        <w:rPr>
          <w:rFonts w:cs="Times New Roman"/>
          <w:color w:val="000000"/>
          <w:w w:val="101"/>
          <w:sz w:val="24"/>
          <w:szCs w:val="24"/>
        </w:rPr>
      </w:pPr>
      <w:r w:rsidRPr="00C2417B">
        <w:rPr>
          <w:rFonts w:cs="Times New Roman"/>
          <w:color w:val="000000"/>
          <w:w w:val="101"/>
          <w:sz w:val="24"/>
          <w:szCs w:val="24"/>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BC5F70" w:rsidRPr="00C2417B" w:rsidRDefault="00BC5F70" w:rsidP="001274F9">
      <w:pPr>
        <w:shd w:val="clear" w:color="auto" w:fill="FFFFFF"/>
        <w:spacing w:line="240" w:lineRule="auto"/>
        <w:ind w:firstLine="709"/>
        <w:contextualSpacing/>
        <w:jc w:val="both"/>
        <w:rPr>
          <w:rFonts w:cs="Times New Roman"/>
          <w:color w:val="000000"/>
          <w:w w:val="101"/>
          <w:sz w:val="24"/>
          <w:szCs w:val="24"/>
        </w:rPr>
      </w:pPr>
      <w:r w:rsidRPr="00C2417B">
        <w:rPr>
          <w:rFonts w:cs="Times New Roman"/>
          <w:color w:val="000000"/>
          <w:w w:val="101"/>
          <w:sz w:val="24"/>
          <w:szCs w:val="24"/>
        </w:rPr>
        <w:t xml:space="preserve">Психолого-педагогическое сопровождение в МБОУ «СОШ №40» опирается на следующие организационные принципы: </w:t>
      </w:r>
    </w:p>
    <w:p w:rsidR="00BC5F70" w:rsidRPr="00C2417B" w:rsidRDefault="00BC5F70" w:rsidP="0085612F">
      <w:pPr>
        <w:numPr>
          <w:ilvl w:val="0"/>
          <w:numId w:val="106"/>
        </w:numPr>
        <w:shd w:val="clear" w:color="auto" w:fill="FFFFFF"/>
        <w:tabs>
          <w:tab w:val="left" w:pos="993"/>
        </w:tabs>
        <w:spacing w:line="240" w:lineRule="auto"/>
        <w:ind w:left="0" w:firstLine="709"/>
        <w:contextualSpacing/>
        <w:jc w:val="both"/>
        <w:rPr>
          <w:rFonts w:cs="Times New Roman"/>
          <w:color w:val="000000"/>
          <w:w w:val="101"/>
          <w:sz w:val="24"/>
          <w:szCs w:val="24"/>
        </w:rPr>
      </w:pPr>
      <w:r w:rsidRPr="00C2417B">
        <w:rPr>
          <w:rFonts w:cs="Times New Roman"/>
          <w:color w:val="000000"/>
          <w:w w:val="101"/>
          <w:sz w:val="24"/>
          <w:szCs w:val="24"/>
        </w:rPr>
        <w:t>комплексный, междисциплинарный, интегративный подход к решению любой проблемы развития ребенка;</w:t>
      </w:r>
    </w:p>
    <w:p w:rsidR="00BC5F70" w:rsidRPr="00C2417B" w:rsidRDefault="00BC5F70" w:rsidP="0085612F">
      <w:pPr>
        <w:numPr>
          <w:ilvl w:val="0"/>
          <w:numId w:val="106"/>
        </w:numPr>
        <w:shd w:val="clear" w:color="auto" w:fill="FFFFFF"/>
        <w:tabs>
          <w:tab w:val="left" w:pos="660"/>
          <w:tab w:val="left" w:pos="880"/>
        </w:tabs>
        <w:spacing w:line="240" w:lineRule="auto"/>
        <w:ind w:left="0" w:firstLine="440"/>
        <w:contextualSpacing/>
        <w:jc w:val="both"/>
        <w:rPr>
          <w:rFonts w:cs="Times New Roman"/>
          <w:color w:val="000000"/>
          <w:w w:val="101"/>
          <w:sz w:val="24"/>
          <w:szCs w:val="24"/>
        </w:rPr>
      </w:pPr>
      <w:r w:rsidRPr="00C2417B">
        <w:rPr>
          <w:rFonts w:cs="Times New Roman"/>
          <w:color w:val="000000"/>
          <w:w w:val="101"/>
          <w:sz w:val="24"/>
          <w:szCs w:val="24"/>
        </w:rPr>
        <w:t>равнозначность программ сопровождения ребенка в проблемной ситуации и программ предупреждения возникновения проблемных ситуаций;</w:t>
      </w:r>
    </w:p>
    <w:p w:rsidR="00BC5F70" w:rsidRPr="00C2417B" w:rsidRDefault="00BC5F70" w:rsidP="0085612F">
      <w:pPr>
        <w:numPr>
          <w:ilvl w:val="0"/>
          <w:numId w:val="106"/>
        </w:numPr>
        <w:shd w:val="clear" w:color="auto" w:fill="FFFFFF"/>
        <w:spacing w:line="240" w:lineRule="auto"/>
        <w:ind w:left="0" w:firstLine="426"/>
        <w:contextualSpacing/>
        <w:jc w:val="both"/>
        <w:rPr>
          <w:rFonts w:cs="Times New Roman"/>
          <w:color w:val="000000"/>
          <w:w w:val="101"/>
          <w:sz w:val="24"/>
          <w:szCs w:val="24"/>
        </w:rPr>
      </w:pPr>
      <w:r w:rsidRPr="00C2417B">
        <w:rPr>
          <w:rFonts w:cs="Times New Roman"/>
          <w:color w:val="000000"/>
          <w:w w:val="101"/>
          <w:sz w:val="24"/>
          <w:szCs w:val="24"/>
        </w:rPr>
        <w:t>гарантия непрерывного сопровождения развития ребенка в образовательном процессе;</w:t>
      </w:r>
    </w:p>
    <w:p w:rsidR="00BC5F70" w:rsidRPr="00C2417B" w:rsidRDefault="00BC5F70" w:rsidP="0085612F">
      <w:pPr>
        <w:numPr>
          <w:ilvl w:val="0"/>
          <w:numId w:val="106"/>
        </w:numPr>
        <w:shd w:val="clear" w:color="auto" w:fill="FFFFFF"/>
        <w:spacing w:line="240" w:lineRule="auto"/>
        <w:ind w:firstLine="66"/>
        <w:contextualSpacing/>
        <w:jc w:val="both"/>
        <w:rPr>
          <w:rFonts w:cs="Times New Roman"/>
          <w:color w:val="000000"/>
          <w:w w:val="101"/>
          <w:sz w:val="24"/>
          <w:szCs w:val="24"/>
        </w:rPr>
      </w:pPr>
      <w:r w:rsidRPr="00C2417B">
        <w:rPr>
          <w:rFonts w:cs="Times New Roman"/>
          <w:color w:val="000000"/>
          <w:w w:val="101"/>
          <w:sz w:val="24"/>
          <w:szCs w:val="24"/>
        </w:rPr>
        <w:t>информационное и диагностическое обеспечение процесса сопровождения;</w:t>
      </w:r>
    </w:p>
    <w:p w:rsidR="00BC5F70" w:rsidRPr="00C2417B" w:rsidRDefault="00BC5F70" w:rsidP="0085612F">
      <w:pPr>
        <w:numPr>
          <w:ilvl w:val="0"/>
          <w:numId w:val="106"/>
        </w:numPr>
        <w:shd w:val="clear" w:color="auto" w:fill="FFFFFF"/>
        <w:spacing w:line="240" w:lineRule="auto"/>
        <w:ind w:left="0" w:firstLine="426"/>
        <w:contextualSpacing/>
        <w:jc w:val="both"/>
        <w:rPr>
          <w:rFonts w:cs="Times New Roman"/>
          <w:color w:val="000000"/>
          <w:w w:val="101"/>
          <w:sz w:val="24"/>
          <w:szCs w:val="24"/>
        </w:rPr>
      </w:pPr>
      <w:r w:rsidRPr="00C2417B">
        <w:rPr>
          <w:rFonts w:cs="Times New Roman"/>
          <w:color w:val="000000"/>
          <w:w w:val="101"/>
          <w:sz w:val="24"/>
          <w:szCs w:val="24"/>
        </w:rPr>
        <w:t>необходимость социально-педагогического и психологического проектирования в сопровождающей деятельности;</w:t>
      </w:r>
    </w:p>
    <w:p w:rsidR="00BC5F70" w:rsidRPr="00C2417B" w:rsidRDefault="00BC5F70" w:rsidP="0085612F">
      <w:pPr>
        <w:numPr>
          <w:ilvl w:val="0"/>
          <w:numId w:val="106"/>
        </w:numPr>
        <w:shd w:val="clear" w:color="auto" w:fill="FFFFFF"/>
        <w:spacing w:line="240" w:lineRule="auto"/>
        <w:ind w:left="0" w:firstLine="426"/>
        <w:contextualSpacing/>
        <w:jc w:val="both"/>
        <w:rPr>
          <w:rFonts w:cs="Times New Roman"/>
          <w:color w:val="000000"/>
          <w:w w:val="101"/>
          <w:sz w:val="24"/>
          <w:szCs w:val="24"/>
        </w:rPr>
      </w:pPr>
      <w:r w:rsidRPr="00C2417B">
        <w:rPr>
          <w:rFonts w:cs="Times New Roman"/>
          <w:color w:val="000000"/>
          <w:w w:val="101"/>
          <w:sz w:val="24"/>
          <w:szCs w:val="24"/>
        </w:rPr>
        <w:t>рефлексивно-аналитический подход к процессу и результату психолого-педагогического сопровождения;</w:t>
      </w:r>
    </w:p>
    <w:p w:rsidR="00BC5F70" w:rsidRPr="00C2417B" w:rsidRDefault="00BC5F70" w:rsidP="0085612F">
      <w:pPr>
        <w:numPr>
          <w:ilvl w:val="0"/>
          <w:numId w:val="106"/>
        </w:numPr>
        <w:shd w:val="clear" w:color="auto" w:fill="FFFFFF"/>
        <w:spacing w:line="240" w:lineRule="auto"/>
        <w:ind w:firstLine="66"/>
        <w:contextualSpacing/>
        <w:jc w:val="both"/>
        <w:rPr>
          <w:rFonts w:cs="Times New Roman"/>
          <w:color w:val="000000"/>
          <w:w w:val="101"/>
          <w:sz w:val="24"/>
          <w:szCs w:val="24"/>
        </w:rPr>
      </w:pPr>
      <w:r w:rsidRPr="00C2417B">
        <w:rPr>
          <w:rFonts w:cs="Times New Roman"/>
          <w:color w:val="000000"/>
          <w:w w:val="101"/>
          <w:sz w:val="24"/>
          <w:szCs w:val="24"/>
        </w:rPr>
        <w:t>ориентация на работу в современном правовом поле.</w:t>
      </w:r>
    </w:p>
    <w:p w:rsidR="00BC5F70" w:rsidRPr="00C2417B" w:rsidRDefault="00BC5F70" w:rsidP="001274F9">
      <w:pPr>
        <w:shd w:val="clear" w:color="auto" w:fill="FFFFFF"/>
        <w:spacing w:line="240" w:lineRule="auto"/>
        <w:ind w:firstLine="709"/>
        <w:contextualSpacing/>
        <w:jc w:val="both"/>
        <w:rPr>
          <w:rFonts w:cs="Times New Roman"/>
          <w:color w:val="000000"/>
          <w:w w:val="101"/>
          <w:sz w:val="24"/>
          <w:szCs w:val="24"/>
        </w:rPr>
      </w:pPr>
      <w:r w:rsidRPr="00C2417B">
        <w:rPr>
          <w:rFonts w:cs="Times New Roman"/>
          <w:color w:val="000000"/>
          <w:w w:val="101"/>
          <w:sz w:val="24"/>
          <w:szCs w:val="24"/>
        </w:rPr>
        <w:t>В организационной модели психолого-педагогического сопровождения можно выделить три основных вида сопровождения:</w:t>
      </w:r>
    </w:p>
    <w:p w:rsidR="00BC5F70" w:rsidRPr="00C2417B" w:rsidRDefault="00BC5F70" w:rsidP="0085612F">
      <w:pPr>
        <w:numPr>
          <w:ilvl w:val="0"/>
          <w:numId w:val="107"/>
        </w:numPr>
        <w:shd w:val="clear" w:color="auto" w:fill="FFFFFF"/>
        <w:spacing w:line="240" w:lineRule="auto"/>
        <w:contextualSpacing/>
        <w:jc w:val="both"/>
        <w:rPr>
          <w:rFonts w:cs="Times New Roman"/>
          <w:color w:val="000000"/>
          <w:w w:val="101"/>
          <w:sz w:val="24"/>
          <w:szCs w:val="24"/>
        </w:rPr>
      </w:pPr>
      <w:r w:rsidRPr="00C2417B">
        <w:rPr>
          <w:rFonts w:cs="Times New Roman"/>
          <w:color w:val="000000"/>
          <w:w w:val="101"/>
          <w:sz w:val="24"/>
          <w:szCs w:val="24"/>
        </w:rPr>
        <w:t>предупреждение возникновения проблемы;</w:t>
      </w:r>
    </w:p>
    <w:p w:rsidR="00BC5F70" w:rsidRPr="00C2417B" w:rsidRDefault="00BC5F70" w:rsidP="0085612F">
      <w:pPr>
        <w:numPr>
          <w:ilvl w:val="0"/>
          <w:numId w:val="107"/>
        </w:numPr>
        <w:shd w:val="clear" w:color="auto" w:fill="FFFFFF"/>
        <w:spacing w:line="240" w:lineRule="auto"/>
        <w:ind w:left="0" w:firstLine="426"/>
        <w:contextualSpacing/>
        <w:jc w:val="both"/>
        <w:rPr>
          <w:rFonts w:cs="Times New Roman"/>
          <w:color w:val="000000"/>
          <w:w w:val="101"/>
          <w:sz w:val="24"/>
          <w:szCs w:val="24"/>
        </w:rPr>
      </w:pPr>
      <w:r w:rsidRPr="00C2417B">
        <w:rPr>
          <w:rFonts w:cs="Times New Roman"/>
          <w:color w:val="000000"/>
          <w:w w:val="101"/>
          <w:sz w:val="24"/>
          <w:szCs w:val="24"/>
        </w:rPr>
        <w:t>обучение сопровождаемых методам решения проблем в процессе разрешения проблемных ситуаций;</w:t>
      </w:r>
    </w:p>
    <w:p w:rsidR="00BC5F70" w:rsidRPr="00C2417B" w:rsidRDefault="00BC5F70" w:rsidP="0085612F">
      <w:pPr>
        <w:numPr>
          <w:ilvl w:val="0"/>
          <w:numId w:val="107"/>
        </w:numPr>
        <w:shd w:val="clear" w:color="auto" w:fill="FFFFFF"/>
        <w:spacing w:line="240" w:lineRule="auto"/>
        <w:contextualSpacing/>
        <w:jc w:val="both"/>
        <w:rPr>
          <w:rFonts w:cs="Times New Roman"/>
          <w:color w:val="000000"/>
          <w:w w:val="101"/>
          <w:sz w:val="24"/>
          <w:szCs w:val="24"/>
        </w:rPr>
      </w:pPr>
      <w:r w:rsidRPr="00C2417B">
        <w:rPr>
          <w:rFonts w:cs="Times New Roman"/>
          <w:color w:val="000000"/>
          <w:w w:val="101"/>
          <w:sz w:val="24"/>
          <w:szCs w:val="24"/>
        </w:rPr>
        <w:t>экстренная помощь в кризисной ситуации.</w:t>
      </w:r>
    </w:p>
    <w:p w:rsidR="00BC5F70" w:rsidRPr="00C2417B" w:rsidRDefault="00BC5F70" w:rsidP="001274F9">
      <w:pPr>
        <w:shd w:val="clear" w:color="auto" w:fill="FFFFFF"/>
        <w:spacing w:line="240" w:lineRule="auto"/>
        <w:ind w:firstLine="709"/>
        <w:contextualSpacing/>
        <w:jc w:val="both"/>
        <w:rPr>
          <w:rFonts w:cs="Times New Roman"/>
          <w:color w:val="000000"/>
          <w:w w:val="101"/>
          <w:sz w:val="24"/>
          <w:szCs w:val="24"/>
        </w:rPr>
      </w:pPr>
      <w:r w:rsidRPr="00C2417B">
        <w:rPr>
          <w:rFonts w:cs="Times New Roman"/>
          <w:color w:val="000000"/>
          <w:w w:val="101"/>
          <w:sz w:val="24"/>
          <w:szCs w:val="24"/>
        </w:rPr>
        <w:t>Кроме этого мы выделяем еще два вида сопровождения: индивидуально-ориентированное; системно-ориентированное. Последнее предназначено для предупреждения возникновения проблем или решения проблем, характерных для большой группы детей.</w:t>
      </w:r>
    </w:p>
    <w:p w:rsidR="00BC5F70" w:rsidRPr="00C2417B" w:rsidRDefault="00BC5F70" w:rsidP="001274F9">
      <w:pPr>
        <w:shd w:val="clear" w:color="auto" w:fill="FFFFFF"/>
        <w:spacing w:line="240" w:lineRule="auto"/>
        <w:ind w:firstLine="709"/>
        <w:contextualSpacing/>
        <w:jc w:val="both"/>
        <w:rPr>
          <w:rFonts w:cs="Times New Roman"/>
          <w:color w:val="000000"/>
          <w:w w:val="101"/>
          <w:sz w:val="24"/>
          <w:szCs w:val="24"/>
        </w:rPr>
      </w:pPr>
      <w:r w:rsidRPr="00C2417B">
        <w:rPr>
          <w:rFonts w:cs="Times New Roman"/>
          <w:color w:val="000000"/>
          <w:w w:val="101"/>
          <w:sz w:val="24"/>
          <w:szCs w:val="24"/>
        </w:rPr>
        <w:t>Определение готовности ребёнка к обучению в школе представляет собой</w:t>
      </w:r>
      <w:r w:rsidRPr="00C2417B">
        <w:rPr>
          <w:rFonts w:cs="Times New Roman"/>
          <w:i/>
          <w:iCs/>
          <w:color w:val="000000"/>
          <w:w w:val="101"/>
          <w:sz w:val="24"/>
          <w:szCs w:val="24"/>
        </w:rPr>
        <w:t xml:space="preserve"> комплексное исследование особенностей психического развития ребёнка, поступающего в школу.</w:t>
      </w:r>
      <w:r w:rsidRPr="00C2417B">
        <w:rPr>
          <w:rFonts w:cs="Times New Roman"/>
          <w:color w:val="000000"/>
          <w:w w:val="101"/>
          <w:sz w:val="24"/>
          <w:szCs w:val="24"/>
        </w:rPr>
        <w:t xml:space="preserve"> Методика позволяет решать и дополнительные специфические задачи: это прогнозирование успешности обучения в школе, предсказание возможных учебных трудностей ребёнка. На основе полученных данных создана система психолого-педагогического сопровождения, учитывающая:</w:t>
      </w:r>
    </w:p>
    <w:p w:rsidR="00BC5F70" w:rsidRPr="00C2417B" w:rsidRDefault="00BC5F70" w:rsidP="0085612F">
      <w:pPr>
        <w:numPr>
          <w:ilvl w:val="0"/>
          <w:numId w:val="108"/>
        </w:numPr>
        <w:shd w:val="clear" w:color="auto" w:fill="FFFFFF"/>
        <w:spacing w:line="240" w:lineRule="auto"/>
        <w:ind w:left="851" w:hanging="411"/>
        <w:contextualSpacing/>
        <w:jc w:val="both"/>
        <w:rPr>
          <w:rFonts w:cs="Times New Roman"/>
          <w:color w:val="000000"/>
          <w:w w:val="101"/>
          <w:sz w:val="24"/>
          <w:szCs w:val="24"/>
        </w:rPr>
      </w:pPr>
      <w:r w:rsidRPr="00C2417B">
        <w:rPr>
          <w:rFonts w:cs="Times New Roman"/>
          <w:color w:val="000000"/>
          <w:w w:val="101"/>
          <w:sz w:val="24"/>
          <w:szCs w:val="24"/>
        </w:rPr>
        <w:t>выяснение общего уровня готовности класса;</w:t>
      </w:r>
    </w:p>
    <w:p w:rsidR="00BC5F70" w:rsidRPr="00C2417B" w:rsidRDefault="00BC5F70" w:rsidP="0085612F">
      <w:pPr>
        <w:numPr>
          <w:ilvl w:val="0"/>
          <w:numId w:val="108"/>
        </w:numPr>
        <w:shd w:val="clear" w:color="auto" w:fill="FFFFFF"/>
        <w:spacing w:line="240" w:lineRule="auto"/>
        <w:ind w:left="851" w:hanging="411"/>
        <w:contextualSpacing/>
        <w:jc w:val="both"/>
        <w:rPr>
          <w:rFonts w:cs="Times New Roman"/>
          <w:color w:val="000000"/>
          <w:w w:val="101"/>
          <w:sz w:val="24"/>
          <w:szCs w:val="24"/>
        </w:rPr>
      </w:pPr>
      <w:r w:rsidRPr="00C2417B">
        <w:rPr>
          <w:rFonts w:cs="Times New Roman"/>
          <w:color w:val="000000"/>
          <w:w w:val="101"/>
          <w:sz w:val="24"/>
          <w:szCs w:val="24"/>
        </w:rPr>
        <w:t>выяснение уровня готовности отдельного ребенка и выявление его</w:t>
      </w:r>
    </w:p>
    <w:p w:rsidR="00BC5F70" w:rsidRPr="00C2417B" w:rsidRDefault="00BC5F70" w:rsidP="001274F9">
      <w:pPr>
        <w:shd w:val="clear" w:color="auto" w:fill="FFFFFF"/>
        <w:spacing w:line="240" w:lineRule="auto"/>
        <w:contextualSpacing/>
        <w:jc w:val="both"/>
        <w:rPr>
          <w:rFonts w:cs="Times New Roman"/>
          <w:color w:val="000000"/>
          <w:w w:val="101"/>
          <w:sz w:val="24"/>
          <w:szCs w:val="24"/>
        </w:rPr>
      </w:pPr>
      <w:r w:rsidRPr="00C2417B">
        <w:rPr>
          <w:rFonts w:cs="Times New Roman"/>
          <w:color w:val="000000"/>
          <w:w w:val="101"/>
          <w:sz w:val="24"/>
          <w:szCs w:val="24"/>
        </w:rPr>
        <w:t xml:space="preserve">индивидуальных особенностей. </w:t>
      </w:r>
    </w:p>
    <w:p w:rsidR="00BC5F70" w:rsidRPr="00C2417B" w:rsidRDefault="00BC5F70" w:rsidP="001274F9">
      <w:pPr>
        <w:shd w:val="clear" w:color="auto" w:fill="FFFFFF"/>
        <w:spacing w:line="240" w:lineRule="auto"/>
        <w:ind w:firstLine="709"/>
        <w:contextualSpacing/>
        <w:jc w:val="both"/>
        <w:rPr>
          <w:rFonts w:cs="Times New Roman"/>
          <w:color w:val="000000"/>
          <w:w w:val="101"/>
          <w:sz w:val="24"/>
          <w:szCs w:val="24"/>
        </w:rPr>
      </w:pPr>
      <w:r w:rsidRPr="00C2417B">
        <w:rPr>
          <w:rFonts w:cs="Times New Roman"/>
          <w:color w:val="000000"/>
          <w:w w:val="101"/>
          <w:sz w:val="24"/>
          <w:szCs w:val="24"/>
        </w:rPr>
        <w:t>Результаты тестирования являются  начальным звеном для построения психолого-педагогического мониторинга.</w:t>
      </w:r>
    </w:p>
    <w:p w:rsidR="00BC5F70" w:rsidRPr="00C2417B" w:rsidRDefault="00BC5F70" w:rsidP="001274F9">
      <w:pPr>
        <w:shd w:val="clear" w:color="auto" w:fill="FFFFFF"/>
        <w:spacing w:line="240" w:lineRule="auto"/>
        <w:ind w:firstLine="709"/>
        <w:contextualSpacing/>
        <w:jc w:val="both"/>
        <w:rPr>
          <w:rFonts w:cs="Times New Roman"/>
          <w:color w:val="000000"/>
          <w:w w:val="101"/>
          <w:sz w:val="24"/>
          <w:szCs w:val="24"/>
        </w:rPr>
      </w:pPr>
      <w:r w:rsidRPr="00C2417B">
        <w:rPr>
          <w:rFonts w:cs="Times New Roman"/>
          <w:color w:val="000000"/>
          <w:w w:val="101"/>
          <w:sz w:val="24"/>
          <w:szCs w:val="24"/>
        </w:rPr>
        <w:t>Существуют основные группы факторов, которые преимущественно определяют возможности обучения:</w:t>
      </w:r>
    </w:p>
    <w:p w:rsidR="00BC5F70" w:rsidRPr="00C2417B" w:rsidRDefault="00BC5F70" w:rsidP="0085612F">
      <w:pPr>
        <w:numPr>
          <w:ilvl w:val="0"/>
          <w:numId w:val="109"/>
        </w:numPr>
        <w:shd w:val="clear" w:color="auto" w:fill="FFFFFF"/>
        <w:spacing w:line="240" w:lineRule="auto"/>
        <w:ind w:left="0" w:firstLine="380"/>
        <w:contextualSpacing/>
        <w:jc w:val="both"/>
        <w:rPr>
          <w:rFonts w:cs="Times New Roman"/>
          <w:color w:val="000000"/>
          <w:w w:val="101"/>
          <w:sz w:val="24"/>
          <w:szCs w:val="24"/>
        </w:rPr>
      </w:pPr>
      <w:r w:rsidRPr="00C2417B">
        <w:rPr>
          <w:rFonts w:cs="Times New Roman"/>
          <w:color w:val="000000"/>
          <w:w w:val="101"/>
          <w:sz w:val="24"/>
          <w:szCs w:val="24"/>
        </w:rPr>
        <w:t>интеллектуальный потенциал, особенности функционирования познавательных процессов,</w:t>
      </w:r>
    </w:p>
    <w:p w:rsidR="00BC5F70" w:rsidRPr="00C2417B" w:rsidRDefault="00BC5F70" w:rsidP="0085612F">
      <w:pPr>
        <w:numPr>
          <w:ilvl w:val="0"/>
          <w:numId w:val="109"/>
        </w:numPr>
        <w:shd w:val="clear" w:color="auto" w:fill="FFFFFF"/>
        <w:spacing w:line="240" w:lineRule="auto"/>
        <w:ind w:left="0" w:firstLine="380"/>
        <w:contextualSpacing/>
        <w:jc w:val="both"/>
        <w:rPr>
          <w:rFonts w:cs="Times New Roman"/>
          <w:color w:val="000000"/>
          <w:w w:val="101"/>
          <w:sz w:val="24"/>
          <w:szCs w:val="24"/>
        </w:rPr>
      </w:pPr>
      <w:r w:rsidRPr="00C2417B">
        <w:rPr>
          <w:rFonts w:cs="Times New Roman"/>
          <w:color w:val="000000"/>
          <w:w w:val="101"/>
          <w:sz w:val="24"/>
          <w:szCs w:val="24"/>
        </w:rPr>
        <w:t>опыт предыдущего обучения (имеющиеся знания, умения, навыки),</w:t>
      </w:r>
    </w:p>
    <w:p w:rsidR="00BC5F70" w:rsidRPr="00C2417B" w:rsidRDefault="00BC5F70" w:rsidP="0085612F">
      <w:pPr>
        <w:numPr>
          <w:ilvl w:val="0"/>
          <w:numId w:val="109"/>
        </w:numPr>
        <w:shd w:val="clear" w:color="auto" w:fill="FFFFFF"/>
        <w:spacing w:line="240" w:lineRule="auto"/>
        <w:ind w:left="0" w:firstLine="380"/>
        <w:contextualSpacing/>
        <w:jc w:val="both"/>
        <w:rPr>
          <w:rFonts w:cs="Times New Roman"/>
          <w:color w:val="000000"/>
          <w:w w:val="101"/>
          <w:sz w:val="24"/>
          <w:szCs w:val="24"/>
        </w:rPr>
      </w:pPr>
      <w:r w:rsidRPr="00C2417B">
        <w:rPr>
          <w:rFonts w:cs="Times New Roman"/>
          <w:color w:val="000000"/>
          <w:w w:val="101"/>
          <w:sz w:val="24"/>
          <w:szCs w:val="24"/>
        </w:rPr>
        <w:t>психическая регуляция.</w:t>
      </w:r>
    </w:p>
    <w:p w:rsidR="00BC5F70" w:rsidRPr="00C2417B" w:rsidRDefault="00BC5F70" w:rsidP="001274F9">
      <w:pPr>
        <w:shd w:val="clear" w:color="auto" w:fill="FFFFFF"/>
        <w:spacing w:line="240" w:lineRule="auto"/>
        <w:ind w:firstLine="380"/>
        <w:contextualSpacing/>
        <w:jc w:val="both"/>
        <w:rPr>
          <w:rFonts w:cs="Times New Roman"/>
          <w:color w:val="000000"/>
          <w:w w:val="101"/>
          <w:sz w:val="24"/>
          <w:szCs w:val="24"/>
        </w:rPr>
      </w:pPr>
      <w:r w:rsidRPr="00C2417B">
        <w:rPr>
          <w:rFonts w:cs="Times New Roman"/>
          <w:color w:val="000000"/>
          <w:w w:val="101"/>
          <w:sz w:val="24"/>
          <w:szCs w:val="24"/>
        </w:rPr>
        <w:t>Соответственно, диагностическая процедура, имеющая целью определение готовности ребёнка к обучению в школе, должна предоставлять информацию:</w:t>
      </w:r>
    </w:p>
    <w:p w:rsidR="00BC5F70" w:rsidRPr="00C2417B" w:rsidRDefault="00BC5F70" w:rsidP="0085612F">
      <w:pPr>
        <w:numPr>
          <w:ilvl w:val="0"/>
          <w:numId w:val="110"/>
        </w:numPr>
        <w:shd w:val="clear" w:color="auto" w:fill="FFFFFF"/>
        <w:spacing w:line="240" w:lineRule="auto"/>
        <w:ind w:left="0" w:firstLine="380"/>
        <w:contextualSpacing/>
        <w:jc w:val="both"/>
        <w:rPr>
          <w:rFonts w:cs="Times New Roman"/>
          <w:color w:val="000000"/>
          <w:w w:val="101"/>
          <w:sz w:val="24"/>
          <w:szCs w:val="24"/>
        </w:rPr>
      </w:pPr>
      <w:r w:rsidRPr="00C2417B">
        <w:rPr>
          <w:rFonts w:cs="Times New Roman"/>
          <w:color w:val="000000"/>
          <w:w w:val="101"/>
          <w:sz w:val="24"/>
          <w:szCs w:val="24"/>
        </w:rPr>
        <w:t>о степени зрелости познавательных процессов ребёнка;</w:t>
      </w:r>
    </w:p>
    <w:p w:rsidR="00BC5F70" w:rsidRPr="00C2417B" w:rsidRDefault="00BC5F70" w:rsidP="0085612F">
      <w:pPr>
        <w:numPr>
          <w:ilvl w:val="0"/>
          <w:numId w:val="110"/>
        </w:numPr>
        <w:shd w:val="clear" w:color="auto" w:fill="FFFFFF"/>
        <w:spacing w:line="240" w:lineRule="auto"/>
        <w:ind w:left="0" w:firstLine="380"/>
        <w:contextualSpacing/>
        <w:jc w:val="both"/>
        <w:rPr>
          <w:rFonts w:cs="Times New Roman"/>
          <w:color w:val="000000"/>
          <w:w w:val="101"/>
          <w:sz w:val="24"/>
          <w:szCs w:val="24"/>
        </w:rPr>
      </w:pPr>
      <w:r w:rsidRPr="00C2417B">
        <w:rPr>
          <w:rFonts w:cs="Times New Roman"/>
          <w:color w:val="000000"/>
          <w:w w:val="101"/>
          <w:sz w:val="24"/>
          <w:szCs w:val="24"/>
        </w:rPr>
        <w:t>об имеющихся у него на настоящий момент знаниях, умениях и навыках, релевантных учебной деятельности;</w:t>
      </w:r>
    </w:p>
    <w:p w:rsidR="00BC5F70" w:rsidRPr="00C2417B" w:rsidRDefault="00BC5F70" w:rsidP="0085612F">
      <w:pPr>
        <w:numPr>
          <w:ilvl w:val="0"/>
          <w:numId w:val="110"/>
        </w:numPr>
        <w:shd w:val="clear" w:color="auto" w:fill="FFFFFF"/>
        <w:spacing w:line="240" w:lineRule="auto"/>
        <w:ind w:left="0" w:firstLine="380"/>
        <w:contextualSpacing/>
        <w:jc w:val="both"/>
        <w:rPr>
          <w:rFonts w:cs="Times New Roman"/>
          <w:color w:val="000000"/>
          <w:w w:val="101"/>
          <w:sz w:val="24"/>
          <w:szCs w:val="24"/>
        </w:rPr>
      </w:pPr>
      <w:r w:rsidRPr="00C2417B">
        <w:rPr>
          <w:rFonts w:cs="Times New Roman"/>
          <w:color w:val="000000"/>
          <w:w w:val="101"/>
          <w:sz w:val="24"/>
          <w:szCs w:val="24"/>
        </w:rPr>
        <w:t>об особенностях регулятивной сферы ребёнка.</w:t>
      </w:r>
    </w:p>
    <w:p w:rsidR="00BC5F70" w:rsidRPr="00C2417B" w:rsidRDefault="00BC5F70" w:rsidP="001274F9">
      <w:pPr>
        <w:shd w:val="clear" w:color="auto" w:fill="FFFFFF"/>
        <w:spacing w:line="240" w:lineRule="auto"/>
        <w:ind w:firstLine="380"/>
        <w:contextualSpacing/>
        <w:jc w:val="both"/>
        <w:rPr>
          <w:rFonts w:cs="Times New Roman"/>
          <w:color w:val="000000"/>
          <w:w w:val="101"/>
          <w:sz w:val="24"/>
          <w:szCs w:val="24"/>
        </w:rPr>
      </w:pPr>
      <w:r w:rsidRPr="00C2417B">
        <w:rPr>
          <w:rFonts w:cs="Times New Roman"/>
          <w:color w:val="000000"/>
          <w:w w:val="101"/>
          <w:sz w:val="24"/>
          <w:szCs w:val="24"/>
        </w:rPr>
        <w:t xml:space="preserve">Соответственно, предлагаемая диагностическая батарея направлена на исследование: </w:t>
      </w:r>
    </w:p>
    <w:p w:rsidR="00BC5F70" w:rsidRPr="00C2417B" w:rsidRDefault="00BC5F70" w:rsidP="0085612F">
      <w:pPr>
        <w:numPr>
          <w:ilvl w:val="0"/>
          <w:numId w:val="110"/>
        </w:numPr>
        <w:shd w:val="clear" w:color="auto" w:fill="FFFFFF"/>
        <w:spacing w:line="240" w:lineRule="auto"/>
        <w:ind w:left="0" w:firstLine="380"/>
        <w:contextualSpacing/>
        <w:jc w:val="both"/>
        <w:rPr>
          <w:rFonts w:cs="Times New Roman"/>
          <w:color w:val="000000"/>
          <w:w w:val="101"/>
          <w:sz w:val="24"/>
          <w:szCs w:val="24"/>
        </w:rPr>
      </w:pPr>
      <w:r w:rsidRPr="00C2417B">
        <w:rPr>
          <w:rFonts w:cs="Times New Roman"/>
          <w:color w:val="000000"/>
          <w:w w:val="101"/>
          <w:sz w:val="24"/>
          <w:szCs w:val="24"/>
        </w:rPr>
        <w:t>природная составляющая интеллекта (ПСИ),</w:t>
      </w:r>
    </w:p>
    <w:p w:rsidR="00BC5F70" w:rsidRPr="00C2417B" w:rsidRDefault="00BC5F70" w:rsidP="0085612F">
      <w:pPr>
        <w:numPr>
          <w:ilvl w:val="0"/>
          <w:numId w:val="110"/>
        </w:numPr>
        <w:shd w:val="clear" w:color="auto" w:fill="FFFFFF"/>
        <w:spacing w:line="240" w:lineRule="auto"/>
        <w:ind w:left="0" w:firstLine="380"/>
        <w:contextualSpacing/>
        <w:jc w:val="both"/>
        <w:rPr>
          <w:rFonts w:cs="Times New Roman"/>
          <w:color w:val="000000"/>
          <w:w w:val="101"/>
          <w:sz w:val="24"/>
          <w:szCs w:val="24"/>
        </w:rPr>
      </w:pPr>
      <w:r w:rsidRPr="00C2417B">
        <w:rPr>
          <w:rFonts w:cs="Times New Roman"/>
          <w:color w:val="000000"/>
          <w:w w:val="101"/>
          <w:sz w:val="24"/>
          <w:szCs w:val="24"/>
        </w:rPr>
        <w:t>культурная составляющая интеллекта (КСИ),</w:t>
      </w:r>
    </w:p>
    <w:p w:rsidR="00BC5F70" w:rsidRPr="00C2417B" w:rsidRDefault="00BC5F70" w:rsidP="0085612F">
      <w:pPr>
        <w:numPr>
          <w:ilvl w:val="0"/>
          <w:numId w:val="110"/>
        </w:numPr>
        <w:shd w:val="clear" w:color="auto" w:fill="FFFFFF"/>
        <w:spacing w:line="240" w:lineRule="auto"/>
        <w:ind w:left="0" w:firstLine="380"/>
        <w:contextualSpacing/>
        <w:jc w:val="both"/>
        <w:rPr>
          <w:rFonts w:cs="Times New Roman"/>
          <w:color w:val="000000"/>
          <w:w w:val="101"/>
          <w:sz w:val="24"/>
          <w:szCs w:val="24"/>
        </w:rPr>
      </w:pPr>
      <w:r w:rsidRPr="00C2417B">
        <w:rPr>
          <w:rFonts w:cs="Times New Roman"/>
          <w:color w:val="000000"/>
          <w:w w:val="101"/>
          <w:sz w:val="24"/>
          <w:szCs w:val="24"/>
        </w:rPr>
        <w:t>психическая регуляция (ПР).</w:t>
      </w:r>
    </w:p>
    <w:p w:rsidR="00BC5F70" w:rsidRPr="00C2417B" w:rsidRDefault="00BC5F70" w:rsidP="001274F9">
      <w:pPr>
        <w:shd w:val="clear" w:color="auto" w:fill="FFFFFF"/>
        <w:spacing w:line="240" w:lineRule="auto"/>
        <w:ind w:firstLine="709"/>
        <w:contextualSpacing/>
        <w:jc w:val="both"/>
        <w:rPr>
          <w:rFonts w:cs="Times New Roman"/>
          <w:color w:val="000000"/>
          <w:w w:val="101"/>
          <w:sz w:val="24"/>
          <w:szCs w:val="24"/>
        </w:rPr>
      </w:pPr>
      <w:r w:rsidRPr="00C2417B">
        <w:rPr>
          <w:rFonts w:cs="Times New Roman"/>
          <w:color w:val="000000"/>
          <w:w w:val="101"/>
          <w:sz w:val="24"/>
          <w:szCs w:val="24"/>
        </w:rPr>
        <w:t xml:space="preserve">Такая дифференциация имеет смысл по следующим причинам: </w:t>
      </w:r>
    </w:p>
    <w:p w:rsidR="00BC5F70" w:rsidRPr="00C2417B" w:rsidRDefault="00BC5F70" w:rsidP="0085612F">
      <w:pPr>
        <w:numPr>
          <w:ilvl w:val="0"/>
          <w:numId w:val="111"/>
        </w:numPr>
        <w:shd w:val="clear" w:color="auto" w:fill="FFFFFF"/>
        <w:spacing w:line="240" w:lineRule="auto"/>
        <w:ind w:left="0" w:firstLine="426"/>
        <w:contextualSpacing/>
        <w:jc w:val="both"/>
        <w:rPr>
          <w:rFonts w:cs="Times New Roman"/>
          <w:color w:val="000000"/>
          <w:w w:val="101"/>
          <w:sz w:val="24"/>
          <w:szCs w:val="24"/>
        </w:rPr>
      </w:pPr>
      <w:r w:rsidRPr="00C2417B">
        <w:rPr>
          <w:rFonts w:cs="Times New Roman"/>
          <w:color w:val="000000"/>
          <w:w w:val="101"/>
          <w:sz w:val="24"/>
          <w:szCs w:val="24"/>
        </w:rPr>
        <w:t>Трудности, возникающие у отдельных детей в процессе обучения, могут быть вызваны нарушениями в разных областях, что требует разных коррекционных мер.</w:t>
      </w:r>
    </w:p>
    <w:p w:rsidR="00BC5F70" w:rsidRPr="00C2417B" w:rsidRDefault="00BC5F70" w:rsidP="0085612F">
      <w:pPr>
        <w:numPr>
          <w:ilvl w:val="0"/>
          <w:numId w:val="111"/>
        </w:numPr>
        <w:shd w:val="clear" w:color="auto" w:fill="FFFFFF"/>
        <w:spacing w:line="240" w:lineRule="auto"/>
        <w:ind w:left="0" w:firstLine="426"/>
        <w:contextualSpacing/>
        <w:jc w:val="both"/>
        <w:rPr>
          <w:rFonts w:cs="Times New Roman"/>
          <w:color w:val="000000"/>
          <w:w w:val="101"/>
          <w:sz w:val="24"/>
          <w:szCs w:val="24"/>
        </w:rPr>
      </w:pPr>
      <w:r w:rsidRPr="00C2417B">
        <w:rPr>
          <w:rFonts w:cs="Times New Roman"/>
          <w:color w:val="000000"/>
          <w:w w:val="101"/>
          <w:sz w:val="24"/>
          <w:szCs w:val="24"/>
        </w:rPr>
        <w:t>Ресурсы ребёнка, на которые можно опереться в построении коррекционных мероприятий, также являются индивидуальными и специфически связанными либо с особенностями функционирования познавательных процессов, либо с объёмом усвоенных знаний, либо с особенностями регулятивной сферы.</w:t>
      </w:r>
    </w:p>
    <w:p w:rsidR="00BC5F70" w:rsidRPr="00C2417B" w:rsidRDefault="00BC5F70" w:rsidP="001274F9">
      <w:pPr>
        <w:shd w:val="clear" w:color="auto" w:fill="FFFFFF"/>
        <w:spacing w:line="240" w:lineRule="auto"/>
        <w:ind w:firstLine="709"/>
        <w:contextualSpacing/>
        <w:jc w:val="both"/>
        <w:rPr>
          <w:rFonts w:cs="Times New Roman"/>
          <w:color w:val="000000"/>
          <w:w w:val="101"/>
          <w:sz w:val="24"/>
          <w:szCs w:val="24"/>
        </w:rPr>
      </w:pPr>
      <w:r w:rsidRPr="00C2417B">
        <w:rPr>
          <w:rFonts w:cs="Times New Roman"/>
          <w:color w:val="000000"/>
          <w:w w:val="101"/>
          <w:sz w:val="24"/>
          <w:szCs w:val="24"/>
        </w:rPr>
        <w:t>Блок ПСИ состоит из субтестов, позволяющих судить об особенностях функционирования познавательных процессов.</w:t>
      </w:r>
    </w:p>
    <w:p w:rsidR="00BC5F70" w:rsidRPr="00C2417B" w:rsidRDefault="00BC5F70" w:rsidP="001274F9">
      <w:pPr>
        <w:shd w:val="clear" w:color="auto" w:fill="FFFFFF"/>
        <w:spacing w:line="240" w:lineRule="auto"/>
        <w:ind w:firstLine="709"/>
        <w:contextualSpacing/>
        <w:jc w:val="both"/>
        <w:rPr>
          <w:rFonts w:cs="Times New Roman"/>
          <w:color w:val="000000"/>
          <w:w w:val="101"/>
          <w:sz w:val="24"/>
          <w:szCs w:val="24"/>
        </w:rPr>
      </w:pPr>
      <w:r w:rsidRPr="00C2417B">
        <w:rPr>
          <w:rFonts w:cs="Times New Roman"/>
          <w:color w:val="000000"/>
          <w:w w:val="101"/>
          <w:sz w:val="24"/>
          <w:szCs w:val="24"/>
        </w:rPr>
        <w:t xml:space="preserve">Блок КСИ направлен, прежде всего, на оценку освоенности основных знаний, умений и навыков, которые должен получить </w:t>
      </w:r>
      <w:r w:rsidRPr="00C2417B">
        <w:rPr>
          <w:rFonts w:cs="Times New Roman"/>
          <w:w w:val="101"/>
          <w:sz w:val="24"/>
          <w:szCs w:val="24"/>
        </w:rPr>
        <w:t>ребёнок в ДОУ. Содержание данного блока соответствует нормативным документам, регламентирующим</w:t>
      </w:r>
      <w:r w:rsidRPr="00C2417B">
        <w:rPr>
          <w:rFonts w:cs="Times New Roman"/>
          <w:color w:val="000000"/>
          <w:w w:val="101"/>
          <w:sz w:val="24"/>
          <w:szCs w:val="24"/>
        </w:rPr>
        <w:t xml:space="preserve"> образовательные стандарты в дошкольных образовательных заведениях. </w:t>
      </w:r>
    </w:p>
    <w:p w:rsidR="00BC5F70" w:rsidRPr="00C2417B" w:rsidRDefault="00BC5F70" w:rsidP="001274F9">
      <w:pPr>
        <w:shd w:val="clear" w:color="auto" w:fill="FFFFFF"/>
        <w:spacing w:line="240" w:lineRule="auto"/>
        <w:ind w:firstLine="709"/>
        <w:contextualSpacing/>
        <w:jc w:val="both"/>
        <w:rPr>
          <w:rFonts w:cs="Times New Roman"/>
          <w:color w:val="000000"/>
          <w:w w:val="101"/>
          <w:sz w:val="24"/>
          <w:szCs w:val="24"/>
        </w:rPr>
      </w:pPr>
      <w:r w:rsidRPr="00C2417B">
        <w:rPr>
          <w:rFonts w:cs="Times New Roman"/>
          <w:color w:val="000000"/>
          <w:w w:val="101"/>
          <w:sz w:val="24"/>
          <w:szCs w:val="24"/>
        </w:rPr>
        <w:t xml:space="preserve">Соотношение показателей ПСИ и КСИ (в стандартных величинах) позволяет косвенно судить о степени реализованности интеллектуального потенциала ребёнка е процессе обучения. </w:t>
      </w:r>
    </w:p>
    <w:p w:rsidR="00BC5F70" w:rsidRPr="00C2417B" w:rsidRDefault="00BC5F70" w:rsidP="001274F9">
      <w:pPr>
        <w:shd w:val="clear" w:color="auto" w:fill="FFFFFF"/>
        <w:spacing w:line="240" w:lineRule="auto"/>
        <w:ind w:firstLine="709"/>
        <w:contextualSpacing/>
        <w:jc w:val="both"/>
        <w:rPr>
          <w:rFonts w:cs="Times New Roman"/>
          <w:color w:val="000000"/>
          <w:w w:val="101"/>
          <w:sz w:val="24"/>
          <w:szCs w:val="24"/>
        </w:rPr>
      </w:pPr>
      <w:r w:rsidRPr="00C2417B">
        <w:rPr>
          <w:rFonts w:cs="Times New Roman"/>
          <w:color w:val="000000"/>
          <w:w w:val="101"/>
          <w:sz w:val="24"/>
          <w:szCs w:val="24"/>
        </w:rPr>
        <w:t xml:space="preserve">Блок ПР (психическая регуляция), наряду с методикой исследования учебной мотивации в этот блок включены методы, направленные на выявление возможных психологических причин нарушения регулятивной сферы детей. </w:t>
      </w:r>
    </w:p>
    <w:p w:rsidR="00BC5F70" w:rsidRPr="00C2417B" w:rsidRDefault="00BC5F70" w:rsidP="001274F9">
      <w:pPr>
        <w:shd w:val="clear" w:color="auto" w:fill="FFFFFF"/>
        <w:spacing w:line="240" w:lineRule="auto"/>
        <w:ind w:firstLine="709"/>
        <w:contextualSpacing/>
        <w:jc w:val="both"/>
        <w:rPr>
          <w:rFonts w:cs="Times New Roman"/>
          <w:color w:val="000000"/>
          <w:w w:val="101"/>
          <w:sz w:val="24"/>
          <w:szCs w:val="24"/>
        </w:rPr>
      </w:pPr>
      <w:r w:rsidRPr="00C2417B">
        <w:rPr>
          <w:rFonts w:cs="Times New Roman"/>
          <w:color w:val="000000"/>
          <w:w w:val="101"/>
          <w:sz w:val="24"/>
          <w:szCs w:val="24"/>
        </w:rPr>
        <w:t xml:space="preserve">Данный диагностический комплекс ориентирован на константные требования, которые предъявляются к психологическим особенностям ребенка сущностью учебного процесса, внутренними закономерностями его организации и протекания, а наличие параллельных форм позволяет проводить как стартовую диагностику, так и контрольное тестирование, исключая эффект обучения </w:t>
      </w:r>
    </w:p>
    <w:p w:rsidR="00BC5F70" w:rsidRPr="00C2417B" w:rsidRDefault="00BC5F70" w:rsidP="001274F9">
      <w:pPr>
        <w:spacing w:after="0" w:line="240" w:lineRule="auto"/>
        <w:ind w:firstLine="708"/>
        <w:jc w:val="both"/>
        <w:rPr>
          <w:rFonts w:cs="Times New Roman"/>
          <w:sz w:val="24"/>
          <w:szCs w:val="24"/>
        </w:rPr>
      </w:pPr>
      <w:r w:rsidRPr="00C2417B">
        <w:rPr>
          <w:rFonts w:cs="Times New Roman"/>
          <w:sz w:val="24"/>
          <w:szCs w:val="24"/>
        </w:rPr>
        <w:t>Преемственность формирования УУД по ступеням общего образования обеспечивается за счет:</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четкого представления педагогов о планируемых результатах обучения на каждой ступени;</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целенаправленной деятельности по реализации условий</w:t>
      </w:r>
      <w:r w:rsidRPr="00C2417B">
        <w:rPr>
          <w:rFonts w:cs="Times New Roman"/>
          <w:color w:val="2B2C30"/>
          <w:sz w:val="24"/>
          <w:szCs w:val="24"/>
        </w:rPr>
        <w:t>, обеспечивающих развитие УУД  в образовательном процессе (</w:t>
      </w:r>
      <w:r w:rsidRPr="00C2417B">
        <w:rPr>
          <w:rFonts w:cs="Times New Roman"/>
          <w:sz w:val="24"/>
          <w:szCs w:val="24"/>
        </w:rPr>
        <w:t>коммуникативные, речевые, регулятивные, общепознавательные, логические и др.).</w:t>
      </w:r>
    </w:p>
    <w:p w:rsidR="00BC5F70" w:rsidRPr="00C2417B" w:rsidRDefault="00BC5F70" w:rsidP="001274F9">
      <w:pPr>
        <w:spacing w:after="0" w:line="240" w:lineRule="auto"/>
        <w:ind w:firstLine="709"/>
        <w:jc w:val="both"/>
        <w:rPr>
          <w:rFonts w:cs="Times New Roman"/>
          <w:sz w:val="24"/>
          <w:szCs w:val="24"/>
        </w:rPr>
      </w:pPr>
      <w:r w:rsidRPr="00C2417B">
        <w:rPr>
          <w:rFonts w:cs="Times New Roman"/>
          <w:sz w:val="24"/>
          <w:szCs w:val="24"/>
        </w:rPr>
        <w:t xml:space="preserve">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w:t>
      </w:r>
      <w:r w:rsidRPr="00C2417B">
        <w:rPr>
          <w:rFonts w:cs="Times New Roman"/>
          <w:i/>
          <w:sz w:val="24"/>
          <w:szCs w:val="24"/>
        </w:rPr>
        <w:t>формирование умения учиться</w:t>
      </w:r>
      <w:r w:rsidRPr="00C2417B">
        <w:rPr>
          <w:rFonts w:cs="Times New Roman"/>
          <w:sz w:val="24"/>
          <w:szCs w:val="24"/>
        </w:rPr>
        <w:t>.</w:t>
      </w:r>
    </w:p>
    <w:p w:rsidR="00BC5F70" w:rsidRPr="00C2417B" w:rsidRDefault="00BC5F70" w:rsidP="001274F9">
      <w:pPr>
        <w:spacing w:after="0" w:line="240" w:lineRule="auto"/>
        <w:ind w:firstLine="708"/>
        <w:jc w:val="both"/>
        <w:rPr>
          <w:rFonts w:cs="Times New Roman"/>
          <w:sz w:val="24"/>
          <w:szCs w:val="24"/>
        </w:rPr>
      </w:pPr>
      <w:r w:rsidRPr="00C2417B">
        <w:rPr>
          <w:rFonts w:cs="Times New Roman"/>
          <w:b/>
          <w:sz w:val="24"/>
          <w:szCs w:val="24"/>
        </w:rPr>
        <w:t>Ожидаемым результатом</w:t>
      </w:r>
      <w:r w:rsidRPr="00C2417B">
        <w:rPr>
          <w:rFonts w:cs="Times New Roman"/>
          <w:sz w:val="24"/>
          <w:szCs w:val="24"/>
        </w:rPr>
        <w:t xml:space="preserve"> данной программы являются сформированные УУД, соответствующие данной ступени, которые определяются требованиями ФГОС и  общим представлением о современном выпускнике начальной школы.  </w:t>
      </w:r>
    </w:p>
    <w:p w:rsidR="00BC5F70" w:rsidRPr="00C2417B" w:rsidRDefault="00BC5F70" w:rsidP="001274F9">
      <w:pPr>
        <w:spacing w:after="0" w:line="240" w:lineRule="auto"/>
        <w:jc w:val="both"/>
        <w:rPr>
          <w:rFonts w:cs="Times New Roman"/>
          <w:i/>
          <w:sz w:val="24"/>
          <w:szCs w:val="24"/>
        </w:rPr>
      </w:pPr>
      <w:r w:rsidRPr="00C2417B">
        <w:rPr>
          <w:rFonts w:cs="Times New Roman"/>
          <w:sz w:val="24"/>
          <w:szCs w:val="24"/>
        </w:rPr>
        <w:tab/>
      </w:r>
      <w:r w:rsidRPr="00C2417B">
        <w:rPr>
          <w:rFonts w:cs="Times New Roman"/>
          <w:i/>
          <w:sz w:val="24"/>
          <w:szCs w:val="24"/>
        </w:rPr>
        <w:t xml:space="preserve">Выпускник: </w:t>
      </w:r>
    </w:p>
    <w:p w:rsidR="00BC5F70" w:rsidRPr="00C2417B" w:rsidRDefault="00BC5F70" w:rsidP="00892998">
      <w:pPr>
        <w:numPr>
          <w:ilvl w:val="0"/>
          <w:numId w:val="31"/>
        </w:numPr>
        <w:spacing w:after="0" w:line="240" w:lineRule="auto"/>
        <w:jc w:val="both"/>
        <w:rPr>
          <w:rFonts w:cs="Times New Roman"/>
          <w:sz w:val="24"/>
          <w:szCs w:val="24"/>
        </w:rPr>
      </w:pPr>
      <w:r w:rsidRPr="00C2417B">
        <w:rPr>
          <w:rFonts w:cs="Times New Roman"/>
          <w:sz w:val="24"/>
          <w:szCs w:val="24"/>
        </w:rPr>
        <w:t xml:space="preserve">умеет учиться, способен организовать свою деятельность, умеет пользоваться информационными источниками; </w:t>
      </w:r>
    </w:p>
    <w:p w:rsidR="00BC5F70" w:rsidRPr="00C2417B" w:rsidRDefault="00BC5F70" w:rsidP="00892998">
      <w:pPr>
        <w:numPr>
          <w:ilvl w:val="0"/>
          <w:numId w:val="31"/>
        </w:numPr>
        <w:spacing w:after="0" w:line="240" w:lineRule="auto"/>
        <w:jc w:val="both"/>
        <w:rPr>
          <w:rFonts w:cs="Times New Roman"/>
          <w:sz w:val="24"/>
          <w:szCs w:val="24"/>
        </w:rPr>
      </w:pPr>
      <w:r w:rsidRPr="00C2417B">
        <w:rPr>
          <w:rFonts w:cs="Times New Roman"/>
          <w:sz w:val="24"/>
          <w:szCs w:val="24"/>
        </w:rPr>
        <w:t>обладает основами коммуникативной культуры (умеет слушать и слышать партнера, высказывать свое мнение);</w:t>
      </w:r>
    </w:p>
    <w:p w:rsidR="00BC5F70" w:rsidRPr="00C2417B" w:rsidRDefault="00BC5F70" w:rsidP="00892998">
      <w:pPr>
        <w:numPr>
          <w:ilvl w:val="0"/>
          <w:numId w:val="31"/>
        </w:numPr>
        <w:spacing w:after="0" w:line="240" w:lineRule="auto"/>
        <w:jc w:val="both"/>
        <w:rPr>
          <w:rFonts w:cs="Times New Roman"/>
          <w:sz w:val="24"/>
          <w:szCs w:val="24"/>
        </w:rPr>
      </w:pPr>
      <w:r w:rsidRPr="00C2417B">
        <w:rPr>
          <w:rFonts w:cs="Times New Roman"/>
          <w:sz w:val="24"/>
          <w:szCs w:val="24"/>
        </w:rPr>
        <w:t>любит свой город, край, свою Родину;</w:t>
      </w:r>
    </w:p>
    <w:p w:rsidR="00BC5F70" w:rsidRPr="00C2417B" w:rsidRDefault="00BC5F70" w:rsidP="00892998">
      <w:pPr>
        <w:numPr>
          <w:ilvl w:val="0"/>
          <w:numId w:val="31"/>
        </w:numPr>
        <w:spacing w:after="0" w:line="240" w:lineRule="auto"/>
        <w:jc w:val="both"/>
        <w:rPr>
          <w:rFonts w:cs="Times New Roman"/>
          <w:sz w:val="24"/>
          <w:szCs w:val="24"/>
        </w:rPr>
      </w:pPr>
      <w:r w:rsidRPr="00C2417B">
        <w:rPr>
          <w:rFonts w:cs="Times New Roman"/>
          <w:sz w:val="24"/>
          <w:szCs w:val="24"/>
        </w:rPr>
        <w:t>любознательный,  честный, внимательный, толерантный, активно и заинтересованно познающий мир;</w:t>
      </w:r>
    </w:p>
    <w:p w:rsidR="00BC5F70" w:rsidRPr="00C2417B" w:rsidRDefault="00BC5F70" w:rsidP="00892998">
      <w:pPr>
        <w:numPr>
          <w:ilvl w:val="0"/>
          <w:numId w:val="31"/>
        </w:numPr>
        <w:spacing w:after="0" w:line="240" w:lineRule="auto"/>
        <w:jc w:val="both"/>
        <w:rPr>
          <w:rFonts w:cs="Times New Roman"/>
          <w:sz w:val="24"/>
          <w:szCs w:val="24"/>
        </w:rPr>
      </w:pPr>
      <w:r w:rsidRPr="00C2417B">
        <w:rPr>
          <w:rFonts w:cs="Times New Roman"/>
          <w:sz w:val="24"/>
          <w:szCs w:val="24"/>
        </w:rPr>
        <w:t>уважает и принимает  ценности семьи и общества, готовый самостоятельно действовать и отвечать за свои поступки перед семьей и школой;</w:t>
      </w:r>
    </w:p>
    <w:p w:rsidR="00BC5F70" w:rsidRPr="00C2417B" w:rsidRDefault="00BC5F70" w:rsidP="00892998">
      <w:pPr>
        <w:numPr>
          <w:ilvl w:val="0"/>
          <w:numId w:val="31"/>
        </w:numPr>
        <w:spacing w:after="0" w:line="240" w:lineRule="auto"/>
        <w:jc w:val="both"/>
        <w:rPr>
          <w:rFonts w:cs="Times New Roman"/>
          <w:sz w:val="24"/>
          <w:szCs w:val="24"/>
        </w:rPr>
      </w:pPr>
      <w:r w:rsidRPr="00C2417B">
        <w:rPr>
          <w:rFonts w:cs="Times New Roman"/>
          <w:sz w:val="24"/>
          <w:szCs w:val="24"/>
        </w:rPr>
        <w:t>знает и соблюдает правила здорового и безопасного образа жизни для себя и окружающих.</w:t>
      </w:r>
    </w:p>
    <w:p w:rsidR="00BC5F70" w:rsidRPr="00C2417B" w:rsidRDefault="00BC5F70" w:rsidP="001274F9">
      <w:pPr>
        <w:pStyle w:val="BodyTextIndent"/>
        <w:spacing w:line="240" w:lineRule="auto"/>
        <w:ind w:left="0" w:firstLine="720"/>
        <w:jc w:val="both"/>
        <w:rPr>
          <w:rFonts w:cs="Times New Roman"/>
          <w:sz w:val="24"/>
          <w:szCs w:val="24"/>
        </w:rPr>
      </w:pPr>
      <w:r w:rsidRPr="00C2417B">
        <w:rPr>
          <w:rFonts w:cs="Times New Roman"/>
          <w:sz w:val="24"/>
          <w:szCs w:val="24"/>
        </w:rPr>
        <w:t>В таблице представлены результаты развития УУД и их значение для успешности обучения в начальной школе.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0"/>
        <w:gridCol w:w="3921"/>
        <w:gridCol w:w="3990"/>
      </w:tblGrid>
      <w:tr w:rsidR="00BC5F70" w:rsidRPr="00C2417B" w:rsidTr="000412C3">
        <w:trPr>
          <w:jc w:val="center"/>
        </w:trPr>
        <w:tc>
          <w:tcPr>
            <w:tcW w:w="0" w:type="auto"/>
            <w:vAlign w:val="center"/>
          </w:tcPr>
          <w:p w:rsidR="00BC5F70" w:rsidRPr="00C2417B" w:rsidRDefault="00BC5F70" w:rsidP="001274F9">
            <w:pPr>
              <w:pStyle w:val="BodyTextIndent"/>
              <w:spacing w:after="0" w:line="240" w:lineRule="auto"/>
              <w:ind w:left="0"/>
              <w:jc w:val="center"/>
              <w:rPr>
                <w:rFonts w:cs="Times New Roman"/>
                <w:b/>
                <w:sz w:val="24"/>
                <w:szCs w:val="24"/>
              </w:rPr>
            </w:pPr>
            <w:r w:rsidRPr="00C2417B">
              <w:rPr>
                <w:rFonts w:cs="Times New Roman"/>
                <w:b/>
                <w:sz w:val="24"/>
                <w:szCs w:val="24"/>
              </w:rPr>
              <w:t>УУД</w:t>
            </w:r>
          </w:p>
        </w:tc>
        <w:tc>
          <w:tcPr>
            <w:tcW w:w="0" w:type="auto"/>
            <w:vAlign w:val="center"/>
          </w:tcPr>
          <w:p w:rsidR="00BC5F70" w:rsidRPr="00C2417B" w:rsidRDefault="00BC5F70" w:rsidP="001274F9">
            <w:pPr>
              <w:pStyle w:val="BodyTextIndent"/>
              <w:spacing w:after="0" w:line="240" w:lineRule="auto"/>
              <w:ind w:left="0"/>
              <w:jc w:val="center"/>
              <w:rPr>
                <w:rFonts w:cs="Times New Roman"/>
                <w:b/>
                <w:sz w:val="24"/>
                <w:szCs w:val="24"/>
              </w:rPr>
            </w:pPr>
            <w:r w:rsidRPr="00C2417B">
              <w:rPr>
                <w:rFonts w:cs="Times New Roman"/>
                <w:b/>
                <w:sz w:val="24"/>
                <w:szCs w:val="24"/>
              </w:rPr>
              <w:t>Результаты развития УУД</w:t>
            </w:r>
          </w:p>
        </w:tc>
        <w:tc>
          <w:tcPr>
            <w:tcW w:w="0" w:type="auto"/>
            <w:vAlign w:val="center"/>
          </w:tcPr>
          <w:p w:rsidR="00BC5F70" w:rsidRPr="00C2417B" w:rsidRDefault="00BC5F70" w:rsidP="001274F9">
            <w:pPr>
              <w:pStyle w:val="BodyTextIndent"/>
              <w:spacing w:after="0" w:line="240" w:lineRule="auto"/>
              <w:ind w:left="-7"/>
              <w:jc w:val="center"/>
              <w:rPr>
                <w:rFonts w:cs="Times New Roman"/>
                <w:sz w:val="24"/>
                <w:szCs w:val="24"/>
              </w:rPr>
            </w:pPr>
            <w:r w:rsidRPr="00C2417B">
              <w:rPr>
                <w:rFonts w:cs="Times New Roman"/>
                <w:b/>
                <w:sz w:val="24"/>
                <w:szCs w:val="24"/>
              </w:rPr>
              <w:t>Значение для обучения</w:t>
            </w:r>
          </w:p>
        </w:tc>
      </w:tr>
      <w:tr w:rsidR="00BC5F70" w:rsidRPr="00C2417B" w:rsidTr="000412C3">
        <w:trPr>
          <w:trHeight w:val="1555"/>
          <w:jc w:val="center"/>
        </w:trPr>
        <w:tc>
          <w:tcPr>
            <w:tcW w:w="0" w:type="auto"/>
            <w:vAlign w:val="center"/>
          </w:tcPr>
          <w:p w:rsidR="00BC5F70" w:rsidRPr="00C2417B" w:rsidRDefault="00BC5F70" w:rsidP="001274F9">
            <w:pPr>
              <w:spacing w:after="0" w:line="240" w:lineRule="auto"/>
              <w:rPr>
                <w:rFonts w:cs="Times New Roman"/>
                <w:sz w:val="24"/>
                <w:szCs w:val="24"/>
              </w:rPr>
            </w:pPr>
            <w:r w:rsidRPr="00C2417B">
              <w:rPr>
                <w:rFonts w:cs="Times New Roman"/>
                <w:sz w:val="24"/>
                <w:szCs w:val="24"/>
              </w:rPr>
              <w:t>Личностные действия</w:t>
            </w:r>
          </w:p>
          <w:p w:rsidR="00BC5F70" w:rsidRPr="00C2417B" w:rsidRDefault="00BC5F70" w:rsidP="001274F9">
            <w:pPr>
              <w:spacing w:after="0" w:line="240" w:lineRule="auto"/>
              <w:rPr>
                <w:rFonts w:cs="Times New Roman"/>
                <w:sz w:val="24"/>
                <w:szCs w:val="24"/>
              </w:rPr>
            </w:pPr>
            <w:r w:rsidRPr="00C2417B">
              <w:rPr>
                <w:rFonts w:cs="Times New Roman"/>
                <w:sz w:val="24"/>
                <w:szCs w:val="24"/>
              </w:rPr>
              <w:t>- смыслообразование</w:t>
            </w:r>
          </w:p>
          <w:p w:rsidR="00BC5F70" w:rsidRPr="00C2417B" w:rsidRDefault="00BC5F70" w:rsidP="001274F9">
            <w:pPr>
              <w:spacing w:after="0" w:line="240" w:lineRule="auto"/>
              <w:rPr>
                <w:rFonts w:cs="Times New Roman"/>
                <w:sz w:val="24"/>
                <w:szCs w:val="24"/>
              </w:rPr>
            </w:pPr>
            <w:r w:rsidRPr="00C2417B">
              <w:rPr>
                <w:rFonts w:cs="Times New Roman"/>
                <w:sz w:val="24"/>
                <w:szCs w:val="24"/>
              </w:rPr>
              <w:t>- самоопределение</w:t>
            </w:r>
          </w:p>
          <w:p w:rsidR="00BC5F70" w:rsidRPr="00C2417B" w:rsidRDefault="00BC5F70" w:rsidP="001274F9">
            <w:pPr>
              <w:spacing w:after="0" w:line="240" w:lineRule="auto"/>
              <w:rPr>
                <w:rFonts w:cs="Times New Roman"/>
                <w:sz w:val="24"/>
                <w:szCs w:val="24"/>
              </w:rPr>
            </w:pPr>
            <w:r w:rsidRPr="00C2417B">
              <w:rPr>
                <w:rFonts w:cs="Times New Roman"/>
                <w:sz w:val="24"/>
                <w:szCs w:val="24"/>
              </w:rPr>
              <w:t>Регулятивные действия</w:t>
            </w:r>
          </w:p>
        </w:tc>
        <w:tc>
          <w:tcPr>
            <w:tcW w:w="0" w:type="auto"/>
            <w:vAlign w:val="center"/>
          </w:tcPr>
          <w:p w:rsidR="00BC5F70" w:rsidRPr="00C2417B" w:rsidRDefault="00BC5F70" w:rsidP="001274F9">
            <w:pPr>
              <w:spacing w:after="0" w:line="240" w:lineRule="auto"/>
              <w:rPr>
                <w:rFonts w:cs="Times New Roman"/>
                <w:sz w:val="24"/>
                <w:szCs w:val="24"/>
              </w:rPr>
            </w:pPr>
            <w:r w:rsidRPr="00C2417B">
              <w:rPr>
                <w:rFonts w:cs="Times New Roman"/>
                <w:sz w:val="24"/>
                <w:szCs w:val="24"/>
              </w:rPr>
              <w:t xml:space="preserve">Адекватная школьная мотивация. </w:t>
            </w:r>
          </w:p>
          <w:p w:rsidR="00BC5F70" w:rsidRPr="00C2417B" w:rsidRDefault="00BC5F70" w:rsidP="001274F9">
            <w:pPr>
              <w:spacing w:after="0" w:line="240" w:lineRule="auto"/>
              <w:rPr>
                <w:rFonts w:cs="Times New Roman"/>
                <w:sz w:val="24"/>
                <w:szCs w:val="24"/>
              </w:rPr>
            </w:pPr>
            <w:r w:rsidRPr="00C2417B">
              <w:rPr>
                <w:rFonts w:cs="Times New Roman"/>
                <w:sz w:val="24"/>
                <w:szCs w:val="24"/>
              </w:rPr>
              <w:t>Мотивация достижения.</w:t>
            </w:r>
          </w:p>
          <w:p w:rsidR="00BC5F70" w:rsidRPr="00C2417B" w:rsidRDefault="00BC5F70" w:rsidP="001274F9">
            <w:pPr>
              <w:spacing w:after="0" w:line="240" w:lineRule="auto"/>
              <w:rPr>
                <w:rFonts w:cs="Times New Roman"/>
                <w:sz w:val="24"/>
                <w:szCs w:val="24"/>
              </w:rPr>
            </w:pPr>
            <w:r w:rsidRPr="00C2417B">
              <w:rPr>
                <w:rFonts w:cs="Times New Roman"/>
                <w:sz w:val="24"/>
                <w:szCs w:val="24"/>
              </w:rPr>
              <w:t>Развитие основ гражданской идентичности.</w:t>
            </w:r>
          </w:p>
          <w:p w:rsidR="00BC5F70" w:rsidRPr="00C2417B" w:rsidRDefault="00BC5F70" w:rsidP="001274F9">
            <w:pPr>
              <w:spacing w:after="0" w:line="240" w:lineRule="auto"/>
              <w:rPr>
                <w:rFonts w:cs="Times New Roman"/>
                <w:sz w:val="24"/>
                <w:szCs w:val="24"/>
              </w:rPr>
            </w:pPr>
            <w:r w:rsidRPr="00C2417B">
              <w:rPr>
                <w:rFonts w:cs="Times New Roman"/>
                <w:sz w:val="24"/>
                <w:szCs w:val="24"/>
              </w:rPr>
              <w:t>Рефлексивная адекватная самооценка</w:t>
            </w:r>
          </w:p>
        </w:tc>
        <w:tc>
          <w:tcPr>
            <w:tcW w:w="0" w:type="auto"/>
            <w:vAlign w:val="center"/>
          </w:tcPr>
          <w:p w:rsidR="00BC5F70" w:rsidRPr="00C2417B" w:rsidRDefault="00BC5F70" w:rsidP="001274F9">
            <w:pPr>
              <w:spacing w:after="0" w:line="240" w:lineRule="auto"/>
              <w:rPr>
                <w:rFonts w:cs="Times New Roman"/>
                <w:sz w:val="24"/>
                <w:szCs w:val="24"/>
              </w:rPr>
            </w:pPr>
            <w:r w:rsidRPr="00C2417B">
              <w:rPr>
                <w:rFonts w:cs="Times New Roman"/>
                <w:sz w:val="24"/>
                <w:szCs w:val="24"/>
              </w:rPr>
              <w:t>Обучение в зоне ближайшего развития ребенка. Адекватная оценка учащимся  границ «знания и незнания». Достаточно высокаясамоэффективность в форме принятия учебной цели и работы над ее достижением.</w:t>
            </w:r>
          </w:p>
        </w:tc>
      </w:tr>
      <w:tr w:rsidR="00BC5F70" w:rsidRPr="00C2417B" w:rsidTr="000412C3">
        <w:trPr>
          <w:trHeight w:val="1397"/>
          <w:jc w:val="center"/>
        </w:trPr>
        <w:tc>
          <w:tcPr>
            <w:tcW w:w="0" w:type="auto"/>
            <w:vAlign w:val="center"/>
          </w:tcPr>
          <w:p w:rsidR="00BC5F70" w:rsidRPr="00C2417B" w:rsidRDefault="00BC5F70" w:rsidP="001274F9">
            <w:pPr>
              <w:spacing w:after="0" w:line="240" w:lineRule="auto"/>
              <w:rPr>
                <w:rFonts w:cs="Times New Roman"/>
                <w:sz w:val="24"/>
                <w:szCs w:val="24"/>
              </w:rPr>
            </w:pPr>
            <w:r w:rsidRPr="00C2417B">
              <w:rPr>
                <w:rFonts w:cs="Times New Roman"/>
                <w:sz w:val="24"/>
                <w:szCs w:val="24"/>
              </w:rPr>
              <w:t>Регулятивные, личностные, познавательные, коммуникативные действия</w:t>
            </w:r>
          </w:p>
        </w:tc>
        <w:tc>
          <w:tcPr>
            <w:tcW w:w="0" w:type="auto"/>
            <w:vAlign w:val="center"/>
          </w:tcPr>
          <w:p w:rsidR="00BC5F70" w:rsidRPr="00C2417B" w:rsidRDefault="00BC5F70" w:rsidP="001274F9">
            <w:pPr>
              <w:spacing w:after="0" w:line="240" w:lineRule="auto"/>
              <w:rPr>
                <w:rFonts w:cs="Times New Roman"/>
                <w:sz w:val="24"/>
                <w:szCs w:val="24"/>
              </w:rPr>
            </w:pPr>
            <w:r w:rsidRPr="00C2417B">
              <w:rPr>
                <w:rFonts w:cs="Times New Roman"/>
                <w:sz w:val="24"/>
                <w:szCs w:val="24"/>
              </w:rPr>
              <w:t>Функционально-структурнаясформированность учебной деятельности. Произвольность восприятия, внимания,  памяти, воображения.</w:t>
            </w:r>
          </w:p>
        </w:tc>
        <w:tc>
          <w:tcPr>
            <w:tcW w:w="0" w:type="auto"/>
            <w:vAlign w:val="center"/>
          </w:tcPr>
          <w:p w:rsidR="00BC5F70" w:rsidRPr="00C2417B" w:rsidRDefault="00BC5F70" w:rsidP="001274F9">
            <w:pPr>
              <w:spacing w:after="0" w:line="240" w:lineRule="auto"/>
              <w:rPr>
                <w:rFonts w:cs="Times New Roman"/>
                <w:sz w:val="24"/>
                <w:szCs w:val="24"/>
              </w:rPr>
            </w:pPr>
            <w:r w:rsidRPr="00C2417B">
              <w:rPr>
                <w:rFonts w:cs="Times New Roman"/>
                <w:sz w:val="24"/>
                <w:szCs w:val="24"/>
              </w:rPr>
              <w:t>Высокая успешность в усвоении учебного содержания. Создание предпосылок для дальнейшего перехода к самообразованию.</w:t>
            </w:r>
          </w:p>
        </w:tc>
      </w:tr>
      <w:tr w:rsidR="00BC5F70" w:rsidRPr="00C2417B" w:rsidTr="000412C3">
        <w:trPr>
          <w:trHeight w:val="860"/>
          <w:jc w:val="center"/>
        </w:trPr>
        <w:tc>
          <w:tcPr>
            <w:tcW w:w="0" w:type="auto"/>
            <w:vAlign w:val="center"/>
          </w:tcPr>
          <w:p w:rsidR="00BC5F70" w:rsidRPr="00C2417B" w:rsidRDefault="00BC5F70" w:rsidP="001274F9">
            <w:pPr>
              <w:spacing w:after="0" w:line="240" w:lineRule="auto"/>
              <w:rPr>
                <w:rFonts w:cs="Times New Roman"/>
                <w:sz w:val="24"/>
                <w:szCs w:val="24"/>
              </w:rPr>
            </w:pPr>
            <w:r w:rsidRPr="00C2417B">
              <w:rPr>
                <w:rFonts w:cs="Times New Roman"/>
                <w:sz w:val="24"/>
                <w:szCs w:val="24"/>
              </w:rPr>
              <w:t>Коммуникативные (речевые), регулятивные действия</w:t>
            </w:r>
          </w:p>
        </w:tc>
        <w:tc>
          <w:tcPr>
            <w:tcW w:w="0" w:type="auto"/>
            <w:vAlign w:val="center"/>
          </w:tcPr>
          <w:p w:rsidR="00BC5F70" w:rsidRPr="00C2417B" w:rsidRDefault="00BC5F70" w:rsidP="001274F9">
            <w:pPr>
              <w:spacing w:after="0" w:line="240" w:lineRule="auto"/>
              <w:rPr>
                <w:rFonts w:cs="Times New Roman"/>
                <w:sz w:val="24"/>
                <w:szCs w:val="24"/>
              </w:rPr>
            </w:pPr>
            <w:r w:rsidRPr="00C2417B">
              <w:rPr>
                <w:rFonts w:cs="Times New Roman"/>
                <w:sz w:val="24"/>
                <w:szCs w:val="24"/>
              </w:rPr>
              <w:t>Внутренний план действия</w:t>
            </w:r>
          </w:p>
        </w:tc>
        <w:tc>
          <w:tcPr>
            <w:tcW w:w="0" w:type="auto"/>
            <w:vAlign w:val="center"/>
          </w:tcPr>
          <w:p w:rsidR="00BC5F70" w:rsidRPr="00C2417B" w:rsidRDefault="00BC5F70" w:rsidP="001274F9">
            <w:pPr>
              <w:spacing w:after="0" w:line="240" w:lineRule="auto"/>
              <w:rPr>
                <w:rFonts w:cs="Times New Roman"/>
                <w:sz w:val="24"/>
                <w:szCs w:val="24"/>
              </w:rPr>
            </w:pPr>
            <w:r w:rsidRPr="00C2417B">
              <w:rPr>
                <w:rFonts w:cs="Times New Roman"/>
                <w:sz w:val="24"/>
                <w:szCs w:val="24"/>
              </w:rPr>
              <w:t>Способность действовать «в уме». Отрыв слова от предмета, достижение нового уровня обобщения.</w:t>
            </w:r>
          </w:p>
        </w:tc>
      </w:tr>
      <w:tr w:rsidR="00BC5F70" w:rsidRPr="00C2417B" w:rsidTr="000412C3">
        <w:trPr>
          <w:trHeight w:val="880"/>
          <w:jc w:val="center"/>
        </w:trPr>
        <w:tc>
          <w:tcPr>
            <w:tcW w:w="0" w:type="auto"/>
            <w:vAlign w:val="center"/>
          </w:tcPr>
          <w:p w:rsidR="00BC5F70" w:rsidRPr="00C2417B" w:rsidRDefault="00BC5F70" w:rsidP="001274F9">
            <w:pPr>
              <w:spacing w:after="0" w:line="240" w:lineRule="auto"/>
              <w:rPr>
                <w:rFonts w:cs="Times New Roman"/>
                <w:sz w:val="24"/>
                <w:szCs w:val="24"/>
              </w:rPr>
            </w:pPr>
            <w:r w:rsidRPr="00C2417B">
              <w:rPr>
                <w:rFonts w:cs="Times New Roman"/>
                <w:sz w:val="24"/>
                <w:szCs w:val="24"/>
              </w:rPr>
              <w:t>Коммуникативные, регулятивные действия</w:t>
            </w:r>
          </w:p>
        </w:tc>
        <w:tc>
          <w:tcPr>
            <w:tcW w:w="0" w:type="auto"/>
            <w:vAlign w:val="center"/>
          </w:tcPr>
          <w:p w:rsidR="00BC5F70" w:rsidRPr="00C2417B" w:rsidRDefault="00BC5F70" w:rsidP="001274F9">
            <w:pPr>
              <w:spacing w:after="0" w:line="240" w:lineRule="auto"/>
              <w:rPr>
                <w:rFonts w:cs="Times New Roman"/>
                <w:sz w:val="24"/>
                <w:szCs w:val="24"/>
              </w:rPr>
            </w:pPr>
            <w:r w:rsidRPr="00C2417B">
              <w:rPr>
                <w:rFonts w:cs="Times New Roman"/>
                <w:sz w:val="24"/>
                <w:szCs w:val="24"/>
              </w:rPr>
              <w:t>Рефлексия – осознание учащимся содержания, последовательности и оснований действий</w:t>
            </w:r>
          </w:p>
        </w:tc>
        <w:tc>
          <w:tcPr>
            <w:tcW w:w="0" w:type="auto"/>
            <w:vAlign w:val="center"/>
          </w:tcPr>
          <w:p w:rsidR="00BC5F70" w:rsidRPr="00C2417B" w:rsidRDefault="00BC5F70" w:rsidP="001274F9">
            <w:pPr>
              <w:spacing w:after="0" w:line="240" w:lineRule="auto"/>
              <w:rPr>
                <w:rFonts w:cs="Times New Roman"/>
                <w:sz w:val="24"/>
                <w:szCs w:val="24"/>
              </w:rPr>
            </w:pPr>
            <w:r w:rsidRPr="00C2417B">
              <w:rPr>
                <w:rFonts w:cs="Times New Roman"/>
                <w:sz w:val="24"/>
                <w:szCs w:val="24"/>
              </w:rPr>
              <w:t xml:space="preserve">Осознанность и критичность учебных действий. </w:t>
            </w:r>
          </w:p>
        </w:tc>
      </w:tr>
    </w:tbl>
    <w:p w:rsidR="00BC5F70" w:rsidRPr="00C2417B" w:rsidRDefault="00BC5F70" w:rsidP="001274F9">
      <w:pPr>
        <w:spacing w:after="0" w:line="240" w:lineRule="auto"/>
        <w:rPr>
          <w:rFonts w:cs="Times New Roman"/>
          <w:b/>
          <w:bCs w:val="0"/>
          <w:sz w:val="24"/>
          <w:szCs w:val="24"/>
        </w:rPr>
      </w:pPr>
    </w:p>
    <w:p w:rsidR="00BC5F70" w:rsidRPr="00C2417B" w:rsidRDefault="00BC5F70" w:rsidP="00A434E3">
      <w:pPr>
        <w:pStyle w:val="ListParagraph"/>
        <w:spacing w:after="0" w:line="240" w:lineRule="auto"/>
        <w:jc w:val="center"/>
        <w:rPr>
          <w:rFonts w:cs="Times New Roman"/>
          <w:b/>
          <w:sz w:val="24"/>
          <w:szCs w:val="24"/>
        </w:rPr>
      </w:pPr>
      <w:bookmarkStart w:id="47" w:name="_Toc290536627"/>
      <w:r w:rsidRPr="00C2417B">
        <w:rPr>
          <w:rFonts w:cs="Times New Roman"/>
          <w:b/>
          <w:sz w:val="24"/>
          <w:szCs w:val="24"/>
        </w:rPr>
        <w:t>Личностные универсальные учебные действия</w:t>
      </w:r>
      <w:bookmarkEnd w:id="47"/>
    </w:p>
    <w:p w:rsidR="00BC5F70" w:rsidRPr="00C2417B" w:rsidRDefault="00BC5F70" w:rsidP="001274F9">
      <w:pPr>
        <w:spacing w:after="0" w:line="240" w:lineRule="auto"/>
        <w:jc w:val="center"/>
        <w:rPr>
          <w:rFonts w:cs="Times New Roman"/>
          <w:b/>
          <w:bCs w:val="0"/>
          <w:sz w:val="24"/>
          <w:szCs w:val="24"/>
        </w:rPr>
      </w:pPr>
    </w:p>
    <w:tbl>
      <w:tblPr>
        <w:tblW w:w="10634" w:type="dxa"/>
        <w:jc w:val="center"/>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7"/>
        <w:gridCol w:w="1984"/>
        <w:gridCol w:w="1843"/>
        <w:gridCol w:w="1754"/>
        <w:gridCol w:w="1701"/>
        <w:gridCol w:w="2375"/>
      </w:tblGrid>
      <w:tr w:rsidR="00BC5F70" w:rsidRPr="00D431F0" w:rsidTr="00D431F0">
        <w:trPr>
          <w:cantSplit/>
          <w:trHeight w:val="1906"/>
          <w:jc w:val="center"/>
        </w:trPr>
        <w:tc>
          <w:tcPr>
            <w:tcW w:w="977" w:type="dxa"/>
            <w:textDirection w:val="btLr"/>
          </w:tcPr>
          <w:p w:rsidR="00BC5F70" w:rsidRPr="00D431F0" w:rsidRDefault="00BC5F70" w:rsidP="001274F9">
            <w:pPr>
              <w:spacing w:after="0" w:line="240" w:lineRule="auto"/>
              <w:ind w:left="113" w:right="113"/>
              <w:jc w:val="center"/>
              <w:rPr>
                <w:rFonts w:cs="Times New Roman"/>
                <w:b/>
              </w:rPr>
            </w:pPr>
            <w:r w:rsidRPr="00D431F0">
              <w:rPr>
                <w:rFonts w:cs="Times New Roman"/>
                <w:b/>
              </w:rPr>
              <w:t>Характеристика УУД</w:t>
            </w:r>
          </w:p>
          <w:p w:rsidR="00BC5F70" w:rsidRPr="00D431F0" w:rsidRDefault="00BC5F70" w:rsidP="001274F9">
            <w:pPr>
              <w:spacing w:line="240" w:lineRule="auto"/>
              <w:ind w:left="113" w:right="113"/>
              <w:jc w:val="center"/>
              <w:rPr>
                <w:rFonts w:cs="Times New Roman"/>
              </w:rPr>
            </w:pPr>
          </w:p>
        </w:tc>
        <w:tc>
          <w:tcPr>
            <w:tcW w:w="9657" w:type="dxa"/>
            <w:gridSpan w:val="5"/>
          </w:tcPr>
          <w:p w:rsidR="00BC5F70" w:rsidRPr="00D431F0" w:rsidRDefault="00BC5F70" w:rsidP="001274F9">
            <w:pPr>
              <w:tabs>
                <w:tab w:val="left" w:pos="9180"/>
              </w:tabs>
              <w:autoSpaceDE w:val="0"/>
              <w:autoSpaceDN w:val="0"/>
              <w:adjustRightInd w:val="0"/>
              <w:spacing w:after="0" w:line="240" w:lineRule="auto"/>
              <w:jc w:val="both"/>
              <w:rPr>
                <w:rFonts w:cs="Times New Roman"/>
                <w:bCs w:val="0"/>
                <w:i/>
              </w:rPr>
            </w:pPr>
            <w:r w:rsidRPr="00D431F0">
              <w:rPr>
                <w:rFonts w:cs="Times New Roman"/>
                <w:bCs w:val="0"/>
                <w:i/>
              </w:rPr>
              <w:t>Три вида личностных действий:</w:t>
            </w:r>
          </w:p>
          <w:p w:rsidR="00BC5F70" w:rsidRPr="00D431F0" w:rsidRDefault="00BC5F70" w:rsidP="001274F9">
            <w:pPr>
              <w:tabs>
                <w:tab w:val="left" w:pos="9180"/>
              </w:tabs>
              <w:autoSpaceDE w:val="0"/>
              <w:autoSpaceDN w:val="0"/>
              <w:adjustRightInd w:val="0"/>
              <w:spacing w:after="0" w:line="240" w:lineRule="auto"/>
              <w:jc w:val="both"/>
              <w:rPr>
                <w:rFonts w:cs="Times New Roman"/>
                <w:bCs w:val="0"/>
              </w:rPr>
            </w:pPr>
            <w:r w:rsidRPr="00D431F0">
              <w:rPr>
                <w:rFonts w:cs="Times New Roman"/>
                <w:bCs w:val="0"/>
              </w:rPr>
              <w:t>• личностное, профессиональное, жизненное самоопределение;</w:t>
            </w:r>
          </w:p>
          <w:p w:rsidR="00BC5F70" w:rsidRPr="00D431F0" w:rsidRDefault="00BC5F70" w:rsidP="001274F9">
            <w:pPr>
              <w:tabs>
                <w:tab w:val="left" w:pos="9180"/>
              </w:tabs>
              <w:autoSpaceDE w:val="0"/>
              <w:autoSpaceDN w:val="0"/>
              <w:adjustRightInd w:val="0"/>
              <w:spacing w:after="0" w:line="240" w:lineRule="auto"/>
              <w:jc w:val="both"/>
              <w:rPr>
                <w:rFonts w:cs="Times New Roman"/>
                <w:bCs w:val="0"/>
              </w:rPr>
            </w:pPr>
            <w:r w:rsidRPr="00D431F0">
              <w:rPr>
                <w:rFonts w:cs="Times New Roman"/>
                <w:bCs w:val="0"/>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D431F0">
              <w:rPr>
                <w:rFonts w:cs="Times New Roman"/>
                <w:bCs w:val="0"/>
                <w:i/>
                <w:iCs/>
              </w:rPr>
              <w:t xml:space="preserve">какое значение и какой смысл имеет для меня учение? </w:t>
            </w:r>
            <w:r w:rsidRPr="00D431F0">
              <w:rPr>
                <w:rFonts w:cs="Times New Roman"/>
                <w:bCs w:val="0"/>
              </w:rPr>
              <w:t xml:space="preserve">— и уметь на него отвечать; </w:t>
            </w:r>
          </w:p>
          <w:p w:rsidR="00BC5F70" w:rsidRPr="00D431F0" w:rsidRDefault="00BC5F70" w:rsidP="001274F9">
            <w:pPr>
              <w:tabs>
                <w:tab w:val="left" w:pos="9180"/>
              </w:tabs>
              <w:autoSpaceDE w:val="0"/>
              <w:autoSpaceDN w:val="0"/>
              <w:adjustRightInd w:val="0"/>
              <w:spacing w:after="0" w:line="240" w:lineRule="auto"/>
              <w:jc w:val="both"/>
              <w:rPr>
                <w:rFonts w:cs="Times New Roman"/>
                <w:bCs w:val="0"/>
              </w:rPr>
            </w:pPr>
            <w:r w:rsidRPr="00D431F0">
              <w:rPr>
                <w:rFonts w:cs="Times New Roman"/>
                <w:bCs w:val="0"/>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tc>
      </w:tr>
      <w:tr w:rsidR="00BC5F70" w:rsidRPr="00D431F0" w:rsidTr="00D431F0">
        <w:trPr>
          <w:cantSplit/>
          <w:trHeight w:val="1134"/>
          <w:jc w:val="center"/>
        </w:trPr>
        <w:tc>
          <w:tcPr>
            <w:tcW w:w="977" w:type="dxa"/>
            <w:textDirection w:val="btLr"/>
          </w:tcPr>
          <w:p w:rsidR="00BC5F70" w:rsidRPr="00D431F0" w:rsidRDefault="00BC5F70" w:rsidP="001274F9">
            <w:pPr>
              <w:spacing w:line="240" w:lineRule="auto"/>
              <w:ind w:left="113" w:right="113"/>
              <w:jc w:val="center"/>
              <w:rPr>
                <w:rFonts w:cs="Times New Roman"/>
              </w:rPr>
            </w:pPr>
            <w:r w:rsidRPr="00D431F0">
              <w:rPr>
                <w:rFonts w:cs="Times New Roman"/>
                <w:b/>
              </w:rPr>
              <w:t>Сформированность УУД у обучающихся  при поступлении в школу</w:t>
            </w:r>
          </w:p>
        </w:tc>
        <w:tc>
          <w:tcPr>
            <w:tcW w:w="9657" w:type="dxa"/>
            <w:gridSpan w:val="5"/>
          </w:tcPr>
          <w:p w:rsidR="00BC5F70" w:rsidRPr="00D431F0" w:rsidRDefault="00BC5F70" w:rsidP="001274F9">
            <w:pPr>
              <w:spacing w:after="0" w:line="240" w:lineRule="auto"/>
              <w:jc w:val="both"/>
              <w:rPr>
                <w:rFonts w:cs="Times New Roman"/>
              </w:rPr>
            </w:pPr>
            <w:r w:rsidRPr="00D431F0">
              <w:rPr>
                <w:rFonts w:cs="Times New Roman"/>
              </w:rPr>
              <w:t xml:space="preserve">- умеет </w:t>
            </w:r>
            <w:r w:rsidRPr="00D431F0">
              <w:rPr>
                <w:rFonts w:cs="Times New Roman"/>
                <w:bCs w:val="0"/>
                <w:iCs/>
              </w:rPr>
              <w:t>положительно относиться себе</w:t>
            </w:r>
            <w:r w:rsidRPr="00D431F0">
              <w:rPr>
                <w:rFonts w:cs="Times New Roman"/>
              </w:rPr>
              <w:t xml:space="preserve">, обладает </w:t>
            </w:r>
            <w:r w:rsidRPr="00D431F0">
              <w:rPr>
                <w:rFonts w:cs="Times New Roman"/>
                <w:bCs w:val="0"/>
                <w:iCs/>
              </w:rPr>
              <w:t>чувством собственного достоинства;</w:t>
            </w:r>
          </w:p>
          <w:p w:rsidR="00BC5F70" w:rsidRPr="00D431F0" w:rsidRDefault="00BC5F70" w:rsidP="001274F9">
            <w:pPr>
              <w:spacing w:after="0" w:line="240" w:lineRule="auto"/>
              <w:jc w:val="both"/>
              <w:rPr>
                <w:rFonts w:cs="Times New Roman"/>
              </w:rPr>
            </w:pPr>
            <w:r w:rsidRPr="00D431F0">
              <w:rPr>
                <w:rFonts w:cs="Times New Roman"/>
              </w:rPr>
              <w:t xml:space="preserve">- умеет </w:t>
            </w:r>
            <w:r w:rsidRPr="00D431F0">
              <w:rPr>
                <w:rFonts w:cs="Times New Roman"/>
                <w:bCs w:val="0"/>
                <w:iCs/>
              </w:rPr>
              <w:t>доброжелательно относиться</w:t>
            </w:r>
            <w:r w:rsidRPr="00D431F0">
              <w:rPr>
                <w:rFonts w:cs="Times New Roman"/>
              </w:rPr>
              <w:t xml:space="preserve"> к окружающим; </w:t>
            </w:r>
            <w:r w:rsidRPr="00D431F0">
              <w:rPr>
                <w:rFonts w:cs="Times New Roman"/>
                <w:bCs w:val="0"/>
                <w:iCs/>
              </w:rPr>
              <w:t>отзывчив</w:t>
            </w:r>
            <w:r w:rsidRPr="00D431F0">
              <w:rPr>
                <w:rFonts w:cs="Times New Roman"/>
              </w:rPr>
              <w:t xml:space="preserve"> к переживаниям другого человека, умеет уважать </w:t>
            </w:r>
            <w:r w:rsidRPr="00D431F0">
              <w:rPr>
                <w:rFonts w:cs="Times New Roman"/>
                <w:bCs w:val="0"/>
                <w:iCs/>
              </w:rPr>
              <w:t>достоинство других</w:t>
            </w:r>
            <w:r w:rsidRPr="00D431F0">
              <w:rPr>
                <w:rFonts w:cs="Times New Roman"/>
              </w:rPr>
              <w:t>;</w:t>
            </w:r>
          </w:p>
          <w:p w:rsidR="00BC5F70" w:rsidRPr="00D431F0" w:rsidRDefault="00BC5F70" w:rsidP="001274F9">
            <w:pPr>
              <w:spacing w:after="0" w:line="240" w:lineRule="auto"/>
              <w:jc w:val="both"/>
              <w:rPr>
                <w:rFonts w:cs="Times New Roman"/>
              </w:rPr>
            </w:pPr>
            <w:r w:rsidRPr="00D431F0">
              <w:rPr>
                <w:rFonts w:cs="Times New Roman"/>
              </w:rPr>
              <w:t xml:space="preserve">- умеет </w:t>
            </w:r>
            <w:r w:rsidRPr="00D431F0">
              <w:rPr>
                <w:rFonts w:cs="Times New Roman"/>
                <w:bCs w:val="0"/>
                <w:iCs/>
              </w:rPr>
              <w:t>взаимодействовать со сверстниками и взрослыми (через у</w:t>
            </w:r>
            <w:r w:rsidRPr="00D431F0">
              <w:rPr>
                <w:rFonts w:cs="Times New Roman"/>
              </w:rPr>
              <w:t>частие в совместных играх и  их организациях), вести переговоры в игре, договариваться в игре, учитывать интересы других в игре, сдерживать свои эмоции в игре;</w:t>
            </w:r>
          </w:p>
          <w:p w:rsidR="00BC5F70" w:rsidRPr="00D431F0" w:rsidRDefault="00BC5F70" w:rsidP="001274F9">
            <w:pPr>
              <w:spacing w:after="0" w:line="240" w:lineRule="auto"/>
              <w:jc w:val="both"/>
              <w:rPr>
                <w:rFonts w:cs="Times New Roman"/>
              </w:rPr>
            </w:pPr>
            <w:r w:rsidRPr="00D431F0">
              <w:rPr>
                <w:rFonts w:cs="Times New Roman"/>
              </w:rPr>
              <w:t xml:space="preserve">- в обществе сверстников  умеет </w:t>
            </w:r>
            <w:r w:rsidRPr="00D431F0">
              <w:rPr>
                <w:rFonts w:cs="Times New Roman"/>
                <w:bCs w:val="0"/>
                <w:iCs/>
              </w:rPr>
              <w:t>выбирать</w:t>
            </w:r>
            <w:r w:rsidRPr="00D431F0">
              <w:rPr>
                <w:rFonts w:cs="Times New Roman"/>
              </w:rPr>
              <w:t xml:space="preserve"> себе род занятий, партнеров;</w:t>
            </w:r>
          </w:p>
          <w:p w:rsidR="00BC5F70" w:rsidRPr="00D431F0" w:rsidRDefault="00BC5F70" w:rsidP="001274F9">
            <w:pPr>
              <w:spacing w:after="0" w:line="240" w:lineRule="auto"/>
              <w:jc w:val="both"/>
              <w:rPr>
                <w:rFonts w:cs="Times New Roman"/>
              </w:rPr>
            </w:pPr>
            <w:r w:rsidRPr="00D431F0">
              <w:rPr>
                <w:rFonts w:cs="Times New Roman"/>
                <w:bCs w:val="0"/>
                <w:iCs/>
              </w:rPr>
              <w:t>- умеет проявлять самостоятельность</w:t>
            </w:r>
            <w:r w:rsidRPr="00D431F0">
              <w:rPr>
                <w:rFonts w:cs="Times New Roman"/>
              </w:rPr>
              <w:t xml:space="preserve"> в разных видах детской деятельности; </w:t>
            </w:r>
          </w:p>
          <w:p w:rsidR="00BC5F70" w:rsidRPr="00D431F0" w:rsidRDefault="00BC5F70" w:rsidP="001274F9">
            <w:pPr>
              <w:spacing w:after="0" w:line="240" w:lineRule="auto"/>
              <w:jc w:val="both"/>
              <w:rPr>
                <w:rFonts w:cs="Times New Roman"/>
                <w:bCs w:val="0"/>
                <w:iCs/>
              </w:rPr>
            </w:pPr>
            <w:r w:rsidRPr="00D431F0">
              <w:rPr>
                <w:rFonts w:cs="Times New Roman"/>
                <w:bCs w:val="0"/>
                <w:iCs/>
              </w:rPr>
              <w:t>- умеет делать самооценку и самоотношение к себе и своим свойствам;</w:t>
            </w:r>
          </w:p>
          <w:p w:rsidR="00BC5F70" w:rsidRPr="00D431F0" w:rsidRDefault="00BC5F70" w:rsidP="001274F9">
            <w:pPr>
              <w:spacing w:after="0" w:line="240" w:lineRule="auto"/>
              <w:jc w:val="both"/>
              <w:rPr>
                <w:rFonts w:cs="Times New Roman"/>
              </w:rPr>
            </w:pPr>
            <w:r w:rsidRPr="00D431F0">
              <w:rPr>
                <w:rFonts w:cs="Times New Roman"/>
                <w:bCs w:val="0"/>
              </w:rPr>
              <w:t>- умеет открыто относиться  к внешнему миру и чувствовать уверенность в своих силах;</w:t>
            </w:r>
          </w:p>
          <w:p w:rsidR="00BC5F70" w:rsidRPr="00D431F0" w:rsidRDefault="00BC5F70" w:rsidP="001274F9">
            <w:pPr>
              <w:spacing w:after="0" w:line="240" w:lineRule="auto"/>
              <w:jc w:val="both"/>
              <w:rPr>
                <w:rFonts w:cs="Times New Roman"/>
              </w:rPr>
            </w:pPr>
            <w:r w:rsidRPr="00D431F0">
              <w:rPr>
                <w:rFonts w:cs="Times New Roman"/>
              </w:rPr>
              <w:t>- умеет выполнять правила гигиены и ухода за телом, элементарные приемы закаливания,  охраны своей жизни.</w:t>
            </w:r>
          </w:p>
        </w:tc>
      </w:tr>
      <w:tr w:rsidR="00BC5F70" w:rsidRPr="00D431F0" w:rsidTr="00D431F0">
        <w:trPr>
          <w:trHeight w:val="693"/>
          <w:jc w:val="center"/>
        </w:trPr>
        <w:tc>
          <w:tcPr>
            <w:tcW w:w="977" w:type="dxa"/>
            <w:vMerge w:val="restart"/>
            <w:textDirection w:val="btLr"/>
            <w:vAlign w:val="center"/>
          </w:tcPr>
          <w:p w:rsidR="00BC5F70" w:rsidRPr="00D431F0" w:rsidRDefault="00BC5F70" w:rsidP="001274F9">
            <w:pPr>
              <w:spacing w:line="240" w:lineRule="auto"/>
              <w:ind w:left="113" w:right="113"/>
              <w:jc w:val="center"/>
              <w:rPr>
                <w:rFonts w:cs="Times New Roman"/>
                <w:b/>
                <w:bCs w:val="0"/>
              </w:rPr>
            </w:pPr>
          </w:p>
          <w:p w:rsidR="00BC5F70" w:rsidRPr="00D431F0" w:rsidRDefault="00BC5F70" w:rsidP="001274F9">
            <w:pPr>
              <w:spacing w:line="240" w:lineRule="auto"/>
              <w:ind w:left="113" w:right="113"/>
              <w:jc w:val="center"/>
              <w:rPr>
                <w:rFonts w:cs="Times New Roman"/>
                <w:b/>
                <w:bCs w:val="0"/>
              </w:rPr>
            </w:pPr>
            <w:r w:rsidRPr="00D431F0">
              <w:rPr>
                <w:rFonts w:cs="Times New Roman"/>
                <w:b/>
                <w:bCs w:val="0"/>
              </w:rPr>
              <w:t>Характеристика результатов формирования универсальных учебных действий</w:t>
            </w:r>
          </w:p>
          <w:p w:rsidR="00BC5F70" w:rsidRPr="00D431F0" w:rsidRDefault="00BC5F70" w:rsidP="001274F9">
            <w:pPr>
              <w:spacing w:line="240" w:lineRule="auto"/>
              <w:ind w:left="113" w:right="113"/>
              <w:jc w:val="center"/>
              <w:rPr>
                <w:rFonts w:cs="Times New Roman"/>
              </w:rPr>
            </w:pPr>
          </w:p>
        </w:tc>
        <w:tc>
          <w:tcPr>
            <w:tcW w:w="1984" w:type="dxa"/>
            <w:vAlign w:val="center"/>
          </w:tcPr>
          <w:p w:rsidR="00BC5F70" w:rsidRPr="00D431F0" w:rsidRDefault="00BC5F70" w:rsidP="001274F9">
            <w:pPr>
              <w:spacing w:line="240" w:lineRule="auto"/>
              <w:jc w:val="center"/>
              <w:rPr>
                <w:rFonts w:cs="Times New Roman"/>
                <w:b/>
              </w:rPr>
            </w:pPr>
            <w:r w:rsidRPr="00D431F0">
              <w:rPr>
                <w:rFonts w:cs="Times New Roman"/>
                <w:b/>
              </w:rPr>
              <w:t>1 класс</w:t>
            </w:r>
          </w:p>
        </w:tc>
        <w:tc>
          <w:tcPr>
            <w:tcW w:w="1843" w:type="dxa"/>
            <w:vAlign w:val="center"/>
          </w:tcPr>
          <w:p w:rsidR="00BC5F70" w:rsidRPr="00D431F0" w:rsidRDefault="00BC5F70" w:rsidP="001274F9">
            <w:pPr>
              <w:spacing w:line="240" w:lineRule="auto"/>
              <w:jc w:val="center"/>
              <w:rPr>
                <w:rFonts w:cs="Times New Roman"/>
                <w:b/>
              </w:rPr>
            </w:pPr>
            <w:r w:rsidRPr="00D431F0">
              <w:rPr>
                <w:rFonts w:cs="Times New Roman"/>
                <w:b/>
              </w:rPr>
              <w:t>2 класс</w:t>
            </w:r>
          </w:p>
        </w:tc>
        <w:tc>
          <w:tcPr>
            <w:tcW w:w="1754" w:type="dxa"/>
            <w:vAlign w:val="center"/>
          </w:tcPr>
          <w:p w:rsidR="00BC5F70" w:rsidRPr="00D431F0" w:rsidRDefault="00BC5F70" w:rsidP="001274F9">
            <w:pPr>
              <w:spacing w:line="240" w:lineRule="auto"/>
              <w:jc w:val="center"/>
              <w:rPr>
                <w:rFonts w:cs="Times New Roman"/>
                <w:b/>
              </w:rPr>
            </w:pPr>
            <w:r w:rsidRPr="00D431F0">
              <w:rPr>
                <w:rFonts w:cs="Times New Roman"/>
                <w:b/>
              </w:rPr>
              <w:t>3 класс</w:t>
            </w:r>
          </w:p>
        </w:tc>
        <w:tc>
          <w:tcPr>
            <w:tcW w:w="1701" w:type="dxa"/>
            <w:vAlign w:val="center"/>
          </w:tcPr>
          <w:p w:rsidR="00BC5F70" w:rsidRPr="00D431F0" w:rsidRDefault="00BC5F70" w:rsidP="001274F9">
            <w:pPr>
              <w:spacing w:line="240" w:lineRule="auto"/>
              <w:jc w:val="center"/>
              <w:rPr>
                <w:rFonts w:cs="Times New Roman"/>
                <w:b/>
              </w:rPr>
            </w:pPr>
            <w:r w:rsidRPr="00D431F0">
              <w:rPr>
                <w:rFonts w:cs="Times New Roman"/>
                <w:b/>
              </w:rPr>
              <w:t>4 класс</w:t>
            </w:r>
          </w:p>
        </w:tc>
        <w:tc>
          <w:tcPr>
            <w:tcW w:w="2375" w:type="dxa"/>
            <w:vAlign w:val="center"/>
          </w:tcPr>
          <w:p w:rsidR="00BC5F70" w:rsidRPr="00D431F0" w:rsidRDefault="00BC5F70" w:rsidP="001274F9">
            <w:pPr>
              <w:spacing w:line="240" w:lineRule="auto"/>
              <w:jc w:val="center"/>
              <w:rPr>
                <w:rFonts w:cs="Times New Roman"/>
                <w:b/>
              </w:rPr>
            </w:pPr>
            <w:r w:rsidRPr="00D431F0">
              <w:rPr>
                <w:rFonts w:cs="Times New Roman"/>
                <w:b/>
              </w:rPr>
              <w:t>Типовые диагностические задачи</w:t>
            </w:r>
          </w:p>
        </w:tc>
      </w:tr>
      <w:tr w:rsidR="00BC5F70" w:rsidRPr="00D431F0" w:rsidTr="00D431F0">
        <w:trPr>
          <w:trHeight w:val="2261"/>
          <w:jc w:val="center"/>
        </w:trPr>
        <w:tc>
          <w:tcPr>
            <w:tcW w:w="977" w:type="dxa"/>
            <w:vMerge/>
            <w:textDirection w:val="btLr"/>
          </w:tcPr>
          <w:p w:rsidR="00BC5F70" w:rsidRPr="00D431F0" w:rsidRDefault="00BC5F70" w:rsidP="001274F9">
            <w:pPr>
              <w:spacing w:line="240" w:lineRule="auto"/>
              <w:ind w:left="113" w:right="113"/>
              <w:rPr>
                <w:rFonts w:cs="Times New Roman"/>
              </w:rPr>
            </w:pPr>
          </w:p>
        </w:tc>
        <w:tc>
          <w:tcPr>
            <w:tcW w:w="1984" w:type="dxa"/>
          </w:tcPr>
          <w:p w:rsidR="00BC5F70" w:rsidRPr="00D431F0" w:rsidRDefault="00BC5F70" w:rsidP="001274F9">
            <w:pPr>
              <w:spacing w:line="240" w:lineRule="auto"/>
              <w:rPr>
                <w:rFonts w:cs="Times New Roman"/>
                <w:bCs w:val="0"/>
              </w:rPr>
            </w:pPr>
            <w:r w:rsidRPr="00D431F0">
              <w:rPr>
                <w:rFonts w:cs="Times New Roman"/>
                <w:bCs w:val="0"/>
              </w:rPr>
              <w:t>1. Ценить и принимать следующие базовые ценности:  «добро», «терпение», «родина», «природа», «семья».</w:t>
            </w:r>
          </w:p>
        </w:tc>
        <w:tc>
          <w:tcPr>
            <w:tcW w:w="1843" w:type="dxa"/>
          </w:tcPr>
          <w:p w:rsidR="00BC5F70" w:rsidRPr="00D431F0" w:rsidRDefault="00BC5F70" w:rsidP="001274F9">
            <w:pPr>
              <w:spacing w:line="240" w:lineRule="auto"/>
              <w:rPr>
                <w:rFonts w:cs="Times New Roman"/>
                <w:bCs w:val="0"/>
              </w:rPr>
            </w:pPr>
            <w:r w:rsidRPr="00D431F0">
              <w:rPr>
                <w:rFonts w:cs="Times New Roman"/>
                <w:bCs w:val="0"/>
              </w:rPr>
              <w:t>1. Ценить и принимать следующие базовые ценности:  «добро», «терпение», «родина», «природа», «семья», «мир», «настоящий друг».</w:t>
            </w:r>
          </w:p>
          <w:p w:rsidR="00BC5F70" w:rsidRPr="00D431F0" w:rsidRDefault="00BC5F70" w:rsidP="001274F9">
            <w:pPr>
              <w:spacing w:line="240" w:lineRule="auto"/>
              <w:jc w:val="center"/>
              <w:rPr>
                <w:rFonts w:cs="Times New Roman"/>
                <w:b/>
              </w:rPr>
            </w:pPr>
          </w:p>
        </w:tc>
        <w:tc>
          <w:tcPr>
            <w:tcW w:w="1754" w:type="dxa"/>
          </w:tcPr>
          <w:p w:rsidR="00BC5F70" w:rsidRPr="00D431F0" w:rsidRDefault="00BC5F70" w:rsidP="001274F9">
            <w:pPr>
              <w:spacing w:line="240" w:lineRule="auto"/>
              <w:rPr>
                <w:rFonts w:cs="Times New Roman"/>
                <w:bCs w:val="0"/>
              </w:rPr>
            </w:pPr>
            <w:r w:rsidRPr="00D431F0">
              <w:rPr>
                <w:rFonts w:cs="Times New Roman"/>
                <w:bCs w:val="0"/>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tc>
        <w:tc>
          <w:tcPr>
            <w:tcW w:w="1701" w:type="dxa"/>
          </w:tcPr>
          <w:p w:rsidR="00BC5F70" w:rsidRPr="00D431F0" w:rsidRDefault="00BC5F70" w:rsidP="001274F9">
            <w:pPr>
              <w:spacing w:line="240" w:lineRule="auto"/>
              <w:rPr>
                <w:rFonts w:cs="Times New Roman"/>
                <w:bCs w:val="0"/>
              </w:rPr>
            </w:pPr>
            <w:r w:rsidRPr="00D431F0">
              <w:rPr>
                <w:rFonts w:cs="Times New Roman"/>
                <w:bCs w:val="0"/>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tc>
        <w:tc>
          <w:tcPr>
            <w:tcW w:w="2375" w:type="dxa"/>
            <w:vMerge w:val="restart"/>
          </w:tcPr>
          <w:p w:rsidR="00BC5F70" w:rsidRPr="00D431F0" w:rsidRDefault="00BC5F70" w:rsidP="001274F9">
            <w:pPr>
              <w:spacing w:line="240" w:lineRule="auto"/>
              <w:ind w:right="-108"/>
              <w:rPr>
                <w:rFonts w:cs="Times New Roman"/>
              </w:rPr>
            </w:pPr>
            <w:r w:rsidRPr="00D431F0">
              <w:rPr>
                <w:rFonts w:cs="Times New Roman"/>
                <w:b/>
                <w:i/>
              </w:rPr>
              <w:t>Самопознание и самоопределение</w:t>
            </w:r>
          </w:p>
          <w:p w:rsidR="00BC5F70" w:rsidRPr="00D431F0" w:rsidRDefault="00BC5F70" w:rsidP="001274F9">
            <w:pPr>
              <w:spacing w:line="240" w:lineRule="auto"/>
              <w:ind w:right="-108"/>
              <w:rPr>
                <w:rFonts w:cs="Times New Roman"/>
              </w:rPr>
            </w:pPr>
            <w:r w:rsidRPr="00D431F0">
              <w:rPr>
                <w:rFonts w:cs="Times New Roman"/>
              </w:rPr>
              <w:t xml:space="preserve">Методика «Беседа о школе» </w:t>
            </w:r>
            <w:r w:rsidRPr="00D431F0">
              <w:rPr>
                <w:rFonts w:cs="Times New Roman"/>
                <w:b/>
              </w:rPr>
              <w:t xml:space="preserve">1-3 кл. </w:t>
            </w:r>
            <w:r w:rsidRPr="00D431F0">
              <w:rPr>
                <w:rFonts w:cs="Times New Roman"/>
              </w:rPr>
              <w:t>(модифицированный вариант Т.А. Нежновой, Д.Б.Эльконина, А.Л. Венгера).</w:t>
            </w:r>
          </w:p>
          <w:p w:rsidR="00BC5F70" w:rsidRPr="00D431F0" w:rsidRDefault="00BC5F70" w:rsidP="001274F9">
            <w:pPr>
              <w:spacing w:line="240" w:lineRule="auto"/>
              <w:ind w:right="-108"/>
              <w:rPr>
                <w:rFonts w:cs="Times New Roman"/>
                <w:b/>
              </w:rPr>
            </w:pPr>
            <w:r w:rsidRPr="00D431F0">
              <w:rPr>
                <w:rFonts w:cs="Times New Roman"/>
              </w:rPr>
              <w:t xml:space="preserve">«Методика выявления характера атрибуции успеха-неуспеха» </w:t>
            </w:r>
            <w:r w:rsidRPr="00D431F0">
              <w:rPr>
                <w:rFonts w:cs="Times New Roman"/>
                <w:b/>
              </w:rPr>
              <w:t>1-4 кл.</w:t>
            </w:r>
          </w:p>
          <w:p w:rsidR="00BC5F70" w:rsidRPr="00D431F0" w:rsidRDefault="00BC5F70" w:rsidP="001274F9">
            <w:pPr>
              <w:spacing w:line="240" w:lineRule="auto"/>
              <w:ind w:right="-108"/>
              <w:rPr>
                <w:rFonts w:cs="Times New Roman"/>
              </w:rPr>
            </w:pPr>
            <w:r w:rsidRPr="00D431F0">
              <w:rPr>
                <w:rFonts w:cs="Times New Roman"/>
              </w:rPr>
              <w:t xml:space="preserve">Методика «Кто Я?» </w:t>
            </w:r>
            <w:r w:rsidRPr="00D431F0">
              <w:rPr>
                <w:rFonts w:cs="Times New Roman"/>
                <w:b/>
              </w:rPr>
              <w:t>3 – 4 кл.</w:t>
            </w:r>
            <w:r w:rsidRPr="00D431F0">
              <w:rPr>
                <w:rFonts w:cs="Times New Roman"/>
              </w:rPr>
              <w:t xml:space="preserve"> (модификация методики М. Куна).</w:t>
            </w:r>
          </w:p>
          <w:p w:rsidR="00BC5F70" w:rsidRPr="00D431F0" w:rsidRDefault="00BC5F70" w:rsidP="001274F9">
            <w:pPr>
              <w:spacing w:line="240" w:lineRule="auto"/>
              <w:rPr>
                <w:rFonts w:cs="Times New Roman"/>
                <w:b/>
              </w:rPr>
            </w:pPr>
            <w:r w:rsidRPr="00D431F0">
              <w:rPr>
                <w:rFonts w:cs="Times New Roman"/>
              </w:rPr>
              <w:t xml:space="preserve">Рефлексивная самооценка учебной деятельности </w:t>
            </w:r>
            <w:r w:rsidRPr="00D431F0">
              <w:rPr>
                <w:rFonts w:cs="Times New Roman"/>
                <w:b/>
              </w:rPr>
              <w:t>4 кл.</w:t>
            </w:r>
          </w:p>
          <w:p w:rsidR="00BC5F70" w:rsidRPr="00D431F0" w:rsidRDefault="00BC5F70" w:rsidP="001274F9">
            <w:pPr>
              <w:spacing w:line="240" w:lineRule="auto"/>
              <w:rPr>
                <w:rFonts w:cs="Times New Roman"/>
                <w:b/>
                <w:i/>
              </w:rPr>
            </w:pPr>
            <w:r w:rsidRPr="00D431F0">
              <w:rPr>
                <w:rFonts w:cs="Times New Roman"/>
                <w:b/>
                <w:i/>
              </w:rPr>
              <w:t>Смыслообразование</w:t>
            </w:r>
          </w:p>
          <w:p w:rsidR="00BC5F70" w:rsidRPr="00D431F0" w:rsidRDefault="00BC5F70" w:rsidP="001274F9">
            <w:pPr>
              <w:spacing w:line="240" w:lineRule="auto"/>
              <w:rPr>
                <w:rFonts w:cs="Times New Roman"/>
              </w:rPr>
            </w:pPr>
            <w:r w:rsidRPr="00D431F0">
              <w:rPr>
                <w:rFonts w:cs="Times New Roman"/>
              </w:rPr>
              <w:t xml:space="preserve">«Незавершенная сказка» </w:t>
            </w:r>
            <w:r w:rsidRPr="00D431F0">
              <w:rPr>
                <w:rFonts w:cs="Times New Roman"/>
                <w:b/>
              </w:rPr>
              <w:t>1–3 кл.</w:t>
            </w:r>
          </w:p>
          <w:p w:rsidR="00BC5F70" w:rsidRPr="00D431F0" w:rsidRDefault="00BC5F70" w:rsidP="001274F9">
            <w:pPr>
              <w:spacing w:line="240" w:lineRule="auto"/>
              <w:ind w:right="-108"/>
              <w:rPr>
                <w:rFonts w:cs="Times New Roman"/>
                <w:b/>
              </w:rPr>
            </w:pPr>
            <w:r w:rsidRPr="00D431F0">
              <w:rPr>
                <w:rFonts w:cs="Times New Roman"/>
              </w:rPr>
              <w:t xml:space="preserve">«Шкала выраженности учебно-познавательного интереса» </w:t>
            </w:r>
            <w:r w:rsidRPr="00D431F0">
              <w:rPr>
                <w:rFonts w:cs="Times New Roman"/>
                <w:b/>
              </w:rPr>
              <w:t>1-4 кл.</w:t>
            </w:r>
          </w:p>
          <w:p w:rsidR="00BC5F70" w:rsidRPr="00D431F0" w:rsidRDefault="00BC5F70" w:rsidP="001274F9">
            <w:pPr>
              <w:spacing w:line="240" w:lineRule="auto"/>
              <w:rPr>
                <w:rFonts w:cs="Times New Roman"/>
                <w:b/>
              </w:rPr>
            </w:pPr>
            <w:r w:rsidRPr="00D431F0">
              <w:rPr>
                <w:rFonts w:cs="Times New Roman"/>
              </w:rPr>
              <w:t>«Опросник мотивации»</w:t>
            </w:r>
            <w:r w:rsidRPr="00D431F0">
              <w:rPr>
                <w:rFonts w:cs="Times New Roman"/>
                <w:b/>
              </w:rPr>
              <w:t xml:space="preserve"> 1- 3 кл.</w:t>
            </w:r>
          </w:p>
          <w:p w:rsidR="00BC5F70" w:rsidRPr="00D431F0" w:rsidRDefault="00BC5F70" w:rsidP="001274F9">
            <w:pPr>
              <w:spacing w:line="240" w:lineRule="auto"/>
              <w:rPr>
                <w:rFonts w:cs="Times New Roman"/>
                <w:b/>
                <w:i/>
              </w:rPr>
            </w:pPr>
            <w:r w:rsidRPr="00D431F0">
              <w:rPr>
                <w:rFonts w:cs="Times New Roman"/>
                <w:b/>
                <w:i/>
              </w:rPr>
              <w:t>Нравственно-этическое оценивание</w:t>
            </w:r>
          </w:p>
          <w:p w:rsidR="00BC5F70" w:rsidRPr="00D431F0" w:rsidRDefault="00BC5F70" w:rsidP="001274F9">
            <w:pPr>
              <w:spacing w:line="240" w:lineRule="auto"/>
              <w:rPr>
                <w:rFonts w:cs="Times New Roman"/>
                <w:b/>
              </w:rPr>
            </w:pPr>
            <w:r w:rsidRPr="00D431F0">
              <w:rPr>
                <w:rFonts w:cs="Times New Roman"/>
              </w:rPr>
              <w:t xml:space="preserve">Задание на оценку норм усвоения взаимопомощи </w:t>
            </w:r>
            <w:r w:rsidRPr="00D431F0">
              <w:rPr>
                <w:rFonts w:cs="Times New Roman"/>
                <w:b/>
              </w:rPr>
              <w:t>1-2 кл.</w:t>
            </w:r>
          </w:p>
          <w:p w:rsidR="00BC5F70" w:rsidRPr="00D431F0" w:rsidRDefault="00BC5F70" w:rsidP="001274F9">
            <w:pPr>
              <w:spacing w:line="240" w:lineRule="auto"/>
              <w:rPr>
                <w:rFonts w:cs="Times New Roman"/>
                <w:b/>
              </w:rPr>
            </w:pPr>
            <w:r w:rsidRPr="00D431F0">
              <w:rPr>
                <w:rFonts w:cs="Times New Roman"/>
              </w:rPr>
              <w:t>Задание на учет мотивов героев в решении моральной дилеммы (Ж.Пиаже)</w:t>
            </w:r>
            <w:r w:rsidRPr="00D431F0">
              <w:rPr>
                <w:rFonts w:cs="Times New Roman"/>
                <w:b/>
              </w:rPr>
              <w:t xml:space="preserve"> 1 кл.</w:t>
            </w:r>
          </w:p>
          <w:p w:rsidR="00BC5F70" w:rsidRPr="00D431F0" w:rsidRDefault="00BC5F70" w:rsidP="001274F9">
            <w:pPr>
              <w:spacing w:line="240" w:lineRule="auto"/>
              <w:rPr>
                <w:rFonts w:cs="Times New Roman"/>
                <w:b/>
              </w:rPr>
            </w:pPr>
            <w:r w:rsidRPr="00D431F0">
              <w:rPr>
                <w:rFonts w:cs="Times New Roman"/>
              </w:rPr>
              <w:t>Задание на выявление уровня моральнойдецентрации (Ж.Пиаже)</w:t>
            </w:r>
            <w:r w:rsidRPr="00D431F0">
              <w:rPr>
                <w:rFonts w:cs="Times New Roman"/>
                <w:b/>
              </w:rPr>
              <w:t xml:space="preserve"> 1-3 кл.</w:t>
            </w:r>
          </w:p>
          <w:p w:rsidR="00BC5F70" w:rsidRPr="00D431F0" w:rsidRDefault="00BC5F70" w:rsidP="001274F9">
            <w:pPr>
              <w:spacing w:line="240" w:lineRule="auto"/>
              <w:rPr>
                <w:rFonts w:cs="Times New Roman"/>
                <w:b/>
              </w:rPr>
            </w:pPr>
            <w:r w:rsidRPr="00D431F0">
              <w:rPr>
                <w:rFonts w:cs="Times New Roman"/>
              </w:rPr>
              <w:t xml:space="preserve">Моральная дилемма (норма взаимопомощи в конфликте с личными интересами) </w:t>
            </w:r>
            <w:r w:rsidRPr="00D431F0">
              <w:rPr>
                <w:rFonts w:cs="Times New Roman"/>
                <w:b/>
              </w:rPr>
              <w:t>1-4 кл.</w:t>
            </w:r>
          </w:p>
          <w:p w:rsidR="00BC5F70" w:rsidRPr="00D431F0" w:rsidRDefault="00BC5F70" w:rsidP="001274F9">
            <w:pPr>
              <w:spacing w:line="240" w:lineRule="auto"/>
              <w:rPr>
                <w:rFonts w:cs="Times New Roman"/>
              </w:rPr>
            </w:pPr>
            <w:r w:rsidRPr="00D431F0">
              <w:rPr>
                <w:rFonts w:cs="Times New Roman"/>
              </w:rPr>
              <w:t>Анкета «Оцени поступок» (по Э. Туриелю в модификации Е.А. Кургановой</w:t>
            </w:r>
            <w:r w:rsidRPr="00D431F0">
              <w:rPr>
                <w:rFonts w:cs="Times New Roman"/>
                <w:b/>
              </w:rPr>
              <w:t>) 1-4 кл.</w:t>
            </w:r>
          </w:p>
        </w:tc>
      </w:tr>
      <w:tr w:rsidR="00BC5F70" w:rsidRPr="00D431F0" w:rsidTr="00D431F0">
        <w:trPr>
          <w:jc w:val="center"/>
        </w:trPr>
        <w:tc>
          <w:tcPr>
            <w:tcW w:w="977" w:type="dxa"/>
            <w:vMerge/>
          </w:tcPr>
          <w:p w:rsidR="00BC5F70" w:rsidRPr="00D431F0" w:rsidRDefault="00BC5F70" w:rsidP="001274F9">
            <w:pPr>
              <w:spacing w:line="240" w:lineRule="auto"/>
              <w:ind w:left="113" w:right="113"/>
              <w:rPr>
                <w:rFonts w:cs="Times New Roman"/>
              </w:rPr>
            </w:pPr>
          </w:p>
        </w:tc>
        <w:tc>
          <w:tcPr>
            <w:tcW w:w="1984" w:type="dxa"/>
          </w:tcPr>
          <w:p w:rsidR="00BC5F70" w:rsidRPr="00D431F0" w:rsidRDefault="00BC5F70" w:rsidP="001274F9">
            <w:pPr>
              <w:spacing w:line="240" w:lineRule="auto"/>
              <w:rPr>
                <w:rFonts w:cs="Times New Roman"/>
                <w:bCs w:val="0"/>
              </w:rPr>
            </w:pPr>
            <w:r w:rsidRPr="00D431F0">
              <w:rPr>
                <w:rFonts w:cs="Times New Roman"/>
                <w:bCs w:val="0"/>
              </w:rPr>
              <w:t xml:space="preserve">2. Уважение к своей семье, к своим родственникам, любовь к родителям. </w:t>
            </w:r>
          </w:p>
        </w:tc>
        <w:tc>
          <w:tcPr>
            <w:tcW w:w="1843" w:type="dxa"/>
          </w:tcPr>
          <w:p w:rsidR="00BC5F70" w:rsidRPr="00D431F0" w:rsidRDefault="00BC5F70" w:rsidP="001274F9">
            <w:pPr>
              <w:spacing w:line="240" w:lineRule="auto"/>
              <w:jc w:val="center"/>
              <w:rPr>
                <w:rFonts w:cs="Times New Roman"/>
                <w:b/>
              </w:rPr>
            </w:pPr>
            <w:r w:rsidRPr="00D431F0">
              <w:rPr>
                <w:rFonts w:cs="Times New Roman"/>
                <w:bCs w:val="0"/>
              </w:rPr>
              <w:t xml:space="preserve">2. Уважение к своему народу, к своей родине.  </w:t>
            </w:r>
          </w:p>
        </w:tc>
        <w:tc>
          <w:tcPr>
            <w:tcW w:w="1754" w:type="dxa"/>
          </w:tcPr>
          <w:p w:rsidR="00BC5F70" w:rsidRPr="00D431F0" w:rsidRDefault="00BC5F70" w:rsidP="001274F9">
            <w:pPr>
              <w:spacing w:line="240" w:lineRule="auto"/>
              <w:rPr>
                <w:rFonts w:cs="Times New Roman"/>
                <w:bCs w:val="0"/>
              </w:rPr>
            </w:pPr>
            <w:r w:rsidRPr="00D431F0">
              <w:rPr>
                <w:rFonts w:cs="Times New Roman"/>
                <w:bCs w:val="0"/>
              </w:rPr>
              <w:t>2. Уважение к своему народу, к другим народам, терпимость к обычаям и традициям других народов.</w:t>
            </w:r>
          </w:p>
        </w:tc>
        <w:tc>
          <w:tcPr>
            <w:tcW w:w="1701" w:type="dxa"/>
          </w:tcPr>
          <w:p w:rsidR="00BC5F70" w:rsidRPr="00D431F0" w:rsidRDefault="00BC5F70" w:rsidP="001274F9">
            <w:pPr>
              <w:spacing w:line="240" w:lineRule="auto"/>
              <w:rPr>
                <w:rFonts w:cs="Times New Roman"/>
                <w:bCs w:val="0"/>
              </w:rPr>
            </w:pPr>
            <w:r w:rsidRPr="00D431F0">
              <w:rPr>
                <w:rFonts w:cs="Times New Roman"/>
                <w:bCs w:val="0"/>
              </w:rPr>
              <w:t>2. Уважение  к своему народу, к другим народам, принятие ценностей других народов.</w:t>
            </w:r>
          </w:p>
        </w:tc>
        <w:tc>
          <w:tcPr>
            <w:tcW w:w="2375" w:type="dxa"/>
            <w:vMerge/>
          </w:tcPr>
          <w:p w:rsidR="00BC5F70" w:rsidRPr="00D431F0" w:rsidRDefault="00BC5F70" w:rsidP="001274F9">
            <w:pPr>
              <w:spacing w:line="240" w:lineRule="auto"/>
              <w:jc w:val="center"/>
              <w:rPr>
                <w:rFonts w:cs="Times New Roman"/>
                <w:b/>
              </w:rPr>
            </w:pPr>
          </w:p>
        </w:tc>
      </w:tr>
      <w:tr w:rsidR="00BC5F70" w:rsidRPr="00D431F0" w:rsidTr="00D431F0">
        <w:trPr>
          <w:trHeight w:val="2545"/>
          <w:jc w:val="center"/>
        </w:trPr>
        <w:tc>
          <w:tcPr>
            <w:tcW w:w="977" w:type="dxa"/>
            <w:vMerge/>
          </w:tcPr>
          <w:p w:rsidR="00BC5F70" w:rsidRPr="00D431F0" w:rsidRDefault="00BC5F70" w:rsidP="001274F9">
            <w:pPr>
              <w:spacing w:line="240" w:lineRule="auto"/>
              <w:ind w:left="113" w:right="113"/>
              <w:rPr>
                <w:rFonts w:cs="Times New Roman"/>
              </w:rPr>
            </w:pPr>
          </w:p>
        </w:tc>
        <w:tc>
          <w:tcPr>
            <w:tcW w:w="1984" w:type="dxa"/>
          </w:tcPr>
          <w:p w:rsidR="00BC5F70" w:rsidRPr="00D431F0" w:rsidRDefault="00BC5F70" w:rsidP="001274F9">
            <w:pPr>
              <w:spacing w:line="240" w:lineRule="auto"/>
              <w:rPr>
                <w:rFonts w:cs="Times New Roman"/>
                <w:bCs w:val="0"/>
              </w:rPr>
            </w:pPr>
            <w:r w:rsidRPr="00D431F0">
              <w:rPr>
                <w:rFonts w:cs="Times New Roman"/>
                <w:bCs w:val="0"/>
              </w:rPr>
              <w:t>3. Освоить  роли  ученика; формирование интереса (мотивации) к учению.</w:t>
            </w:r>
          </w:p>
        </w:tc>
        <w:tc>
          <w:tcPr>
            <w:tcW w:w="1843" w:type="dxa"/>
          </w:tcPr>
          <w:p w:rsidR="00BC5F70" w:rsidRPr="00D431F0" w:rsidRDefault="00BC5F70" w:rsidP="001274F9">
            <w:pPr>
              <w:spacing w:line="240" w:lineRule="auto"/>
              <w:rPr>
                <w:rFonts w:cs="Times New Roman"/>
                <w:bCs w:val="0"/>
              </w:rPr>
            </w:pPr>
            <w:r w:rsidRPr="00D431F0">
              <w:rPr>
                <w:rFonts w:cs="Times New Roman"/>
                <w:bCs w:val="0"/>
              </w:rPr>
              <w:t xml:space="preserve">3. Освоение личностного смысла учения, желания учиться. </w:t>
            </w:r>
          </w:p>
        </w:tc>
        <w:tc>
          <w:tcPr>
            <w:tcW w:w="1754" w:type="dxa"/>
          </w:tcPr>
          <w:p w:rsidR="00BC5F70" w:rsidRPr="00D431F0" w:rsidRDefault="00BC5F70" w:rsidP="001274F9">
            <w:pPr>
              <w:spacing w:line="240" w:lineRule="auto"/>
              <w:rPr>
                <w:rFonts w:cs="Times New Roman"/>
                <w:bCs w:val="0"/>
              </w:rPr>
            </w:pPr>
            <w:r w:rsidRPr="00D431F0">
              <w:rPr>
                <w:rFonts w:cs="Times New Roman"/>
                <w:bCs w:val="0"/>
              </w:rPr>
              <w:t>3. Освоение личностного смысла учения; желания продолжать свою учебу.</w:t>
            </w:r>
          </w:p>
        </w:tc>
        <w:tc>
          <w:tcPr>
            <w:tcW w:w="1701" w:type="dxa"/>
          </w:tcPr>
          <w:p w:rsidR="00BC5F70" w:rsidRPr="00D431F0" w:rsidRDefault="00BC5F70" w:rsidP="001274F9">
            <w:pPr>
              <w:spacing w:line="240" w:lineRule="auto"/>
              <w:rPr>
                <w:rFonts w:cs="Times New Roman"/>
                <w:bCs w:val="0"/>
              </w:rPr>
            </w:pPr>
            <w:r w:rsidRPr="00D431F0">
              <w:rPr>
                <w:rFonts w:cs="Times New Roman"/>
                <w:bCs w:val="0"/>
              </w:rPr>
              <w:t>3. Освоение личностного смысла учения;  выбор дальнейшего образовательного маршрута.</w:t>
            </w:r>
          </w:p>
        </w:tc>
        <w:tc>
          <w:tcPr>
            <w:tcW w:w="2375" w:type="dxa"/>
            <w:vMerge/>
          </w:tcPr>
          <w:p w:rsidR="00BC5F70" w:rsidRPr="00D431F0" w:rsidRDefault="00BC5F70" w:rsidP="001274F9">
            <w:pPr>
              <w:spacing w:line="240" w:lineRule="auto"/>
              <w:jc w:val="center"/>
              <w:rPr>
                <w:rFonts w:cs="Times New Roman"/>
                <w:b/>
              </w:rPr>
            </w:pPr>
          </w:p>
        </w:tc>
      </w:tr>
      <w:tr w:rsidR="00BC5F70" w:rsidRPr="00D431F0" w:rsidTr="00D431F0">
        <w:trPr>
          <w:cantSplit/>
          <w:trHeight w:val="1134"/>
          <w:jc w:val="center"/>
        </w:trPr>
        <w:tc>
          <w:tcPr>
            <w:tcW w:w="977" w:type="dxa"/>
            <w:vMerge/>
            <w:textDirection w:val="btLr"/>
          </w:tcPr>
          <w:p w:rsidR="00BC5F70" w:rsidRPr="00D431F0" w:rsidRDefault="00BC5F70" w:rsidP="001274F9">
            <w:pPr>
              <w:spacing w:line="240" w:lineRule="auto"/>
              <w:ind w:left="113" w:right="113"/>
              <w:rPr>
                <w:rFonts w:cs="Times New Roman"/>
                <w:bCs w:val="0"/>
              </w:rPr>
            </w:pPr>
          </w:p>
        </w:tc>
        <w:tc>
          <w:tcPr>
            <w:tcW w:w="1984" w:type="dxa"/>
          </w:tcPr>
          <w:p w:rsidR="00BC5F70" w:rsidRPr="00D431F0" w:rsidRDefault="00BC5F70" w:rsidP="001274F9">
            <w:pPr>
              <w:spacing w:line="240" w:lineRule="auto"/>
              <w:rPr>
                <w:rFonts w:cs="Times New Roman"/>
              </w:rPr>
            </w:pPr>
            <w:r w:rsidRPr="00D431F0">
              <w:rPr>
                <w:rFonts w:cs="Times New Roman"/>
                <w:bCs w:val="0"/>
              </w:rPr>
              <w:t>4. Оценивать  жизненные ситуаций  и поступки героев художественных текстов с точки зрения общечеловеческих норм.</w:t>
            </w:r>
          </w:p>
        </w:tc>
        <w:tc>
          <w:tcPr>
            <w:tcW w:w="1843" w:type="dxa"/>
          </w:tcPr>
          <w:p w:rsidR="00BC5F70" w:rsidRPr="00D431F0" w:rsidRDefault="00BC5F70" w:rsidP="001274F9">
            <w:pPr>
              <w:spacing w:line="240" w:lineRule="auto"/>
              <w:rPr>
                <w:rFonts w:cs="Times New Roman"/>
              </w:rPr>
            </w:pPr>
            <w:r w:rsidRPr="00D431F0">
              <w:rPr>
                <w:rFonts w:cs="Times New Roman"/>
                <w:bCs w:val="0"/>
              </w:rPr>
              <w:t>4. Оценка жизненных ситуаций  и поступков героев художественных текстов с точки зрения общечеловеческих норм.</w:t>
            </w:r>
          </w:p>
        </w:tc>
        <w:tc>
          <w:tcPr>
            <w:tcW w:w="1754" w:type="dxa"/>
          </w:tcPr>
          <w:p w:rsidR="00BC5F70" w:rsidRPr="00D431F0" w:rsidRDefault="00BC5F70" w:rsidP="001274F9">
            <w:pPr>
              <w:spacing w:line="240" w:lineRule="auto"/>
              <w:rPr>
                <w:rFonts w:cs="Times New Roman"/>
              </w:rPr>
            </w:pPr>
            <w:r w:rsidRPr="00D431F0">
              <w:rPr>
                <w:rFonts w:cs="Times New Roman"/>
                <w:bCs w:val="0"/>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1701" w:type="dxa"/>
          </w:tcPr>
          <w:p w:rsidR="00BC5F70" w:rsidRPr="00D431F0" w:rsidRDefault="00BC5F70" w:rsidP="001274F9">
            <w:pPr>
              <w:spacing w:line="240" w:lineRule="auto"/>
              <w:rPr>
                <w:rFonts w:cs="Times New Roman"/>
              </w:rPr>
            </w:pPr>
            <w:r w:rsidRPr="00D431F0">
              <w:rPr>
                <w:rFonts w:cs="Times New Roman"/>
                <w:bCs w:val="0"/>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375" w:type="dxa"/>
            <w:vMerge/>
          </w:tcPr>
          <w:p w:rsidR="00BC5F70" w:rsidRPr="00D431F0" w:rsidRDefault="00BC5F70" w:rsidP="001274F9">
            <w:pPr>
              <w:spacing w:line="240" w:lineRule="auto"/>
              <w:jc w:val="both"/>
              <w:rPr>
                <w:rFonts w:cs="Times New Roman"/>
              </w:rPr>
            </w:pPr>
          </w:p>
        </w:tc>
      </w:tr>
      <w:tr w:rsidR="00BC5F70" w:rsidRPr="00D431F0" w:rsidTr="00D431F0">
        <w:trPr>
          <w:cantSplit/>
          <w:trHeight w:val="335"/>
          <w:jc w:val="center"/>
        </w:trPr>
        <w:tc>
          <w:tcPr>
            <w:tcW w:w="10634" w:type="dxa"/>
            <w:gridSpan w:val="6"/>
            <w:vAlign w:val="center"/>
          </w:tcPr>
          <w:p w:rsidR="00BC5F70" w:rsidRPr="00D431F0" w:rsidRDefault="00BC5F70" w:rsidP="001274F9">
            <w:pPr>
              <w:spacing w:line="240" w:lineRule="auto"/>
              <w:jc w:val="center"/>
              <w:rPr>
                <w:rFonts w:cs="Times New Roman"/>
                <w:b/>
              </w:rPr>
            </w:pPr>
            <w:r w:rsidRPr="00D431F0">
              <w:rPr>
                <w:rFonts w:cs="Times New Roman"/>
                <w:b/>
              </w:rPr>
              <w:t>Предметные области</w:t>
            </w:r>
          </w:p>
        </w:tc>
      </w:tr>
      <w:tr w:rsidR="00BC5F70" w:rsidRPr="00D431F0" w:rsidTr="00D431F0">
        <w:trPr>
          <w:cantSplit/>
          <w:trHeight w:val="858"/>
          <w:jc w:val="center"/>
        </w:trPr>
        <w:tc>
          <w:tcPr>
            <w:tcW w:w="977" w:type="dxa"/>
            <w:vMerge w:val="restart"/>
            <w:textDirection w:val="btLr"/>
          </w:tcPr>
          <w:p w:rsidR="00BC5F70" w:rsidRPr="00D431F0" w:rsidRDefault="00BC5F70" w:rsidP="001274F9">
            <w:pPr>
              <w:spacing w:line="240" w:lineRule="auto"/>
              <w:ind w:left="113" w:right="113"/>
              <w:jc w:val="center"/>
              <w:rPr>
                <w:rFonts w:cs="Times New Roman"/>
                <w:b/>
              </w:rPr>
            </w:pPr>
            <w:r w:rsidRPr="00D431F0">
              <w:rPr>
                <w:rFonts w:cs="Times New Roman"/>
                <w:b/>
              </w:rPr>
              <w:t>Связь универсальных учебных действий с содержанием учебных предметов</w:t>
            </w:r>
          </w:p>
          <w:p w:rsidR="00BC5F70" w:rsidRPr="00D431F0" w:rsidRDefault="00BC5F70" w:rsidP="001274F9">
            <w:pPr>
              <w:spacing w:line="240" w:lineRule="auto"/>
              <w:ind w:left="113" w:right="113"/>
              <w:jc w:val="center"/>
              <w:rPr>
                <w:rFonts w:cs="Times New Roman"/>
              </w:rPr>
            </w:pPr>
          </w:p>
        </w:tc>
        <w:tc>
          <w:tcPr>
            <w:tcW w:w="1984" w:type="dxa"/>
          </w:tcPr>
          <w:p w:rsidR="00BC5F70" w:rsidRPr="00D431F0" w:rsidRDefault="00BC5F70" w:rsidP="004A0683">
            <w:pPr>
              <w:spacing w:after="0" w:line="240" w:lineRule="auto"/>
              <w:contextualSpacing/>
              <w:jc w:val="center"/>
              <w:rPr>
                <w:rFonts w:cs="Times New Roman"/>
                <w:b/>
              </w:rPr>
            </w:pPr>
            <w:r w:rsidRPr="00D431F0">
              <w:rPr>
                <w:rFonts w:cs="Times New Roman"/>
                <w:b/>
              </w:rPr>
              <w:t>Русский язык</w:t>
            </w:r>
          </w:p>
          <w:p w:rsidR="00BC5F70" w:rsidRPr="00D431F0" w:rsidRDefault="00BC5F70" w:rsidP="004A0683">
            <w:pPr>
              <w:spacing w:after="0" w:line="240" w:lineRule="auto"/>
              <w:contextualSpacing/>
              <w:jc w:val="center"/>
              <w:rPr>
                <w:rFonts w:cs="Times New Roman"/>
              </w:rPr>
            </w:pPr>
            <w:r w:rsidRPr="00D431F0">
              <w:rPr>
                <w:rFonts w:cs="Times New Roman"/>
              </w:rPr>
              <w:t>жизненное само-</w:t>
            </w:r>
          </w:p>
          <w:p w:rsidR="00BC5F70" w:rsidRPr="00D431F0" w:rsidRDefault="00BC5F70" w:rsidP="004A0683">
            <w:pPr>
              <w:spacing w:after="0" w:line="240" w:lineRule="auto"/>
              <w:contextualSpacing/>
              <w:jc w:val="center"/>
              <w:rPr>
                <w:rFonts w:cs="Times New Roman"/>
              </w:rPr>
            </w:pPr>
            <w:r w:rsidRPr="00D431F0">
              <w:rPr>
                <w:rFonts w:cs="Times New Roman"/>
              </w:rPr>
              <w:t>определение</w:t>
            </w:r>
          </w:p>
        </w:tc>
        <w:tc>
          <w:tcPr>
            <w:tcW w:w="1843" w:type="dxa"/>
          </w:tcPr>
          <w:p w:rsidR="00BC5F70" w:rsidRPr="00D431F0" w:rsidRDefault="00BC5F70" w:rsidP="004A0683">
            <w:pPr>
              <w:spacing w:after="0" w:line="240" w:lineRule="auto"/>
              <w:contextualSpacing/>
              <w:jc w:val="center"/>
              <w:rPr>
                <w:rFonts w:cs="Times New Roman"/>
              </w:rPr>
            </w:pPr>
            <w:r w:rsidRPr="00D431F0">
              <w:rPr>
                <w:rFonts w:cs="Times New Roman"/>
                <w:b/>
              </w:rPr>
              <w:t>Литературное чтение</w:t>
            </w:r>
            <w:r w:rsidRPr="00D431F0">
              <w:rPr>
                <w:rFonts w:cs="Times New Roman"/>
              </w:rPr>
              <w:t xml:space="preserve"> нравственно-этическая ориентация</w:t>
            </w:r>
          </w:p>
        </w:tc>
        <w:tc>
          <w:tcPr>
            <w:tcW w:w="1754" w:type="dxa"/>
          </w:tcPr>
          <w:p w:rsidR="00BC5F70" w:rsidRPr="00D431F0" w:rsidRDefault="00BC5F70" w:rsidP="004A0683">
            <w:pPr>
              <w:spacing w:after="0" w:line="240" w:lineRule="auto"/>
              <w:contextualSpacing/>
              <w:jc w:val="center"/>
              <w:rPr>
                <w:rFonts w:cs="Times New Roman"/>
                <w:b/>
              </w:rPr>
            </w:pPr>
            <w:r w:rsidRPr="00D431F0">
              <w:rPr>
                <w:rFonts w:cs="Times New Roman"/>
                <w:b/>
              </w:rPr>
              <w:t>Математика</w:t>
            </w:r>
          </w:p>
          <w:p w:rsidR="00BC5F70" w:rsidRPr="00D431F0" w:rsidRDefault="00BC5F70" w:rsidP="004A0683">
            <w:pPr>
              <w:spacing w:after="0" w:line="240" w:lineRule="auto"/>
              <w:contextualSpacing/>
              <w:jc w:val="center"/>
              <w:rPr>
                <w:rFonts w:cs="Times New Roman"/>
              </w:rPr>
            </w:pPr>
            <w:r w:rsidRPr="00D431F0">
              <w:rPr>
                <w:rFonts w:cs="Times New Roman"/>
              </w:rPr>
              <w:t>смыслообразование</w:t>
            </w:r>
          </w:p>
        </w:tc>
        <w:tc>
          <w:tcPr>
            <w:tcW w:w="1701" w:type="dxa"/>
          </w:tcPr>
          <w:p w:rsidR="00BC5F70" w:rsidRPr="00D431F0" w:rsidRDefault="00BC5F70" w:rsidP="004A0683">
            <w:pPr>
              <w:spacing w:after="0" w:line="240" w:lineRule="auto"/>
              <w:contextualSpacing/>
              <w:jc w:val="center"/>
              <w:rPr>
                <w:rFonts w:cs="Times New Roman"/>
                <w:b/>
              </w:rPr>
            </w:pPr>
            <w:r w:rsidRPr="00D431F0">
              <w:rPr>
                <w:rFonts w:cs="Times New Roman"/>
                <w:b/>
              </w:rPr>
              <w:t>Окружающий мир</w:t>
            </w:r>
          </w:p>
          <w:p w:rsidR="00BC5F70" w:rsidRPr="00D431F0" w:rsidRDefault="00BC5F70" w:rsidP="004A0683">
            <w:pPr>
              <w:spacing w:after="0" w:line="240" w:lineRule="auto"/>
              <w:contextualSpacing/>
              <w:jc w:val="center"/>
              <w:rPr>
                <w:rFonts w:cs="Times New Roman"/>
              </w:rPr>
            </w:pPr>
            <w:r w:rsidRPr="00D431F0">
              <w:rPr>
                <w:rFonts w:cs="Times New Roman"/>
              </w:rPr>
              <w:t>нравственно-этическая ориентация</w:t>
            </w:r>
          </w:p>
        </w:tc>
        <w:tc>
          <w:tcPr>
            <w:tcW w:w="2375" w:type="dxa"/>
          </w:tcPr>
          <w:p w:rsidR="00BC5F70" w:rsidRPr="00D431F0" w:rsidRDefault="00BC5F70" w:rsidP="004A0683">
            <w:pPr>
              <w:spacing w:after="0" w:line="240" w:lineRule="auto"/>
              <w:jc w:val="center"/>
              <w:rPr>
                <w:rFonts w:cs="Times New Roman"/>
                <w:b/>
              </w:rPr>
            </w:pPr>
            <w:r w:rsidRPr="00D431F0">
              <w:rPr>
                <w:rFonts w:cs="Times New Roman"/>
                <w:b/>
              </w:rPr>
              <w:t>Другие предметные области</w:t>
            </w:r>
          </w:p>
        </w:tc>
      </w:tr>
      <w:tr w:rsidR="00BC5F70" w:rsidRPr="00D431F0" w:rsidTr="00D431F0">
        <w:trPr>
          <w:trHeight w:val="70"/>
          <w:jc w:val="center"/>
        </w:trPr>
        <w:tc>
          <w:tcPr>
            <w:tcW w:w="977" w:type="dxa"/>
            <w:vMerge/>
          </w:tcPr>
          <w:p w:rsidR="00BC5F70" w:rsidRPr="00D431F0" w:rsidRDefault="00BC5F70" w:rsidP="001274F9">
            <w:pPr>
              <w:spacing w:line="240" w:lineRule="auto"/>
              <w:jc w:val="both"/>
              <w:rPr>
                <w:rFonts w:cs="Times New Roman"/>
              </w:rPr>
            </w:pPr>
          </w:p>
        </w:tc>
        <w:tc>
          <w:tcPr>
            <w:tcW w:w="1984" w:type="dxa"/>
          </w:tcPr>
          <w:p w:rsidR="00BC5F70" w:rsidRPr="00D431F0" w:rsidRDefault="00BC5F70" w:rsidP="004A0683">
            <w:pPr>
              <w:spacing w:after="0" w:line="240" w:lineRule="auto"/>
              <w:rPr>
                <w:rFonts w:cs="Times New Roman"/>
              </w:rPr>
            </w:pPr>
            <w:r w:rsidRPr="00D431F0">
              <w:rPr>
                <w:rFonts w:cs="Times New Roman"/>
                <w:b/>
              </w:rPr>
              <w:t>Упражнения и задания</w:t>
            </w:r>
            <w:r w:rsidRPr="00D431F0">
              <w:rPr>
                <w:rFonts w:cs="Times New Roman"/>
              </w:rPr>
              <w:t xml:space="preserve"> о Родине, о защитниках российской Земли, о сохранении мира в своей стране и во всём мире.</w:t>
            </w:r>
          </w:p>
          <w:p w:rsidR="00BC5F70" w:rsidRPr="00D431F0" w:rsidRDefault="00BC5F70" w:rsidP="004A0683">
            <w:pPr>
              <w:spacing w:after="0" w:line="240" w:lineRule="auto"/>
              <w:rPr>
                <w:rFonts w:cs="Times New Roman"/>
              </w:rPr>
            </w:pPr>
            <w:r w:rsidRPr="00D431F0">
              <w:rPr>
                <w:rFonts w:cs="Times New Roman"/>
                <w:b/>
              </w:rPr>
              <w:t xml:space="preserve"> Через тексты</w:t>
            </w:r>
            <w:r w:rsidRPr="00D431F0">
              <w:rPr>
                <w:rFonts w:cs="Times New Roman"/>
              </w:rPr>
              <w:t xml:space="preserve">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w:t>
            </w:r>
          </w:p>
          <w:p w:rsidR="00BC5F70" w:rsidRPr="00D431F0" w:rsidRDefault="00BC5F70" w:rsidP="004A0683">
            <w:pPr>
              <w:spacing w:after="0" w:line="240" w:lineRule="auto"/>
              <w:rPr>
                <w:rFonts w:cs="Times New Roman"/>
              </w:rPr>
            </w:pPr>
            <w:r w:rsidRPr="00D431F0">
              <w:rPr>
                <w:rFonts w:cs="Times New Roman"/>
                <w:b/>
              </w:rPr>
              <w:t>Составление текста,</w:t>
            </w:r>
            <w:r w:rsidRPr="00D431F0">
              <w:rPr>
                <w:rFonts w:cs="Times New Roman"/>
              </w:rPr>
              <w:t xml:space="preserve"> рассказа о своей малой родине — крае, городе, об их достопримечательностях, природных и культурно-исторических особенностях</w:t>
            </w:r>
          </w:p>
        </w:tc>
        <w:tc>
          <w:tcPr>
            <w:tcW w:w="1843" w:type="dxa"/>
          </w:tcPr>
          <w:p w:rsidR="00BC5F70" w:rsidRPr="00D431F0" w:rsidRDefault="00BC5F70" w:rsidP="004A0683">
            <w:pPr>
              <w:spacing w:after="0" w:line="240" w:lineRule="auto"/>
              <w:rPr>
                <w:rFonts w:cs="Times New Roman"/>
              </w:rPr>
            </w:pPr>
            <w:r w:rsidRPr="00D431F0">
              <w:rPr>
                <w:rFonts w:cs="Times New Roman"/>
                <w:b/>
              </w:rPr>
              <w:t>Разделы</w:t>
            </w:r>
            <w:r w:rsidRPr="00D431F0">
              <w:rPr>
                <w:rFonts w:cs="Times New Roman"/>
              </w:rPr>
              <w:t>: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w:t>
            </w:r>
          </w:p>
          <w:p w:rsidR="00BC5F70" w:rsidRPr="00D431F0" w:rsidRDefault="00BC5F70" w:rsidP="004A0683">
            <w:pPr>
              <w:shd w:val="clear" w:color="auto" w:fill="FFFFFF"/>
              <w:autoSpaceDE w:val="0"/>
              <w:autoSpaceDN w:val="0"/>
              <w:adjustRightInd w:val="0"/>
              <w:spacing w:after="0" w:line="240" w:lineRule="auto"/>
              <w:rPr>
                <w:rFonts w:cs="Times New Roman"/>
              </w:rPr>
            </w:pPr>
            <w:r w:rsidRPr="00D431F0">
              <w:rPr>
                <w:rFonts w:cs="Times New Roman"/>
                <w:b/>
              </w:rPr>
              <w:t>Тексты и задания</w:t>
            </w:r>
            <w:r w:rsidRPr="00D431F0">
              <w:rPr>
                <w:rFonts w:cs="Times New Roman"/>
              </w:rPr>
              <w:t xml:space="preserve"> о нашей многонациональной стране, о традициях и обычаях ее народов и народов мира, о многообразии природы и необходимости бережного к ней отношения - осознание себя гражданами страны, формирование общечеловеческой идентичности.</w:t>
            </w:r>
          </w:p>
          <w:p w:rsidR="00BC5F70" w:rsidRPr="00D431F0" w:rsidRDefault="00BC5F70" w:rsidP="004A0683">
            <w:pPr>
              <w:spacing w:after="0" w:line="240" w:lineRule="auto"/>
              <w:rPr>
                <w:rFonts w:cs="Times New Roman"/>
              </w:rPr>
            </w:pPr>
          </w:p>
        </w:tc>
        <w:tc>
          <w:tcPr>
            <w:tcW w:w="1754" w:type="dxa"/>
          </w:tcPr>
          <w:p w:rsidR="00BC5F70" w:rsidRPr="00D431F0" w:rsidRDefault="00BC5F70" w:rsidP="004A0683">
            <w:pPr>
              <w:spacing w:after="0" w:line="240" w:lineRule="auto"/>
              <w:rPr>
                <w:rFonts w:cs="Times New Roman"/>
              </w:rPr>
            </w:pPr>
            <w:r w:rsidRPr="00D431F0">
              <w:rPr>
                <w:rFonts w:cs="Times New Roman"/>
              </w:rPr>
              <w:t xml:space="preserve">В </w:t>
            </w:r>
            <w:r w:rsidRPr="00D431F0">
              <w:rPr>
                <w:rFonts w:cs="Times New Roman"/>
                <w:b/>
              </w:rPr>
              <w:t>сюжетах текстовых задач</w:t>
            </w:r>
            <w:r w:rsidRPr="00D431F0">
              <w:rPr>
                <w:rFonts w:cs="Times New Roman"/>
              </w:rPr>
              <w:t xml:space="preserve">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tc>
        <w:tc>
          <w:tcPr>
            <w:tcW w:w="1701" w:type="dxa"/>
          </w:tcPr>
          <w:p w:rsidR="00BC5F70" w:rsidRPr="00D431F0" w:rsidRDefault="00BC5F70" w:rsidP="004A0683">
            <w:pPr>
              <w:spacing w:after="0" w:line="240" w:lineRule="auto"/>
              <w:rPr>
                <w:rFonts w:cs="Times New Roman"/>
              </w:rPr>
            </w:pPr>
            <w:r w:rsidRPr="00D431F0">
              <w:rPr>
                <w:rFonts w:cs="Times New Roman"/>
                <w:b/>
              </w:rPr>
              <w:t>Темы</w:t>
            </w:r>
            <w:r w:rsidRPr="00D431F0">
              <w:rPr>
                <w:rFonts w:cs="Times New Roman"/>
              </w:rPr>
              <w:t xml:space="preserve">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BC5F70" w:rsidRPr="00D431F0" w:rsidRDefault="00BC5F70" w:rsidP="004A0683">
            <w:pPr>
              <w:spacing w:after="0" w:line="240" w:lineRule="auto"/>
              <w:rPr>
                <w:rFonts w:cs="Times New Roman"/>
              </w:rPr>
            </w:pPr>
            <w:r w:rsidRPr="00D431F0">
              <w:rPr>
                <w:rFonts w:cs="Times New Roman"/>
                <w:b/>
              </w:rPr>
              <w:t>Учебные проекты</w:t>
            </w:r>
            <w:r w:rsidRPr="00D431F0">
              <w:rPr>
                <w:rFonts w:cs="Times New Roman"/>
              </w:rPr>
              <w:t xml:space="preserve"> «Родной город», «Города России»,  «Кто нас защищает» (знакомство с Вооруженными Силами России,  Государственной службой пожарной охраны, МЧС России) и др.</w:t>
            </w:r>
          </w:p>
        </w:tc>
        <w:tc>
          <w:tcPr>
            <w:tcW w:w="2375" w:type="dxa"/>
          </w:tcPr>
          <w:p w:rsidR="00BC5F70" w:rsidRPr="00D431F0" w:rsidRDefault="00BC5F70" w:rsidP="004A0683">
            <w:pPr>
              <w:spacing w:after="0" w:line="240" w:lineRule="auto"/>
              <w:rPr>
                <w:rFonts w:cs="Times New Roman"/>
              </w:rPr>
            </w:pPr>
            <w:r w:rsidRPr="00D431F0">
              <w:rPr>
                <w:rFonts w:cs="Times New Roman"/>
                <w:b/>
              </w:rPr>
              <w:t>В курсе «Музыка»</w:t>
            </w:r>
            <w:r w:rsidRPr="00D431F0">
              <w:rPr>
                <w:rFonts w:cs="Times New Roman"/>
              </w:rPr>
              <w:t xml:space="preserve"> -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BC5F70" w:rsidRPr="00D431F0" w:rsidRDefault="00BC5F70" w:rsidP="004A0683">
            <w:pPr>
              <w:spacing w:after="0" w:line="240" w:lineRule="auto"/>
              <w:rPr>
                <w:rFonts w:cs="Times New Roman"/>
              </w:rPr>
            </w:pPr>
            <w:r w:rsidRPr="00D431F0">
              <w:rPr>
                <w:rFonts w:cs="Times New Roman"/>
                <w:b/>
              </w:rPr>
              <w:t>В курсе «Изобразительное искусство»</w:t>
            </w:r>
            <w:r w:rsidRPr="00D431F0">
              <w:rPr>
                <w:rFonts w:cs="Times New Roman"/>
              </w:rPr>
              <w:t xml:space="preserve"> - конкретные  задания и сквозной принцип построения обучающего материала, в основе которого идея «от родного порога — в мир большой культуры».</w:t>
            </w:r>
          </w:p>
          <w:p w:rsidR="00BC5F70" w:rsidRPr="00D431F0" w:rsidRDefault="00BC5F70" w:rsidP="004A0683">
            <w:pPr>
              <w:spacing w:after="0" w:line="240" w:lineRule="auto"/>
              <w:rPr>
                <w:rFonts w:cs="Times New Roman"/>
              </w:rPr>
            </w:pPr>
            <w:r w:rsidRPr="00D431F0">
              <w:rPr>
                <w:rFonts w:cs="Times New Roman"/>
                <w:b/>
              </w:rPr>
              <w:t>В курсе английского языка</w:t>
            </w:r>
            <w:r w:rsidRPr="00D431F0">
              <w:rPr>
                <w:rFonts w:cs="Times New Roman"/>
              </w:rPr>
              <w:t xml:space="preserve">  - начиная со 2 класса,  используются тексты и диалоги о культуре  России  и аналогичные тексты о культуре и истории изучаемых стран. Содержание текстов, заданий и упражнений направлены на развитие идеи диалога культур России и изучаемых стран. </w:t>
            </w:r>
          </w:p>
          <w:p w:rsidR="00BC5F70" w:rsidRPr="00D431F0" w:rsidRDefault="00BC5F70" w:rsidP="004A0683">
            <w:pPr>
              <w:pStyle w:val="PlainText"/>
              <w:rPr>
                <w:rFonts w:ascii="Times New Roman" w:hAnsi="Times New Roman" w:cs="Times New Roman"/>
                <w:sz w:val="22"/>
                <w:szCs w:val="22"/>
              </w:rPr>
            </w:pPr>
            <w:r w:rsidRPr="00D431F0">
              <w:rPr>
                <w:rFonts w:ascii="Times New Roman" w:hAnsi="Times New Roman" w:cs="Times New Roman"/>
                <w:b/>
                <w:sz w:val="22"/>
                <w:szCs w:val="22"/>
              </w:rPr>
              <w:t>В курсе «ОРКиСЭ»</w:t>
            </w:r>
            <w:r w:rsidRPr="00D431F0">
              <w:rPr>
                <w:rFonts w:ascii="Times New Roman" w:hAnsi="Times New Roman" w:cs="Times New Roman"/>
                <w:sz w:val="22"/>
                <w:szCs w:val="22"/>
              </w:rPr>
              <w:t xml:space="preserve">  - каждый учебник содержит общие для всех 6 модулей уроки: урок 1 «Россия — наша Родина» и урок 30 «Любовь и уважение к Отчеству». В содержании каждого учебника тема   Родины, России, любви и уважения к Отчеству, единства разнообразных культурных и духовных традиций народов нашей страны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tc>
      </w:tr>
      <w:tr w:rsidR="00BC5F70" w:rsidRPr="00D431F0" w:rsidTr="00D431F0">
        <w:trPr>
          <w:cantSplit/>
          <w:trHeight w:val="3081"/>
          <w:jc w:val="center"/>
        </w:trPr>
        <w:tc>
          <w:tcPr>
            <w:tcW w:w="977" w:type="dxa"/>
            <w:textDirection w:val="btLr"/>
          </w:tcPr>
          <w:p w:rsidR="00BC5F70" w:rsidRPr="00D431F0" w:rsidRDefault="00BC5F70" w:rsidP="004A0683">
            <w:pPr>
              <w:spacing w:after="0" w:line="240" w:lineRule="auto"/>
              <w:jc w:val="center"/>
              <w:rPr>
                <w:rFonts w:cs="Times New Roman"/>
                <w:b/>
                <w:color w:val="2B2C30"/>
              </w:rPr>
            </w:pPr>
            <w:r w:rsidRPr="00D431F0">
              <w:rPr>
                <w:rFonts w:cs="Times New Roman"/>
                <w:b/>
                <w:color w:val="2B2C30"/>
              </w:rPr>
              <w:t>Планируемые результаты усвоения УУД</w:t>
            </w:r>
          </w:p>
          <w:p w:rsidR="00BC5F70" w:rsidRPr="00D431F0" w:rsidRDefault="00BC5F70" w:rsidP="004A0683">
            <w:pPr>
              <w:spacing w:after="0" w:line="240" w:lineRule="auto"/>
              <w:jc w:val="center"/>
              <w:rPr>
                <w:rFonts w:cs="Times New Roman"/>
                <w:b/>
                <w:color w:val="2B2C30"/>
              </w:rPr>
            </w:pPr>
          </w:p>
          <w:p w:rsidR="00BC5F70" w:rsidRPr="00D431F0" w:rsidRDefault="00BC5F70" w:rsidP="004A0683">
            <w:pPr>
              <w:spacing w:after="0" w:line="240" w:lineRule="auto"/>
              <w:jc w:val="center"/>
              <w:rPr>
                <w:rFonts w:cs="Times New Roman"/>
                <w:b/>
                <w:color w:val="2B2C30"/>
              </w:rPr>
            </w:pPr>
          </w:p>
          <w:p w:rsidR="00BC5F70" w:rsidRPr="00D431F0" w:rsidRDefault="00BC5F70" w:rsidP="004A0683">
            <w:pPr>
              <w:spacing w:after="0" w:line="240" w:lineRule="auto"/>
              <w:jc w:val="center"/>
              <w:rPr>
                <w:rFonts w:cs="Times New Roman"/>
              </w:rPr>
            </w:pPr>
          </w:p>
        </w:tc>
        <w:tc>
          <w:tcPr>
            <w:tcW w:w="9657" w:type="dxa"/>
            <w:gridSpan w:val="5"/>
            <w:vAlign w:val="center"/>
          </w:tcPr>
          <w:p w:rsidR="00BC5F70" w:rsidRPr="00D431F0" w:rsidRDefault="00BC5F70" w:rsidP="004A0683">
            <w:pPr>
              <w:autoSpaceDE w:val="0"/>
              <w:autoSpaceDN w:val="0"/>
              <w:adjustRightInd w:val="0"/>
              <w:spacing w:after="0" w:line="240" w:lineRule="auto"/>
              <w:rPr>
                <w:rFonts w:cs="Times New Roman"/>
              </w:rPr>
            </w:pPr>
            <w:r w:rsidRPr="00D431F0">
              <w:rPr>
                <w:rFonts w:cs="Times New Roman"/>
              </w:rPr>
              <w:t xml:space="preserve">В </w:t>
            </w:r>
            <w:r w:rsidRPr="00D431F0">
              <w:rPr>
                <w:rFonts w:cs="Times New Roman"/>
                <w:bCs w:val="0"/>
                <w:iCs/>
              </w:rPr>
              <w:t xml:space="preserve">сфере личностных универсальных учебных действий у выпускников </w:t>
            </w:r>
            <w:r w:rsidRPr="00D431F0">
              <w:rPr>
                <w:rFonts w:cs="Times New Roman"/>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tc>
      </w:tr>
    </w:tbl>
    <w:p w:rsidR="00BC5F70" w:rsidRPr="00C2417B" w:rsidRDefault="00BC5F70" w:rsidP="001274F9">
      <w:pPr>
        <w:pStyle w:val="Heading1"/>
        <w:jc w:val="left"/>
        <w:rPr>
          <w:b w:val="0"/>
        </w:rPr>
      </w:pPr>
    </w:p>
    <w:p w:rsidR="00BC5F70" w:rsidRPr="00C2417B" w:rsidRDefault="00BC5F70" w:rsidP="001274F9">
      <w:pPr>
        <w:pStyle w:val="Heading1"/>
        <w:jc w:val="left"/>
        <w:rPr>
          <w:b w:val="0"/>
        </w:rPr>
      </w:pPr>
    </w:p>
    <w:p w:rsidR="00BC5F70" w:rsidRPr="00C2417B" w:rsidRDefault="00BC5F70">
      <w:pPr>
        <w:spacing w:after="0" w:line="240" w:lineRule="auto"/>
        <w:rPr>
          <w:rFonts w:cs="Times New Roman"/>
          <w:b/>
          <w:sz w:val="24"/>
          <w:szCs w:val="24"/>
        </w:rPr>
      </w:pPr>
      <w:r w:rsidRPr="00C2417B">
        <w:rPr>
          <w:rFonts w:cs="Times New Roman"/>
          <w:b/>
          <w:sz w:val="24"/>
          <w:szCs w:val="24"/>
        </w:rPr>
        <w:br w:type="page"/>
      </w:r>
    </w:p>
    <w:p w:rsidR="00BC5F70" w:rsidRPr="00C2417B" w:rsidRDefault="00BC5F70" w:rsidP="00F1431F">
      <w:pPr>
        <w:spacing w:before="300" w:after="300" w:line="240" w:lineRule="auto"/>
        <w:outlineLvl w:val="0"/>
        <w:rPr>
          <w:rFonts w:cs="Times New Roman"/>
          <w:b/>
          <w:sz w:val="24"/>
          <w:szCs w:val="24"/>
        </w:rPr>
      </w:pPr>
      <w:r w:rsidRPr="00C2417B">
        <w:rPr>
          <w:rFonts w:cs="Times New Roman"/>
          <w:b/>
          <w:sz w:val="24"/>
          <w:szCs w:val="24"/>
        </w:rPr>
        <w:t>2.2. Программы  отдельных учебных предметов, курсов и курсов внеурочной деятельности.</w:t>
      </w:r>
    </w:p>
    <w:p w:rsidR="00BC5F70" w:rsidRPr="004A0683" w:rsidRDefault="00BC5F70" w:rsidP="00F1431F">
      <w:pPr>
        <w:spacing w:after="0" w:line="240" w:lineRule="auto"/>
        <w:rPr>
          <w:rFonts w:cs="Times New Roman"/>
          <w:b/>
          <w:i/>
          <w:sz w:val="24"/>
          <w:szCs w:val="24"/>
        </w:rPr>
      </w:pPr>
      <w:bookmarkStart w:id="48" w:name="_Toc290536629"/>
      <w:r w:rsidRPr="004A0683">
        <w:rPr>
          <w:rFonts w:cs="Times New Roman"/>
          <w:b/>
          <w:i/>
          <w:sz w:val="24"/>
          <w:szCs w:val="24"/>
        </w:rPr>
        <w:t>2.2.1. Пояснительная записка</w:t>
      </w:r>
      <w:bookmarkEnd w:id="48"/>
    </w:p>
    <w:p w:rsidR="00BC5F70" w:rsidRPr="00C2417B" w:rsidRDefault="00BC5F70" w:rsidP="00F1431F">
      <w:pPr>
        <w:tabs>
          <w:tab w:val="left" w:leader="dot" w:pos="624"/>
        </w:tabs>
        <w:spacing w:after="0" w:line="240" w:lineRule="auto"/>
        <w:ind w:firstLine="993"/>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В данном разделе Примерной основной образовательной программы начального общего образования МБОУ «СОШ № 40»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xml:space="preserve">    Формирование УУД,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xml:space="preserve">   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 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 Изобразительное искусство», «Музыка».</w:t>
      </w:r>
    </w:p>
    <w:p w:rsidR="00BC5F70" w:rsidRPr="00C2417B" w:rsidRDefault="00BC5F70" w:rsidP="001274F9">
      <w:pPr>
        <w:spacing w:after="0" w:line="240" w:lineRule="auto"/>
        <w:ind w:firstLine="510"/>
        <w:jc w:val="both"/>
        <w:rPr>
          <w:rFonts w:cs="Times New Roman"/>
          <w:sz w:val="24"/>
          <w:szCs w:val="24"/>
        </w:rPr>
      </w:pPr>
      <w:r w:rsidRPr="00C2417B">
        <w:rPr>
          <w:rFonts w:cs="Times New Roman"/>
          <w:b/>
          <w:bCs w:val="0"/>
          <w:sz w:val="24"/>
          <w:szCs w:val="24"/>
        </w:rPr>
        <w:t>«Русский язык»</w:t>
      </w:r>
      <w:r w:rsidRPr="00C2417B">
        <w:rPr>
          <w:rFonts w:cs="Times New Roman"/>
          <w:sz w:val="24"/>
          <w:szCs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 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 символических действий.</w:t>
      </w:r>
    </w:p>
    <w:p w:rsidR="00BC5F70" w:rsidRPr="00C2417B" w:rsidRDefault="00BC5F70" w:rsidP="001274F9">
      <w:pPr>
        <w:spacing w:after="0" w:line="240" w:lineRule="auto"/>
        <w:ind w:firstLine="510"/>
        <w:jc w:val="both"/>
        <w:rPr>
          <w:rFonts w:cs="Times New Roman"/>
          <w:sz w:val="24"/>
          <w:szCs w:val="24"/>
        </w:rPr>
      </w:pPr>
      <w:r w:rsidRPr="00C2417B">
        <w:rPr>
          <w:rFonts w:cs="Times New Roman"/>
          <w:b/>
          <w:bCs w:val="0"/>
          <w:sz w:val="24"/>
          <w:szCs w:val="24"/>
        </w:rPr>
        <w:t>«Литературное чтение».</w:t>
      </w:r>
      <w:r w:rsidRPr="00C2417B">
        <w:rPr>
          <w:rFonts w:cs="Times New Roman"/>
          <w:sz w:val="24"/>
          <w:szCs w:val="24"/>
        </w:rPr>
        <w:t xml:space="preserve"> Требования к результатам изучения учебного предмета включают формирование всех видов УУД личностных, коммуникативных, познавательных и регулятивных ( с приоритетом развития ценностно-смысловой сферы и коммуникации).  Данный предмет обеспечивает формирование следующих УУД:</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смыслообразования через прослеживание судьбы героя и ориентацию  учащегося в системе личностных смыслов;</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самоопределения и самопознания  на основе сравнения образа «Я» с героями литературных произведений посредством эмоционально- действенной идентификации;</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основ гражданской идентичности путем знакомства с героическим прошлым  своего народа и своей страны и переживания гордости и эмоциональной сопричастности подвигам и достижениям ее граждан;</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эстетических ценностей и на их основе эстетических критериев;</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нравственно- этического оценивания через выявление морального содержания и нравственного значения действий персонажей;</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умения понимать контекстную речь на основе воссоздания картины событий и поступков персонажей;</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умения устанавливать логическую причинно- следственную последовательность событий и действий героев произведения;</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умения строить план с выделением существенной и дополнительной информации.</w:t>
      </w:r>
    </w:p>
    <w:p w:rsidR="00BC5F70" w:rsidRPr="00C2417B" w:rsidRDefault="00BC5F70" w:rsidP="001274F9">
      <w:pPr>
        <w:spacing w:after="0" w:line="240" w:lineRule="auto"/>
        <w:ind w:firstLine="510"/>
        <w:jc w:val="both"/>
        <w:rPr>
          <w:rFonts w:cs="Times New Roman"/>
          <w:sz w:val="24"/>
          <w:szCs w:val="24"/>
        </w:rPr>
      </w:pPr>
      <w:r w:rsidRPr="00C2417B">
        <w:rPr>
          <w:rFonts w:cs="Times New Roman"/>
          <w:b/>
          <w:bCs w:val="0"/>
          <w:sz w:val="24"/>
          <w:szCs w:val="24"/>
        </w:rPr>
        <w:t>«Иностранный язык»</w:t>
      </w:r>
      <w:r>
        <w:rPr>
          <w:rFonts w:cs="Times New Roman"/>
          <w:b/>
          <w:bCs w:val="0"/>
          <w:sz w:val="24"/>
          <w:szCs w:val="24"/>
        </w:rPr>
        <w:t xml:space="preserve"> </w:t>
      </w:r>
      <w:r w:rsidRPr="00C2417B">
        <w:rPr>
          <w:rFonts w:cs="Times New Roman"/>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общему речевому развитию учащегося на основе формирования обобщенных лингвистических структур грамматики и синтаксиса;</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-развитию произвольности и осознанности монологической и диалогической речи;</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развитию письменной речи;</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формированию ориентации на партнера, его высказывания, поведение, эмоциональное состояние и переживания; уважение интересов партнера; умение слушать и слышать собеседника; вести диалог, излагать и обосновывать свое мнение в понятной для собеседника форме.</w:t>
      </w:r>
    </w:p>
    <w:p w:rsidR="00BC5F70" w:rsidRPr="00C2417B" w:rsidRDefault="00BC5F70" w:rsidP="001274F9">
      <w:pPr>
        <w:spacing w:after="0" w:line="240" w:lineRule="auto"/>
        <w:ind w:firstLine="510"/>
        <w:jc w:val="both"/>
        <w:rPr>
          <w:rFonts w:cs="Times New Roman"/>
          <w:sz w:val="24"/>
          <w:szCs w:val="24"/>
        </w:rPr>
      </w:pPr>
      <w:r w:rsidRPr="00C2417B">
        <w:rPr>
          <w:rFonts w:cs="Times New Roman"/>
          <w:b/>
          <w:bCs w:val="0"/>
          <w:sz w:val="24"/>
          <w:szCs w:val="24"/>
        </w:rPr>
        <w:t>«Математика».</w:t>
      </w:r>
      <w:r w:rsidRPr="00C2417B">
        <w:rPr>
          <w:rFonts w:cs="Times New Roman"/>
          <w:sz w:val="24"/>
          <w:szCs w:val="24"/>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использование знаково-символических средств для моделирования математической ситуации, представления информации; сравнения и классификации по существенному основанию. Особое значение имеет математика для формирования общего приема решения задач как УУД.</w:t>
      </w:r>
    </w:p>
    <w:p w:rsidR="00BC5F70" w:rsidRPr="00C2417B" w:rsidRDefault="00BC5F70" w:rsidP="001274F9">
      <w:pPr>
        <w:spacing w:after="0" w:line="240" w:lineRule="auto"/>
        <w:ind w:firstLine="510"/>
        <w:jc w:val="both"/>
        <w:rPr>
          <w:rFonts w:cs="Times New Roman"/>
          <w:sz w:val="24"/>
          <w:szCs w:val="24"/>
        </w:rPr>
      </w:pPr>
      <w:r w:rsidRPr="00C2417B">
        <w:rPr>
          <w:rFonts w:cs="Times New Roman"/>
          <w:b/>
          <w:bCs w:val="0"/>
          <w:sz w:val="24"/>
          <w:szCs w:val="24"/>
        </w:rPr>
        <w:t>«Окружающий мир».</w:t>
      </w:r>
      <w:r w:rsidRPr="00C2417B">
        <w:rPr>
          <w:rFonts w:cs="Times New Roman"/>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и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Изучение предмета «Окружающий мир» способствует формированию общепознавательных универсальных учебных действий:</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овладению начальными формами исследовательской деятельности, включая поиска и работы с информацией;</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формированию действий замещения и моделирования;</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 следственных связей в окружающем мире, в том числе на многообразном материале природы и культуры родного края.</w:t>
      </w:r>
    </w:p>
    <w:p w:rsidR="00BC5F70" w:rsidRPr="00C2417B" w:rsidRDefault="00BC5F70" w:rsidP="001274F9">
      <w:pPr>
        <w:spacing w:after="0" w:line="240" w:lineRule="auto"/>
        <w:ind w:firstLine="510"/>
        <w:jc w:val="both"/>
        <w:rPr>
          <w:rFonts w:cs="Times New Roman"/>
          <w:sz w:val="24"/>
          <w:szCs w:val="24"/>
        </w:rPr>
      </w:pPr>
      <w:r w:rsidRPr="00C2417B">
        <w:rPr>
          <w:rFonts w:cs="Times New Roman"/>
          <w:b/>
          <w:bCs w:val="0"/>
          <w:sz w:val="24"/>
          <w:szCs w:val="24"/>
        </w:rPr>
        <w:t>«Музыка».</w:t>
      </w:r>
      <w:r w:rsidRPr="00C2417B">
        <w:rPr>
          <w:rFonts w:cs="Times New Roman"/>
          <w:sz w:val="24"/>
          <w:szCs w:val="24"/>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w:t>
      </w:r>
    </w:p>
    <w:p w:rsidR="00BC5F70" w:rsidRPr="00C2417B" w:rsidRDefault="00BC5F70" w:rsidP="001274F9">
      <w:pPr>
        <w:spacing w:after="0" w:line="240" w:lineRule="auto"/>
        <w:ind w:firstLine="510"/>
        <w:jc w:val="both"/>
        <w:rPr>
          <w:rFonts w:cs="Times New Roman"/>
          <w:sz w:val="24"/>
          <w:szCs w:val="24"/>
        </w:rPr>
      </w:pPr>
      <w:r w:rsidRPr="00C2417B">
        <w:rPr>
          <w:rFonts w:cs="Times New Roman"/>
          <w:b/>
          <w:bCs w:val="0"/>
          <w:sz w:val="24"/>
          <w:szCs w:val="24"/>
        </w:rPr>
        <w:t xml:space="preserve">«Изобразительное искусство». </w:t>
      </w:r>
      <w:r w:rsidRPr="00C2417B">
        <w:rPr>
          <w:rFonts w:cs="Times New Roman"/>
          <w:sz w:val="24"/>
          <w:szCs w:val="24"/>
        </w:rPr>
        <w:t>Развивающий потенциал этого предмета связан с формированием личностных, познавательных, регулятивных действий.</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Моделирующий характер изобразительной деятельности создает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 следственных связей и отношений.</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BC5F70" w:rsidRPr="00C2417B" w:rsidRDefault="00BC5F70" w:rsidP="001274F9">
      <w:pPr>
        <w:spacing w:after="0" w:line="240" w:lineRule="auto"/>
        <w:ind w:firstLine="510"/>
        <w:jc w:val="both"/>
        <w:rPr>
          <w:rFonts w:cs="Times New Roman"/>
          <w:sz w:val="24"/>
          <w:szCs w:val="24"/>
        </w:rPr>
      </w:pPr>
      <w:r w:rsidRPr="00C2417B">
        <w:rPr>
          <w:rFonts w:cs="Times New Roman"/>
          <w:b/>
          <w:bCs w:val="0"/>
          <w:sz w:val="24"/>
          <w:szCs w:val="24"/>
        </w:rPr>
        <w:t>«Технология».</w:t>
      </w:r>
      <w:r w:rsidRPr="00C2417B">
        <w:rPr>
          <w:rFonts w:cs="Times New Roman"/>
          <w:sz w:val="24"/>
          <w:szCs w:val="24"/>
        </w:rPr>
        <w:t xml:space="preserve"> Изучение технологии обеспечивает реализацию следующих целей:</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формирование картины мира материальной и духовной культуры как продукта творческой предметно- преобразующей деятельности человека;</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 рисунков, планов, схем, чертежей;</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 предвосхищение будущего результата при различных условиях выполнения действий), контроль, коррекцию и оценку;</w:t>
      </w:r>
    </w:p>
    <w:p w:rsidR="00BC5F70" w:rsidRPr="00C2417B" w:rsidRDefault="00BC5F70" w:rsidP="001274F9">
      <w:pPr>
        <w:spacing w:after="0" w:line="240" w:lineRule="auto"/>
        <w:ind w:firstLine="510"/>
        <w:jc w:val="both"/>
        <w:rPr>
          <w:rFonts w:cs="Times New Roman"/>
          <w:sz w:val="24"/>
          <w:szCs w:val="24"/>
        </w:rPr>
      </w:pPr>
      <w:r w:rsidRPr="00C2417B">
        <w:rPr>
          <w:rFonts w:cs="Times New Roman"/>
          <w:b/>
          <w:bCs w:val="0"/>
          <w:sz w:val="24"/>
          <w:szCs w:val="24"/>
        </w:rPr>
        <w:t xml:space="preserve">- </w:t>
      </w:r>
      <w:r w:rsidRPr="00C2417B">
        <w:rPr>
          <w:rFonts w:cs="Times New Roman"/>
          <w:sz w:val="24"/>
          <w:szCs w:val="24"/>
        </w:rPr>
        <w:t>формирование внутреннего плана на основе поэтапной отработки предметно- преобразовательных действий;</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xml:space="preserve"> - развитие планирующей и регулирующей функции речи;</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развитие коммуникативной компетентности обучающихся на основе организации совместно- продуктивной деятельности;</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развитие эстетических представлений и критериев на основе изобразительной и художественной конструктивной деятельности;</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формирование мотивации успеха и достижений младших школьников, творческой самореализации на основе эффективной организации предметно- преобразующей символико- моделирующей деятельности;</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ознакомление обучающихся с миром профессий и их социальным значением;</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формирование ИКТ- компетентности обучающихся, включая ознакомление с правилами жизни людей в мире информации.</w:t>
      </w:r>
    </w:p>
    <w:p w:rsidR="00BC5F70" w:rsidRPr="00C2417B" w:rsidRDefault="00BC5F70" w:rsidP="001274F9">
      <w:pPr>
        <w:spacing w:after="0" w:line="240" w:lineRule="auto"/>
        <w:ind w:firstLine="510"/>
        <w:jc w:val="both"/>
        <w:rPr>
          <w:rFonts w:cs="Times New Roman"/>
          <w:sz w:val="24"/>
          <w:szCs w:val="24"/>
        </w:rPr>
      </w:pPr>
      <w:r w:rsidRPr="00C2417B">
        <w:rPr>
          <w:rFonts w:cs="Times New Roman"/>
          <w:b/>
          <w:bCs w:val="0"/>
          <w:sz w:val="24"/>
          <w:szCs w:val="24"/>
        </w:rPr>
        <w:t xml:space="preserve">«Физическая культура». </w:t>
      </w:r>
      <w:r w:rsidRPr="00C2417B">
        <w:rPr>
          <w:rFonts w:cs="Times New Roman"/>
          <w:sz w:val="24"/>
          <w:szCs w:val="24"/>
        </w:rPr>
        <w:t>Этот предмет обеспечивает формирование личностных универсальных действий:</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основ общекультурной и российской гражданской идентичности как чувства гордости за достижения в мировом и отечественном спорте;</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освоение моральных норм помощи  тем, кто в ней нуждается, готовности принять на себя ответственность;</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BC5F70" w:rsidRPr="00C2417B" w:rsidRDefault="00BC5F70" w:rsidP="00F1431F">
      <w:pPr>
        <w:spacing w:after="0" w:line="240" w:lineRule="auto"/>
        <w:ind w:firstLine="510"/>
        <w:jc w:val="both"/>
        <w:rPr>
          <w:rFonts w:cs="Times New Roman"/>
          <w:sz w:val="24"/>
          <w:szCs w:val="24"/>
        </w:rPr>
      </w:pPr>
      <w:r w:rsidRPr="00C2417B">
        <w:rPr>
          <w:rFonts w:cs="Times New Roman"/>
          <w:sz w:val="24"/>
          <w:szCs w:val="24"/>
        </w:rPr>
        <w:t>- освоение правил здорового и безопасного образа жизни.</w:t>
      </w:r>
    </w:p>
    <w:p w:rsidR="00BC5F70" w:rsidRPr="00C2417B" w:rsidRDefault="00BC5F70" w:rsidP="00F1431F">
      <w:pPr>
        <w:pStyle w:val="ListParagraph"/>
        <w:spacing w:after="0" w:line="240" w:lineRule="auto"/>
        <w:ind w:left="0"/>
        <w:jc w:val="both"/>
        <w:rPr>
          <w:rFonts w:cs="Times New Roman"/>
          <w:b/>
          <w:sz w:val="24"/>
          <w:szCs w:val="24"/>
        </w:rPr>
      </w:pPr>
      <w:bookmarkStart w:id="49" w:name="_Toc290536630"/>
      <w:r w:rsidRPr="00C2417B">
        <w:rPr>
          <w:rFonts w:cs="Times New Roman"/>
          <w:b/>
          <w:sz w:val="24"/>
          <w:szCs w:val="24"/>
        </w:rPr>
        <w:t xml:space="preserve">          Чтение. Работа с текстом (метапредметные результаты)</w:t>
      </w:r>
      <w:bookmarkEnd w:id="49"/>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BC5F70" w:rsidRPr="00C2417B" w:rsidRDefault="00BC5F70" w:rsidP="001274F9">
      <w:pPr>
        <w:autoSpaceDE w:val="0"/>
        <w:autoSpaceDN w:val="0"/>
        <w:adjustRightInd w:val="0"/>
        <w:spacing w:after="0" w:line="240" w:lineRule="auto"/>
        <w:ind w:firstLine="510"/>
        <w:jc w:val="both"/>
        <w:rPr>
          <w:rFonts w:cs="Times New Roman"/>
          <w:i/>
          <w:iCs/>
          <w:sz w:val="24"/>
          <w:szCs w:val="24"/>
        </w:rPr>
      </w:pPr>
      <w:r w:rsidRPr="00C2417B">
        <w:rPr>
          <w:rFonts w:cs="Times New Roman"/>
          <w:i/>
          <w:iCs/>
          <w:sz w:val="24"/>
          <w:szCs w:val="24"/>
        </w:rPr>
        <w:t>Работа с текстом:</w:t>
      </w:r>
    </w:p>
    <w:p w:rsidR="00BC5F70" w:rsidRPr="00C2417B" w:rsidRDefault="00BC5F70" w:rsidP="001274F9">
      <w:pPr>
        <w:autoSpaceDE w:val="0"/>
        <w:autoSpaceDN w:val="0"/>
        <w:adjustRightInd w:val="0"/>
        <w:spacing w:after="0" w:line="240" w:lineRule="auto"/>
        <w:ind w:firstLine="510"/>
        <w:jc w:val="both"/>
        <w:rPr>
          <w:rFonts w:cs="Times New Roman"/>
          <w:i/>
          <w:iCs/>
          <w:sz w:val="24"/>
          <w:szCs w:val="24"/>
        </w:rPr>
      </w:pPr>
      <w:r w:rsidRPr="00C2417B">
        <w:rPr>
          <w:rFonts w:cs="Times New Roman"/>
          <w:i/>
          <w:iCs/>
          <w:sz w:val="24"/>
          <w:szCs w:val="24"/>
        </w:rPr>
        <w:t>поиск информации и понимание прочитанного</w:t>
      </w:r>
    </w:p>
    <w:p w:rsidR="00BC5F70" w:rsidRPr="00C2417B" w:rsidRDefault="00BC5F70" w:rsidP="00F1431F">
      <w:pPr>
        <w:pStyle w:val="ListParagraph"/>
        <w:spacing w:after="0" w:line="240" w:lineRule="auto"/>
        <w:ind w:left="0"/>
        <w:jc w:val="both"/>
        <w:rPr>
          <w:rFonts w:cs="Times New Roman"/>
          <w:b/>
          <w:sz w:val="24"/>
          <w:szCs w:val="24"/>
        </w:rPr>
      </w:pPr>
      <w:bookmarkStart w:id="50" w:name="_Toc290536631"/>
      <w:r w:rsidRPr="00C2417B">
        <w:rPr>
          <w:rFonts w:cs="Times New Roman"/>
          <w:b/>
          <w:sz w:val="24"/>
          <w:szCs w:val="24"/>
        </w:rPr>
        <w:t>Выпускник научится:</w:t>
      </w:r>
      <w:bookmarkEnd w:id="50"/>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находить в тексте конкретные сведения, факты, заданные в явном виде;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определять тему и главную мысль текста;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делить тексты на смысловые части, составлять план текста;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вычленять содержащиеся в тексте основные события 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устанавливать их последовательность; упорядочивать информацию по заданному основанию;</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сравнивать между собой объекты, описанные в тексте, выделяя два-три существенных признака;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понимать информацию, представленную в неявном виде(например,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понимать информацию, представленную разными способами: словесно, в виде таблицы, схемы, диаграммы;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понимать текст, опираясь не только на содержащуюся в нём информацию, но и на жанр, структуру, выразительные средства текста;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использовать различные виды чтения: ознакомительное, изучающее, поисковое, выбирать нужный вид чтения в соответствии с целью чтения;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ориентироваться в соответствующих возрасту словарях и справочниках.</w:t>
      </w:r>
    </w:p>
    <w:p w:rsidR="00BC5F70" w:rsidRPr="00C2417B" w:rsidRDefault="00BC5F70" w:rsidP="00F1431F">
      <w:pPr>
        <w:pStyle w:val="ListParagraph"/>
        <w:spacing w:after="0" w:line="240" w:lineRule="auto"/>
        <w:ind w:left="0"/>
        <w:jc w:val="both"/>
        <w:rPr>
          <w:rFonts w:cs="Times New Roman"/>
          <w:b/>
          <w:sz w:val="24"/>
          <w:szCs w:val="24"/>
        </w:rPr>
      </w:pPr>
      <w:bookmarkStart w:id="51" w:name="_Toc290536632"/>
      <w:r w:rsidRPr="00C2417B">
        <w:rPr>
          <w:rFonts w:cs="Times New Roman"/>
          <w:b/>
          <w:sz w:val="24"/>
          <w:szCs w:val="24"/>
        </w:rPr>
        <w:t>Выпускник получит возможность научиться:</w:t>
      </w:r>
      <w:bookmarkEnd w:id="51"/>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использовать формальные элементы текста (например, подзаголовки, сноски) для поиска нужной информации;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работать с несколькими источниками информации;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сопоставлять информацию, полученную из нескольких источников.</w:t>
      </w:r>
    </w:p>
    <w:p w:rsidR="00BC5F70" w:rsidRPr="00C2417B" w:rsidRDefault="00BC5F70" w:rsidP="001274F9">
      <w:pPr>
        <w:autoSpaceDE w:val="0"/>
        <w:autoSpaceDN w:val="0"/>
        <w:adjustRightInd w:val="0"/>
        <w:spacing w:after="0" w:line="240" w:lineRule="auto"/>
        <w:ind w:firstLine="510"/>
        <w:jc w:val="both"/>
        <w:rPr>
          <w:rFonts w:cs="Times New Roman"/>
          <w:i/>
          <w:iCs/>
          <w:sz w:val="24"/>
          <w:szCs w:val="24"/>
        </w:rPr>
      </w:pPr>
      <w:r w:rsidRPr="00C2417B">
        <w:rPr>
          <w:rFonts w:cs="Times New Roman"/>
          <w:i/>
          <w:iCs/>
          <w:sz w:val="24"/>
          <w:szCs w:val="24"/>
        </w:rPr>
        <w:t>Работа с текстом:</w:t>
      </w:r>
    </w:p>
    <w:p w:rsidR="00BC5F70" w:rsidRPr="00C2417B" w:rsidRDefault="00BC5F70" w:rsidP="001274F9">
      <w:pPr>
        <w:autoSpaceDE w:val="0"/>
        <w:autoSpaceDN w:val="0"/>
        <w:adjustRightInd w:val="0"/>
        <w:spacing w:after="0" w:line="240" w:lineRule="auto"/>
        <w:ind w:firstLine="510"/>
        <w:jc w:val="both"/>
        <w:rPr>
          <w:rFonts w:cs="Times New Roman"/>
          <w:i/>
          <w:iCs/>
          <w:sz w:val="24"/>
          <w:szCs w:val="24"/>
        </w:rPr>
      </w:pPr>
      <w:r w:rsidRPr="00C2417B">
        <w:rPr>
          <w:rFonts w:cs="Times New Roman"/>
          <w:i/>
          <w:iCs/>
          <w:sz w:val="24"/>
          <w:szCs w:val="24"/>
        </w:rPr>
        <w:t>преобразование и интерпретация информации</w:t>
      </w:r>
    </w:p>
    <w:p w:rsidR="00BC5F70" w:rsidRPr="00C2417B" w:rsidRDefault="00BC5F70" w:rsidP="001274F9">
      <w:pPr>
        <w:pStyle w:val="ListParagraph"/>
        <w:spacing w:line="240" w:lineRule="auto"/>
        <w:jc w:val="both"/>
        <w:rPr>
          <w:rFonts w:cs="Times New Roman"/>
          <w:b/>
          <w:sz w:val="24"/>
          <w:szCs w:val="24"/>
        </w:rPr>
      </w:pPr>
      <w:bookmarkStart w:id="52" w:name="_Toc290536633"/>
    </w:p>
    <w:p w:rsidR="00BC5F70" w:rsidRPr="00C2417B" w:rsidRDefault="00BC5F70" w:rsidP="00F1431F">
      <w:pPr>
        <w:pStyle w:val="ListParagraph"/>
        <w:spacing w:after="0" w:line="240" w:lineRule="auto"/>
        <w:ind w:left="0"/>
        <w:jc w:val="both"/>
        <w:rPr>
          <w:rFonts w:cs="Times New Roman"/>
          <w:b/>
          <w:sz w:val="24"/>
          <w:szCs w:val="24"/>
        </w:rPr>
      </w:pPr>
      <w:r w:rsidRPr="00C2417B">
        <w:rPr>
          <w:rFonts w:cs="Times New Roman"/>
          <w:b/>
          <w:sz w:val="24"/>
          <w:szCs w:val="24"/>
        </w:rPr>
        <w:t>Выпускник научится:</w:t>
      </w:r>
      <w:bookmarkEnd w:id="52"/>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пересказывать текст подробно и сжато, устно и письменно;</w:t>
      </w:r>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соотносить факты с общей идеей текста, устанавливать простые связи, не показанные в тексте напрямую;</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формулировать несложные выводы, основываясь на тексте; находить аргументы, подтверждающие вывод;</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сопоставлять и обобщать содержащуюся в разных частях текста информацию;</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составлять на основании текста небольшое монологическое высказывание, отвечая на поставленный вопрос.</w:t>
      </w:r>
    </w:p>
    <w:p w:rsidR="00BC5F70" w:rsidRPr="00C2417B" w:rsidRDefault="00BC5F70" w:rsidP="00F1431F">
      <w:pPr>
        <w:pStyle w:val="ListParagraph"/>
        <w:spacing w:after="0" w:line="240" w:lineRule="auto"/>
        <w:ind w:left="0"/>
        <w:jc w:val="both"/>
        <w:rPr>
          <w:rFonts w:cs="Times New Roman"/>
          <w:b/>
          <w:sz w:val="24"/>
          <w:szCs w:val="24"/>
        </w:rPr>
      </w:pPr>
      <w:bookmarkStart w:id="53" w:name="_Toc290536634"/>
      <w:r w:rsidRPr="00C2417B">
        <w:rPr>
          <w:rFonts w:cs="Times New Roman"/>
          <w:b/>
          <w:sz w:val="24"/>
          <w:szCs w:val="24"/>
        </w:rPr>
        <w:t>Выпускник получит возможность научиться:</w:t>
      </w:r>
      <w:bookmarkEnd w:id="53"/>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делать выписки из прочитанных текстов с учётом цели их дальнейшего использования;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составлять небольшие письменные аннотации к тексту, отзывы о прочитанном.</w:t>
      </w:r>
    </w:p>
    <w:p w:rsidR="00BC5F70" w:rsidRPr="00C2417B" w:rsidRDefault="00BC5F70" w:rsidP="001274F9">
      <w:pPr>
        <w:autoSpaceDE w:val="0"/>
        <w:autoSpaceDN w:val="0"/>
        <w:adjustRightInd w:val="0"/>
        <w:spacing w:after="0" w:line="240" w:lineRule="auto"/>
        <w:ind w:firstLine="510"/>
        <w:jc w:val="both"/>
        <w:rPr>
          <w:rFonts w:cs="Times New Roman"/>
          <w:i/>
          <w:iCs/>
          <w:sz w:val="24"/>
          <w:szCs w:val="24"/>
        </w:rPr>
      </w:pPr>
      <w:r w:rsidRPr="00C2417B">
        <w:rPr>
          <w:rFonts w:cs="Times New Roman"/>
          <w:i/>
          <w:iCs/>
          <w:sz w:val="24"/>
          <w:szCs w:val="24"/>
        </w:rPr>
        <w:t>Работа с текстом: оценка информации</w:t>
      </w:r>
    </w:p>
    <w:p w:rsidR="00BC5F70" w:rsidRPr="00C2417B" w:rsidRDefault="00BC5F70" w:rsidP="00F1431F">
      <w:pPr>
        <w:pStyle w:val="ListParagraph"/>
        <w:spacing w:after="0" w:line="240" w:lineRule="auto"/>
        <w:ind w:left="0"/>
        <w:jc w:val="both"/>
        <w:rPr>
          <w:rFonts w:cs="Times New Roman"/>
          <w:b/>
          <w:sz w:val="24"/>
          <w:szCs w:val="24"/>
        </w:rPr>
      </w:pPr>
      <w:bookmarkStart w:id="54" w:name="_Toc290536635"/>
      <w:r w:rsidRPr="00C2417B">
        <w:rPr>
          <w:rFonts w:cs="Times New Roman"/>
          <w:b/>
          <w:sz w:val="24"/>
          <w:szCs w:val="24"/>
        </w:rPr>
        <w:t>Выпускник научится:</w:t>
      </w:r>
      <w:bookmarkEnd w:id="54"/>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высказывать оценочные суждения и свою точку зрения о прочитанном тексте;</w:t>
      </w:r>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оценивать содержание, языковые особенности и структуру текста; определять место и роль иллюстративного ряда в тексте;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участвовать в учебном диалоге при обсуждении прочитанного или прослушанного текста.</w:t>
      </w:r>
    </w:p>
    <w:p w:rsidR="00BC5F70" w:rsidRPr="00C2417B" w:rsidRDefault="00BC5F70" w:rsidP="00F1431F">
      <w:pPr>
        <w:pStyle w:val="ListParagraph"/>
        <w:spacing w:after="0" w:line="240" w:lineRule="auto"/>
        <w:ind w:left="0"/>
        <w:jc w:val="both"/>
        <w:rPr>
          <w:rFonts w:cs="Times New Roman"/>
          <w:b/>
          <w:sz w:val="24"/>
          <w:szCs w:val="24"/>
        </w:rPr>
      </w:pPr>
      <w:bookmarkStart w:id="55" w:name="_Toc290536636"/>
      <w:r w:rsidRPr="00C2417B">
        <w:rPr>
          <w:rFonts w:cs="Times New Roman"/>
          <w:b/>
          <w:sz w:val="24"/>
          <w:szCs w:val="24"/>
        </w:rPr>
        <w:t>Выпускник получит возможность научиться:</w:t>
      </w:r>
      <w:bookmarkEnd w:id="55"/>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сопоставлять различные точки зрения;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соотносить позицию автора с собственной точкой зрения;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 процессе работы с одним или несколькими источниками выявлять достоверную (противоречивую) информацию.</w:t>
      </w:r>
    </w:p>
    <w:p w:rsidR="00BC5F70" w:rsidRDefault="00BC5F70" w:rsidP="00F1431F">
      <w:pPr>
        <w:pStyle w:val="ListParagraph"/>
        <w:spacing w:after="0" w:line="240" w:lineRule="auto"/>
        <w:ind w:left="0"/>
        <w:jc w:val="center"/>
        <w:rPr>
          <w:rFonts w:cs="Times New Roman"/>
          <w:b/>
          <w:sz w:val="24"/>
          <w:szCs w:val="24"/>
        </w:rPr>
      </w:pPr>
      <w:bookmarkStart w:id="56" w:name="_Toc290536637"/>
    </w:p>
    <w:p w:rsidR="00BC5F70" w:rsidRDefault="00BC5F70" w:rsidP="00F1431F">
      <w:pPr>
        <w:pStyle w:val="ListParagraph"/>
        <w:spacing w:after="0" w:line="240" w:lineRule="auto"/>
        <w:ind w:left="0"/>
        <w:jc w:val="center"/>
        <w:rPr>
          <w:rFonts w:cs="Times New Roman"/>
          <w:b/>
          <w:sz w:val="24"/>
          <w:szCs w:val="24"/>
        </w:rPr>
      </w:pPr>
    </w:p>
    <w:p w:rsidR="00BC5F70" w:rsidRPr="00C2417B" w:rsidRDefault="00BC5F70" w:rsidP="00F1431F">
      <w:pPr>
        <w:pStyle w:val="ListParagraph"/>
        <w:spacing w:after="0" w:line="240" w:lineRule="auto"/>
        <w:ind w:left="0"/>
        <w:jc w:val="center"/>
        <w:rPr>
          <w:rFonts w:cs="Times New Roman"/>
          <w:b/>
          <w:sz w:val="24"/>
          <w:szCs w:val="24"/>
        </w:rPr>
      </w:pPr>
      <w:r w:rsidRPr="00C2417B">
        <w:rPr>
          <w:rFonts w:cs="Times New Roman"/>
          <w:b/>
          <w:sz w:val="24"/>
          <w:szCs w:val="24"/>
        </w:rPr>
        <w:t>Формирование ИКТ-компетентности обучающихся (метапредметные результаты)</w:t>
      </w:r>
      <w:bookmarkEnd w:id="56"/>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Они научатся планировать, проектировать и моделировать процессы в простых учебных и практических ситуациях. 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BC5F70" w:rsidRPr="00C2417B" w:rsidRDefault="00BC5F70" w:rsidP="001274F9">
      <w:pPr>
        <w:autoSpaceDE w:val="0"/>
        <w:autoSpaceDN w:val="0"/>
        <w:adjustRightInd w:val="0"/>
        <w:spacing w:after="0" w:line="240" w:lineRule="auto"/>
        <w:ind w:firstLine="510"/>
        <w:jc w:val="both"/>
        <w:rPr>
          <w:rFonts w:cs="Times New Roman"/>
          <w:i/>
          <w:iCs/>
          <w:sz w:val="24"/>
          <w:szCs w:val="24"/>
        </w:rPr>
      </w:pPr>
      <w:r w:rsidRPr="00C2417B">
        <w:rPr>
          <w:rFonts w:cs="Times New Roman"/>
          <w:i/>
          <w:iCs/>
          <w:sz w:val="24"/>
          <w:szCs w:val="24"/>
        </w:rPr>
        <w:t>Знакомство со средствами ИКТ, гигиена работы с компьютером</w:t>
      </w:r>
    </w:p>
    <w:p w:rsidR="00BC5F70" w:rsidRPr="00C2417B" w:rsidRDefault="00BC5F70" w:rsidP="00F1431F">
      <w:pPr>
        <w:spacing w:line="240" w:lineRule="auto"/>
        <w:jc w:val="both"/>
        <w:rPr>
          <w:rFonts w:cs="Times New Roman"/>
          <w:b/>
          <w:sz w:val="24"/>
          <w:szCs w:val="24"/>
        </w:rPr>
      </w:pPr>
      <w:bookmarkStart w:id="57" w:name="_Toc290536638"/>
      <w:r w:rsidRPr="00C2417B">
        <w:rPr>
          <w:rFonts w:cs="Times New Roman"/>
          <w:b/>
          <w:sz w:val="24"/>
          <w:szCs w:val="24"/>
        </w:rPr>
        <w:t>Выпускник научится:</w:t>
      </w:r>
      <w:bookmarkEnd w:id="57"/>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организовывать систему папок для хранения собственной информации в компьютере.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Технология ввода информации в компьютер: ввод текста, запись звука, изображения, цифровых данных.</w:t>
      </w:r>
    </w:p>
    <w:p w:rsidR="00BC5F70" w:rsidRPr="00C2417B" w:rsidRDefault="00BC5F70" w:rsidP="00F1431F">
      <w:pPr>
        <w:pStyle w:val="ListParagraph"/>
        <w:spacing w:after="0" w:line="240" w:lineRule="auto"/>
        <w:ind w:left="0"/>
        <w:jc w:val="both"/>
        <w:rPr>
          <w:rFonts w:cs="Times New Roman"/>
          <w:b/>
          <w:sz w:val="24"/>
          <w:szCs w:val="24"/>
        </w:rPr>
      </w:pPr>
      <w:bookmarkStart w:id="58" w:name="_Toc290536639"/>
      <w:r w:rsidRPr="00C2417B">
        <w:rPr>
          <w:rFonts w:cs="Times New Roman"/>
          <w:b/>
          <w:sz w:val="24"/>
          <w:szCs w:val="24"/>
        </w:rPr>
        <w:t>Выпускник научится:</w:t>
      </w:r>
      <w:bookmarkEnd w:id="58"/>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рисовать изображения на графическом планшете;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сканировать рисунки и тексты.</w:t>
      </w:r>
    </w:p>
    <w:p w:rsidR="00BC5F70" w:rsidRPr="00C2417B" w:rsidRDefault="00BC5F70" w:rsidP="00F1431F">
      <w:pPr>
        <w:spacing w:after="0" w:line="240" w:lineRule="auto"/>
        <w:jc w:val="both"/>
        <w:rPr>
          <w:rFonts w:cs="Times New Roman"/>
          <w:b/>
          <w:sz w:val="24"/>
          <w:szCs w:val="24"/>
        </w:rPr>
      </w:pPr>
      <w:bookmarkStart w:id="59" w:name="_Toc290536640"/>
      <w:r w:rsidRPr="00C2417B">
        <w:rPr>
          <w:rFonts w:cs="Times New Roman"/>
          <w:b/>
          <w:sz w:val="24"/>
          <w:szCs w:val="24"/>
        </w:rPr>
        <w:t>Выпускник получит возможность научиться:</w:t>
      </w:r>
      <w:bookmarkEnd w:id="59"/>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использовать программу распознавания сканированного текста на русском языке.</w:t>
      </w:r>
    </w:p>
    <w:p w:rsidR="00BC5F70" w:rsidRPr="00C2417B" w:rsidRDefault="00BC5F70" w:rsidP="00F1431F">
      <w:pPr>
        <w:autoSpaceDE w:val="0"/>
        <w:autoSpaceDN w:val="0"/>
        <w:adjustRightInd w:val="0"/>
        <w:spacing w:after="0" w:line="240" w:lineRule="auto"/>
        <w:ind w:firstLine="510"/>
        <w:jc w:val="both"/>
        <w:rPr>
          <w:rFonts w:cs="Times New Roman"/>
          <w:i/>
          <w:iCs/>
          <w:sz w:val="24"/>
          <w:szCs w:val="24"/>
        </w:rPr>
      </w:pPr>
      <w:r w:rsidRPr="00C2417B">
        <w:rPr>
          <w:rFonts w:cs="Times New Roman"/>
          <w:i/>
          <w:iCs/>
          <w:sz w:val="24"/>
          <w:szCs w:val="24"/>
        </w:rPr>
        <w:t>Обработка и поиск информации</w:t>
      </w:r>
    </w:p>
    <w:p w:rsidR="00BC5F70" w:rsidRPr="00C2417B" w:rsidRDefault="00BC5F70" w:rsidP="00F1431F">
      <w:pPr>
        <w:pStyle w:val="ListParagraph"/>
        <w:spacing w:after="0" w:line="240" w:lineRule="auto"/>
        <w:ind w:left="0"/>
        <w:jc w:val="both"/>
        <w:rPr>
          <w:rFonts w:cs="Times New Roman"/>
          <w:b/>
          <w:sz w:val="24"/>
          <w:szCs w:val="24"/>
        </w:rPr>
      </w:pPr>
      <w:bookmarkStart w:id="60" w:name="_Toc290536641"/>
      <w:r w:rsidRPr="00C2417B">
        <w:rPr>
          <w:rFonts w:cs="Times New Roman"/>
          <w:b/>
          <w:sz w:val="24"/>
          <w:szCs w:val="24"/>
        </w:rPr>
        <w:t>Выпускник научится:</w:t>
      </w:r>
      <w:bookmarkEnd w:id="60"/>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 карты);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заполнять учебные базы данных.</w:t>
      </w:r>
    </w:p>
    <w:p w:rsidR="00BC5F70" w:rsidRPr="00C2417B" w:rsidRDefault="00BC5F70" w:rsidP="00F1431F">
      <w:pPr>
        <w:pStyle w:val="ListParagraph"/>
        <w:spacing w:after="0" w:line="240" w:lineRule="auto"/>
        <w:ind w:left="0"/>
        <w:jc w:val="both"/>
        <w:rPr>
          <w:rFonts w:cs="Times New Roman"/>
          <w:b/>
          <w:sz w:val="24"/>
          <w:szCs w:val="24"/>
        </w:rPr>
      </w:pPr>
      <w:bookmarkStart w:id="61" w:name="_Toc290536642"/>
      <w:r w:rsidRPr="00C2417B">
        <w:rPr>
          <w:rFonts w:cs="Times New Roman"/>
          <w:b/>
          <w:sz w:val="24"/>
          <w:szCs w:val="24"/>
        </w:rPr>
        <w:t>Выпускник получит возможность научиться:</w:t>
      </w:r>
      <w:bookmarkEnd w:id="61"/>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Создание, представление и передача сообщений.</w:t>
      </w:r>
    </w:p>
    <w:p w:rsidR="00BC5F70" w:rsidRPr="00C2417B" w:rsidRDefault="00BC5F70" w:rsidP="00F1431F">
      <w:pPr>
        <w:pStyle w:val="ListParagraph"/>
        <w:spacing w:after="0" w:line="240" w:lineRule="auto"/>
        <w:ind w:left="0"/>
        <w:jc w:val="both"/>
        <w:rPr>
          <w:rFonts w:cs="Times New Roman"/>
          <w:b/>
          <w:sz w:val="24"/>
          <w:szCs w:val="24"/>
        </w:rPr>
      </w:pPr>
      <w:bookmarkStart w:id="62" w:name="_Toc290536643"/>
      <w:r w:rsidRPr="00C2417B">
        <w:rPr>
          <w:rFonts w:cs="Times New Roman"/>
          <w:b/>
          <w:sz w:val="24"/>
          <w:szCs w:val="24"/>
        </w:rPr>
        <w:t>Выпускник научится:</w:t>
      </w:r>
      <w:bookmarkEnd w:id="62"/>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создавать текстовые сообщения с использованием средств ИКТ: редактировать, оформлять и сохранять их;</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создавать сообщения в виде аудио- и видеофрагментов или цепочки экранов с использованием иллюстраций, видеоизображения, звука, текста;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создавать диаграммы, планы территории и пр.;</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создавать изображения, пользуясь графическими возможностями компьютера; составлять новое изображение из готовых фрагментов (аппликация);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размещать сообщение в информационной образовательной среде образовательного учреждения;</w:t>
      </w:r>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C5F70" w:rsidRPr="00C2417B" w:rsidRDefault="00BC5F70" w:rsidP="00F1431F">
      <w:pPr>
        <w:pStyle w:val="ListParagraph"/>
        <w:spacing w:after="0" w:line="240" w:lineRule="auto"/>
        <w:ind w:left="0"/>
        <w:jc w:val="both"/>
        <w:rPr>
          <w:rFonts w:cs="Times New Roman"/>
          <w:b/>
          <w:sz w:val="24"/>
          <w:szCs w:val="24"/>
        </w:rPr>
      </w:pPr>
      <w:bookmarkStart w:id="63" w:name="_Toc290536644"/>
      <w:r w:rsidRPr="00C2417B">
        <w:rPr>
          <w:rFonts w:cs="Times New Roman"/>
          <w:b/>
          <w:sz w:val="24"/>
          <w:szCs w:val="24"/>
        </w:rPr>
        <w:t>Выпускник получит возможность научиться:</w:t>
      </w:r>
      <w:bookmarkEnd w:id="63"/>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представлять данные;</w:t>
      </w:r>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BC5F70" w:rsidRPr="00C2417B" w:rsidRDefault="00BC5F70" w:rsidP="00F1431F">
      <w:pPr>
        <w:autoSpaceDE w:val="0"/>
        <w:autoSpaceDN w:val="0"/>
        <w:adjustRightInd w:val="0"/>
        <w:spacing w:after="0" w:line="240" w:lineRule="auto"/>
        <w:ind w:firstLine="510"/>
        <w:jc w:val="both"/>
        <w:rPr>
          <w:rFonts w:cs="Times New Roman"/>
          <w:i/>
          <w:iCs/>
          <w:sz w:val="24"/>
          <w:szCs w:val="24"/>
        </w:rPr>
      </w:pPr>
      <w:r w:rsidRPr="00C2417B">
        <w:rPr>
          <w:rFonts w:cs="Times New Roman"/>
          <w:i/>
          <w:iCs/>
          <w:sz w:val="24"/>
          <w:szCs w:val="24"/>
        </w:rPr>
        <w:t>Планирование деятельности, управление и организация</w:t>
      </w:r>
    </w:p>
    <w:p w:rsidR="00BC5F70" w:rsidRPr="00C2417B" w:rsidRDefault="00BC5F70" w:rsidP="00F1431F">
      <w:pPr>
        <w:pStyle w:val="ListParagraph"/>
        <w:spacing w:after="0" w:line="240" w:lineRule="auto"/>
        <w:ind w:left="0"/>
        <w:jc w:val="both"/>
        <w:rPr>
          <w:rFonts w:cs="Times New Roman"/>
          <w:b/>
          <w:sz w:val="24"/>
          <w:szCs w:val="24"/>
        </w:rPr>
      </w:pPr>
      <w:bookmarkStart w:id="64" w:name="_Toc290536645"/>
      <w:r w:rsidRPr="00C2417B">
        <w:rPr>
          <w:rFonts w:cs="Times New Roman"/>
          <w:b/>
          <w:sz w:val="24"/>
          <w:szCs w:val="24"/>
        </w:rPr>
        <w:t>Выпускник научится:</w:t>
      </w:r>
      <w:bookmarkEnd w:id="64"/>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создавать движущиеся модели и управлять ими в компьютерно управляемых средах;</w:t>
      </w:r>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планировать несложные исследования объектов и процессов внешнего мира.</w:t>
      </w:r>
    </w:p>
    <w:p w:rsidR="00BC5F70" w:rsidRPr="00C2417B" w:rsidRDefault="00BC5F70" w:rsidP="00F1431F">
      <w:pPr>
        <w:pStyle w:val="ListParagraph"/>
        <w:spacing w:after="0" w:line="240" w:lineRule="auto"/>
        <w:ind w:left="0"/>
        <w:jc w:val="both"/>
        <w:rPr>
          <w:rFonts w:cs="Times New Roman"/>
          <w:b/>
          <w:sz w:val="24"/>
          <w:szCs w:val="24"/>
        </w:rPr>
      </w:pPr>
      <w:bookmarkStart w:id="65" w:name="_Toc290536646"/>
      <w:r w:rsidRPr="00C2417B">
        <w:rPr>
          <w:rFonts w:cs="Times New Roman"/>
          <w:b/>
          <w:sz w:val="24"/>
          <w:szCs w:val="24"/>
        </w:rPr>
        <w:t>Выпускник получит возможность научиться:</w:t>
      </w:r>
      <w:bookmarkEnd w:id="65"/>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проектировать несложные объекты и процессы реального мира, своей собственной деятельности и деятельности группы;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моделировать объекты и процессы реального мира.</w:t>
      </w:r>
    </w:p>
    <w:p w:rsidR="00BC5F70" w:rsidRDefault="00BC5F70" w:rsidP="00F1431F">
      <w:pPr>
        <w:spacing w:after="0" w:line="240" w:lineRule="auto"/>
        <w:rPr>
          <w:rFonts w:cs="Times New Roman"/>
          <w:b/>
          <w:sz w:val="24"/>
          <w:szCs w:val="24"/>
        </w:rPr>
      </w:pPr>
      <w:bookmarkStart w:id="66" w:name="_Toc290536647"/>
    </w:p>
    <w:p w:rsidR="00BC5F70" w:rsidRPr="00C2417B" w:rsidRDefault="00BC5F70" w:rsidP="00F1431F">
      <w:pPr>
        <w:spacing w:after="0" w:line="240" w:lineRule="auto"/>
        <w:rPr>
          <w:rFonts w:cs="Times New Roman"/>
          <w:b/>
          <w:sz w:val="24"/>
          <w:szCs w:val="24"/>
        </w:rPr>
      </w:pPr>
      <w:r w:rsidRPr="00C2417B">
        <w:rPr>
          <w:rFonts w:cs="Times New Roman"/>
          <w:b/>
          <w:sz w:val="24"/>
          <w:szCs w:val="24"/>
        </w:rPr>
        <w:t>2.2.2. Программы учебных предметов</w:t>
      </w:r>
      <w:bookmarkEnd w:id="66"/>
    </w:p>
    <w:p w:rsidR="00BC5F70" w:rsidRPr="00C2417B" w:rsidRDefault="00BC5F70" w:rsidP="00F1431F">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Раздел «Программы отдельных учебных предметов» разработан педагогами начальной школы МБОУ «СОШ № 40» 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 программы отдельных учебных предметов  включены следующие разделы:</w:t>
      </w:r>
    </w:p>
    <w:p w:rsidR="00BC5F70" w:rsidRPr="00C2417B" w:rsidRDefault="00BC5F70" w:rsidP="0085612F">
      <w:pPr>
        <w:numPr>
          <w:ilvl w:val="0"/>
          <w:numId w:val="55"/>
        </w:numPr>
        <w:autoSpaceDE w:val="0"/>
        <w:autoSpaceDN w:val="0"/>
        <w:adjustRightInd w:val="0"/>
        <w:spacing w:after="0" w:line="240" w:lineRule="auto"/>
        <w:ind w:left="567" w:hanging="207"/>
        <w:jc w:val="both"/>
        <w:rPr>
          <w:rFonts w:cs="Times New Roman"/>
          <w:sz w:val="24"/>
          <w:szCs w:val="24"/>
        </w:rPr>
      </w:pPr>
      <w:r w:rsidRPr="00C2417B">
        <w:rPr>
          <w:rFonts w:cs="Times New Roman"/>
          <w:iCs/>
          <w:sz w:val="24"/>
          <w:szCs w:val="24"/>
        </w:rPr>
        <w:t>пояснительная записка</w:t>
      </w:r>
      <w:r w:rsidRPr="00C2417B">
        <w:rPr>
          <w:rFonts w:cs="Times New Roman"/>
          <w:sz w:val="24"/>
          <w:szCs w:val="24"/>
        </w:rPr>
        <w:t>, в которой даётся общая характеристика предмета, ценностные ориентиры содержания учебного предмета, место учебного предмета в учебном плане;</w:t>
      </w:r>
    </w:p>
    <w:p w:rsidR="00BC5F70" w:rsidRPr="00C2417B" w:rsidRDefault="00BC5F70" w:rsidP="0085612F">
      <w:pPr>
        <w:numPr>
          <w:ilvl w:val="0"/>
          <w:numId w:val="55"/>
        </w:numPr>
        <w:autoSpaceDE w:val="0"/>
        <w:autoSpaceDN w:val="0"/>
        <w:adjustRightInd w:val="0"/>
        <w:spacing w:after="0" w:line="240" w:lineRule="auto"/>
        <w:ind w:left="567" w:hanging="207"/>
        <w:jc w:val="both"/>
        <w:rPr>
          <w:rFonts w:cs="Times New Roman"/>
          <w:sz w:val="24"/>
          <w:szCs w:val="24"/>
        </w:rPr>
      </w:pPr>
      <w:r w:rsidRPr="00C2417B">
        <w:rPr>
          <w:rFonts w:cs="Times New Roman"/>
          <w:iCs/>
          <w:sz w:val="24"/>
          <w:szCs w:val="24"/>
        </w:rPr>
        <w:t>основное содержание обучения</w:t>
      </w:r>
      <w:r w:rsidRPr="00C2417B">
        <w:rPr>
          <w:rFonts w:cs="Times New Roman"/>
          <w:sz w:val="24"/>
          <w:szCs w:val="24"/>
        </w:rPr>
        <w:t>, включающее перечень изучаемого учебного материала;</w:t>
      </w:r>
    </w:p>
    <w:p w:rsidR="00BC5F70" w:rsidRPr="00C2417B" w:rsidRDefault="00BC5F70" w:rsidP="0085612F">
      <w:pPr>
        <w:numPr>
          <w:ilvl w:val="0"/>
          <w:numId w:val="55"/>
        </w:numPr>
        <w:autoSpaceDE w:val="0"/>
        <w:autoSpaceDN w:val="0"/>
        <w:adjustRightInd w:val="0"/>
        <w:spacing w:after="0" w:line="240" w:lineRule="auto"/>
        <w:ind w:left="567" w:hanging="207"/>
        <w:jc w:val="both"/>
        <w:rPr>
          <w:rFonts w:cs="Times New Roman"/>
          <w:sz w:val="24"/>
          <w:szCs w:val="24"/>
        </w:rPr>
      </w:pPr>
      <w:r w:rsidRPr="00C2417B">
        <w:rPr>
          <w:rFonts w:cs="Times New Roman"/>
          <w:sz w:val="24"/>
          <w:szCs w:val="24"/>
        </w:rPr>
        <w:t>результаты изучения учебного предмета.</w:t>
      </w:r>
    </w:p>
    <w:p w:rsidR="00BC5F70" w:rsidRPr="00C2417B" w:rsidRDefault="00BC5F70" w:rsidP="001274F9">
      <w:pPr>
        <w:shd w:val="clear" w:color="auto" w:fill="FFFFFF"/>
        <w:spacing w:after="0" w:line="240" w:lineRule="auto"/>
        <w:jc w:val="both"/>
        <w:rPr>
          <w:rFonts w:cs="Times New Roman"/>
          <w:b/>
          <w:bCs w:val="0"/>
          <w:sz w:val="24"/>
          <w:szCs w:val="24"/>
          <w:lang w:eastAsia="ru-RU"/>
        </w:rPr>
      </w:pPr>
    </w:p>
    <w:p w:rsidR="00BC5F70" w:rsidRPr="00C2417B" w:rsidRDefault="00BC5F70" w:rsidP="001274F9">
      <w:pPr>
        <w:shd w:val="clear" w:color="auto" w:fill="FFFFFF"/>
        <w:spacing w:after="0" w:line="240" w:lineRule="auto"/>
        <w:jc w:val="both"/>
        <w:rPr>
          <w:rFonts w:cs="Times New Roman"/>
          <w:b/>
          <w:bCs w:val="0"/>
          <w:sz w:val="24"/>
          <w:szCs w:val="24"/>
          <w:lang w:eastAsia="ru-RU"/>
        </w:rPr>
      </w:pPr>
      <w:r w:rsidRPr="00C2417B">
        <w:rPr>
          <w:rFonts w:cs="Times New Roman"/>
          <w:b/>
          <w:bCs w:val="0"/>
          <w:sz w:val="24"/>
          <w:szCs w:val="24"/>
          <w:lang w:eastAsia="ru-RU"/>
        </w:rPr>
        <w:t xml:space="preserve">2.2.2.1. Русский язык. </w:t>
      </w:r>
    </w:p>
    <w:p w:rsidR="00BC5F70" w:rsidRPr="00C2417B" w:rsidRDefault="00BC5F70" w:rsidP="001274F9">
      <w:pPr>
        <w:shd w:val="clear" w:color="auto" w:fill="FFFFFF"/>
        <w:spacing w:after="0" w:line="240" w:lineRule="auto"/>
        <w:jc w:val="both"/>
        <w:rPr>
          <w:rFonts w:cs="Times New Roman"/>
          <w:b/>
          <w:bCs w:val="0"/>
          <w:i/>
          <w:sz w:val="24"/>
          <w:szCs w:val="24"/>
          <w:lang w:eastAsia="ru-RU"/>
        </w:rPr>
      </w:pPr>
      <w:r w:rsidRPr="00C2417B">
        <w:rPr>
          <w:rStyle w:val="Zag11"/>
          <w:rFonts w:eastAsia="@Arial Unicode MS" w:cs="Times New Roman"/>
          <w:i/>
          <w:iCs/>
          <w:sz w:val="24"/>
          <w:szCs w:val="24"/>
        </w:rPr>
        <w:t>Общая характеристика учебного предмета.</w:t>
      </w:r>
    </w:p>
    <w:p w:rsidR="00BC5F70" w:rsidRPr="00C2417B" w:rsidRDefault="00BC5F70" w:rsidP="009141B2">
      <w:pPr>
        <w:pStyle w:val="ListParagraph"/>
        <w:spacing w:after="0" w:line="240" w:lineRule="auto"/>
        <w:jc w:val="both"/>
        <w:rPr>
          <w:rFonts w:cs="Times New Roman"/>
          <w:b/>
          <w:sz w:val="24"/>
          <w:szCs w:val="24"/>
        </w:rPr>
      </w:pPr>
      <w:bookmarkStart w:id="67" w:name="_Toc290536648"/>
      <w:r w:rsidRPr="00C2417B">
        <w:rPr>
          <w:rFonts w:cs="Times New Roman"/>
          <w:b/>
          <w:sz w:val="24"/>
          <w:szCs w:val="24"/>
        </w:rPr>
        <w:t>Цели и задачи курса</w:t>
      </w:r>
      <w:bookmarkEnd w:id="67"/>
    </w:p>
    <w:p w:rsidR="00BC5F70" w:rsidRPr="00C2417B" w:rsidRDefault="00BC5F70" w:rsidP="009141B2">
      <w:pPr>
        <w:shd w:val="clear" w:color="auto" w:fill="FFFFFF"/>
        <w:autoSpaceDE w:val="0"/>
        <w:autoSpaceDN w:val="0"/>
        <w:adjustRightInd w:val="0"/>
        <w:spacing w:after="0" w:line="240" w:lineRule="auto"/>
        <w:ind w:firstLine="708"/>
        <w:jc w:val="both"/>
        <w:rPr>
          <w:rFonts w:cs="Times New Roman"/>
          <w:sz w:val="24"/>
          <w:szCs w:val="24"/>
        </w:rPr>
      </w:pPr>
      <w:r w:rsidRPr="00C2417B">
        <w:rPr>
          <w:rFonts w:cs="Times New Roman"/>
          <w:color w:val="000000"/>
          <w:sz w:val="24"/>
          <w:szCs w:val="24"/>
        </w:rPr>
        <w:t xml:space="preserve">В системе предметов общеобразовательной школы курс русского языка реализует познавательную и социокультурную </w:t>
      </w:r>
      <w:r w:rsidRPr="00C2417B">
        <w:rPr>
          <w:rFonts w:cs="Times New Roman"/>
          <w:b/>
          <w:bCs w:val="0"/>
          <w:color w:val="000000"/>
          <w:sz w:val="24"/>
          <w:szCs w:val="24"/>
        </w:rPr>
        <w:t>цели:</w:t>
      </w:r>
    </w:p>
    <w:p w:rsidR="00BC5F70" w:rsidRPr="00C2417B" w:rsidRDefault="00BC5F70" w:rsidP="009141B2">
      <w:pPr>
        <w:shd w:val="clear" w:color="auto" w:fill="FFFFFF"/>
        <w:autoSpaceDE w:val="0"/>
        <w:autoSpaceDN w:val="0"/>
        <w:adjustRightInd w:val="0"/>
        <w:spacing w:after="0" w:line="240" w:lineRule="auto"/>
        <w:jc w:val="both"/>
        <w:rPr>
          <w:rFonts w:cs="Times New Roman"/>
          <w:sz w:val="24"/>
          <w:szCs w:val="24"/>
        </w:rPr>
      </w:pPr>
      <w:r w:rsidRPr="00C2417B">
        <w:rPr>
          <w:rFonts w:cs="Times New Roman"/>
          <w:color w:val="000000"/>
          <w:sz w:val="24"/>
          <w:szCs w:val="24"/>
        </w:rPr>
        <w:t xml:space="preserve">•  </w:t>
      </w:r>
      <w:r w:rsidRPr="00C2417B">
        <w:rPr>
          <w:rFonts w:cs="Times New Roman"/>
          <w:i/>
          <w:iCs/>
          <w:color w:val="000000"/>
          <w:sz w:val="24"/>
          <w:szCs w:val="24"/>
        </w:rPr>
        <w:t xml:space="preserve">познавательная цель </w:t>
      </w:r>
      <w:r w:rsidRPr="00C2417B">
        <w:rPr>
          <w:rFonts w:cs="Times New Roman"/>
          <w:color w:val="000000"/>
          <w:sz w:val="24"/>
          <w:szCs w:val="24"/>
        </w:rPr>
        <w:t>предполагает формирование у уча</w:t>
      </w:r>
      <w:r w:rsidRPr="00C2417B">
        <w:rPr>
          <w:rFonts w:cs="Times New Roman"/>
          <w:color w:val="000000"/>
          <w:sz w:val="24"/>
          <w:szCs w:val="24"/>
        </w:rPr>
        <w:softHyphen/>
        <w:t>щихся представлений о языке как составляющей   целостной на</w:t>
      </w:r>
      <w:r w:rsidRPr="00C2417B">
        <w:rPr>
          <w:rFonts w:cs="Times New Roman"/>
          <w:color w:val="000000"/>
          <w:sz w:val="24"/>
          <w:szCs w:val="24"/>
        </w:rPr>
        <w:softHyphen/>
        <w:t>учной   картины мира, ознакомление учащихся с основными по</w:t>
      </w:r>
      <w:r w:rsidRPr="00C2417B">
        <w:rPr>
          <w:rFonts w:cs="Times New Roman"/>
          <w:color w:val="000000"/>
          <w:sz w:val="24"/>
          <w:szCs w:val="24"/>
        </w:rPr>
        <w:softHyphen/>
        <w:t>ложениями науки о языке и формирование на этой основе знаково-символического и логического мышления учеников;</w:t>
      </w:r>
    </w:p>
    <w:p w:rsidR="00BC5F70" w:rsidRPr="00C2417B" w:rsidRDefault="00BC5F70" w:rsidP="001274F9">
      <w:pPr>
        <w:shd w:val="clear" w:color="auto" w:fill="FFFFFF"/>
        <w:autoSpaceDE w:val="0"/>
        <w:autoSpaceDN w:val="0"/>
        <w:adjustRightInd w:val="0"/>
        <w:spacing w:after="0" w:line="240" w:lineRule="auto"/>
        <w:jc w:val="both"/>
        <w:rPr>
          <w:rFonts w:cs="Times New Roman"/>
          <w:sz w:val="24"/>
          <w:szCs w:val="24"/>
        </w:rPr>
      </w:pPr>
      <w:r w:rsidRPr="00C2417B">
        <w:rPr>
          <w:rFonts w:cs="Times New Roman"/>
          <w:color w:val="000000"/>
          <w:sz w:val="24"/>
          <w:szCs w:val="24"/>
        </w:rPr>
        <w:t xml:space="preserve">•  </w:t>
      </w:r>
      <w:r w:rsidRPr="00C2417B">
        <w:rPr>
          <w:rFonts w:cs="Times New Roman"/>
          <w:i/>
          <w:iCs/>
          <w:color w:val="000000"/>
          <w:sz w:val="24"/>
          <w:szCs w:val="24"/>
        </w:rPr>
        <w:t xml:space="preserve">социокультурная цель </w:t>
      </w:r>
      <w:r w:rsidRPr="00C2417B">
        <w:rPr>
          <w:rFonts w:cs="Times New Roman"/>
          <w:color w:val="000000"/>
          <w:sz w:val="24"/>
          <w:szCs w:val="24"/>
        </w:rPr>
        <w:t>изучения русского языка включает формирование коммуникативной компетенции учащихся - раз</w:t>
      </w:r>
      <w:r w:rsidRPr="00C2417B">
        <w:rPr>
          <w:rFonts w:cs="Times New Roman"/>
          <w:color w:val="000000"/>
          <w:sz w:val="24"/>
          <w:szCs w:val="24"/>
        </w:rPr>
        <w:softHyphen/>
        <w:t>витие устной и письменной речи, монологической и диалоги</w:t>
      </w:r>
      <w:r w:rsidRPr="00C2417B">
        <w:rPr>
          <w:rFonts w:cs="Times New Roman"/>
          <w:color w:val="000000"/>
          <w:sz w:val="24"/>
          <w:szCs w:val="24"/>
        </w:rPr>
        <w:softHyphen/>
        <w:t>ческой речи, а также навыков грамотного, безошибочного пись</w:t>
      </w:r>
      <w:r w:rsidRPr="00C2417B">
        <w:rPr>
          <w:rFonts w:cs="Times New Roman"/>
          <w:color w:val="000000"/>
          <w:sz w:val="24"/>
          <w:szCs w:val="24"/>
        </w:rPr>
        <w:softHyphen/>
        <w:t>ма как показателя общей культуры человека.</w:t>
      </w:r>
    </w:p>
    <w:p w:rsidR="00BC5F70" w:rsidRPr="00C2417B" w:rsidRDefault="00BC5F70" w:rsidP="001274F9">
      <w:pPr>
        <w:shd w:val="clear" w:color="auto" w:fill="FFFFFF"/>
        <w:autoSpaceDE w:val="0"/>
        <w:autoSpaceDN w:val="0"/>
        <w:adjustRightInd w:val="0"/>
        <w:spacing w:after="0" w:line="240" w:lineRule="auto"/>
        <w:jc w:val="both"/>
        <w:rPr>
          <w:rFonts w:cs="Times New Roman"/>
          <w:sz w:val="24"/>
          <w:szCs w:val="24"/>
        </w:rPr>
      </w:pPr>
      <w:r w:rsidRPr="00C2417B">
        <w:rPr>
          <w:rFonts w:cs="Times New Roman"/>
          <w:color w:val="000000"/>
          <w:sz w:val="24"/>
          <w:szCs w:val="24"/>
        </w:rPr>
        <w:t xml:space="preserve">Для достижения поставленных целей изучения русского языка в начальной школе необходимо решение следующих практических </w:t>
      </w:r>
      <w:r w:rsidRPr="00C2417B">
        <w:rPr>
          <w:rFonts w:cs="Times New Roman"/>
          <w:b/>
          <w:bCs w:val="0"/>
          <w:color w:val="000000"/>
          <w:sz w:val="24"/>
          <w:szCs w:val="24"/>
        </w:rPr>
        <w:t>задач:</w:t>
      </w:r>
    </w:p>
    <w:p w:rsidR="00BC5F70" w:rsidRPr="00C2417B" w:rsidRDefault="00BC5F70" w:rsidP="001274F9">
      <w:pPr>
        <w:shd w:val="clear" w:color="auto" w:fill="FFFFFF"/>
        <w:autoSpaceDE w:val="0"/>
        <w:autoSpaceDN w:val="0"/>
        <w:adjustRightInd w:val="0"/>
        <w:spacing w:after="0" w:line="240" w:lineRule="auto"/>
        <w:jc w:val="both"/>
        <w:rPr>
          <w:rFonts w:cs="Times New Roman"/>
          <w:sz w:val="24"/>
          <w:szCs w:val="24"/>
        </w:rPr>
      </w:pPr>
      <w:r w:rsidRPr="00C2417B">
        <w:rPr>
          <w:rFonts w:cs="Times New Roman"/>
          <w:color w:val="000000"/>
          <w:sz w:val="24"/>
          <w:szCs w:val="24"/>
        </w:rPr>
        <w:t xml:space="preserve">•  </w:t>
      </w:r>
      <w:r w:rsidRPr="00C2417B">
        <w:rPr>
          <w:rFonts w:cs="Times New Roman"/>
          <w:i/>
          <w:iCs/>
          <w:color w:val="000000"/>
          <w:sz w:val="24"/>
          <w:szCs w:val="24"/>
        </w:rPr>
        <w:t xml:space="preserve">развитие </w:t>
      </w:r>
      <w:r w:rsidRPr="00C2417B">
        <w:rPr>
          <w:rFonts w:cs="Times New Roman"/>
          <w:color w:val="000000"/>
          <w:sz w:val="24"/>
          <w:szCs w:val="24"/>
        </w:rPr>
        <w:t>речи,   мышления,   воображения  школьников, умения выбирать средства языка в соответствии с целями, за</w:t>
      </w:r>
      <w:r w:rsidRPr="00C2417B">
        <w:rPr>
          <w:rFonts w:cs="Times New Roman"/>
          <w:color w:val="000000"/>
          <w:sz w:val="24"/>
          <w:szCs w:val="24"/>
        </w:rPr>
        <w:softHyphen/>
        <w:t>дачами и условиями общения;</w:t>
      </w:r>
    </w:p>
    <w:p w:rsidR="00BC5F70" w:rsidRPr="00C2417B" w:rsidRDefault="00BC5F70" w:rsidP="001274F9">
      <w:pPr>
        <w:shd w:val="clear" w:color="auto" w:fill="FFFFFF"/>
        <w:autoSpaceDE w:val="0"/>
        <w:autoSpaceDN w:val="0"/>
        <w:adjustRightInd w:val="0"/>
        <w:spacing w:after="0" w:line="240" w:lineRule="auto"/>
        <w:jc w:val="both"/>
        <w:rPr>
          <w:rFonts w:cs="Times New Roman"/>
          <w:sz w:val="24"/>
          <w:szCs w:val="24"/>
        </w:rPr>
      </w:pPr>
      <w:r w:rsidRPr="00C2417B">
        <w:rPr>
          <w:rFonts w:cs="Times New Roman"/>
          <w:color w:val="000000"/>
          <w:sz w:val="24"/>
          <w:szCs w:val="24"/>
        </w:rPr>
        <w:t xml:space="preserve">•  </w:t>
      </w:r>
      <w:r w:rsidRPr="00C2417B">
        <w:rPr>
          <w:rFonts w:cs="Times New Roman"/>
          <w:i/>
          <w:iCs/>
          <w:color w:val="000000"/>
          <w:sz w:val="24"/>
          <w:szCs w:val="24"/>
        </w:rPr>
        <w:t xml:space="preserve">освоение </w:t>
      </w:r>
      <w:r w:rsidRPr="00C2417B">
        <w:rPr>
          <w:rFonts w:cs="Times New Roman"/>
          <w:color w:val="000000"/>
          <w:sz w:val="24"/>
          <w:szCs w:val="24"/>
        </w:rPr>
        <w:t>первоначальных знаний о лексике, фонетике, грамматике русского языка;</w:t>
      </w:r>
    </w:p>
    <w:p w:rsidR="00BC5F70" w:rsidRPr="00C2417B" w:rsidRDefault="00BC5F70" w:rsidP="001274F9">
      <w:pPr>
        <w:shd w:val="clear" w:color="auto" w:fill="FFFFFF"/>
        <w:autoSpaceDE w:val="0"/>
        <w:autoSpaceDN w:val="0"/>
        <w:adjustRightInd w:val="0"/>
        <w:spacing w:after="0" w:line="240" w:lineRule="auto"/>
        <w:jc w:val="both"/>
        <w:rPr>
          <w:rFonts w:cs="Times New Roman"/>
          <w:sz w:val="24"/>
          <w:szCs w:val="24"/>
        </w:rPr>
      </w:pPr>
      <w:r w:rsidRPr="00C2417B">
        <w:rPr>
          <w:rFonts w:cs="Times New Roman"/>
          <w:color w:val="000000"/>
          <w:sz w:val="24"/>
          <w:szCs w:val="24"/>
        </w:rPr>
        <w:t xml:space="preserve">•  </w:t>
      </w:r>
      <w:r w:rsidRPr="00C2417B">
        <w:rPr>
          <w:rFonts w:cs="Times New Roman"/>
          <w:i/>
          <w:iCs/>
          <w:color w:val="000000"/>
          <w:sz w:val="24"/>
          <w:szCs w:val="24"/>
        </w:rPr>
        <w:t xml:space="preserve">овладение </w:t>
      </w:r>
      <w:r w:rsidRPr="00C2417B">
        <w:rPr>
          <w:rFonts w:cs="Times New Roman"/>
          <w:color w:val="000000"/>
          <w:sz w:val="24"/>
          <w:szCs w:val="24"/>
        </w:rPr>
        <w:t>умениями правильно писать и читать, участво</w:t>
      </w:r>
      <w:r w:rsidRPr="00C2417B">
        <w:rPr>
          <w:rFonts w:cs="Times New Roman"/>
          <w:color w:val="000000"/>
          <w:sz w:val="24"/>
          <w:szCs w:val="24"/>
        </w:rPr>
        <w:softHyphen/>
        <w:t>вать в диалоге, составлять несложные монологические выска</w:t>
      </w:r>
      <w:r w:rsidRPr="00C2417B">
        <w:rPr>
          <w:rFonts w:cs="Times New Roman"/>
          <w:color w:val="000000"/>
          <w:sz w:val="24"/>
          <w:szCs w:val="24"/>
        </w:rPr>
        <w:softHyphen/>
        <w:t>зывания и письменные тексты-описания и повествования не</w:t>
      </w:r>
      <w:r w:rsidRPr="00C2417B">
        <w:rPr>
          <w:rFonts w:cs="Times New Roman"/>
          <w:color w:val="000000"/>
          <w:sz w:val="24"/>
          <w:szCs w:val="24"/>
        </w:rPr>
        <w:softHyphen/>
        <w:t>большого объема;</w:t>
      </w:r>
    </w:p>
    <w:p w:rsidR="00BC5F70" w:rsidRPr="00C2417B" w:rsidRDefault="00BC5F70" w:rsidP="001274F9">
      <w:pPr>
        <w:shd w:val="clear" w:color="auto" w:fill="FFFFFF"/>
        <w:autoSpaceDE w:val="0"/>
        <w:autoSpaceDN w:val="0"/>
        <w:adjustRightInd w:val="0"/>
        <w:spacing w:after="0" w:line="240" w:lineRule="auto"/>
        <w:jc w:val="both"/>
        <w:rPr>
          <w:rFonts w:cs="Times New Roman"/>
          <w:sz w:val="24"/>
          <w:szCs w:val="24"/>
        </w:rPr>
      </w:pPr>
      <w:r w:rsidRPr="00C2417B">
        <w:rPr>
          <w:rFonts w:cs="Times New Roman"/>
          <w:color w:val="000000"/>
          <w:sz w:val="24"/>
          <w:szCs w:val="24"/>
        </w:rPr>
        <w:t xml:space="preserve">•  </w:t>
      </w:r>
      <w:r w:rsidRPr="00C2417B">
        <w:rPr>
          <w:rFonts w:cs="Times New Roman"/>
          <w:i/>
          <w:iCs/>
          <w:color w:val="000000"/>
          <w:sz w:val="24"/>
          <w:szCs w:val="24"/>
        </w:rPr>
        <w:t xml:space="preserve">воспитание </w:t>
      </w:r>
      <w:r w:rsidRPr="00C2417B">
        <w:rPr>
          <w:rFonts w:cs="Times New Roman"/>
          <w:color w:val="000000"/>
          <w:sz w:val="24"/>
          <w:szCs w:val="24"/>
        </w:rPr>
        <w:t>позитивного эмоционально-ценностного отно</w:t>
      </w:r>
      <w:r w:rsidRPr="00C2417B">
        <w:rPr>
          <w:rFonts w:cs="Times New Roman"/>
          <w:color w:val="000000"/>
          <w:sz w:val="24"/>
          <w:szCs w:val="24"/>
        </w:rPr>
        <w:softHyphen/>
        <w:t>шения к русскому языку, чувства сопричастности к сохранению его уникальности и чистоты; пробуждение познавательного ин</w:t>
      </w:r>
      <w:r w:rsidRPr="00C2417B">
        <w:rPr>
          <w:rFonts w:cs="Times New Roman"/>
          <w:color w:val="000000"/>
          <w:sz w:val="24"/>
          <w:szCs w:val="24"/>
        </w:rPr>
        <w:softHyphen/>
        <w:t>тереса к языку, стремления совершенствовать свою речь.</w:t>
      </w:r>
    </w:p>
    <w:p w:rsidR="00BC5F70" w:rsidRPr="00C2417B" w:rsidRDefault="00BC5F70" w:rsidP="001274F9">
      <w:pPr>
        <w:shd w:val="clear" w:color="auto" w:fill="FFFFFF"/>
        <w:autoSpaceDE w:val="0"/>
        <w:autoSpaceDN w:val="0"/>
        <w:adjustRightInd w:val="0"/>
        <w:spacing w:after="0" w:line="240" w:lineRule="auto"/>
        <w:jc w:val="both"/>
        <w:rPr>
          <w:rFonts w:cs="Times New Roman"/>
          <w:sz w:val="24"/>
          <w:szCs w:val="24"/>
        </w:rPr>
      </w:pPr>
      <w:r w:rsidRPr="00C2417B">
        <w:rPr>
          <w:rFonts w:cs="Times New Roman"/>
          <w:color w:val="000000"/>
          <w:sz w:val="24"/>
          <w:szCs w:val="24"/>
        </w:rPr>
        <w:t>В начальном обучении предмет «Русский язык» занимает ведущее место, так как направлен на формирование функцио</w:t>
      </w:r>
      <w:r w:rsidRPr="00C2417B">
        <w:rPr>
          <w:rFonts w:cs="Times New Roman"/>
          <w:color w:val="000000"/>
          <w:sz w:val="24"/>
          <w:szCs w:val="24"/>
        </w:rPr>
        <w:softHyphen/>
        <w:t>нальной грамотности и коммуникативной компетенции млад</w:t>
      </w:r>
      <w:r w:rsidRPr="00C2417B">
        <w:rPr>
          <w:rFonts w:cs="Times New Roman"/>
          <w:color w:val="000000"/>
          <w:sz w:val="24"/>
          <w:szCs w:val="24"/>
        </w:rPr>
        <w:softHyphen/>
        <w:t>ших школьников, при этом значение и функции предмета «Рус</w:t>
      </w:r>
      <w:r w:rsidRPr="00C2417B">
        <w:rPr>
          <w:rFonts w:cs="Times New Roman"/>
          <w:color w:val="000000"/>
          <w:sz w:val="24"/>
          <w:szCs w:val="24"/>
        </w:rPr>
        <w:softHyphen/>
        <w:t>ский язык» носят универсальный, обобщающий характер, поскольку успехи в изучении русского языка во многом опреде</w:t>
      </w:r>
      <w:r w:rsidRPr="00C2417B">
        <w:rPr>
          <w:rFonts w:cs="Times New Roman"/>
          <w:color w:val="000000"/>
          <w:sz w:val="24"/>
          <w:szCs w:val="24"/>
        </w:rPr>
        <w:softHyphen/>
        <w:t>ляют качество подготовки ребенка по другим школьным пред</w:t>
      </w:r>
      <w:r w:rsidRPr="00C2417B">
        <w:rPr>
          <w:rFonts w:cs="Times New Roman"/>
          <w:color w:val="000000"/>
          <w:sz w:val="24"/>
          <w:szCs w:val="24"/>
        </w:rPr>
        <w:softHyphen/>
        <w:t>метам.</w:t>
      </w:r>
    </w:p>
    <w:p w:rsidR="00BC5F70" w:rsidRPr="00C2417B" w:rsidRDefault="00BC5F70" w:rsidP="00F1431F">
      <w:pPr>
        <w:spacing w:after="0" w:line="240" w:lineRule="auto"/>
        <w:rPr>
          <w:rFonts w:cs="Times New Roman"/>
          <w:b/>
          <w:sz w:val="24"/>
          <w:szCs w:val="24"/>
        </w:rPr>
      </w:pPr>
      <w:bookmarkStart w:id="68" w:name="_Toc290536649"/>
      <w:r w:rsidRPr="00C2417B">
        <w:rPr>
          <w:rFonts w:cs="Times New Roman"/>
          <w:b/>
          <w:sz w:val="24"/>
          <w:szCs w:val="24"/>
        </w:rPr>
        <w:t>Структура курса.</w:t>
      </w:r>
      <w:bookmarkEnd w:id="68"/>
    </w:p>
    <w:p w:rsidR="00BC5F70" w:rsidRPr="00C2417B" w:rsidRDefault="00BC5F70" w:rsidP="00F1431F">
      <w:pPr>
        <w:shd w:val="clear" w:color="auto" w:fill="FFFFFF"/>
        <w:autoSpaceDE w:val="0"/>
        <w:autoSpaceDN w:val="0"/>
        <w:adjustRightInd w:val="0"/>
        <w:spacing w:after="0" w:line="240" w:lineRule="auto"/>
        <w:ind w:firstLine="708"/>
        <w:jc w:val="both"/>
        <w:rPr>
          <w:rFonts w:cs="Times New Roman"/>
          <w:sz w:val="24"/>
          <w:szCs w:val="24"/>
        </w:rPr>
      </w:pPr>
      <w:r w:rsidRPr="00C2417B">
        <w:rPr>
          <w:rFonts w:cs="Times New Roman"/>
          <w:color w:val="000000"/>
          <w:sz w:val="24"/>
          <w:szCs w:val="24"/>
        </w:rPr>
        <w:t>Изучение русского языка в начальной школе представляет собой первоначальный этап системы лингвистического образо</w:t>
      </w:r>
      <w:r w:rsidRPr="00C2417B">
        <w:rPr>
          <w:rFonts w:cs="Times New Roman"/>
          <w:color w:val="000000"/>
          <w:sz w:val="24"/>
          <w:szCs w:val="24"/>
        </w:rPr>
        <w:softHyphen/>
        <w:t>вания и речевого развития учащихся. Специфика начального курса русского языка заключается в его тесной взаимосвязи со всеми учебными предметами, особенно с литературным чтени</w:t>
      </w:r>
      <w:r w:rsidRPr="00C2417B">
        <w:rPr>
          <w:rFonts w:cs="Times New Roman"/>
          <w:color w:val="000000"/>
          <w:sz w:val="24"/>
          <w:szCs w:val="24"/>
        </w:rPr>
        <w:softHyphen/>
        <w:t>ем. Эти два предмета представляют собой единую образова</w:t>
      </w:r>
      <w:r w:rsidRPr="00C2417B">
        <w:rPr>
          <w:rFonts w:cs="Times New Roman"/>
          <w:color w:val="000000"/>
          <w:sz w:val="24"/>
          <w:szCs w:val="24"/>
        </w:rPr>
        <w:softHyphen/>
        <w:t>тельную область, в которой изучение русского языка сочетает</w:t>
      </w:r>
      <w:r w:rsidRPr="00C2417B">
        <w:rPr>
          <w:rFonts w:cs="Times New Roman"/>
          <w:color w:val="000000"/>
          <w:sz w:val="24"/>
          <w:szCs w:val="24"/>
        </w:rPr>
        <w:softHyphen/>
        <w:t>ся с обучением чтению и первоначальным литературным обра</w:t>
      </w:r>
      <w:r w:rsidRPr="00C2417B">
        <w:rPr>
          <w:rFonts w:cs="Times New Roman"/>
          <w:color w:val="000000"/>
          <w:sz w:val="24"/>
          <w:szCs w:val="24"/>
        </w:rPr>
        <w:softHyphen/>
        <w:t>зованием.</w:t>
      </w:r>
    </w:p>
    <w:p w:rsidR="00BC5F70" w:rsidRPr="00C2417B" w:rsidRDefault="00BC5F70" w:rsidP="001274F9">
      <w:pPr>
        <w:shd w:val="clear" w:color="auto" w:fill="FFFFFF"/>
        <w:autoSpaceDE w:val="0"/>
        <w:autoSpaceDN w:val="0"/>
        <w:adjustRightInd w:val="0"/>
        <w:spacing w:after="0" w:line="240" w:lineRule="auto"/>
        <w:ind w:firstLine="708"/>
        <w:jc w:val="both"/>
        <w:rPr>
          <w:rFonts w:cs="Times New Roman"/>
          <w:sz w:val="24"/>
          <w:szCs w:val="24"/>
        </w:rPr>
      </w:pPr>
      <w:r w:rsidRPr="00C2417B">
        <w:rPr>
          <w:rFonts w:cs="Times New Roman"/>
          <w:color w:val="000000"/>
          <w:sz w:val="24"/>
          <w:szCs w:val="24"/>
        </w:rPr>
        <w:t>Начальным этапом изучения русского языка в первом клас</w:t>
      </w:r>
      <w:r w:rsidRPr="00C2417B">
        <w:rPr>
          <w:rFonts w:cs="Times New Roman"/>
          <w:color w:val="000000"/>
          <w:sz w:val="24"/>
          <w:szCs w:val="24"/>
        </w:rPr>
        <w:softHyphen/>
        <w:t>се является курс «Обучение грамоте». Его продолжительность (приблизительно 23 учебные недели, 9 ч в неделю) определя</w:t>
      </w:r>
      <w:r w:rsidRPr="00C2417B">
        <w:rPr>
          <w:rFonts w:cs="Times New Roman"/>
          <w:color w:val="000000"/>
          <w:sz w:val="24"/>
          <w:szCs w:val="24"/>
        </w:rPr>
        <w:softHyphen/>
        <w:t>ется темпом обучаемости учеников, их индивидуальными осо</w:t>
      </w:r>
      <w:r w:rsidRPr="00C2417B">
        <w:rPr>
          <w:rFonts w:cs="Times New Roman"/>
          <w:color w:val="000000"/>
          <w:sz w:val="24"/>
          <w:szCs w:val="24"/>
        </w:rPr>
        <w:softHyphen/>
        <w:t>бенностями и спецификой используемых учебных средств. Со</w:t>
      </w:r>
      <w:r w:rsidRPr="00C2417B">
        <w:rPr>
          <w:rFonts w:cs="Times New Roman"/>
          <w:color w:val="000000"/>
          <w:sz w:val="24"/>
          <w:szCs w:val="24"/>
        </w:rPr>
        <w:softHyphen/>
        <w:t>держание обучения грамоте представлено соответственно как в курсе русского языка, так и в курсе литературного чтения. Обу</w:t>
      </w:r>
      <w:r w:rsidRPr="00C2417B">
        <w:rPr>
          <w:rFonts w:cs="Times New Roman"/>
          <w:color w:val="000000"/>
          <w:sz w:val="24"/>
          <w:szCs w:val="24"/>
        </w:rPr>
        <w:softHyphen/>
        <w:t>чение письму идет параллельно с обучением чтению с учетом принципа координации устной и письменной речи. Дети овла</w:t>
      </w:r>
      <w:r w:rsidRPr="00C2417B">
        <w:rPr>
          <w:rFonts w:cs="Times New Roman"/>
          <w:color w:val="000000"/>
          <w:sz w:val="24"/>
          <w:szCs w:val="24"/>
        </w:rPr>
        <w:softHyphen/>
        <w:t>девают начертанием новой буквы, учатся соединять ее с ранее изученными буквами, упражняются в письме буквосочетаний в слогах, словах, предложениях.</w:t>
      </w:r>
    </w:p>
    <w:p w:rsidR="00BC5F70" w:rsidRPr="00C2417B" w:rsidRDefault="00BC5F70" w:rsidP="001274F9">
      <w:pPr>
        <w:shd w:val="clear" w:color="auto" w:fill="FFFFFF"/>
        <w:autoSpaceDE w:val="0"/>
        <w:autoSpaceDN w:val="0"/>
        <w:adjustRightInd w:val="0"/>
        <w:spacing w:after="0" w:line="240" w:lineRule="auto"/>
        <w:ind w:firstLine="709"/>
        <w:jc w:val="both"/>
        <w:rPr>
          <w:rFonts w:cs="Times New Roman"/>
          <w:sz w:val="24"/>
          <w:szCs w:val="24"/>
        </w:rPr>
      </w:pPr>
      <w:r w:rsidRPr="00C2417B">
        <w:rPr>
          <w:rFonts w:cs="Times New Roman"/>
          <w:color w:val="000000"/>
          <w:sz w:val="24"/>
          <w:szCs w:val="24"/>
        </w:rPr>
        <w:t>Наряду с формированием основ элементарного графичес</w:t>
      </w:r>
      <w:r w:rsidRPr="00C2417B">
        <w:rPr>
          <w:rFonts w:cs="Times New Roman"/>
          <w:color w:val="000000"/>
          <w:sz w:val="24"/>
          <w:szCs w:val="24"/>
        </w:rPr>
        <w:softHyphen/>
        <w:t>кого навыка и навыка чтения расширяется кругозор детей, раз</w:t>
      </w:r>
      <w:r w:rsidRPr="00C2417B">
        <w:rPr>
          <w:rFonts w:cs="Times New Roman"/>
          <w:color w:val="000000"/>
          <w:sz w:val="24"/>
          <w:szCs w:val="24"/>
        </w:rPr>
        <w:softHyphen/>
        <w:t>виваются речевые умения, обогащается и активизируется сло</w:t>
      </w:r>
      <w:r w:rsidRPr="00C2417B">
        <w:rPr>
          <w:rFonts w:cs="Times New Roman"/>
          <w:color w:val="000000"/>
          <w:sz w:val="24"/>
          <w:szCs w:val="24"/>
        </w:rPr>
        <w:softHyphen/>
        <w:t>варь, совершенствуется фонематический слух, осуществляется грамматико-орфографическая пропедевтика.</w:t>
      </w:r>
    </w:p>
    <w:p w:rsidR="00BC5F70" w:rsidRPr="00C2417B" w:rsidRDefault="00BC5F70" w:rsidP="001274F9">
      <w:pPr>
        <w:shd w:val="clear" w:color="auto" w:fill="FFFFFF"/>
        <w:autoSpaceDE w:val="0"/>
        <w:autoSpaceDN w:val="0"/>
        <w:adjustRightInd w:val="0"/>
        <w:spacing w:after="0" w:line="240" w:lineRule="auto"/>
        <w:ind w:firstLine="709"/>
        <w:jc w:val="both"/>
        <w:rPr>
          <w:rFonts w:cs="Times New Roman"/>
          <w:sz w:val="24"/>
          <w:szCs w:val="24"/>
        </w:rPr>
      </w:pPr>
      <w:r w:rsidRPr="00C2417B">
        <w:rPr>
          <w:rFonts w:cs="Times New Roman"/>
          <w:color w:val="000000"/>
          <w:sz w:val="24"/>
          <w:szCs w:val="24"/>
        </w:rPr>
        <w:t>После курса «Обучение грамоте» начинается раздельное изучение русского языка и литературного чтения.</w:t>
      </w:r>
    </w:p>
    <w:p w:rsidR="00BC5F70" w:rsidRPr="00C2417B" w:rsidRDefault="00BC5F70" w:rsidP="001274F9">
      <w:pPr>
        <w:spacing w:after="0" w:line="240" w:lineRule="auto"/>
        <w:ind w:firstLine="709"/>
        <w:jc w:val="both"/>
        <w:rPr>
          <w:rFonts w:cs="Times New Roman"/>
          <w:color w:val="000000"/>
          <w:sz w:val="24"/>
          <w:szCs w:val="24"/>
        </w:rPr>
      </w:pPr>
      <w:r w:rsidRPr="00C2417B">
        <w:rPr>
          <w:rFonts w:cs="Times New Roman"/>
          <w:color w:val="000000"/>
          <w:sz w:val="24"/>
          <w:szCs w:val="24"/>
        </w:rPr>
        <w:t>Систематический курс русского языка представлен в началь</w:t>
      </w:r>
      <w:r w:rsidRPr="00C2417B">
        <w:rPr>
          <w:rFonts w:cs="Times New Roman"/>
          <w:color w:val="000000"/>
          <w:sz w:val="24"/>
          <w:szCs w:val="24"/>
        </w:rPr>
        <w:softHyphen/>
        <w:t>ной школе как совокупность понятий, правил, сведений, взаи</w:t>
      </w:r>
      <w:r w:rsidRPr="00C2417B">
        <w:rPr>
          <w:rFonts w:cs="Times New Roman"/>
          <w:color w:val="000000"/>
          <w:sz w:val="24"/>
          <w:szCs w:val="24"/>
        </w:rPr>
        <w:softHyphen/>
        <w:t>модействующих между собой и являющихся основой для ин</w:t>
      </w:r>
      <w:r w:rsidRPr="00C2417B">
        <w:rPr>
          <w:rFonts w:cs="Times New Roman"/>
          <w:color w:val="000000"/>
          <w:sz w:val="24"/>
          <w:szCs w:val="24"/>
        </w:rPr>
        <w:softHyphen/>
        <w:t>теллектуального и коммуникативного развития детей. Таким образом, курс имеет познавательно-коммуникативную направ</w:t>
      </w:r>
      <w:r w:rsidRPr="00C2417B">
        <w:rPr>
          <w:rFonts w:cs="Times New Roman"/>
          <w:color w:val="000000"/>
          <w:sz w:val="24"/>
          <w:szCs w:val="24"/>
        </w:rPr>
        <w:softHyphen/>
        <w:t>ленность, что предполагает коммуникативную мотивацию при рассмотрении различных разделов и тем курса, пристальное внимание к значению всех языковых единиц, к их функции в речи. При обучении русскому языку (после обучения грамоте) углубляется изучение системы языка, освоение культуры речи, формирование коммуникативных умений и навыков в ситуаци</w:t>
      </w:r>
      <w:r w:rsidRPr="00C2417B">
        <w:rPr>
          <w:rFonts w:cs="Times New Roman"/>
          <w:color w:val="000000"/>
          <w:sz w:val="24"/>
          <w:szCs w:val="24"/>
        </w:rPr>
        <w:softHyphen/>
        <w:t>ях, актуальных для практики общения младших школьников, овладение реальными речевыми жанрами (записка, письмо, поздравление и т. п.)</w:t>
      </w:r>
    </w:p>
    <w:p w:rsidR="00BC5F70" w:rsidRPr="00C2417B" w:rsidRDefault="00BC5F70" w:rsidP="001274F9">
      <w:pPr>
        <w:shd w:val="clear" w:color="auto" w:fill="FFFFFF"/>
        <w:autoSpaceDE w:val="0"/>
        <w:autoSpaceDN w:val="0"/>
        <w:adjustRightInd w:val="0"/>
        <w:spacing w:after="0" w:line="240" w:lineRule="auto"/>
        <w:ind w:firstLine="709"/>
        <w:jc w:val="both"/>
        <w:rPr>
          <w:rFonts w:cs="Times New Roman"/>
          <w:sz w:val="24"/>
          <w:szCs w:val="24"/>
        </w:rPr>
      </w:pPr>
      <w:r w:rsidRPr="00C2417B">
        <w:rPr>
          <w:rFonts w:cs="Times New Roman"/>
          <w:color w:val="000000"/>
          <w:sz w:val="24"/>
          <w:szCs w:val="24"/>
        </w:rPr>
        <w:t>Орфографические и пунктуационные правила рассматрива</w:t>
      </w:r>
      <w:r w:rsidRPr="00C2417B">
        <w:rPr>
          <w:rFonts w:cs="Times New Roman"/>
          <w:color w:val="000000"/>
          <w:sz w:val="24"/>
          <w:szCs w:val="24"/>
        </w:rPr>
        <w:softHyphen/>
        <w:t>ются в системе изучения фонетики, морфологии, морфемики, синтаксиса. Предусматривается знакомство учащихся с различ</w:t>
      </w:r>
      <w:r w:rsidRPr="00C2417B">
        <w:rPr>
          <w:rFonts w:cs="Times New Roman"/>
          <w:color w:val="000000"/>
          <w:sz w:val="24"/>
          <w:szCs w:val="24"/>
        </w:rPr>
        <w:softHyphen/>
        <w:t>ными принципами русского правописания (без введения терми</w:t>
      </w:r>
      <w:r w:rsidRPr="00C2417B">
        <w:rPr>
          <w:rFonts w:cs="Times New Roman"/>
          <w:color w:val="000000"/>
          <w:sz w:val="24"/>
          <w:szCs w:val="24"/>
        </w:rPr>
        <w:softHyphen/>
        <w:t>нологии).</w:t>
      </w:r>
    </w:p>
    <w:p w:rsidR="00BC5F70" w:rsidRPr="00C2417B" w:rsidRDefault="00BC5F70" w:rsidP="001274F9">
      <w:pPr>
        <w:shd w:val="clear" w:color="auto" w:fill="FFFFFF"/>
        <w:autoSpaceDE w:val="0"/>
        <w:autoSpaceDN w:val="0"/>
        <w:adjustRightInd w:val="0"/>
        <w:spacing w:after="0" w:line="240" w:lineRule="auto"/>
        <w:ind w:firstLine="709"/>
        <w:jc w:val="both"/>
        <w:rPr>
          <w:rFonts w:cs="Times New Roman"/>
          <w:sz w:val="24"/>
          <w:szCs w:val="24"/>
        </w:rPr>
      </w:pPr>
      <w:r w:rsidRPr="00C2417B">
        <w:rPr>
          <w:rFonts w:cs="Times New Roman"/>
          <w:color w:val="000000"/>
          <w:sz w:val="24"/>
          <w:szCs w:val="24"/>
        </w:rPr>
        <w:t>Развитие мелкой моторики и свободы движения руки, от</w:t>
      </w:r>
      <w:r w:rsidRPr="00C2417B">
        <w:rPr>
          <w:rFonts w:cs="Times New Roman"/>
          <w:color w:val="000000"/>
          <w:sz w:val="24"/>
          <w:szCs w:val="24"/>
        </w:rPr>
        <w:softHyphen/>
        <w:t>работка правильного начертания букв, рациональных соедине</w:t>
      </w:r>
      <w:r w:rsidRPr="00C2417B">
        <w:rPr>
          <w:rFonts w:cs="Times New Roman"/>
          <w:color w:val="000000"/>
          <w:sz w:val="24"/>
          <w:szCs w:val="24"/>
        </w:rPr>
        <w:softHyphen/>
        <w:t>ний, достижение ритмичности, плавности письма являются за</w:t>
      </w:r>
      <w:r w:rsidRPr="00C2417B">
        <w:rPr>
          <w:rFonts w:cs="Times New Roman"/>
          <w:color w:val="000000"/>
          <w:sz w:val="24"/>
          <w:szCs w:val="24"/>
        </w:rPr>
        <w:softHyphen/>
        <w:t>дачами совершенствования графического навыка при соблюде</w:t>
      </w:r>
      <w:r w:rsidRPr="00C2417B">
        <w:rPr>
          <w:rFonts w:cs="Times New Roman"/>
          <w:color w:val="000000"/>
          <w:sz w:val="24"/>
          <w:szCs w:val="24"/>
        </w:rPr>
        <w:softHyphen/>
        <w:t>нии гигиенических требований к данному виду учебной работы.</w:t>
      </w:r>
    </w:p>
    <w:p w:rsidR="00BC5F70" w:rsidRPr="00C2417B" w:rsidRDefault="00BC5F70" w:rsidP="001274F9">
      <w:pPr>
        <w:shd w:val="clear" w:color="auto" w:fill="FFFFFF"/>
        <w:autoSpaceDE w:val="0"/>
        <w:autoSpaceDN w:val="0"/>
        <w:adjustRightInd w:val="0"/>
        <w:spacing w:after="0" w:line="240" w:lineRule="auto"/>
        <w:ind w:firstLine="709"/>
        <w:jc w:val="both"/>
        <w:rPr>
          <w:rFonts w:cs="Times New Roman"/>
          <w:sz w:val="24"/>
          <w:szCs w:val="24"/>
        </w:rPr>
      </w:pPr>
      <w:r w:rsidRPr="00C2417B">
        <w:rPr>
          <w:rFonts w:cs="Times New Roman"/>
          <w:color w:val="000000"/>
          <w:sz w:val="24"/>
          <w:szCs w:val="24"/>
        </w:rPr>
        <w:t>Опережающее развитие устной речи по сравнению с пись</w:t>
      </w:r>
      <w:r w:rsidRPr="00C2417B">
        <w:rPr>
          <w:rFonts w:cs="Times New Roman"/>
          <w:color w:val="000000"/>
          <w:sz w:val="24"/>
          <w:szCs w:val="24"/>
        </w:rPr>
        <w:softHyphen/>
        <w:t>менной в младшем школьном возрасте требует особого вни</w:t>
      </w:r>
      <w:r w:rsidRPr="00C2417B">
        <w:rPr>
          <w:rFonts w:cs="Times New Roman"/>
          <w:color w:val="000000"/>
          <w:sz w:val="24"/>
          <w:szCs w:val="24"/>
        </w:rPr>
        <w:softHyphen/>
        <w:t>мания к работе над письменной речью - применения достаточ</w:t>
      </w:r>
      <w:r w:rsidRPr="00C2417B">
        <w:rPr>
          <w:rFonts w:cs="Times New Roman"/>
          <w:color w:val="000000"/>
          <w:sz w:val="24"/>
          <w:szCs w:val="24"/>
        </w:rPr>
        <w:softHyphen/>
        <w:t>ного количества письменных упражнений разных видов и представления их в системе от простого к сложному, индиви</w:t>
      </w:r>
      <w:r w:rsidRPr="00C2417B">
        <w:rPr>
          <w:rFonts w:cs="Times New Roman"/>
          <w:color w:val="000000"/>
          <w:sz w:val="24"/>
          <w:szCs w:val="24"/>
        </w:rPr>
        <w:softHyphen/>
        <w:t>дуализации и дифференциации обучения.</w:t>
      </w:r>
    </w:p>
    <w:p w:rsidR="00BC5F70" w:rsidRPr="00C2417B" w:rsidRDefault="00BC5F70" w:rsidP="00F1431F">
      <w:pPr>
        <w:spacing w:after="0" w:line="240" w:lineRule="auto"/>
        <w:rPr>
          <w:rFonts w:cs="Times New Roman"/>
          <w:b/>
          <w:sz w:val="24"/>
          <w:szCs w:val="24"/>
        </w:rPr>
      </w:pPr>
      <w:bookmarkStart w:id="69" w:name="_Toc290536650"/>
      <w:r w:rsidRPr="00C2417B">
        <w:rPr>
          <w:rFonts w:cs="Times New Roman"/>
          <w:b/>
          <w:sz w:val="24"/>
          <w:szCs w:val="24"/>
        </w:rPr>
        <w:t>Основные содержательные линии</w:t>
      </w:r>
      <w:bookmarkEnd w:id="69"/>
    </w:p>
    <w:p w:rsidR="00BC5F70" w:rsidRPr="00C2417B" w:rsidRDefault="00BC5F70" w:rsidP="00F1431F">
      <w:pPr>
        <w:shd w:val="clear" w:color="auto" w:fill="FFFFFF"/>
        <w:autoSpaceDE w:val="0"/>
        <w:autoSpaceDN w:val="0"/>
        <w:adjustRightInd w:val="0"/>
        <w:spacing w:after="0" w:line="240" w:lineRule="auto"/>
        <w:ind w:firstLine="708"/>
        <w:jc w:val="both"/>
        <w:rPr>
          <w:rFonts w:cs="Times New Roman"/>
          <w:sz w:val="24"/>
          <w:szCs w:val="24"/>
        </w:rPr>
      </w:pPr>
      <w:r w:rsidRPr="00C2417B">
        <w:rPr>
          <w:rFonts w:cs="Times New Roman"/>
          <w:color w:val="000000"/>
          <w:sz w:val="24"/>
          <w:szCs w:val="24"/>
        </w:rPr>
        <w:t>Материал курса «Русский язык» представлен в примерной программе следующими содержательными линиями:</w:t>
      </w:r>
    </w:p>
    <w:p w:rsidR="00BC5F70" w:rsidRPr="00C2417B" w:rsidRDefault="00BC5F70" w:rsidP="001274F9">
      <w:pPr>
        <w:shd w:val="clear" w:color="auto" w:fill="FFFFFF"/>
        <w:autoSpaceDE w:val="0"/>
        <w:autoSpaceDN w:val="0"/>
        <w:adjustRightInd w:val="0"/>
        <w:spacing w:after="0" w:line="240" w:lineRule="auto"/>
        <w:jc w:val="both"/>
        <w:rPr>
          <w:rFonts w:cs="Times New Roman"/>
          <w:sz w:val="24"/>
          <w:szCs w:val="24"/>
        </w:rPr>
      </w:pPr>
      <w:r w:rsidRPr="00C2417B">
        <w:rPr>
          <w:rFonts w:cs="Times New Roman"/>
          <w:color w:val="000000"/>
          <w:sz w:val="24"/>
          <w:szCs w:val="24"/>
        </w:rPr>
        <w:t>• система языка (основы лингвистических знаний):    фоне</w:t>
      </w:r>
      <w:r w:rsidRPr="00C2417B">
        <w:rPr>
          <w:rFonts w:cs="Times New Roman"/>
          <w:color w:val="000000"/>
          <w:sz w:val="24"/>
          <w:szCs w:val="24"/>
        </w:rPr>
        <w:softHyphen/>
        <w:t>тика, графика, состав слова (морфемика), грамматика (морфо</w:t>
      </w:r>
      <w:r w:rsidRPr="00C2417B">
        <w:rPr>
          <w:rFonts w:cs="Times New Roman"/>
          <w:color w:val="000000"/>
          <w:sz w:val="24"/>
          <w:szCs w:val="24"/>
        </w:rPr>
        <w:softHyphen/>
        <w:t>логия и синтаксис);</w:t>
      </w:r>
    </w:p>
    <w:p w:rsidR="00BC5F70" w:rsidRPr="00C2417B" w:rsidRDefault="00BC5F70" w:rsidP="001274F9">
      <w:pPr>
        <w:shd w:val="clear" w:color="auto" w:fill="FFFFFF"/>
        <w:autoSpaceDE w:val="0"/>
        <w:autoSpaceDN w:val="0"/>
        <w:adjustRightInd w:val="0"/>
        <w:spacing w:after="0" w:line="240" w:lineRule="auto"/>
        <w:jc w:val="both"/>
        <w:rPr>
          <w:rFonts w:cs="Times New Roman"/>
          <w:sz w:val="24"/>
          <w:szCs w:val="24"/>
        </w:rPr>
      </w:pPr>
      <w:r w:rsidRPr="00C2417B">
        <w:rPr>
          <w:rFonts w:cs="Times New Roman"/>
          <w:color w:val="000000"/>
          <w:sz w:val="24"/>
          <w:szCs w:val="24"/>
        </w:rPr>
        <w:t>• орфография и пунктуация;</w:t>
      </w:r>
    </w:p>
    <w:p w:rsidR="00BC5F70" w:rsidRPr="00C2417B" w:rsidRDefault="00BC5F70" w:rsidP="001274F9">
      <w:pPr>
        <w:shd w:val="clear" w:color="auto" w:fill="FFFFFF"/>
        <w:autoSpaceDE w:val="0"/>
        <w:autoSpaceDN w:val="0"/>
        <w:adjustRightInd w:val="0"/>
        <w:spacing w:after="0" w:line="240" w:lineRule="auto"/>
        <w:jc w:val="both"/>
        <w:rPr>
          <w:rFonts w:cs="Times New Roman"/>
          <w:sz w:val="24"/>
          <w:szCs w:val="24"/>
        </w:rPr>
      </w:pPr>
      <w:r w:rsidRPr="00C2417B">
        <w:rPr>
          <w:rFonts w:cs="Times New Roman"/>
          <w:color w:val="000000"/>
          <w:sz w:val="24"/>
          <w:szCs w:val="24"/>
        </w:rPr>
        <w:t>•  развитие речи.</w:t>
      </w:r>
    </w:p>
    <w:p w:rsidR="00BC5F70" w:rsidRPr="00C2417B" w:rsidRDefault="00BC5F70" w:rsidP="001274F9">
      <w:pPr>
        <w:shd w:val="clear" w:color="auto" w:fill="FFFFFF"/>
        <w:autoSpaceDE w:val="0"/>
        <w:autoSpaceDN w:val="0"/>
        <w:adjustRightInd w:val="0"/>
        <w:spacing w:after="0" w:line="240" w:lineRule="auto"/>
        <w:ind w:firstLine="709"/>
        <w:jc w:val="both"/>
        <w:rPr>
          <w:rFonts w:cs="Times New Roman"/>
          <w:sz w:val="24"/>
          <w:szCs w:val="24"/>
        </w:rPr>
      </w:pPr>
      <w:r w:rsidRPr="00C2417B">
        <w:rPr>
          <w:rFonts w:cs="Times New Roman"/>
          <w:color w:val="000000"/>
          <w:sz w:val="24"/>
          <w:szCs w:val="24"/>
        </w:rPr>
        <w:t>Языковой материал призван сформировать научное пред</w:t>
      </w:r>
      <w:r w:rsidRPr="00C2417B">
        <w:rPr>
          <w:rFonts w:cs="Times New Roman"/>
          <w:color w:val="000000"/>
          <w:sz w:val="24"/>
          <w:szCs w:val="24"/>
        </w:rPr>
        <w:softHyphen/>
        <w:t>ставление о системе и структуре русского языка с учетом воз</w:t>
      </w:r>
      <w:r w:rsidRPr="00C2417B">
        <w:rPr>
          <w:rFonts w:cs="Times New Roman"/>
          <w:color w:val="000000"/>
          <w:sz w:val="24"/>
          <w:szCs w:val="24"/>
        </w:rPr>
        <w:softHyphen/>
        <w:t>растных особенностей младших школьников, а также способ</w:t>
      </w:r>
      <w:r w:rsidRPr="00C2417B">
        <w:rPr>
          <w:rFonts w:cs="Times New Roman"/>
          <w:color w:val="000000"/>
          <w:sz w:val="24"/>
          <w:szCs w:val="24"/>
        </w:rPr>
        <w:softHyphen/>
        <w:t>ствовать усвоению норм русского литературного языка.</w:t>
      </w:r>
    </w:p>
    <w:p w:rsidR="00BC5F70" w:rsidRPr="00C2417B" w:rsidRDefault="00BC5F70" w:rsidP="001274F9">
      <w:pPr>
        <w:shd w:val="clear" w:color="auto" w:fill="FFFFFF"/>
        <w:autoSpaceDE w:val="0"/>
        <w:autoSpaceDN w:val="0"/>
        <w:adjustRightInd w:val="0"/>
        <w:spacing w:after="0" w:line="240" w:lineRule="auto"/>
        <w:jc w:val="both"/>
        <w:rPr>
          <w:rFonts w:cs="Times New Roman"/>
          <w:sz w:val="24"/>
          <w:szCs w:val="24"/>
        </w:rPr>
      </w:pPr>
      <w:r w:rsidRPr="00C2417B">
        <w:rPr>
          <w:rFonts w:cs="Times New Roman"/>
          <w:color w:val="000000"/>
          <w:sz w:val="24"/>
          <w:szCs w:val="24"/>
        </w:rPr>
        <w:t>Изучение орфографических и пунктуационных правил, а также развитие устной и письменной речи учащихся служит ре</w:t>
      </w:r>
      <w:r w:rsidRPr="00C2417B">
        <w:rPr>
          <w:rFonts w:cs="Times New Roman"/>
          <w:color w:val="000000"/>
          <w:sz w:val="24"/>
          <w:szCs w:val="24"/>
        </w:rPr>
        <w:softHyphen/>
        <w:t>шению практических задач общения и формирует навыки, определяющие культурный уровень учащихся как будущих чле</w:t>
      </w:r>
      <w:r w:rsidRPr="00C2417B">
        <w:rPr>
          <w:rFonts w:cs="Times New Roman"/>
          <w:color w:val="000000"/>
          <w:sz w:val="24"/>
          <w:szCs w:val="24"/>
        </w:rPr>
        <w:softHyphen/>
        <w:t>нов общества.</w:t>
      </w:r>
    </w:p>
    <w:p w:rsidR="00BC5F70" w:rsidRPr="00C2417B" w:rsidRDefault="00BC5F70" w:rsidP="001274F9">
      <w:pPr>
        <w:shd w:val="clear" w:color="auto" w:fill="FFFFFF"/>
        <w:autoSpaceDE w:val="0"/>
        <w:autoSpaceDN w:val="0"/>
        <w:adjustRightInd w:val="0"/>
        <w:spacing w:after="0" w:line="240" w:lineRule="auto"/>
        <w:jc w:val="both"/>
        <w:rPr>
          <w:rFonts w:cs="Times New Roman"/>
          <w:sz w:val="24"/>
          <w:szCs w:val="24"/>
        </w:rPr>
      </w:pPr>
      <w:r w:rsidRPr="00C2417B">
        <w:rPr>
          <w:rFonts w:cs="Times New Roman"/>
          <w:color w:val="000000"/>
          <w:sz w:val="24"/>
          <w:szCs w:val="24"/>
        </w:rPr>
        <w:t>В программе специально выделен раздел «Виды речевой деятельности», чтобы обеспечить ориентацию детей в целях, за</w:t>
      </w:r>
      <w:r w:rsidRPr="00C2417B">
        <w:rPr>
          <w:rFonts w:cs="Times New Roman"/>
          <w:color w:val="000000"/>
          <w:sz w:val="24"/>
          <w:szCs w:val="24"/>
        </w:rPr>
        <w:softHyphen/>
        <w:t>дачах, средствах и значении различных видов речевой деятель</w:t>
      </w:r>
      <w:r w:rsidRPr="00C2417B">
        <w:rPr>
          <w:rFonts w:cs="Times New Roman"/>
          <w:color w:val="000000"/>
          <w:sz w:val="24"/>
          <w:szCs w:val="24"/>
        </w:rPr>
        <w:softHyphen/>
        <w:t>ности.</w:t>
      </w:r>
    </w:p>
    <w:p w:rsidR="00BC5F70" w:rsidRPr="00C2417B" w:rsidRDefault="00BC5F70" w:rsidP="00F1431F">
      <w:pPr>
        <w:spacing w:after="0" w:line="240" w:lineRule="auto"/>
        <w:rPr>
          <w:rFonts w:cs="Times New Roman"/>
          <w:b/>
          <w:sz w:val="24"/>
          <w:szCs w:val="24"/>
        </w:rPr>
      </w:pPr>
      <w:bookmarkStart w:id="70" w:name="_Toc290536651"/>
      <w:r w:rsidRPr="00C2417B">
        <w:rPr>
          <w:rFonts w:cs="Times New Roman"/>
          <w:b/>
          <w:sz w:val="24"/>
          <w:szCs w:val="24"/>
        </w:rPr>
        <w:t>Общеучебные умения, навыки и способы деятельности</w:t>
      </w:r>
      <w:bookmarkEnd w:id="70"/>
    </w:p>
    <w:p w:rsidR="00BC5F70" w:rsidRPr="00C2417B" w:rsidRDefault="00BC5F70" w:rsidP="00F1431F">
      <w:pPr>
        <w:shd w:val="clear" w:color="auto" w:fill="FFFFFF"/>
        <w:autoSpaceDE w:val="0"/>
        <w:autoSpaceDN w:val="0"/>
        <w:adjustRightInd w:val="0"/>
        <w:spacing w:after="0" w:line="240" w:lineRule="auto"/>
        <w:ind w:firstLine="708"/>
        <w:jc w:val="both"/>
        <w:rPr>
          <w:rFonts w:cs="Times New Roman"/>
          <w:sz w:val="24"/>
          <w:szCs w:val="24"/>
        </w:rPr>
      </w:pPr>
      <w:r w:rsidRPr="00C2417B">
        <w:rPr>
          <w:rFonts w:cs="Times New Roman"/>
          <w:color w:val="000000"/>
          <w:sz w:val="24"/>
          <w:szCs w:val="24"/>
        </w:rPr>
        <w:t>Важную роль в обучении русскому языку играет целена</w:t>
      </w:r>
      <w:r w:rsidRPr="00C2417B">
        <w:rPr>
          <w:rFonts w:cs="Times New Roman"/>
          <w:color w:val="000000"/>
          <w:sz w:val="24"/>
          <w:szCs w:val="24"/>
        </w:rPr>
        <w:softHyphen/>
        <w:t>правленная работа по развитию у младших школьников учебно-познавательных мотивов, формированию учебной самостоя</w:t>
      </w:r>
      <w:r w:rsidRPr="00C2417B">
        <w:rPr>
          <w:rFonts w:cs="Times New Roman"/>
          <w:color w:val="000000"/>
          <w:sz w:val="24"/>
          <w:szCs w:val="24"/>
        </w:rPr>
        <w:softHyphen/>
        <w:t>тельности и потребности в творческом самовыражении, умений организовывать сотрудничество и планировать свою деятельность, принимать, сохранять, ставить новые цели в учебной де</w:t>
      </w:r>
      <w:r w:rsidRPr="00C2417B">
        <w:rPr>
          <w:rFonts w:cs="Times New Roman"/>
          <w:color w:val="000000"/>
          <w:sz w:val="24"/>
          <w:szCs w:val="24"/>
        </w:rPr>
        <w:softHyphen/>
        <w:t>ятельности и работать над их достижением.</w:t>
      </w:r>
    </w:p>
    <w:p w:rsidR="00BC5F70" w:rsidRPr="00C2417B" w:rsidRDefault="00BC5F70" w:rsidP="001274F9">
      <w:pPr>
        <w:shd w:val="clear" w:color="auto" w:fill="FFFFFF"/>
        <w:autoSpaceDE w:val="0"/>
        <w:autoSpaceDN w:val="0"/>
        <w:adjustRightInd w:val="0"/>
        <w:spacing w:after="0" w:line="240" w:lineRule="auto"/>
        <w:ind w:firstLine="709"/>
        <w:jc w:val="both"/>
        <w:rPr>
          <w:rFonts w:cs="Times New Roman"/>
          <w:sz w:val="24"/>
          <w:szCs w:val="24"/>
        </w:rPr>
      </w:pPr>
      <w:r w:rsidRPr="00C2417B">
        <w:rPr>
          <w:rFonts w:cs="Times New Roman"/>
          <w:color w:val="000000"/>
          <w:sz w:val="24"/>
          <w:szCs w:val="24"/>
        </w:rPr>
        <w:t>При изучении курса «Русский язык» осуществляется станов</w:t>
      </w:r>
      <w:r w:rsidRPr="00C2417B">
        <w:rPr>
          <w:rFonts w:cs="Times New Roman"/>
          <w:color w:val="000000"/>
          <w:sz w:val="24"/>
          <w:szCs w:val="24"/>
        </w:rPr>
        <w:softHyphen/>
        <w:t>ление таких общеучебных интеллектуальных умений, как обоб</w:t>
      </w:r>
      <w:r w:rsidRPr="00C2417B">
        <w:rPr>
          <w:rFonts w:cs="Times New Roman"/>
          <w:color w:val="000000"/>
          <w:sz w:val="24"/>
          <w:szCs w:val="24"/>
        </w:rPr>
        <w:softHyphen/>
        <w:t>щение, классификация, переход от внешнего контроля к само</w:t>
      </w:r>
      <w:r w:rsidRPr="00C2417B">
        <w:rPr>
          <w:rFonts w:cs="Times New Roman"/>
          <w:color w:val="000000"/>
          <w:sz w:val="24"/>
          <w:szCs w:val="24"/>
        </w:rPr>
        <w:softHyphen/>
        <w:t>контролю, от контроля по результату к контролю по способу действия, от констатирующего к опережающему.</w:t>
      </w:r>
    </w:p>
    <w:p w:rsidR="00BC5F70" w:rsidRPr="00C2417B" w:rsidRDefault="00BC5F70" w:rsidP="001274F9">
      <w:pPr>
        <w:shd w:val="clear" w:color="auto" w:fill="FFFFFF"/>
        <w:autoSpaceDE w:val="0"/>
        <w:autoSpaceDN w:val="0"/>
        <w:adjustRightInd w:val="0"/>
        <w:spacing w:after="0" w:line="240" w:lineRule="auto"/>
        <w:ind w:firstLine="567"/>
        <w:jc w:val="both"/>
        <w:rPr>
          <w:rFonts w:cs="Times New Roman"/>
          <w:color w:val="000000"/>
          <w:sz w:val="24"/>
          <w:szCs w:val="24"/>
        </w:rPr>
      </w:pPr>
      <w:r w:rsidRPr="00C2417B">
        <w:rPr>
          <w:rFonts w:cs="Times New Roman"/>
          <w:color w:val="000000"/>
          <w:sz w:val="24"/>
          <w:szCs w:val="24"/>
        </w:rPr>
        <w:t>В ходе освоения русского языка формируются умения, свя</w:t>
      </w:r>
      <w:r w:rsidRPr="00C2417B">
        <w:rPr>
          <w:rFonts w:cs="Times New Roman"/>
          <w:color w:val="000000"/>
          <w:sz w:val="24"/>
          <w:szCs w:val="24"/>
        </w:rPr>
        <w:softHyphen/>
        <w:t>занные с информационной культурой: читать, писать, эффек</w:t>
      </w:r>
      <w:r w:rsidRPr="00C2417B">
        <w:rPr>
          <w:rFonts w:cs="Times New Roman"/>
          <w:color w:val="000000"/>
          <w:sz w:val="24"/>
          <w:szCs w:val="24"/>
        </w:rPr>
        <w:softHyphen/>
        <w:t>тивно работать с учебной книгой, пользоваться лингвистически</w:t>
      </w:r>
      <w:r w:rsidRPr="00C2417B">
        <w:rPr>
          <w:rFonts w:cs="Times New Roman"/>
          <w:color w:val="000000"/>
          <w:sz w:val="24"/>
          <w:szCs w:val="24"/>
        </w:rPr>
        <w:softHyphen/>
        <w:t>ми словарями и справочниками.</w:t>
      </w:r>
    </w:p>
    <w:p w:rsidR="00BC5F70" w:rsidRPr="00C2417B" w:rsidRDefault="00BC5F70" w:rsidP="00F1431F">
      <w:pPr>
        <w:spacing w:after="0" w:line="240" w:lineRule="auto"/>
        <w:rPr>
          <w:rFonts w:cs="Times New Roman"/>
          <w:b/>
          <w:sz w:val="24"/>
          <w:szCs w:val="24"/>
        </w:rPr>
      </w:pPr>
      <w:bookmarkStart w:id="71" w:name="_Toc290536652"/>
      <w:r w:rsidRPr="00C2417B">
        <w:rPr>
          <w:rFonts w:cs="Times New Roman"/>
          <w:b/>
          <w:sz w:val="24"/>
          <w:szCs w:val="24"/>
          <w:shd w:val="clear" w:color="auto" w:fill="FFFFFF"/>
        </w:rPr>
        <w:t>Место курса «Русский язык» в учебном плане</w:t>
      </w:r>
      <w:bookmarkEnd w:id="71"/>
    </w:p>
    <w:p w:rsidR="00BC5F70" w:rsidRPr="00C2417B" w:rsidRDefault="00BC5F70" w:rsidP="00F1431F">
      <w:pPr>
        <w:spacing w:after="0" w:line="240" w:lineRule="auto"/>
        <w:ind w:firstLine="567"/>
        <w:jc w:val="both"/>
        <w:rPr>
          <w:rFonts w:cs="Times New Roman"/>
          <w:sz w:val="24"/>
          <w:szCs w:val="24"/>
        </w:rPr>
      </w:pPr>
      <w:r w:rsidRPr="00C2417B">
        <w:rPr>
          <w:rFonts w:cs="Times New Roman"/>
          <w:sz w:val="24"/>
          <w:szCs w:val="24"/>
        </w:rPr>
        <w:t xml:space="preserve">На изучение русского языка  в начальной школе  выделяется </w:t>
      </w:r>
      <w:r w:rsidRPr="00C2417B">
        <w:rPr>
          <w:rFonts w:cs="Times New Roman"/>
          <w:bCs w:val="0"/>
          <w:sz w:val="24"/>
          <w:szCs w:val="24"/>
        </w:rPr>
        <w:t>всего 675 ч</w:t>
      </w:r>
      <w:r w:rsidRPr="00C2417B">
        <w:rPr>
          <w:rFonts w:cs="Times New Roman"/>
          <w:sz w:val="24"/>
          <w:szCs w:val="24"/>
        </w:rPr>
        <w:t xml:space="preserve">.  </w:t>
      </w:r>
      <w:r w:rsidRPr="00C2417B">
        <w:rPr>
          <w:rFonts w:cs="Times New Roman"/>
          <w:bCs w:val="0"/>
          <w:sz w:val="24"/>
          <w:szCs w:val="24"/>
        </w:rPr>
        <w:t>В первом классе</w:t>
      </w:r>
      <w:r w:rsidRPr="00C2417B">
        <w:rPr>
          <w:rFonts w:cs="Times New Roman"/>
          <w:sz w:val="24"/>
          <w:szCs w:val="24"/>
        </w:rPr>
        <w:t xml:space="preserve"> - </w:t>
      </w:r>
      <w:r w:rsidRPr="00C2417B">
        <w:rPr>
          <w:rFonts w:cs="Times New Roman"/>
          <w:bCs w:val="0"/>
          <w:sz w:val="24"/>
          <w:szCs w:val="24"/>
        </w:rPr>
        <w:t>165 ч</w:t>
      </w:r>
      <w:r w:rsidRPr="00C2417B">
        <w:rPr>
          <w:rFonts w:cs="Times New Roman"/>
          <w:sz w:val="24"/>
          <w:szCs w:val="24"/>
        </w:rPr>
        <w:t xml:space="preserve"> (5 ч в неделю, 33 учебные недели): из них </w:t>
      </w:r>
      <w:r w:rsidRPr="00C2417B">
        <w:rPr>
          <w:rFonts w:cs="Times New Roman"/>
          <w:bCs w:val="0"/>
          <w:iCs/>
          <w:sz w:val="24"/>
          <w:szCs w:val="24"/>
        </w:rPr>
        <w:t>115 ч</w:t>
      </w:r>
      <w:r w:rsidRPr="00C2417B">
        <w:rPr>
          <w:rFonts w:cs="Times New Roman"/>
          <w:sz w:val="24"/>
          <w:szCs w:val="24"/>
        </w:rPr>
        <w:t xml:space="preserve"> (23 учебные недели) отводится урокам обучения письму в период обучения грамоте и </w:t>
      </w:r>
      <w:r w:rsidRPr="00C2417B">
        <w:rPr>
          <w:rFonts w:cs="Times New Roman"/>
          <w:bCs w:val="0"/>
          <w:iCs/>
          <w:sz w:val="24"/>
          <w:szCs w:val="24"/>
        </w:rPr>
        <w:t>50 ч</w:t>
      </w:r>
      <w:r w:rsidRPr="00C2417B">
        <w:rPr>
          <w:rFonts w:cs="Times New Roman"/>
          <w:sz w:val="24"/>
          <w:szCs w:val="24"/>
        </w:rPr>
        <w:t>(10 учебных недель) -  урокам русского языка.</w:t>
      </w:r>
    </w:p>
    <w:p w:rsidR="00BC5F70" w:rsidRPr="00C2417B" w:rsidRDefault="00BC5F70" w:rsidP="00F1431F">
      <w:pPr>
        <w:spacing w:after="0" w:line="240" w:lineRule="auto"/>
        <w:rPr>
          <w:rFonts w:cs="Times New Roman"/>
          <w:b/>
          <w:sz w:val="24"/>
          <w:szCs w:val="24"/>
        </w:rPr>
      </w:pPr>
      <w:bookmarkStart w:id="72" w:name="_Toc290536653"/>
      <w:r w:rsidRPr="00C2417B">
        <w:rPr>
          <w:rFonts w:cs="Times New Roman"/>
          <w:b/>
          <w:sz w:val="24"/>
          <w:szCs w:val="24"/>
          <w:shd w:val="clear" w:color="auto" w:fill="FFFFFF"/>
        </w:rPr>
        <w:t>Результаты изучения курса</w:t>
      </w:r>
      <w:bookmarkEnd w:id="72"/>
    </w:p>
    <w:p w:rsidR="00BC5F70" w:rsidRPr="00C2417B" w:rsidRDefault="00BC5F70" w:rsidP="001274F9">
      <w:pPr>
        <w:spacing w:after="0" w:line="240" w:lineRule="auto"/>
        <w:ind w:firstLine="567"/>
        <w:jc w:val="both"/>
        <w:rPr>
          <w:rFonts w:cs="Times New Roman"/>
          <w:sz w:val="24"/>
          <w:szCs w:val="24"/>
        </w:rPr>
      </w:pPr>
      <w:r w:rsidRPr="00C2417B">
        <w:rPr>
          <w:rFonts w:cs="Times New Roman"/>
          <w:sz w:val="24"/>
          <w:szCs w:val="24"/>
        </w:rPr>
        <w:t>Программа обеспечивает достижение выпускниками начальной школы следующих личностных, метапредметных и предметных результатов.</w:t>
      </w:r>
    </w:p>
    <w:p w:rsidR="00BC5F70" w:rsidRPr="00C2417B" w:rsidRDefault="00BC5F70" w:rsidP="00F1431F">
      <w:pPr>
        <w:spacing w:after="0" w:line="240" w:lineRule="auto"/>
        <w:rPr>
          <w:rFonts w:cs="Times New Roman"/>
          <w:b/>
          <w:sz w:val="24"/>
          <w:szCs w:val="24"/>
        </w:rPr>
      </w:pPr>
      <w:bookmarkStart w:id="73" w:name="_Toc290536654"/>
      <w:r w:rsidRPr="00C2417B">
        <w:rPr>
          <w:rFonts w:cs="Times New Roman"/>
          <w:b/>
          <w:sz w:val="24"/>
          <w:szCs w:val="24"/>
        </w:rPr>
        <w:t>Личностные результаты:</w:t>
      </w:r>
      <w:bookmarkEnd w:id="73"/>
    </w:p>
    <w:p w:rsidR="00BC5F70" w:rsidRPr="00C2417B" w:rsidRDefault="00BC5F70" w:rsidP="001274F9">
      <w:pPr>
        <w:spacing w:after="0" w:line="240" w:lineRule="auto"/>
        <w:ind w:firstLine="567"/>
        <w:jc w:val="both"/>
        <w:rPr>
          <w:rFonts w:cs="Times New Roman"/>
          <w:sz w:val="24"/>
          <w:szCs w:val="24"/>
        </w:rPr>
      </w:pPr>
      <w:r w:rsidRPr="00C2417B">
        <w:rPr>
          <w:rFonts w:cs="Times New Roman"/>
          <w:sz w:val="24"/>
          <w:szCs w:val="24"/>
        </w:rPr>
        <w:t>-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C5F70" w:rsidRPr="00C2417B" w:rsidRDefault="00BC5F70" w:rsidP="001274F9">
      <w:pPr>
        <w:tabs>
          <w:tab w:val="left" w:pos="993"/>
        </w:tabs>
        <w:autoSpaceDE w:val="0"/>
        <w:autoSpaceDN w:val="0"/>
        <w:adjustRightInd w:val="0"/>
        <w:spacing w:after="0" w:line="240" w:lineRule="auto"/>
        <w:ind w:firstLine="540"/>
        <w:jc w:val="both"/>
        <w:rPr>
          <w:rFonts w:cs="Times New Roman"/>
          <w:sz w:val="24"/>
          <w:szCs w:val="24"/>
        </w:rPr>
      </w:pPr>
      <w:r w:rsidRPr="00C2417B">
        <w:rPr>
          <w:rFonts w:cs="Times New Roman"/>
          <w:sz w:val="24"/>
          <w:szCs w:val="24"/>
        </w:rPr>
        <w:t>-  Формирование уважительного отношения к иному мнению, истории и культуре других народов.</w:t>
      </w:r>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 Овладение начальными навыками адаптации в динамично изменяющемся и развивающемся мире.</w:t>
      </w:r>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 Принятие и освоение социальной роли обучающегося, развитие мотивов учебной деятельности и формирование личностного смысла учения.</w:t>
      </w:r>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 Формирование эстетических потребностей, ценностей и чувств.</w:t>
      </w:r>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BC5F70" w:rsidRPr="00C2417B" w:rsidRDefault="00BC5F70" w:rsidP="00F1431F">
      <w:pPr>
        <w:spacing w:after="0" w:line="240" w:lineRule="auto"/>
        <w:ind w:firstLine="567"/>
        <w:jc w:val="both"/>
        <w:rPr>
          <w:rFonts w:cs="Times New Roman"/>
          <w:sz w:val="24"/>
          <w:szCs w:val="24"/>
        </w:rPr>
      </w:pPr>
      <w:r w:rsidRPr="00C2417B">
        <w:rPr>
          <w:rFonts w:cs="Times New Roman"/>
          <w:sz w:val="24"/>
          <w:szCs w:val="24"/>
        </w:rPr>
        <w:t>-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bookmarkStart w:id="74" w:name="_Toc290536655"/>
    </w:p>
    <w:p w:rsidR="00BC5F70" w:rsidRPr="00C2417B" w:rsidRDefault="00BC5F70" w:rsidP="00F1431F">
      <w:pPr>
        <w:spacing w:after="0" w:line="240" w:lineRule="auto"/>
        <w:jc w:val="both"/>
        <w:rPr>
          <w:rFonts w:cs="Times New Roman"/>
          <w:sz w:val="24"/>
          <w:szCs w:val="24"/>
        </w:rPr>
      </w:pPr>
      <w:r w:rsidRPr="00C2417B">
        <w:rPr>
          <w:rFonts w:cs="Times New Roman"/>
          <w:b/>
          <w:sz w:val="24"/>
          <w:szCs w:val="24"/>
        </w:rPr>
        <w:t>Метапредметные результаты:</w:t>
      </w:r>
      <w:bookmarkEnd w:id="74"/>
    </w:p>
    <w:p w:rsidR="00BC5F70" w:rsidRPr="00C2417B" w:rsidRDefault="00BC5F70" w:rsidP="00F1431F">
      <w:pPr>
        <w:spacing w:after="0" w:line="240" w:lineRule="auto"/>
        <w:ind w:firstLine="540"/>
        <w:jc w:val="both"/>
        <w:rPr>
          <w:rFonts w:cs="Times New Roman"/>
          <w:sz w:val="24"/>
          <w:szCs w:val="24"/>
        </w:rPr>
      </w:pPr>
      <w:r w:rsidRPr="00C2417B">
        <w:rPr>
          <w:rFonts w:cs="Times New Roman"/>
          <w:sz w:val="24"/>
          <w:szCs w:val="24"/>
        </w:rPr>
        <w:t>- Овладение  способностью принимать и сохранять цели и задачи учебной деятельности, поиска средств ее осуществления.</w:t>
      </w:r>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 xml:space="preserve">-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 xml:space="preserve">  -  Использование знаково-символических средств представления информации.</w:t>
      </w:r>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  Активное использование речевых средств и средств для решения коммуникативных и познавательных задач.</w:t>
      </w:r>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  Использование различных способов поиска (в справочных источниках), сбора, обработки, анализа, организации, передачи и интерпретации информации.</w:t>
      </w:r>
    </w:p>
    <w:p w:rsidR="00BC5F70" w:rsidRPr="00C2417B" w:rsidRDefault="00BC5F70" w:rsidP="001274F9">
      <w:pPr>
        <w:spacing w:after="0" w:line="240" w:lineRule="auto"/>
        <w:ind w:firstLine="567"/>
        <w:jc w:val="both"/>
        <w:rPr>
          <w:rFonts w:cs="Times New Roman"/>
          <w:sz w:val="24"/>
          <w:szCs w:val="24"/>
        </w:rPr>
      </w:pPr>
      <w:r w:rsidRPr="00C2417B">
        <w:rPr>
          <w:rFonts w:cs="Times New Roman"/>
          <w:sz w:val="24"/>
          <w:szCs w:val="24"/>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  Готовность конструктивно разрешать конфликты посредством учёта интересов сторон и сотрудничества.</w:t>
      </w:r>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  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w:t>
      </w:r>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BC5F70" w:rsidRPr="00C2417B" w:rsidRDefault="00BC5F70" w:rsidP="00F1431F">
      <w:pPr>
        <w:spacing w:after="0" w:line="240" w:lineRule="auto"/>
        <w:jc w:val="both"/>
        <w:rPr>
          <w:rFonts w:cs="Times New Roman"/>
          <w:b/>
          <w:sz w:val="24"/>
          <w:szCs w:val="24"/>
        </w:rPr>
      </w:pPr>
      <w:bookmarkStart w:id="75" w:name="_Toc290536656"/>
      <w:r w:rsidRPr="00C2417B">
        <w:rPr>
          <w:rFonts w:cs="Times New Roman"/>
          <w:b/>
          <w:sz w:val="24"/>
          <w:szCs w:val="24"/>
        </w:rPr>
        <w:t>Предметные результаты:</w:t>
      </w:r>
      <w:bookmarkEnd w:id="75"/>
    </w:p>
    <w:p w:rsidR="00BC5F70" w:rsidRPr="00C2417B" w:rsidRDefault="00BC5F70" w:rsidP="00F1431F">
      <w:pPr>
        <w:spacing w:after="0" w:line="240" w:lineRule="auto"/>
        <w:ind w:firstLine="540"/>
        <w:jc w:val="both"/>
        <w:rPr>
          <w:rFonts w:cs="Times New Roman"/>
          <w:sz w:val="24"/>
          <w:szCs w:val="24"/>
        </w:rPr>
      </w:pPr>
      <w:r w:rsidRPr="00C2417B">
        <w:rPr>
          <w:rFonts w:cs="Times New Roman"/>
          <w:sz w:val="24"/>
          <w:szCs w:val="24"/>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C5F70" w:rsidRPr="00C2417B" w:rsidRDefault="00BC5F70" w:rsidP="001274F9">
      <w:pPr>
        <w:spacing w:after="0" w:line="240" w:lineRule="auto"/>
        <w:ind w:firstLine="540"/>
        <w:jc w:val="both"/>
        <w:rPr>
          <w:rFonts w:cs="Times New Roman"/>
          <w:sz w:val="24"/>
          <w:szCs w:val="24"/>
        </w:rPr>
      </w:pPr>
      <w:r w:rsidRPr="00C2417B">
        <w:rPr>
          <w:rFonts w:cs="Times New Roman"/>
          <w:sz w:val="24"/>
          <w:szCs w:val="24"/>
        </w:rPr>
        <w:t>-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BC5F70" w:rsidRPr="00C2417B" w:rsidRDefault="00BC5F70" w:rsidP="001274F9">
      <w:pPr>
        <w:spacing w:after="0" w:line="240" w:lineRule="auto"/>
        <w:ind w:firstLine="567"/>
        <w:jc w:val="both"/>
        <w:rPr>
          <w:rFonts w:cs="Times New Roman"/>
          <w:sz w:val="24"/>
          <w:szCs w:val="24"/>
        </w:rPr>
      </w:pPr>
      <w:r w:rsidRPr="00C2417B">
        <w:rPr>
          <w:rFonts w:cs="Times New Roman"/>
          <w:sz w:val="24"/>
          <w:szCs w:val="24"/>
        </w:rPr>
        <w:t xml:space="preserve">- Овладение первоначальными представлениями о нормах русского и родного литературного языка (орфоэпических, лексических, грамматических, орфографических, пунктуационных) и правилах речевого этикета. </w:t>
      </w:r>
    </w:p>
    <w:p w:rsidR="00BC5F70" w:rsidRPr="00C2417B" w:rsidRDefault="00BC5F70" w:rsidP="001274F9">
      <w:pPr>
        <w:spacing w:after="0" w:line="240" w:lineRule="auto"/>
        <w:ind w:firstLine="567"/>
        <w:jc w:val="both"/>
        <w:rPr>
          <w:rFonts w:cs="Times New Roman"/>
          <w:sz w:val="24"/>
          <w:szCs w:val="24"/>
        </w:rPr>
      </w:pPr>
      <w:r w:rsidRPr="00C2417B">
        <w:rPr>
          <w:rFonts w:cs="Times New Roman"/>
          <w:sz w:val="24"/>
          <w:szCs w:val="24"/>
        </w:rPr>
        <w:t>-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BC5F70" w:rsidRPr="00C2417B" w:rsidRDefault="00BC5F70" w:rsidP="001274F9">
      <w:pPr>
        <w:spacing w:after="0" w:line="240" w:lineRule="auto"/>
        <w:ind w:firstLine="567"/>
        <w:jc w:val="both"/>
        <w:rPr>
          <w:rFonts w:cs="Times New Roman"/>
          <w:sz w:val="24"/>
          <w:szCs w:val="24"/>
        </w:rPr>
      </w:pPr>
      <w:r w:rsidRPr="00C2417B">
        <w:rPr>
          <w:rFonts w:cs="Times New Roman"/>
          <w:sz w:val="24"/>
          <w:szCs w:val="24"/>
        </w:rPr>
        <w:t xml:space="preserve">-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w:t>
      </w:r>
    </w:p>
    <w:p w:rsidR="00BC5F70" w:rsidRPr="00C2417B" w:rsidRDefault="00BC5F70" w:rsidP="001274F9">
      <w:pPr>
        <w:spacing w:after="0" w:line="240" w:lineRule="auto"/>
        <w:ind w:firstLine="567"/>
        <w:jc w:val="both"/>
        <w:rPr>
          <w:rFonts w:cs="Times New Roman"/>
          <w:sz w:val="24"/>
          <w:szCs w:val="24"/>
        </w:rPr>
      </w:pPr>
      <w:r w:rsidRPr="00C2417B">
        <w:rPr>
          <w:rFonts w:cs="Times New Roman"/>
          <w:sz w:val="24"/>
          <w:szCs w:val="24"/>
        </w:rPr>
        <w:t xml:space="preserve"> -   Владение умением проверять написанное.                                           </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xml:space="preserve">         -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BC5F70" w:rsidRPr="00C2417B" w:rsidRDefault="00BC5F70" w:rsidP="001274F9">
      <w:pPr>
        <w:shd w:val="clear" w:color="auto" w:fill="FFFFFF"/>
        <w:spacing w:after="0" w:line="240" w:lineRule="auto"/>
        <w:jc w:val="both"/>
        <w:rPr>
          <w:rFonts w:cs="Times New Roman"/>
          <w:sz w:val="24"/>
          <w:szCs w:val="24"/>
        </w:rPr>
      </w:pPr>
      <w:r w:rsidRPr="00C2417B">
        <w:rPr>
          <w:rFonts w:cs="Times New Roman"/>
          <w:sz w:val="24"/>
          <w:szCs w:val="24"/>
        </w:rPr>
        <w:t xml:space="preserve">             -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основных единицах языка, их признаках и особенностях употребления в речи;</w:t>
      </w:r>
    </w:p>
    <w:p w:rsidR="00BC5F70" w:rsidRPr="00C2417B" w:rsidRDefault="00BC5F70" w:rsidP="001274F9">
      <w:pPr>
        <w:shd w:val="clear" w:color="auto" w:fill="FFFFFF"/>
        <w:spacing w:after="0" w:line="240" w:lineRule="auto"/>
        <w:ind w:firstLine="567"/>
        <w:jc w:val="both"/>
        <w:rPr>
          <w:rStyle w:val="Zag11"/>
          <w:rFonts w:cs="Times New Roman"/>
          <w:sz w:val="24"/>
          <w:szCs w:val="24"/>
        </w:rPr>
      </w:pPr>
      <w:r w:rsidRPr="00C2417B">
        <w:rPr>
          <w:rFonts w:cs="Times New Roman"/>
          <w:sz w:val="24"/>
          <w:szCs w:val="24"/>
        </w:rPr>
        <w:t>- 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BC5F70" w:rsidRPr="00C2417B" w:rsidRDefault="00BC5F70" w:rsidP="00F1431F">
      <w:pPr>
        <w:spacing w:after="0" w:line="240" w:lineRule="auto"/>
        <w:rPr>
          <w:rStyle w:val="Zag11"/>
          <w:rFonts w:eastAsia="@Arial Unicode MS" w:cs="Times New Roman"/>
          <w:b/>
          <w:sz w:val="24"/>
          <w:szCs w:val="24"/>
        </w:rPr>
      </w:pPr>
      <w:bookmarkStart w:id="76" w:name="_Toc290536657"/>
    </w:p>
    <w:p w:rsidR="00BC5F70" w:rsidRPr="00C2417B" w:rsidRDefault="00BC5F70" w:rsidP="00F1431F">
      <w:pPr>
        <w:spacing w:after="0" w:line="240" w:lineRule="auto"/>
        <w:rPr>
          <w:rStyle w:val="Zag11"/>
          <w:rFonts w:eastAsia="@Arial Unicode MS" w:cs="Times New Roman"/>
          <w:b/>
          <w:sz w:val="24"/>
          <w:szCs w:val="24"/>
        </w:rPr>
      </w:pPr>
      <w:r w:rsidRPr="00C2417B">
        <w:rPr>
          <w:rStyle w:val="Zag11"/>
          <w:rFonts w:eastAsia="@Arial Unicode MS" w:cs="Times New Roman"/>
          <w:b/>
          <w:sz w:val="24"/>
          <w:szCs w:val="24"/>
        </w:rPr>
        <w:t>Содержание курса</w:t>
      </w:r>
      <w:bookmarkEnd w:id="76"/>
      <w:r w:rsidRPr="00C2417B">
        <w:rPr>
          <w:rStyle w:val="Zag11"/>
          <w:rFonts w:eastAsia="@Arial Unicode MS" w:cs="Times New Roman"/>
          <w:b/>
          <w:sz w:val="24"/>
          <w:szCs w:val="24"/>
        </w:rPr>
        <w:t>:</w:t>
      </w:r>
    </w:p>
    <w:p w:rsidR="00BC5F70" w:rsidRPr="00C2417B" w:rsidRDefault="00BC5F70" w:rsidP="00F1431F">
      <w:pPr>
        <w:tabs>
          <w:tab w:val="left" w:leader="dot" w:pos="624"/>
        </w:tabs>
        <w:spacing w:after="0" w:line="240" w:lineRule="auto"/>
        <w:ind w:firstLine="339"/>
        <w:rPr>
          <w:rStyle w:val="Zag11"/>
          <w:rFonts w:eastAsia="@Arial Unicode MS" w:cs="Times New Roman"/>
          <w:b/>
          <w:bCs w:val="0"/>
          <w:i/>
          <w:iCs/>
          <w:color w:val="000000"/>
          <w:sz w:val="24"/>
          <w:szCs w:val="24"/>
        </w:rPr>
      </w:pPr>
      <w:r w:rsidRPr="00C2417B">
        <w:rPr>
          <w:rStyle w:val="Zag11"/>
          <w:rFonts w:eastAsia="@Arial Unicode MS" w:cs="Times New Roman"/>
          <w:b/>
          <w:bCs w:val="0"/>
          <w:i/>
          <w:iCs/>
          <w:color w:val="000000"/>
          <w:sz w:val="24"/>
          <w:szCs w:val="24"/>
        </w:rPr>
        <w:t>Виды речевой деятельности</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b/>
          <w:bCs w:val="0"/>
          <w:color w:val="000000"/>
          <w:sz w:val="24"/>
          <w:szCs w:val="24"/>
        </w:rPr>
      </w:pPr>
      <w:r w:rsidRPr="00C2417B">
        <w:rPr>
          <w:rStyle w:val="Zag11"/>
          <w:rFonts w:eastAsia="@Arial Unicode MS" w:cs="Times New Roman"/>
          <w:b/>
          <w:bCs w:val="0"/>
          <w:color w:val="000000"/>
          <w:sz w:val="24"/>
          <w:szCs w:val="24"/>
        </w:rPr>
        <w:t xml:space="preserve">Слушание. </w:t>
      </w:r>
      <w:r w:rsidRPr="00C2417B">
        <w:rPr>
          <w:rStyle w:val="Zag11"/>
          <w:rFonts w:eastAsia="@Arial Unicode MS" w:cs="Times New Roman"/>
          <w:color w:val="000000"/>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b/>
          <w:bCs w:val="0"/>
          <w:color w:val="000000"/>
          <w:sz w:val="24"/>
          <w:szCs w:val="24"/>
        </w:rPr>
      </w:pPr>
      <w:r w:rsidRPr="00C2417B">
        <w:rPr>
          <w:rStyle w:val="Zag11"/>
          <w:rFonts w:eastAsia="@Arial Unicode MS" w:cs="Times New Roman"/>
          <w:b/>
          <w:bCs w:val="0"/>
          <w:color w:val="000000"/>
          <w:sz w:val="24"/>
          <w:szCs w:val="24"/>
        </w:rPr>
        <w:t xml:space="preserve">Говорение. </w:t>
      </w:r>
      <w:r w:rsidRPr="00C2417B">
        <w:rPr>
          <w:rStyle w:val="Zag11"/>
          <w:rFonts w:eastAsia="@Arial Unicode MS" w:cs="Times New Roman"/>
          <w:color w:val="000000"/>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 xml:space="preserve">Чтение. </w:t>
      </w:r>
      <w:r w:rsidRPr="00C2417B">
        <w:rPr>
          <w:rStyle w:val="Zag11"/>
          <w:rFonts w:eastAsia="@Arial Unicode MS" w:cs="Times New Roman"/>
          <w:color w:val="000000"/>
          <w:sz w:val="24"/>
          <w:szCs w:val="24"/>
        </w:rPr>
        <w:t xml:space="preserve">Понимание учебного текста. </w:t>
      </w:r>
      <w:r w:rsidRPr="00C2417B">
        <w:rPr>
          <w:rStyle w:val="Zag11"/>
          <w:rFonts w:eastAsia="@Arial Unicode MS" w:cs="Times New Roman"/>
          <w:iCs/>
          <w:color w:val="000000"/>
          <w:sz w:val="24"/>
          <w:szCs w:val="24"/>
        </w:rPr>
        <w:t>Анализ и оценка содержания.</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 xml:space="preserve">Письмо. </w:t>
      </w:r>
      <w:r w:rsidRPr="00C2417B">
        <w:rPr>
          <w:rStyle w:val="Zag11"/>
          <w:rFonts w:eastAsia="@Arial Unicode MS" w:cs="Times New Roman"/>
          <w:color w:val="000000"/>
          <w:sz w:val="24"/>
          <w:szCs w:val="24"/>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w:t>
      </w:r>
    </w:p>
    <w:p w:rsidR="00BC5F70" w:rsidRPr="00C2417B" w:rsidRDefault="00BC5F70" w:rsidP="00F1431F">
      <w:pPr>
        <w:pStyle w:val="ListParagraph"/>
        <w:spacing w:after="0" w:line="240" w:lineRule="auto"/>
        <w:rPr>
          <w:rStyle w:val="Zag11"/>
          <w:rFonts w:eastAsia="@Arial Unicode MS" w:cs="Times New Roman"/>
          <w:b/>
          <w:bCs w:val="0"/>
          <w:i/>
          <w:iCs/>
          <w:color w:val="000000"/>
          <w:sz w:val="24"/>
          <w:szCs w:val="24"/>
        </w:rPr>
      </w:pPr>
      <w:bookmarkStart w:id="77" w:name="_Toc290536658"/>
      <w:r w:rsidRPr="00C2417B">
        <w:rPr>
          <w:rStyle w:val="Zag11"/>
          <w:rFonts w:eastAsia="@Arial Unicode MS" w:cs="Times New Roman"/>
          <w:b/>
          <w:bCs w:val="0"/>
          <w:i/>
          <w:iCs/>
          <w:color w:val="000000"/>
          <w:sz w:val="24"/>
          <w:szCs w:val="24"/>
        </w:rPr>
        <w:t>Обучение грамоте</w:t>
      </w:r>
      <w:bookmarkEnd w:id="77"/>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 xml:space="preserve">Фонетика. </w:t>
      </w:r>
      <w:r w:rsidRPr="00C2417B">
        <w:rPr>
          <w:rStyle w:val="Zag11"/>
          <w:rFonts w:eastAsia="@Arial Unicode MS" w:cs="Times New Roman"/>
          <w:color w:val="000000"/>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Различение гласных и согласных звуков, гласных ударных и безударных, согласных твёрдых и мягких, звонких и глухих.</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b/>
          <w:bCs w:val="0"/>
          <w:color w:val="000000"/>
          <w:sz w:val="24"/>
          <w:szCs w:val="24"/>
        </w:rPr>
      </w:pPr>
      <w:r w:rsidRPr="00C2417B">
        <w:rPr>
          <w:rStyle w:val="Zag11"/>
          <w:rFonts w:eastAsia="@Arial Unicode MS" w:cs="Times New Roman"/>
          <w:color w:val="000000"/>
          <w:sz w:val="24"/>
          <w:szCs w:val="24"/>
        </w:rPr>
        <w:t>Слог как минимальная произносительная единица. Деление слов на слоги. Определение места ударения.</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 xml:space="preserve">Графика. </w:t>
      </w:r>
      <w:r w:rsidRPr="00C2417B">
        <w:rPr>
          <w:rStyle w:val="Zag11"/>
          <w:rFonts w:eastAsia="@Arial Unicode MS" w:cs="Times New Roman"/>
          <w:color w:val="000000"/>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C2417B">
        <w:rPr>
          <w:rStyle w:val="Zag11"/>
          <w:rFonts w:eastAsia="@Arial Unicode MS" w:cs="Times New Roman"/>
          <w:b/>
          <w:bCs w:val="0"/>
          <w:i/>
          <w:iCs/>
          <w:color w:val="000000"/>
          <w:sz w:val="24"/>
          <w:szCs w:val="24"/>
        </w:rPr>
        <w:t xml:space="preserve">е, ё, ю, я. </w:t>
      </w:r>
      <w:r w:rsidRPr="00C2417B">
        <w:rPr>
          <w:rStyle w:val="Zag11"/>
          <w:rFonts w:eastAsia="@Arial Unicode MS" w:cs="Times New Roman"/>
          <w:color w:val="000000"/>
          <w:sz w:val="24"/>
          <w:szCs w:val="24"/>
        </w:rPr>
        <w:t>Мягкий знак</w:t>
      </w:r>
      <w:r>
        <w:rPr>
          <w:rStyle w:val="Zag11"/>
          <w:rFonts w:eastAsia="@Arial Unicode MS" w:cs="Times New Roman"/>
          <w:color w:val="000000"/>
          <w:sz w:val="24"/>
          <w:szCs w:val="24"/>
        </w:rPr>
        <w:t xml:space="preserve"> </w:t>
      </w:r>
      <w:r w:rsidRPr="00C2417B">
        <w:rPr>
          <w:rStyle w:val="Zag11"/>
          <w:rFonts w:eastAsia="@Arial Unicode MS" w:cs="Times New Roman"/>
          <w:color w:val="000000"/>
          <w:sz w:val="24"/>
          <w:szCs w:val="24"/>
        </w:rPr>
        <w:t>как показатель мягкости предшествующего согласного звука.</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b/>
          <w:bCs w:val="0"/>
          <w:color w:val="000000"/>
          <w:sz w:val="24"/>
          <w:szCs w:val="24"/>
        </w:rPr>
      </w:pPr>
      <w:r w:rsidRPr="00C2417B">
        <w:rPr>
          <w:rStyle w:val="Zag11"/>
          <w:rFonts w:eastAsia="@Arial Unicode MS" w:cs="Times New Roman"/>
          <w:color w:val="000000"/>
          <w:sz w:val="24"/>
          <w:szCs w:val="24"/>
        </w:rPr>
        <w:t>Знакомство с русским алфавитом как последовательностью букв.</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 xml:space="preserve">Чтение. </w:t>
      </w:r>
      <w:r w:rsidRPr="00C2417B">
        <w:rPr>
          <w:rStyle w:val="Zag11"/>
          <w:rFonts w:eastAsia="@Arial Unicode MS" w:cs="Times New Roman"/>
          <w:color w:val="000000"/>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r>
        <w:rPr>
          <w:rStyle w:val="Zag11"/>
          <w:rFonts w:eastAsia="@Arial Unicode MS" w:cs="Times New Roman"/>
          <w:color w:val="000000"/>
          <w:sz w:val="24"/>
          <w:szCs w:val="24"/>
        </w:rPr>
        <w:t xml:space="preserve"> Ч</w:t>
      </w:r>
      <w:r w:rsidRPr="00C2417B">
        <w:rPr>
          <w:rStyle w:val="Zag11"/>
          <w:rFonts w:eastAsia="@Arial Unicode MS" w:cs="Times New Roman"/>
          <w:color w:val="000000"/>
          <w:sz w:val="24"/>
          <w:szCs w:val="24"/>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b/>
          <w:bCs w:val="0"/>
          <w:color w:val="000000"/>
          <w:sz w:val="24"/>
          <w:szCs w:val="24"/>
        </w:rPr>
      </w:pPr>
      <w:r w:rsidRPr="00C2417B">
        <w:rPr>
          <w:rStyle w:val="Zag11"/>
          <w:rFonts w:eastAsia="@Arial Unicode MS" w:cs="Times New Roman"/>
          <w:color w:val="000000"/>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 xml:space="preserve">Письмо. </w:t>
      </w:r>
      <w:r w:rsidRPr="00C2417B">
        <w:rPr>
          <w:rStyle w:val="Zag11"/>
          <w:rFonts w:eastAsia="@Arial Unicode MS" w:cs="Times New Roman"/>
          <w:i/>
          <w:iCs/>
          <w:color w:val="000000"/>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b/>
          <w:bCs w:val="0"/>
          <w:color w:val="000000"/>
          <w:sz w:val="24"/>
          <w:szCs w:val="24"/>
        </w:rPr>
      </w:pPr>
      <w:r w:rsidRPr="00C2417B">
        <w:rPr>
          <w:rStyle w:val="Zag11"/>
          <w:rFonts w:eastAsia="@Arial Unicode MS" w:cs="Times New Roman"/>
          <w:color w:val="000000"/>
          <w:sz w:val="24"/>
          <w:szCs w:val="24"/>
        </w:rPr>
        <w:t>Понимание функции небуквенных графических средств: пробела между словами, знака переноса.</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 xml:space="preserve">Слово и предложение. </w:t>
      </w:r>
      <w:r w:rsidRPr="00C2417B">
        <w:rPr>
          <w:rStyle w:val="Zag11"/>
          <w:rFonts w:eastAsia="@Arial Unicode MS" w:cs="Times New Roman"/>
          <w:color w:val="000000"/>
          <w:sz w:val="24"/>
          <w:szCs w:val="24"/>
        </w:rPr>
        <w:t>Восприятие слова как объекта изучения, материала для анализа. Наблюдение над значением слова.</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b/>
          <w:bCs w:val="0"/>
          <w:color w:val="000000"/>
          <w:sz w:val="24"/>
          <w:szCs w:val="24"/>
        </w:rPr>
      </w:pPr>
      <w:r w:rsidRPr="00C2417B">
        <w:rPr>
          <w:rStyle w:val="Zag11"/>
          <w:rFonts w:eastAsia="@Arial Unicode MS" w:cs="Times New Roman"/>
          <w:color w:val="000000"/>
          <w:sz w:val="24"/>
          <w:szCs w:val="24"/>
        </w:rPr>
        <w:t>Различение слова и предложения. Работа с предложением: выделение слов, изменение их порядка.</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 xml:space="preserve">Орфография. </w:t>
      </w:r>
      <w:r w:rsidRPr="00C2417B">
        <w:rPr>
          <w:rStyle w:val="Zag11"/>
          <w:rFonts w:eastAsia="@Arial Unicode MS" w:cs="Times New Roman"/>
          <w:color w:val="000000"/>
          <w:sz w:val="24"/>
          <w:szCs w:val="24"/>
        </w:rPr>
        <w:t>Знакомство с правилами правописания и их применение:</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·раздельное написание слов;</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·обозначение гласных после шипящих (</w:t>
      </w:r>
      <w:r w:rsidRPr="00C2417B">
        <w:rPr>
          <w:rStyle w:val="Zag11"/>
          <w:rFonts w:eastAsia="@Arial Unicode MS" w:cs="Times New Roman"/>
          <w:b/>
          <w:bCs w:val="0"/>
          <w:i/>
          <w:iCs/>
          <w:color w:val="000000"/>
          <w:sz w:val="24"/>
          <w:szCs w:val="24"/>
        </w:rPr>
        <w:t>ча</w:t>
      </w:r>
      <w:r w:rsidRPr="00C2417B">
        <w:rPr>
          <w:rStyle w:val="Zag11"/>
          <w:rFonts w:eastAsia="@Arial Unicode MS" w:cs="Times New Roman"/>
          <w:b/>
          <w:bCs w:val="0"/>
          <w:color w:val="000000"/>
          <w:sz w:val="24"/>
          <w:szCs w:val="24"/>
        </w:rPr>
        <w:t xml:space="preserve">— </w:t>
      </w:r>
      <w:r w:rsidRPr="00C2417B">
        <w:rPr>
          <w:rStyle w:val="Zag11"/>
          <w:rFonts w:eastAsia="@Arial Unicode MS" w:cs="Times New Roman"/>
          <w:b/>
          <w:bCs w:val="0"/>
          <w:i/>
          <w:iCs/>
          <w:color w:val="000000"/>
          <w:sz w:val="24"/>
          <w:szCs w:val="24"/>
        </w:rPr>
        <w:t>ща</w:t>
      </w:r>
      <w:r w:rsidRPr="00C2417B">
        <w:rPr>
          <w:rStyle w:val="Zag11"/>
          <w:rFonts w:eastAsia="@Arial Unicode MS" w:cs="Times New Roman"/>
          <w:b/>
          <w:bCs w:val="0"/>
          <w:color w:val="000000"/>
          <w:sz w:val="24"/>
          <w:szCs w:val="24"/>
        </w:rPr>
        <w:t xml:space="preserve">, </w:t>
      </w:r>
      <w:r w:rsidRPr="00C2417B">
        <w:rPr>
          <w:rStyle w:val="Zag11"/>
          <w:rFonts w:eastAsia="@Arial Unicode MS" w:cs="Times New Roman"/>
          <w:b/>
          <w:bCs w:val="0"/>
          <w:i/>
          <w:iCs/>
          <w:color w:val="000000"/>
          <w:sz w:val="24"/>
          <w:szCs w:val="24"/>
        </w:rPr>
        <w:t xml:space="preserve">чу </w:t>
      </w:r>
      <w:r w:rsidRPr="00C2417B">
        <w:rPr>
          <w:rStyle w:val="Zag11"/>
          <w:rFonts w:eastAsia="@Arial Unicode MS" w:cs="Times New Roman"/>
          <w:b/>
          <w:bCs w:val="0"/>
          <w:color w:val="000000"/>
          <w:sz w:val="24"/>
          <w:szCs w:val="24"/>
        </w:rPr>
        <w:t xml:space="preserve">— </w:t>
      </w:r>
      <w:r w:rsidRPr="00C2417B">
        <w:rPr>
          <w:rStyle w:val="Zag11"/>
          <w:rFonts w:eastAsia="@Arial Unicode MS" w:cs="Times New Roman"/>
          <w:b/>
          <w:bCs w:val="0"/>
          <w:i/>
          <w:iCs/>
          <w:color w:val="000000"/>
          <w:sz w:val="24"/>
          <w:szCs w:val="24"/>
        </w:rPr>
        <w:t>щу</w:t>
      </w:r>
      <w:r w:rsidRPr="00C2417B">
        <w:rPr>
          <w:rStyle w:val="Zag11"/>
          <w:rFonts w:eastAsia="@Arial Unicode MS" w:cs="Times New Roman"/>
          <w:b/>
          <w:bCs w:val="0"/>
          <w:color w:val="000000"/>
          <w:sz w:val="24"/>
          <w:szCs w:val="24"/>
        </w:rPr>
        <w:t xml:space="preserve">, </w:t>
      </w:r>
      <w:r w:rsidRPr="00C2417B">
        <w:rPr>
          <w:rStyle w:val="Zag11"/>
          <w:rFonts w:eastAsia="@Arial Unicode MS" w:cs="Times New Roman"/>
          <w:b/>
          <w:bCs w:val="0"/>
          <w:i/>
          <w:iCs/>
          <w:color w:val="000000"/>
          <w:sz w:val="24"/>
          <w:szCs w:val="24"/>
        </w:rPr>
        <w:t>жи</w:t>
      </w:r>
      <w:r w:rsidRPr="00C2417B">
        <w:rPr>
          <w:rStyle w:val="Zag11"/>
          <w:rFonts w:eastAsia="@Arial Unicode MS" w:cs="Times New Roman"/>
          <w:b/>
          <w:bCs w:val="0"/>
          <w:color w:val="000000"/>
          <w:sz w:val="24"/>
          <w:szCs w:val="24"/>
        </w:rPr>
        <w:t xml:space="preserve">— </w:t>
      </w:r>
      <w:r w:rsidRPr="00C2417B">
        <w:rPr>
          <w:rStyle w:val="Zag11"/>
          <w:rFonts w:eastAsia="@Arial Unicode MS" w:cs="Times New Roman"/>
          <w:b/>
          <w:bCs w:val="0"/>
          <w:i/>
          <w:iCs/>
          <w:color w:val="000000"/>
          <w:sz w:val="24"/>
          <w:szCs w:val="24"/>
        </w:rPr>
        <w:t>ши</w:t>
      </w:r>
      <w:r w:rsidRPr="00C2417B">
        <w:rPr>
          <w:rStyle w:val="Zag11"/>
          <w:rFonts w:eastAsia="@Arial Unicode MS" w:cs="Times New Roman"/>
          <w:color w:val="000000"/>
          <w:sz w:val="24"/>
          <w:szCs w:val="24"/>
        </w:rPr>
        <w:t>);</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·прописная (заглавная) буква в начале предложения, в именах собственных;</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·перенос слов по слогам без стечения согласных;</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b/>
          <w:bCs w:val="0"/>
          <w:color w:val="000000"/>
          <w:sz w:val="24"/>
          <w:szCs w:val="24"/>
        </w:rPr>
      </w:pPr>
      <w:r w:rsidRPr="00C2417B">
        <w:rPr>
          <w:rStyle w:val="Zag11"/>
          <w:rFonts w:eastAsia="@Arial Unicode MS" w:cs="Times New Roman"/>
          <w:color w:val="000000"/>
          <w:sz w:val="24"/>
          <w:szCs w:val="24"/>
        </w:rPr>
        <w:t>·знаки препинания в конце предложения.</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 xml:space="preserve">Развитие речи. </w:t>
      </w:r>
      <w:r w:rsidRPr="00C2417B">
        <w:rPr>
          <w:rStyle w:val="Zag11"/>
          <w:rFonts w:eastAsia="@Arial Unicode MS" w:cs="Times New Roman"/>
          <w:color w:val="000000"/>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C5F70" w:rsidRPr="00C2417B" w:rsidRDefault="00BC5F70" w:rsidP="00F1431F">
      <w:pPr>
        <w:pStyle w:val="ListParagraph"/>
        <w:spacing w:after="0" w:line="240" w:lineRule="auto"/>
        <w:rPr>
          <w:rStyle w:val="Zag11"/>
          <w:rFonts w:eastAsia="@Arial Unicode MS" w:cs="Times New Roman"/>
          <w:b/>
          <w:bCs w:val="0"/>
          <w:i/>
          <w:iCs/>
          <w:color w:val="000000"/>
          <w:sz w:val="24"/>
          <w:szCs w:val="24"/>
        </w:rPr>
      </w:pPr>
      <w:bookmarkStart w:id="78" w:name="_Toc290536659"/>
      <w:r w:rsidRPr="00C2417B">
        <w:rPr>
          <w:rStyle w:val="Zag11"/>
          <w:rFonts w:eastAsia="@Arial Unicode MS" w:cs="Times New Roman"/>
          <w:b/>
          <w:bCs w:val="0"/>
          <w:i/>
          <w:iCs/>
          <w:color w:val="000000"/>
          <w:sz w:val="24"/>
          <w:szCs w:val="24"/>
        </w:rPr>
        <w:t>Систематический курс</w:t>
      </w:r>
      <w:bookmarkEnd w:id="78"/>
    </w:p>
    <w:p w:rsidR="00BC5F70" w:rsidRPr="00C2417B" w:rsidRDefault="00BC5F70" w:rsidP="00F1431F">
      <w:pPr>
        <w:tabs>
          <w:tab w:val="left" w:leader="dot" w:pos="624"/>
        </w:tabs>
        <w:spacing w:after="0" w:line="240" w:lineRule="auto"/>
        <w:ind w:firstLine="339"/>
        <w:jc w:val="both"/>
        <w:rPr>
          <w:rStyle w:val="Zag11"/>
          <w:rFonts w:eastAsia="@Arial Unicode MS" w:cs="Times New Roman"/>
          <w:b/>
          <w:bCs w:val="0"/>
          <w:i/>
          <w:iCs/>
          <w:color w:val="000000"/>
          <w:sz w:val="24"/>
          <w:szCs w:val="24"/>
        </w:rPr>
      </w:pPr>
      <w:r w:rsidRPr="00C2417B">
        <w:rPr>
          <w:rStyle w:val="Zag11"/>
          <w:rFonts w:eastAsia="@Arial Unicode MS" w:cs="Times New Roman"/>
          <w:b/>
          <w:bCs w:val="0"/>
          <w:color w:val="000000"/>
          <w:sz w:val="24"/>
          <w:szCs w:val="24"/>
        </w:rPr>
        <w:t xml:space="preserve">Фонетика и орфоэпия. </w:t>
      </w:r>
      <w:r w:rsidRPr="00C2417B">
        <w:rPr>
          <w:rStyle w:val="Zag11"/>
          <w:rFonts w:eastAsia="@Arial Unicode MS" w:cs="Times New Roman"/>
          <w:color w:val="000000"/>
          <w:sz w:val="24"/>
          <w:szCs w:val="24"/>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C2417B">
        <w:rPr>
          <w:rStyle w:val="Zag11"/>
          <w:rFonts w:eastAsia="@Arial Unicode MS" w:cs="Times New Roman"/>
          <w:iCs/>
          <w:color w:val="000000"/>
          <w:sz w:val="24"/>
          <w:szCs w:val="24"/>
        </w:rPr>
        <w:t>Фонетический разбор слова</w:t>
      </w:r>
      <w:r w:rsidRPr="00C2417B">
        <w:rPr>
          <w:rStyle w:val="Zag11"/>
          <w:rFonts w:eastAsia="@Arial Unicode MS" w:cs="Times New Roman"/>
          <w:color w:val="000000"/>
          <w:sz w:val="24"/>
          <w:szCs w:val="24"/>
        </w:rPr>
        <w:t>.</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 xml:space="preserve">Графика. </w:t>
      </w:r>
      <w:r w:rsidRPr="00C2417B">
        <w:rPr>
          <w:rStyle w:val="Zag11"/>
          <w:rFonts w:eastAsia="@Arial Unicode MS" w:cs="Times New Roman"/>
          <w:color w:val="000000"/>
          <w:sz w:val="24"/>
          <w:szCs w:val="24"/>
        </w:rPr>
        <w:t>Различение звуков и букв. Обозначение на письме твёрдости и мягкости согласных звуков. Использование на письме разделительных</w:t>
      </w:r>
      <w:r>
        <w:rPr>
          <w:rStyle w:val="Zag11"/>
          <w:rFonts w:eastAsia="@Arial Unicode MS" w:cs="Times New Roman"/>
          <w:color w:val="000000"/>
          <w:sz w:val="24"/>
          <w:szCs w:val="24"/>
        </w:rPr>
        <w:t xml:space="preserve"> </w:t>
      </w:r>
      <w:r w:rsidRPr="00C2417B">
        <w:rPr>
          <w:rStyle w:val="Zag11"/>
          <w:rFonts w:eastAsia="@Arial Unicode MS" w:cs="Times New Roman"/>
          <w:b/>
          <w:bCs w:val="0"/>
          <w:i/>
          <w:iCs/>
          <w:color w:val="000000"/>
          <w:sz w:val="24"/>
          <w:szCs w:val="24"/>
        </w:rPr>
        <w:t xml:space="preserve">ъ </w:t>
      </w:r>
      <w:r w:rsidRPr="00C2417B">
        <w:rPr>
          <w:rStyle w:val="Zag11"/>
          <w:rFonts w:eastAsia="@Arial Unicode MS" w:cs="Times New Roman"/>
          <w:color w:val="000000"/>
          <w:sz w:val="24"/>
          <w:szCs w:val="24"/>
        </w:rPr>
        <w:t xml:space="preserve">и </w:t>
      </w:r>
      <w:r w:rsidRPr="00C2417B">
        <w:rPr>
          <w:rStyle w:val="Zag11"/>
          <w:rFonts w:eastAsia="@Arial Unicode MS" w:cs="Times New Roman"/>
          <w:b/>
          <w:bCs w:val="0"/>
          <w:i/>
          <w:iCs/>
          <w:color w:val="000000"/>
          <w:sz w:val="24"/>
          <w:szCs w:val="24"/>
        </w:rPr>
        <w:t>ь</w:t>
      </w:r>
      <w:r w:rsidRPr="00C2417B">
        <w:rPr>
          <w:rStyle w:val="Zag11"/>
          <w:rFonts w:eastAsia="@Arial Unicode MS" w:cs="Times New Roman"/>
          <w:b/>
          <w:bCs w:val="0"/>
          <w:color w:val="000000"/>
          <w:sz w:val="24"/>
          <w:szCs w:val="24"/>
        </w:rPr>
        <w:t>.</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Установление соотношения звукового и буквенного состава слова в словах типа </w:t>
      </w:r>
      <w:r w:rsidRPr="00C2417B">
        <w:rPr>
          <w:rStyle w:val="Zag11"/>
          <w:rFonts w:eastAsia="@Arial Unicode MS" w:cs="Times New Roman"/>
          <w:i/>
          <w:iCs/>
          <w:color w:val="000000"/>
          <w:sz w:val="24"/>
          <w:szCs w:val="24"/>
        </w:rPr>
        <w:t>стол, конь</w:t>
      </w:r>
      <w:r w:rsidRPr="00C2417B">
        <w:rPr>
          <w:rStyle w:val="Zag11"/>
          <w:rFonts w:eastAsia="@Arial Unicode MS" w:cs="Times New Roman"/>
          <w:color w:val="000000"/>
          <w:sz w:val="24"/>
          <w:szCs w:val="24"/>
        </w:rPr>
        <w:t xml:space="preserve">; в словах с йотированными гласными </w:t>
      </w:r>
      <w:r w:rsidRPr="00C2417B">
        <w:rPr>
          <w:rStyle w:val="Zag11"/>
          <w:rFonts w:eastAsia="@Arial Unicode MS" w:cs="Times New Roman"/>
          <w:b/>
          <w:bCs w:val="0"/>
          <w:i/>
          <w:iCs/>
          <w:color w:val="000000"/>
          <w:sz w:val="24"/>
          <w:szCs w:val="24"/>
        </w:rPr>
        <w:t>е</w:t>
      </w:r>
      <w:r w:rsidRPr="00C2417B">
        <w:rPr>
          <w:rStyle w:val="Zag11"/>
          <w:rFonts w:eastAsia="@Arial Unicode MS" w:cs="Times New Roman"/>
          <w:b/>
          <w:bCs w:val="0"/>
          <w:color w:val="000000"/>
          <w:sz w:val="24"/>
          <w:szCs w:val="24"/>
        </w:rPr>
        <w:t xml:space="preserve">, </w:t>
      </w:r>
      <w:r w:rsidRPr="00C2417B">
        <w:rPr>
          <w:rStyle w:val="Zag11"/>
          <w:rFonts w:eastAsia="@Arial Unicode MS" w:cs="Times New Roman"/>
          <w:b/>
          <w:bCs w:val="0"/>
          <w:i/>
          <w:iCs/>
          <w:color w:val="000000"/>
          <w:sz w:val="24"/>
          <w:szCs w:val="24"/>
        </w:rPr>
        <w:t>ё</w:t>
      </w:r>
      <w:r w:rsidRPr="00C2417B">
        <w:rPr>
          <w:rStyle w:val="Zag11"/>
          <w:rFonts w:eastAsia="@Arial Unicode MS" w:cs="Times New Roman"/>
          <w:b/>
          <w:bCs w:val="0"/>
          <w:color w:val="000000"/>
          <w:sz w:val="24"/>
          <w:szCs w:val="24"/>
        </w:rPr>
        <w:t xml:space="preserve">, </w:t>
      </w:r>
      <w:r w:rsidRPr="00C2417B">
        <w:rPr>
          <w:rStyle w:val="Zag11"/>
          <w:rFonts w:eastAsia="@Arial Unicode MS" w:cs="Times New Roman"/>
          <w:b/>
          <w:bCs w:val="0"/>
          <w:i/>
          <w:iCs/>
          <w:color w:val="000000"/>
          <w:sz w:val="24"/>
          <w:szCs w:val="24"/>
        </w:rPr>
        <w:t>ю</w:t>
      </w:r>
      <w:r w:rsidRPr="00C2417B">
        <w:rPr>
          <w:rStyle w:val="Zag11"/>
          <w:rFonts w:eastAsia="@Arial Unicode MS" w:cs="Times New Roman"/>
          <w:b/>
          <w:bCs w:val="0"/>
          <w:color w:val="000000"/>
          <w:sz w:val="24"/>
          <w:szCs w:val="24"/>
        </w:rPr>
        <w:t xml:space="preserve">, </w:t>
      </w:r>
      <w:r w:rsidRPr="00C2417B">
        <w:rPr>
          <w:rStyle w:val="Zag11"/>
          <w:rFonts w:eastAsia="@Arial Unicode MS" w:cs="Times New Roman"/>
          <w:b/>
          <w:bCs w:val="0"/>
          <w:i/>
          <w:iCs/>
          <w:color w:val="000000"/>
          <w:sz w:val="24"/>
          <w:szCs w:val="24"/>
        </w:rPr>
        <w:t>я</w:t>
      </w:r>
      <w:r w:rsidRPr="00C2417B">
        <w:rPr>
          <w:rStyle w:val="Zag11"/>
          <w:rFonts w:eastAsia="@Arial Unicode MS" w:cs="Times New Roman"/>
          <w:color w:val="000000"/>
          <w:sz w:val="24"/>
          <w:szCs w:val="24"/>
        </w:rPr>
        <w:t>;</w:t>
      </w:r>
      <w:r>
        <w:rPr>
          <w:rStyle w:val="Zag11"/>
          <w:rFonts w:eastAsia="@Arial Unicode MS" w:cs="Times New Roman"/>
          <w:color w:val="000000"/>
          <w:sz w:val="24"/>
          <w:szCs w:val="24"/>
        </w:rPr>
        <w:t xml:space="preserve"> </w:t>
      </w:r>
      <w:r w:rsidRPr="00C2417B">
        <w:rPr>
          <w:rStyle w:val="Zag11"/>
          <w:rFonts w:eastAsia="@Arial Unicode MS" w:cs="Times New Roman"/>
          <w:color w:val="000000"/>
          <w:sz w:val="24"/>
          <w:szCs w:val="24"/>
        </w:rPr>
        <w:t>в словах с непроизносимыми согласными.</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Использование небуквенных графических средств: пробела между словами, знака переноса, абзаца.</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b/>
          <w:bCs w:val="0"/>
          <w:color w:val="000000"/>
          <w:sz w:val="24"/>
          <w:szCs w:val="24"/>
        </w:rPr>
      </w:pPr>
      <w:r w:rsidRPr="00C2417B">
        <w:rPr>
          <w:rStyle w:val="Zag11"/>
          <w:rFonts w:eastAsia="@Arial Unicode MS" w:cs="Times New Roman"/>
          <w:color w:val="000000"/>
          <w:sz w:val="24"/>
          <w:szCs w:val="24"/>
        </w:rPr>
        <w:t>Знание алфавита: правильное название букв, знание их последовательности. Использование алфавита при работе со словарями.</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b/>
          <w:bCs w:val="0"/>
          <w:color w:val="000000"/>
          <w:sz w:val="24"/>
          <w:szCs w:val="24"/>
        </w:rPr>
      </w:pPr>
      <w:r w:rsidRPr="00C2417B">
        <w:rPr>
          <w:rStyle w:val="Zag11"/>
          <w:rFonts w:eastAsia="@Arial Unicode MS" w:cs="Times New Roman"/>
          <w:b/>
          <w:bCs w:val="0"/>
          <w:color w:val="000000"/>
          <w:sz w:val="24"/>
          <w:szCs w:val="24"/>
        </w:rPr>
        <w:t xml:space="preserve">Лексика. </w:t>
      </w:r>
      <w:r w:rsidRPr="00C2417B">
        <w:rPr>
          <w:rStyle w:val="Zag11"/>
          <w:rFonts w:eastAsia="@Arial Unicode MS" w:cs="Times New Roman"/>
          <w:color w:val="000000"/>
          <w:sz w:val="24"/>
          <w:szCs w:val="24"/>
        </w:rPr>
        <w:t xml:space="preserve">Понимание слова как единства звучания и значения. Выявление слов, значение которых требует уточнения. </w:t>
      </w:r>
      <w:r w:rsidRPr="00C2417B">
        <w:rPr>
          <w:rStyle w:val="Zag11"/>
          <w:rFonts w:eastAsia="@Arial Unicode MS" w:cs="Times New Roman"/>
          <w:iCs/>
          <w:color w:val="000000"/>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b/>
          <w:bCs w:val="0"/>
          <w:color w:val="000000"/>
          <w:sz w:val="24"/>
          <w:szCs w:val="24"/>
        </w:rPr>
      </w:pPr>
      <w:r w:rsidRPr="00C2417B">
        <w:rPr>
          <w:rStyle w:val="Zag11"/>
          <w:rFonts w:eastAsia="@Arial Unicode MS" w:cs="Times New Roman"/>
          <w:b/>
          <w:bCs w:val="0"/>
          <w:color w:val="000000"/>
          <w:sz w:val="24"/>
          <w:szCs w:val="24"/>
        </w:rPr>
        <w:t xml:space="preserve">Состав слова (морфемика). </w:t>
      </w:r>
      <w:r w:rsidRPr="00C2417B">
        <w:rPr>
          <w:rStyle w:val="Zag11"/>
          <w:rFonts w:eastAsia="@Arial Unicode MS" w:cs="Times New Roman"/>
          <w:color w:val="000000"/>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C2417B">
        <w:rPr>
          <w:rStyle w:val="Zag11"/>
          <w:rFonts w:eastAsia="@Arial Unicode MS" w:cs="Times New Roman"/>
          <w:iCs/>
          <w:color w:val="000000"/>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 xml:space="preserve">Морфология. </w:t>
      </w:r>
      <w:r w:rsidRPr="00C2417B">
        <w:rPr>
          <w:rStyle w:val="Zag11"/>
          <w:rFonts w:eastAsia="@Arial Unicode MS" w:cs="Times New Roman"/>
          <w:color w:val="000000"/>
          <w:sz w:val="24"/>
          <w:szCs w:val="24"/>
        </w:rPr>
        <w:t xml:space="preserve">Части речи; </w:t>
      </w:r>
      <w:r w:rsidRPr="00C2417B">
        <w:rPr>
          <w:rStyle w:val="Zag11"/>
          <w:rFonts w:eastAsia="@Arial Unicode MS" w:cs="Times New Roman"/>
          <w:iCs/>
          <w:color w:val="000000"/>
          <w:sz w:val="24"/>
          <w:szCs w:val="24"/>
        </w:rPr>
        <w:t>деление частей речи на самостоятельные и служебные.</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Изменение существительных по числам. </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Имя прилагательное. Значение и употребление в речи. </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i/>
          <w:iCs/>
          <w:color w:val="000000"/>
          <w:sz w:val="24"/>
          <w:szCs w:val="24"/>
        </w:rPr>
      </w:pPr>
      <w:r w:rsidRPr="00C2417B">
        <w:rPr>
          <w:rStyle w:val="Zag11"/>
          <w:rFonts w:eastAsia="@Arial Unicode MS" w:cs="Times New Roman"/>
          <w:color w:val="000000"/>
          <w:sz w:val="24"/>
          <w:szCs w:val="24"/>
        </w:rPr>
        <w:t xml:space="preserve">Местоимение. Общее представление о местоимении. </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Глагол. Значение и употребление в речи. Изменение глаголов по временам. </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Предлог. </w:t>
      </w:r>
      <w:r w:rsidRPr="00C2417B">
        <w:rPr>
          <w:rStyle w:val="Zag11"/>
          <w:rFonts w:eastAsia="@Arial Unicode MS" w:cs="Times New Roman"/>
          <w:iCs/>
          <w:color w:val="000000"/>
          <w:sz w:val="24"/>
          <w:szCs w:val="24"/>
        </w:rPr>
        <w:t xml:space="preserve">Знакомство с наиболее употребительными предлогами. </w:t>
      </w:r>
      <w:r w:rsidRPr="00C2417B">
        <w:rPr>
          <w:rStyle w:val="Zag11"/>
          <w:rFonts w:eastAsia="@Arial Unicode MS" w:cs="Times New Roman"/>
          <w:color w:val="000000"/>
          <w:sz w:val="24"/>
          <w:szCs w:val="24"/>
        </w:rPr>
        <w:t>Отличие предлогов от приставок.</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i/>
          <w:iCs/>
          <w:color w:val="000000"/>
          <w:sz w:val="24"/>
          <w:szCs w:val="24"/>
        </w:rPr>
      </w:pPr>
      <w:r w:rsidRPr="00C2417B">
        <w:rPr>
          <w:rStyle w:val="Zag11"/>
          <w:rFonts w:eastAsia="@Arial Unicode MS" w:cs="Times New Roman"/>
          <w:b/>
          <w:bCs w:val="0"/>
          <w:color w:val="000000"/>
          <w:sz w:val="24"/>
          <w:szCs w:val="24"/>
        </w:rPr>
        <w:t xml:space="preserve">Синтаксис. </w:t>
      </w:r>
      <w:r w:rsidRPr="00C2417B">
        <w:rPr>
          <w:rStyle w:val="Zag11"/>
          <w:rFonts w:eastAsia="@Arial Unicode MS" w:cs="Times New Roman"/>
          <w:color w:val="000000"/>
          <w:sz w:val="24"/>
          <w:szCs w:val="24"/>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Орфография и пунктуация.</w:t>
      </w:r>
      <w:r w:rsidRPr="00C2417B">
        <w:rPr>
          <w:rStyle w:val="Zag11"/>
          <w:rFonts w:eastAsia="@Arial Unicode MS" w:cs="Times New Roman"/>
          <w:color w:val="000000"/>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Применение правил правописания:</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·сочетания </w:t>
      </w:r>
      <w:r w:rsidRPr="00C2417B">
        <w:rPr>
          <w:rStyle w:val="Zag11"/>
          <w:rFonts w:eastAsia="@Arial Unicode MS" w:cs="Times New Roman"/>
          <w:b/>
          <w:bCs w:val="0"/>
          <w:i/>
          <w:iCs/>
          <w:color w:val="000000"/>
          <w:sz w:val="24"/>
          <w:szCs w:val="24"/>
        </w:rPr>
        <w:t>жи—ши, ча—ща</w:t>
      </w:r>
      <w:r w:rsidRPr="00C2417B">
        <w:rPr>
          <w:rStyle w:val="Zag11"/>
          <w:rFonts w:eastAsia="@Arial Unicode MS" w:cs="Times New Roman"/>
          <w:color w:val="000000"/>
          <w:sz w:val="24"/>
          <w:szCs w:val="24"/>
        </w:rPr>
        <w:t xml:space="preserve">, </w:t>
      </w:r>
      <w:r w:rsidRPr="00C2417B">
        <w:rPr>
          <w:rStyle w:val="Zag11"/>
          <w:rFonts w:eastAsia="@Arial Unicode MS" w:cs="Times New Roman"/>
          <w:b/>
          <w:bCs w:val="0"/>
          <w:i/>
          <w:iCs/>
          <w:color w:val="000000"/>
          <w:sz w:val="24"/>
          <w:szCs w:val="24"/>
        </w:rPr>
        <w:t>чу—щу</w:t>
      </w:r>
      <w:r>
        <w:rPr>
          <w:rStyle w:val="Zag11"/>
          <w:rFonts w:eastAsia="@Arial Unicode MS" w:cs="Times New Roman"/>
          <w:b/>
          <w:bCs w:val="0"/>
          <w:i/>
          <w:iCs/>
          <w:color w:val="000000"/>
          <w:sz w:val="24"/>
          <w:szCs w:val="24"/>
        </w:rPr>
        <w:t xml:space="preserve"> </w:t>
      </w:r>
      <w:r w:rsidRPr="00C2417B">
        <w:rPr>
          <w:rStyle w:val="Zag11"/>
          <w:rFonts w:eastAsia="@Arial Unicode MS" w:cs="Times New Roman"/>
          <w:color w:val="000000"/>
          <w:sz w:val="24"/>
          <w:szCs w:val="24"/>
        </w:rPr>
        <w:t>в положении под ударением;</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·сочетания </w:t>
      </w:r>
      <w:r w:rsidRPr="00C2417B">
        <w:rPr>
          <w:rStyle w:val="Zag11"/>
          <w:rFonts w:eastAsia="@Arial Unicode MS" w:cs="Times New Roman"/>
          <w:b/>
          <w:bCs w:val="0"/>
          <w:i/>
          <w:iCs/>
          <w:color w:val="000000"/>
          <w:sz w:val="24"/>
          <w:szCs w:val="24"/>
        </w:rPr>
        <w:t>чк—чн</w:t>
      </w:r>
      <w:r w:rsidRPr="00C2417B">
        <w:rPr>
          <w:rStyle w:val="Zag11"/>
          <w:rFonts w:eastAsia="@Arial Unicode MS" w:cs="Times New Roman"/>
          <w:color w:val="000000"/>
          <w:sz w:val="24"/>
          <w:szCs w:val="24"/>
        </w:rPr>
        <w:t xml:space="preserve">, </w:t>
      </w:r>
      <w:r w:rsidRPr="00C2417B">
        <w:rPr>
          <w:rStyle w:val="Zag11"/>
          <w:rFonts w:eastAsia="@Arial Unicode MS" w:cs="Times New Roman"/>
          <w:b/>
          <w:bCs w:val="0"/>
          <w:i/>
          <w:iCs/>
          <w:color w:val="000000"/>
          <w:sz w:val="24"/>
          <w:szCs w:val="24"/>
        </w:rPr>
        <w:t>чт</w:t>
      </w:r>
      <w:r w:rsidRPr="00C2417B">
        <w:rPr>
          <w:rStyle w:val="Zag11"/>
          <w:rFonts w:eastAsia="@Arial Unicode MS" w:cs="Times New Roman"/>
          <w:color w:val="000000"/>
          <w:sz w:val="24"/>
          <w:szCs w:val="24"/>
        </w:rPr>
        <w:t xml:space="preserve">, </w:t>
      </w:r>
      <w:r w:rsidRPr="00C2417B">
        <w:rPr>
          <w:rStyle w:val="Zag11"/>
          <w:rFonts w:eastAsia="@Arial Unicode MS" w:cs="Times New Roman"/>
          <w:b/>
          <w:bCs w:val="0"/>
          <w:i/>
          <w:iCs/>
          <w:color w:val="000000"/>
          <w:sz w:val="24"/>
          <w:szCs w:val="24"/>
        </w:rPr>
        <w:t>щн</w:t>
      </w:r>
      <w:r w:rsidRPr="00C2417B">
        <w:rPr>
          <w:rStyle w:val="Zag11"/>
          <w:rFonts w:eastAsia="@Arial Unicode MS" w:cs="Times New Roman"/>
          <w:color w:val="000000"/>
          <w:sz w:val="24"/>
          <w:szCs w:val="24"/>
        </w:rPr>
        <w:t>;</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·перенос слов;</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·прописная буква в начале предложения, в именах собственных;</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·проверяемые безударные гласные в корне слова;</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·парные звонкие и глухие согласные в корне слова;</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·непроверяемые гласные и согласные в корне слова (на ограниченном перечне слов);</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·разделительные </w:t>
      </w:r>
      <w:r w:rsidRPr="00C2417B">
        <w:rPr>
          <w:rStyle w:val="Zag11"/>
          <w:rFonts w:eastAsia="@Arial Unicode MS" w:cs="Times New Roman"/>
          <w:b/>
          <w:bCs w:val="0"/>
          <w:i/>
          <w:iCs/>
          <w:color w:val="000000"/>
          <w:sz w:val="24"/>
          <w:szCs w:val="24"/>
        </w:rPr>
        <w:t xml:space="preserve">ъ </w:t>
      </w:r>
      <w:r w:rsidRPr="00C2417B">
        <w:rPr>
          <w:rStyle w:val="Zag11"/>
          <w:rFonts w:eastAsia="@Arial Unicode MS" w:cs="Times New Roman"/>
          <w:color w:val="000000"/>
          <w:sz w:val="24"/>
          <w:szCs w:val="24"/>
        </w:rPr>
        <w:t xml:space="preserve">и </w:t>
      </w:r>
      <w:r w:rsidRPr="00C2417B">
        <w:rPr>
          <w:rStyle w:val="Zag11"/>
          <w:rFonts w:eastAsia="@Arial Unicode MS" w:cs="Times New Roman"/>
          <w:b/>
          <w:bCs w:val="0"/>
          <w:i/>
          <w:iCs/>
          <w:color w:val="000000"/>
          <w:sz w:val="24"/>
          <w:szCs w:val="24"/>
        </w:rPr>
        <w:t>ь</w:t>
      </w:r>
      <w:r w:rsidRPr="00C2417B">
        <w:rPr>
          <w:rStyle w:val="Zag11"/>
          <w:rFonts w:eastAsia="@Arial Unicode MS" w:cs="Times New Roman"/>
          <w:color w:val="000000"/>
          <w:sz w:val="24"/>
          <w:szCs w:val="24"/>
        </w:rPr>
        <w:t>;</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·раздельное написание предлогов с другими словами;</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·знаки препинания в конце предложения: точка, вопросительный и восклицательный знаки;</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Развитие речи.</w:t>
      </w:r>
      <w:r w:rsidRPr="00C2417B">
        <w:rPr>
          <w:rStyle w:val="Zag11"/>
          <w:rFonts w:eastAsia="@Arial Unicode MS" w:cs="Times New Roman"/>
          <w:color w:val="000000"/>
          <w:sz w:val="24"/>
          <w:szCs w:val="24"/>
        </w:rPr>
        <w:t xml:space="preserve"> Осознание ситуации общения: с какой целью, с кем и где происходит общение.</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Текст. Признаки текста. Смысловое единство предложений в тексте. Заглавие текста.</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Последовательность предложений в тексте.</w:t>
      </w:r>
    </w:p>
    <w:p w:rsidR="00BC5F70" w:rsidRPr="00C2417B" w:rsidRDefault="00BC5F70" w:rsidP="001274F9">
      <w:pPr>
        <w:tabs>
          <w:tab w:val="left" w:leader="dot" w:pos="624"/>
        </w:tabs>
        <w:spacing w:after="0" w:line="240" w:lineRule="auto"/>
        <w:ind w:firstLine="339"/>
        <w:jc w:val="both"/>
        <w:rPr>
          <w:rFonts w:eastAsia="@Arial Unicode MS" w:cs="Times New Roman"/>
          <w:color w:val="000000"/>
          <w:sz w:val="24"/>
          <w:szCs w:val="24"/>
        </w:rPr>
      </w:pPr>
      <w:r w:rsidRPr="00C2417B">
        <w:rPr>
          <w:rStyle w:val="Zag11"/>
          <w:rFonts w:eastAsia="@Arial Unicode MS" w:cs="Times New Roman"/>
          <w:color w:val="000000"/>
          <w:sz w:val="24"/>
          <w:szCs w:val="24"/>
        </w:rPr>
        <w:t xml:space="preserve">Комплексная работа над структурой текста: озаглавливание, корректирование порядка предложений. Создание собственных текстов. </w:t>
      </w:r>
    </w:p>
    <w:p w:rsidR="00BC5F70" w:rsidRPr="00C2417B" w:rsidRDefault="00BC5F70" w:rsidP="008E645E">
      <w:pPr>
        <w:spacing w:after="0" w:line="240" w:lineRule="auto"/>
        <w:rPr>
          <w:rFonts w:cs="Times New Roman"/>
          <w:b/>
          <w:sz w:val="24"/>
          <w:szCs w:val="24"/>
        </w:rPr>
      </w:pPr>
      <w:bookmarkStart w:id="79" w:name="_Toc290536660"/>
    </w:p>
    <w:p w:rsidR="00BC5F70" w:rsidRPr="00C2417B" w:rsidRDefault="00BC5F70" w:rsidP="008E645E">
      <w:pPr>
        <w:spacing w:after="0" w:line="240" w:lineRule="auto"/>
        <w:rPr>
          <w:rFonts w:cs="Times New Roman"/>
          <w:b/>
          <w:sz w:val="24"/>
          <w:szCs w:val="24"/>
        </w:rPr>
      </w:pPr>
      <w:r w:rsidRPr="00C2417B">
        <w:rPr>
          <w:rFonts w:cs="Times New Roman"/>
          <w:b/>
          <w:sz w:val="24"/>
          <w:szCs w:val="24"/>
        </w:rPr>
        <w:t>Планируемые результаты освоения учебной программы по русскому  языку.</w:t>
      </w:r>
      <w:bookmarkEnd w:id="79"/>
    </w:p>
    <w:p w:rsidR="00BC5F70" w:rsidRPr="00C2417B" w:rsidRDefault="00BC5F70" w:rsidP="008E645E">
      <w:pPr>
        <w:pStyle w:val="Zag3"/>
        <w:tabs>
          <w:tab w:val="left" w:leader="dot" w:pos="624"/>
        </w:tabs>
        <w:spacing w:after="0" w:line="240" w:lineRule="auto"/>
        <w:rPr>
          <w:rStyle w:val="Zag11"/>
          <w:rFonts w:eastAsia="@Arial Unicode MS"/>
          <w:lang w:val="ru-RU"/>
        </w:rPr>
      </w:pPr>
      <w:r w:rsidRPr="00C2417B">
        <w:rPr>
          <w:rStyle w:val="Zag11"/>
          <w:rFonts w:eastAsia="@Arial Unicode MS"/>
          <w:lang w:val="ru-RU"/>
        </w:rPr>
        <w:t>Содержательная линия «Система языка»</w:t>
      </w:r>
    </w:p>
    <w:p w:rsidR="00BC5F70" w:rsidRPr="00C2417B" w:rsidRDefault="00BC5F70" w:rsidP="00F1431F">
      <w:pPr>
        <w:pStyle w:val="ListParagraph"/>
        <w:spacing w:after="0" w:line="240" w:lineRule="auto"/>
        <w:jc w:val="both"/>
        <w:rPr>
          <w:rStyle w:val="Zag11"/>
          <w:rFonts w:eastAsia="@Arial Unicode MS" w:cs="Times New Roman"/>
          <w:color w:val="000000"/>
          <w:sz w:val="24"/>
          <w:szCs w:val="24"/>
        </w:rPr>
      </w:pPr>
      <w:bookmarkStart w:id="80" w:name="_Toc290536661"/>
      <w:r w:rsidRPr="00C2417B">
        <w:rPr>
          <w:rStyle w:val="Zag11"/>
          <w:rFonts w:eastAsia="@Arial Unicode MS" w:cs="Times New Roman"/>
          <w:b/>
          <w:bCs w:val="0"/>
          <w:i/>
          <w:iCs/>
          <w:color w:val="000000"/>
          <w:sz w:val="24"/>
          <w:szCs w:val="24"/>
        </w:rPr>
        <w:t>Раздел «Фонетика и графика»</w:t>
      </w:r>
      <w:bookmarkEnd w:id="80"/>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Учащийся  научится:</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·различать звуки и буквы;</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i/>
          <w:iCs/>
          <w:color w:val="000000"/>
          <w:sz w:val="24"/>
          <w:szCs w:val="24"/>
        </w:rPr>
      </w:pPr>
      <w:r w:rsidRPr="00C2417B">
        <w:rPr>
          <w:rStyle w:val="Zag11"/>
          <w:rFonts w:eastAsia="@Arial Unicode MS" w:cs="Times New Roman"/>
          <w:color w:val="000000"/>
          <w:sz w:val="24"/>
          <w:szCs w:val="24"/>
        </w:rPr>
        <w:t>·знать последовательность букв в русском и родном алфавитах, пользоваться алфавитом для упорядочивания слов и поиска нужной информации.</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i/>
          <w:iCs/>
          <w:color w:val="000000"/>
          <w:sz w:val="24"/>
          <w:szCs w:val="24"/>
        </w:rPr>
      </w:pPr>
      <w:r w:rsidRPr="00C2417B">
        <w:rPr>
          <w:rStyle w:val="Zag11"/>
          <w:rFonts w:eastAsia="@Arial Unicode MS" w:cs="Times New Roman"/>
          <w:iCs/>
          <w:color w:val="000000"/>
          <w:sz w:val="24"/>
          <w:szCs w:val="24"/>
        </w:rPr>
        <w:t>Учащийся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BC5F70" w:rsidRPr="00C2417B" w:rsidRDefault="00BC5F70" w:rsidP="00F1431F">
      <w:pPr>
        <w:pStyle w:val="ListParagraph"/>
        <w:spacing w:after="0" w:line="240" w:lineRule="auto"/>
        <w:jc w:val="both"/>
        <w:rPr>
          <w:rStyle w:val="Zag11"/>
          <w:rFonts w:eastAsia="@Arial Unicode MS" w:cs="Times New Roman"/>
          <w:i/>
          <w:iCs/>
          <w:color w:val="000000"/>
          <w:sz w:val="24"/>
          <w:szCs w:val="24"/>
        </w:rPr>
      </w:pPr>
      <w:bookmarkStart w:id="81" w:name="_Toc290536662"/>
      <w:r w:rsidRPr="00C2417B">
        <w:rPr>
          <w:rStyle w:val="Zag11"/>
          <w:rFonts w:eastAsia="@Arial Unicode MS" w:cs="Times New Roman"/>
          <w:b/>
          <w:bCs w:val="0"/>
          <w:i/>
          <w:iCs/>
          <w:color w:val="000000"/>
          <w:sz w:val="24"/>
          <w:szCs w:val="24"/>
        </w:rPr>
        <w:t>Раздел «Орфоэпия»</w:t>
      </w:r>
      <w:bookmarkEnd w:id="81"/>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iCs/>
          <w:color w:val="000000"/>
          <w:sz w:val="24"/>
          <w:szCs w:val="24"/>
        </w:rPr>
        <w:t xml:space="preserve"> Учащийся  получит возможность научиться:</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w:t>
      </w:r>
      <w:r w:rsidRPr="00C2417B">
        <w:rPr>
          <w:rStyle w:val="Zag11"/>
          <w:rFonts w:eastAsia="@Arial Unicode MS" w:cs="Times New Roman"/>
          <w:iCs/>
          <w:color w:val="000000"/>
          <w:sz w:val="24"/>
          <w:szCs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b/>
          <w:bCs w:val="0"/>
          <w:iCs/>
          <w:color w:val="000000"/>
          <w:sz w:val="24"/>
          <w:szCs w:val="24"/>
        </w:rPr>
      </w:pPr>
      <w:r w:rsidRPr="00C2417B">
        <w:rPr>
          <w:rStyle w:val="Zag11"/>
          <w:rFonts w:eastAsia="@Arial Unicode MS" w:cs="Times New Roman"/>
          <w:color w:val="000000"/>
          <w:sz w:val="24"/>
          <w:szCs w:val="24"/>
        </w:rPr>
        <w:t>·</w:t>
      </w:r>
      <w:r w:rsidRPr="00C2417B">
        <w:rPr>
          <w:rStyle w:val="Zag11"/>
          <w:rFonts w:eastAsia="@Arial Unicode MS" w:cs="Times New Roman"/>
          <w:iCs/>
          <w:color w:val="000000"/>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BC5F70" w:rsidRPr="00C2417B" w:rsidRDefault="00BC5F70" w:rsidP="00F1431F">
      <w:pPr>
        <w:pStyle w:val="ListParagraph"/>
        <w:spacing w:after="0" w:line="240" w:lineRule="auto"/>
        <w:jc w:val="both"/>
        <w:rPr>
          <w:rStyle w:val="Zag11"/>
          <w:rFonts w:eastAsia="@Arial Unicode MS" w:cs="Times New Roman"/>
          <w:i/>
          <w:color w:val="000000"/>
          <w:sz w:val="24"/>
          <w:szCs w:val="24"/>
        </w:rPr>
      </w:pPr>
      <w:bookmarkStart w:id="82" w:name="_Toc290536663"/>
      <w:r w:rsidRPr="00C2417B">
        <w:rPr>
          <w:rStyle w:val="Zag11"/>
          <w:rFonts w:eastAsia="@Arial Unicode MS" w:cs="Times New Roman"/>
          <w:b/>
          <w:bCs w:val="0"/>
          <w:i/>
          <w:iCs/>
          <w:color w:val="000000"/>
          <w:sz w:val="24"/>
          <w:szCs w:val="24"/>
        </w:rPr>
        <w:t>Раздел «Состав слова (морфемика)»</w:t>
      </w:r>
      <w:bookmarkEnd w:id="82"/>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Fonts w:eastAsia="@Arial Unicode MS" w:cs="Times New Roman"/>
          <w:iCs/>
          <w:color w:val="000000"/>
          <w:sz w:val="24"/>
          <w:szCs w:val="24"/>
        </w:rPr>
        <w:t>Учащийся</w:t>
      </w:r>
      <w:r w:rsidRPr="00C2417B">
        <w:rPr>
          <w:rStyle w:val="Zag11"/>
          <w:rFonts w:eastAsia="@Arial Unicode MS" w:cs="Times New Roman"/>
          <w:color w:val="000000"/>
          <w:sz w:val="24"/>
          <w:szCs w:val="24"/>
        </w:rPr>
        <w:t xml:space="preserve"> научится:</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·различать родственные (однокоренные) слова и формы слова;</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i/>
          <w:iCs/>
          <w:color w:val="000000"/>
          <w:sz w:val="24"/>
          <w:szCs w:val="24"/>
        </w:rPr>
      </w:pPr>
      <w:r w:rsidRPr="00C2417B">
        <w:rPr>
          <w:rStyle w:val="Zag11"/>
          <w:rFonts w:eastAsia="@Arial Unicode MS" w:cs="Times New Roman"/>
          <w:color w:val="000000"/>
          <w:sz w:val="24"/>
          <w:szCs w:val="24"/>
        </w:rPr>
        <w:t>·находить в словах окончание, корень, приставку, суффикс.</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b/>
          <w:bCs w:val="0"/>
          <w:iCs/>
          <w:color w:val="000000"/>
          <w:sz w:val="24"/>
          <w:szCs w:val="24"/>
        </w:rPr>
      </w:pPr>
      <w:r w:rsidRPr="00C2417B">
        <w:rPr>
          <w:rStyle w:val="Zag11"/>
          <w:rFonts w:eastAsia="@Arial Unicode MS" w:cs="Times New Roman"/>
          <w:iCs/>
          <w:color w:val="000000"/>
          <w:sz w:val="24"/>
          <w:szCs w:val="24"/>
        </w:rPr>
        <w:t>Учащийсяполучит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BC5F70" w:rsidRPr="00C2417B" w:rsidRDefault="00BC5F70" w:rsidP="00F1431F">
      <w:pPr>
        <w:pStyle w:val="ListParagraph"/>
        <w:spacing w:after="0" w:line="240" w:lineRule="auto"/>
        <w:jc w:val="both"/>
        <w:rPr>
          <w:rStyle w:val="Zag11"/>
          <w:rFonts w:eastAsia="@Arial Unicode MS" w:cs="Times New Roman"/>
          <w:color w:val="000000"/>
          <w:sz w:val="24"/>
          <w:szCs w:val="24"/>
        </w:rPr>
      </w:pPr>
      <w:bookmarkStart w:id="83" w:name="_Toc290536664"/>
      <w:r w:rsidRPr="00C2417B">
        <w:rPr>
          <w:rStyle w:val="Zag11"/>
          <w:rFonts w:eastAsia="@Arial Unicode MS" w:cs="Times New Roman"/>
          <w:b/>
          <w:bCs w:val="0"/>
          <w:i/>
          <w:iCs/>
          <w:color w:val="000000"/>
          <w:sz w:val="24"/>
          <w:szCs w:val="24"/>
        </w:rPr>
        <w:t>Раздел «Лексика»</w:t>
      </w:r>
      <w:bookmarkEnd w:id="83"/>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iCs/>
          <w:color w:val="000000"/>
          <w:sz w:val="24"/>
          <w:szCs w:val="24"/>
        </w:rPr>
        <w:t>Учащийся</w:t>
      </w:r>
      <w:r w:rsidRPr="00C2417B">
        <w:rPr>
          <w:rStyle w:val="Zag11"/>
          <w:rFonts w:eastAsia="@Arial Unicode MS" w:cs="Times New Roman"/>
          <w:color w:val="000000"/>
          <w:sz w:val="24"/>
          <w:szCs w:val="24"/>
        </w:rPr>
        <w:t xml:space="preserve"> научится: </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·выявлять слова, значение которых требует уточнения;</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i/>
          <w:iCs/>
          <w:color w:val="000000"/>
          <w:sz w:val="24"/>
          <w:szCs w:val="24"/>
        </w:rPr>
      </w:pPr>
      <w:r w:rsidRPr="00C2417B">
        <w:rPr>
          <w:rStyle w:val="Zag11"/>
          <w:rFonts w:eastAsia="@Arial Unicode MS" w:cs="Times New Roman"/>
          <w:color w:val="000000"/>
          <w:sz w:val="24"/>
          <w:szCs w:val="24"/>
        </w:rPr>
        <w:t>·определять значение слова по тексту или уточнять с помощью толкового словаря.</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iCs/>
          <w:color w:val="000000"/>
          <w:sz w:val="24"/>
          <w:szCs w:val="24"/>
        </w:rPr>
        <w:t>Учащийся</w:t>
      </w:r>
      <w:r w:rsidRPr="00C2417B">
        <w:rPr>
          <w:rStyle w:val="Zag11"/>
          <w:rFonts w:eastAsia="@Arial Unicode MS" w:cs="Times New Roman"/>
          <w:i/>
          <w:iCs/>
          <w:color w:val="000000"/>
          <w:sz w:val="24"/>
          <w:szCs w:val="24"/>
        </w:rPr>
        <w:t xml:space="preserve"> получит возможность научиться:</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w:t>
      </w:r>
      <w:r w:rsidRPr="00C2417B">
        <w:rPr>
          <w:rStyle w:val="Zag11"/>
          <w:rFonts w:eastAsia="@Arial Unicode MS" w:cs="Times New Roman"/>
          <w:iCs/>
          <w:color w:val="000000"/>
          <w:sz w:val="24"/>
          <w:szCs w:val="24"/>
        </w:rPr>
        <w:t>подбирать антонимы для точной характеристики предметов при их сравнении;</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w:t>
      </w:r>
      <w:r w:rsidRPr="00C2417B">
        <w:rPr>
          <w:rStyle w:val="Zag11"/>
          <w:rFonts w:eastAsia="@Arial Unicode MS" w:cs="Times New Roman"/>
          <w:iCs/>
          <w:color w:val="000000"/>
          <w:sz w:val="24"/>
          <w:szCs w:val="24"/>
        </w:rPr>
        <w:t>различать употребление в тексте слов в прямом и переносном значении (простые случаи);</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b/>
          <w:bCs w:val="0"/>
          <w:iCs/>
          <w:color w:val="000000"/>
          <w:sz w:val="24"/>
          <w:szCs w:val="24"/>
        </w:rPr>
      </w:pPr>
      <w:r w:rsidRPr="00C2417B">
        <w:rPr>
          <w:rStyle w:val="Zag11"/>
          <w:rFonts w:eastAsia="@Arial Unicode MS" w:cs="Times New Roman"/>
          <w:color w:val="000000"/>
          <w:sz w:val="24"/>
          <w:szCs w:val="24"/>
        </w:rPr>
        <w:t>·</w:t>
      </w:r>
      <w:r w:rsidRPr="00C2417B">
        <w:rPr>
          <w:rStyle w:val="Zag11"/>
          <w:rFonts w:eastAsia="@Arial Unicode MS" w:cs="Times New Roman"/>
          <w:iCs/>
          <w:color w:val="000000"/>
          <w:sz w:val="24"/>
          <w:szCs w:val="24"/>
        </w:rPr>
        <w:t>выбирать слова из ряда предложенных для успешного решения коммуникативной задачи.</w:t>
      </w:r>
    </w:p>
    <w:p w:rsidR="00BC5F70" w:rsidRPr="00C2417B" w:rsidRDefault="00BC5F70" w:rsidP="00F1431F">
      <w:pPr>
        <w:pStyle w:val="ListParagraph"/>
        <w:spacing w:after="0" w:line="240" w:lineRule="auto"/>
        <w:rPr>
          <w:rStyle w:val="Zag11"/>
          <w:rFonts w:eastAsia="@Arial Unicode MS" w:cs="Times New Roman"/>
          <w:color w:val="000000"/>
          <w:sz w:val="24"/>
          <w:szCs w:val="24"/>
        </w:rPr>
      </w:pPr>
      <w:bookmarkStart w:id="84" w:name="_Toc290536665"/>
      <w:r w:rsidRPr="00C2417B">
        <w:rPr>
          <w:rStyle w:val="Zag11"/>
          <w:rFonts w:eastAsia="@Arial Unicode MS" w:cs="Times New Roman"/>
          <w:b/>
          <w:bCs w:val="0"/>
          <w:i/>
          <w:iCs/>
          <w:color w:val="000000"/>
          <w:sz w:val="24"/>
          <w:szCs w:val="24"/>
        </w:rPr>
        <w:t>Раздел «Морфология»</w:t>
      </w:r>
      <w:bookmarkEnd w:id="84"/>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iCs/>
          <w:color w:val="000000"/>
          <w:sz w:val="24"/>
          <w:szCs w:val="24"/>
        </w:rPr>
        <w:t xml:space="preserve">Учащийся </w:t>
      </w:r>
      <w:r w:rsidRPr="00C2417B">
        <w:rPr>
          <w:rStyle w:val="Zag11"/>
          <w:rFonts w:eastAsia="@Arial Unicode MS" w:cs="Times New Roman"/>
          <w:color w:val="000000"/>
          <w:sz w:val="24"/>
          <w:szCs w:val="24"/>
        </w:rPr>
        <w:t xml:space="preserve">научится: </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i/>
          <w:iCs/>
          <w:color w:val="000000"/>
          <w:sz w:val="24"/>
          <w:szCs w:val="24"/>
        </w:rPr>
      </w:pPr>
      <w:r w:rsidRPr="00C2417B">
        <w:rPr>
          <w:rStyle w:val="Zag11"/>
          <w:rFonts w:eastAsia="@Arial Unicode MS" w:cs="Times New Roman"/>
          <w:color w:val="000000"/>
          <w:sz w:val="24"/>
          <w:szCs w:val="24"/>
        </w:rPr>
        <w:t xml:space="preserve"> Определять часть речи по вопросам (имя существительное, имя прилагательное, глагол).</w:t>
      </w:r>
    </w:p>
    <w:p w:rsidR="00BC5F70" w:rsidRPr="00C2417B" w:rsidRDefault="00BC5F70" w:rsidP="00F1431F">
      <w:pPr>
        <w:pStyle w:val="ListParagraph"/>
        <w:spacing w:after="0" w:line="240" w:lineRule="auto"/>
        <w:rPr>
          <w:rStyle w:val="Zag11"/>
          <w:rFonts w:eastAsia="@Arial Unicode MS" w:cs="Times New Roman"/>
          <w:color w:val="000000"/>
          <w:sz w:val="24"/>
          <w:szCs w:val="24"/>
        </w:rPr>
      </w:pPr>
      <w:bookmarkStart w:id="85" w:name="_Toc290536666"/>
      <w:r w:rsidRPr="00C2417B">
        <w:rPr>
          <w:rStyle w:val="Zag11"/>
          <w:rFonts w:eastAsia="@Arial Unicode MS" w:cs="Times New Roman"/>
          <w:b/>
          <w:bCs w:val="0"/>
          <w:i/>
          <w:iCs/>
          <w:color w:val="000000"/>
          <w:sz w:val="24"/>
          <w:szCs w:val="24"/>
        </w:rPr>
        <w:t>Раздел «Синтаксис»</w:t>
      </w:r>
      <w:bookmarkEnd w:id="85"/>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iCs/>
          <w:color w:val="000000"/>
          <w:sz w:val="24"/>
          <w:szCs w:val="24"/>
        </w:rPr>
        <w:t>Учащийся</w:t>
      </w:r>
      <w:r w:rsidRPr="00C2417B">
        <w:rPr>
          <w:rStyle w:val="Zag11"/>
          <w:rFonts w:eastAsia="@Arial Unicode MS" w:cs="Times New Roman"/>
          <w:color w:val="000000"/>
          <w:sz w:val="24"/>
          <w:szCs w:val="24"/>
        </w:rPr>
        <w:t xml:space="preserve"> научится:</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·различать предложение, словосочетание, слово;</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·классифицировать предложения по цели высказывания, находить повествовательные/побудительные/вопросительные предложения;</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·определять восклицательную/невосклицательную интонацию предложения;</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i/>
          <w:iCs/>
          <w:color w:val="000000"/>
          <w:sz w:val="24"/>
          <w:szCs w:val="24"/>
        </w:rPr>
      </w:pPr>
      <w:r w:rsidRPr="00C2417B">
        <w:rPr>
          <w:rStyle w:val="Zag11"/>
          <w:rFonts w:eastAsia="@Arial Unicode MS" w:cs="Times New Roman"/>
          <w:color w:val="000000"/>
          <w:sz w:val="24"/>
          <w:szCs w:val="24"/>
        </w:rPr>
        <w:t>·находить главные   члены предложения.</w:t>
      </w:r>
    </w:p>
    <w:p w:rsidR="00BC5F70" w:rsidRPr="00C2417B" w:rsidRDefault="00BC5F70" w:rsidP="00F1431F">
      <w:pPr>
        <w:pStyle w:val="ListParagraph"/>
        <w:spacing w:after="0" w:line="240" w:lineRule="auto"/>
        <w:jc w:val="center"/>
        <w:rPr>
          <w:rStyle w:val="Zag11"/>
          <w:rFonts w:eastAsia="@Arial Unicode MS" w:cs="Times New Roman"/>
          <w:i/>
          <w:sz w:val="24"/>
          <w:szCs w:val="24"/>
        </w:rPr>
      </w:pPr>
      <w:bookmarkStart w:id="86" w:name="_Toc290536667"/>
    </w:p>
    <w:p w:rsidR="00BC5F70" w:rsidRPr="00C2417B" w:rsidRDefault="00BC5F70" w:rsidP="00F1431F">
      <w:pPr>
        <w:pStyle w:val="ListParagraph"/>
        <w:spacing w:after="0" w:line="240" w:lineRule="auto"/>
        <w:jc w:val="center"/>
        <w:rPr>
          <w:rStyle w:val="Zag11"/>
          <w:rFonts w:eastAsia="@Arial Unicode MS" w:cs="Times New Roman"/>
          <w:i/>
          <w:sz w:val="24"/>
          <w:szCs w:val="24"/>
        </w:rPr>
      </w:pPr>
      <w:r w:rsidRPr="00C2417B">
        <w:rPr>
          <w:rStyle w:val="Zag11"/>
          <w:rFonts w:eastAsia="@Arial Unicode MS" w:cs="Times New Roman"/>
          <w:i/>
          <w:sz w:val="24"/>
          <w:szCs w:val="24"/>
        </w:rPr>
        <w:t>Содержательная линия «Орфография и пунктуация»</w:t>
      </w:r>
      <w:bookmarkEnd w:id="86"/>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iCs/>
          <w:color w:val="000000"/>
          <w:sz w:val="24"/>
          <w:szCs w:val="24"/>
        </w:rPr>
        <w:t xml:space="preserve">Учащийся </w:t>
      </w:r>
      <w:r w:rsidRPr="00C2417B">
        <w:rPr>
          <w:rStyle w:val="Zag11"/>
          <w:rFonts w:eastAsia="@Arial Unicode MS" w:cs="Times New Roman"/>
          <w:color w:val="000000"/>
          <w:sz w:val="24"/>
          <w:szCs w:val="24"/>
        </w:rPr>
        <w:t xml:space="preserve">научится: </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·применять правила правописания (в объёме содержания курса);</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·определять (уточнять) написание слова по орфографическому словарю;</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·безошибочно списывать текст объёмом 25-30 слов;</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·писать под диктовку тексты объёмом 15-17 слов в соответствии с изученными правилами правописания;</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i/>
          <w:iCs/>
          <w:color w:val="000000"/>
          <w:sz w:val="24"/>
          <w:szCs w:val="24"/>
        </w:rPr>
      </w:pPr>
      <w:r w:rsidRPr="00C2417B">
        <w:rPr>
          <w:rStyle w:val="Zag11"/>
          <w:rFonts w:eastAsia="@Arial Unicode MS" w:cs="Times New Roman"/>
          <w:color w:val="000000"/>
          <w:sz w:val="24"/>
          <w:szCs w:val="24"/>
        </w:rPr>
        <w:t>·проверять собственный и предложенный текст, находить и исправлять орфографические и пунктуационные ошибки.</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iCs/>
          <w:color w:val="000000"/>
          <w:sz w:val="24"/>
          <w:szCs w:val="24"/>
        </w:rPr>
        <w:t>Учащийся  получит возможность научиться:</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w:t>
      </w:r>
      <w:r w:rsidRPr="00C2417B">
        <w:rPr>
          <w:rStyle w:val="Zag11"/>
          <w:rFonts w:eastAsia="@Arial Unicode MS" w:cs="Times New Roman"/>
          <w:iCs/>
          <w:color w:val="000000"/>
          <w:sz w:val="24"/>
          <w:szCs w:val="24"/>
        </w:rPr>
        <w:t>осознавать место возможного возникновения орфографической ошибки;</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w:t>
      </w:r>
      <w:r w:rsidRPr="00C2417B">
        <w:rPr>
          <w:rStyle w:val="Zag11"/>
          <w:rFonts w:eastAsia="@Arial Unicode MS" w:cs="Times New Roman"/>
          <w:iCs/>
          <w:color w:val="000000"/>
          <w:sz w:val="24"/>
          <w:szCs w:val="24"/>
        </w:rPr>
        <w:t>подбирать примеры с определённой орфограммой;</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w:t>
      </w:r>
      <w:r w:rsidRPr="00C2417B">
        <w:rPr>
          <w:rStyle w:val="Zag11"/>
          <w:rFonts w:eastAsia="@Arial Unicode MS" w:cs="Times New Roman"/>
          <w:iCs/>
          <w:color w:val="000000"/>
          <w:sz w:val="24"/>
          <w:szCs w:val="24"/>
        </w:rPr>
        <w:t>при составлении собственных текстов перефразировать записываемое, чтобы избежать орфографических и пунктуационных ошибок;</w:t>
      </w:r>
    </w:p>
    <w:p w:rsidR="00BC5F70" w:rsidRPr="00C2417B" w:rsidRDefault="00BC5F70" w:rsidP="001274F9">
      <w:pPr>
        <w:pStyle w:val="Zag3"/>
        <w:tabs>
          <w:tab w:val="left" w:leader="dot" w:pos="624"/>
        </w:tabs>
        <w:spacing w:after="0" w:line="240" w:lineRule="auto"/>
        <w:ind w:firstLine="339"/>
        <w:jc w:val="both"/>
        <w:rPr>
          <w:rStyle w:val="Zag11"/>
          <w:rFonts w:eastAsia="@Arial Unicode MS"/>
          <w:i w:val="0"/>
          <w:iCs w:val="0"/>
          <w:lang w:val="ru-RU"/>
        </w:rPr>
      </w:pPr>
      <w:r w:rsidRPr="00C2417B">
        <w:rPr>
          <w:rStyle w:val="Zag11"/>
          <w:rFonts w:eastAsia="@Arial Unicode MS"/>
          <w:i w:val="0"/>
          <w:iCs w:val="0"/>
          <w:lang w:val="ru-RU"/>
        </w:rPr>
        <w:t>·</w:t>
      </w:r>
      <w:r w:rsidRPr="00C2417B">
        <w:rPr>
          <w:rStyle w:val="Zag11"/>
          <w:rFonts w:eastAsia="@Arial Unicode MS"/>
          <w:i w:val="0"/>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BC5F70" w:rsidRPr="00C2417B" w:rsidRDefault="00BC5F70" w:rsidP="00F1431F">
      <w:pPr>
        <w:pStyle w:val="ListParagraph"/>
        <w:spacing w:after="0" w:line="240" w:lineRule="auto"/>
        <w:jc w:val="center"/>
        <w:rPr>
          <w:rStyle w:val="Zag11"/>
          <w:rFonts w:eastAsia="@Arial Unicode MS" w:cs="Times New Roman"/>
          <w:i/>
          <w:sz w:val="24"/>
          <w:szCs w:val="24"/>
        </w:rPr>
      </w:pPr>
      <w:bookmarkStart w:id="87" w:name="_Toc290536668"/>
    </w:p>
    <w:p w:rsidR="00BC5F70" w:rsidRPr="00C2417B" w:rsidRDefault="00BC5F70" w:rsidP="00F1431F">
      <w:pPr>
        <w:pStyle w:val="ListParagraph"/>
        <w:spacing w:after="0" w:line="240" w:lineRule="auto"/>
        <w:jc w:val="center"/>
        <w:rPr>
          <w:rStyle w:val="Zag11"/>
          <w:rFonts w:eastAsia="@Arial Unicode MS" w:cs="Times New Roman"/>
          <w:i/>
          <w:sz w:val="24"/>
          <w:szCs w:val="24"/>
        </w:rPr>
      </w:pPr>
      <w:r w:rsidRPr="00C2417B">
        <w:rPr>
          <w:rStyle w:val="Zag11"/>
          <w:rFonts w:eastAsia="@Arial Unicode MS" w:cs="Times New Roman"/>
          <w:i/>
          <w:sz w:val="24"/>
          <w:szCs w:val="24"/>
        </w:rPr>
        <w:t>Содержательная линия «Развитие речи»</w:t>
      </w:r>
      <w:bookmarkEnd w:id="87"/>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Учащийся  научится:</w:t>
      </w:r>
    </w:p>
    <w:p w:rsidR="00BC5F70" w:rsidRPr="00C2417B" w:rsidRDefault="00BC5F70" w:rsidP="00F1431F">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·выражать собственное мнение, аргументировать его с учётом ситуации общения;</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·самостоятельно озаглавливать текст;</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·составлять план текста (сюжетные картинки);</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iCs/>
          <w:color w:val="000000"/>
          <w:sz w:val="24"/>
          <w:szCs w:val="24"/>
        </w:rPr>
        <w:t>Учащийся получит возможность научиться:</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w:t>
      </w:r>
      <w:r w:rsidRPr="00C2417B">
        <w:rPr>
          <w:rStyle w:val="Zag11"/>
          <w:rFonts w:eastAsia="@Arial Unicode MS" w:cs="Times New Roman"/>
          <w:iCs/>
          <w:color w:val="000000"/>
          <w:sz w:val="24"/>
          <w:szCs w:val="24"/>
        </w:rPr>
        <w:t>создавать тексты по предложенному заголовку;</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w:t>
      </w:r>
      <w:r w:rsidRPr="00C2417B">
        <w:rPr>
          <w:rStyle w:val="Zag11"/>
          <w:rFonts w:eastAsia="@Arial Unicode MS" w:cs="Times New Roman"/>
          <w:iCs/>
          <w:color w:val="000000"/>
          <w:sz w:val="24"/>
          <w:szCs w:val="24"/>
        </w:rPr>
        <w:t>составлять устный рассказ на определённую тему;</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w:t>
      </w:r>
      <w:r w:rsidRPr="00C2417B">
        <w:rPr>
          <w:rStyle w:val="Zag11"/>
          <w:rFonts w:eastAsia="@Arial Unicode MS" w:cs="Times New Roman"/>
          <w:iCs/>
          <w:color w:val="000000"/>
          <w:sz w:val="24"/>
          <w:szCs w:val="24"/>
        </w:rPr>
        <w:t>анализировать и корректировать тексты с нарушенным порядком предложений, находить в тексте смысловые пропуски;</w:t>
      </w:r>
    </w:p>
    <w:p w:rsidR="00BC5F70" w:rsidRPr="00C2417B" w:rsidRDefault="00BC5F70" w:rsidP="001274F9">
      <w:pPr>
        <w:tabs>
          <w:tab w:val="left" w:leader="dot" w:pos="624"/>
        </w:tabs>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w:t>
      </w:r>
      <w:r w:rsidRPr="00C2417B">
        <w:rPr>
          <w:rStyle w:val="Zag11"/>
          <w:rFonts w:eastAsia="@Arial Unicode MS" w:cs="Times New Roman"/>
          <w:iCs/>
          <w:color w:val="000000"/>
          <w:sz w:val="24"/>
          <w:szCs w:val="24"/>
        </w:rPr>
        <w:t>корректировать тексты, в которых допущены нарушения культуры речи;</w:t>
      </w:r>
    </w:p>
    <w:p w:rsidR="00BC5F70" w:rsidRPr="00C2417B" w:rsidRDefault="00BC5F70" w:rsidP="001274F9">
      <w:pPr>
        <w:pStyle w:val="Zag2"/>
        <w:tabs>
          <w:tab w:val="left" w:leader="dot" w:pos="624"/>
        </w:tabs>
        <w:spacing w:after="0" w:line="240" w:lineRule="auto"/>
        <w:ind w:firstLine="339"/>
        <w:jc w:val="both"/>
        <w:rPr>
          <w:lang w:val="ru-RU"/>
        </w:rPr>
      </w:pPr>
      <w:r w:rsidRPr="00C2417B">
        <w:rPr>
          <w:rStyle w:val="Zag11"/>
          <w:rFonts w:eastAsia="@Arial Unicode MS"/>
          <w:b w:val="0"/>
          <w:bCs w:val="0"/>
          <w:lang w:val="ru-RU"/>
        </w:rPr>
        <w:t>·</w:t>
      </w:r>
      <w:r w:rsidRPr="00C2417B">
        <w:rPr>
          <w:rStyle w:val="Zag11"/>
          <w:rFonts w:eastAsia="@Arial Unicode MS"/>
          <w:b w:val="0"/>
          <w:bCs w:val="0"/>
          <w:iCs/>
          <w:lang w:val="ru-RU"/>
        </w:rPr>
        <w:t>соблюдать нормы речевого взаимодействия при интерактивном общении (</w:t>
      </w:r>
      <w:r w:rsidRPr="00C2417B">
        <w:rPr>
          <w:rStyle w:val="Zag11"/>
          <w:rFonts w:eastAsia="@Arial Unicode MS"/>
          <w:b w:val="0"/>
          <w:bCs w:val="0"/>
          <w:iCs/>
        </w:rPr>
        <w:t>sms</w:t>
      </w:r>
      <w:r w:rsidRPr="00C2417B">
        <w:rPr>
          <w:rStyle w:val="Zag11"/>
          <w:rFonts w:eastAsia="@Arial Unicode MS"/>
          <w:b w:val="0"/>
          <w:bCs w:val="0"/>
          <w:iCs/>
          <w:lang w:val="ru-RU"/>
        </w:rPr>
        <w:noBreakHyphen/>
        <w:t>сообщения, электронная почта, Интернет и другие виды и способы связи).</w:t>
      </w:r>
    </w:p>
    <w:p w:rsidR="00BC5F70" w:rsidRDefault="00BC5F70" w:rsidP="008D7C35">
      <w:pPr>
        <w:autoSpaceDE w:val="0"/>
        <w:autoSpaceDN w:val="0"/>
        <w:adjustRightInd w:val="0"/>
        <w:spacing w:after="0" w:line="240" w:lineRule="auto"/>
        <w:jc w:val="both"/>
        <w:rPr>
          <w:rFonts w:cs="Times New Roman"/>
          <w:b/>
          <w:bCs w:val="0"/>
          <w:sz w:val="24"/>
          <w:szCs w:val="24"/>
        </w:rPr>
      </w:pPr>
    </w:p>
    <w:p w:rsidR="00BC5F70" w:rsidRPr="00C2417B" w:rsidRDefault="00BC5F70" w:rsidP="008D7C35">
      <w:pPr>
        <w:autoSpaceDE w:val="0"/>
        <w:autoSpaceDN w:val="0"/>
        <w:adjustRightInd w:val="0"/>
        <w:spacing w:after="0" w:line="240" w:lineRule="auto"/>
        <w:jc w:val="both"/>
        <w:rPr>
          <w:rFonts w:cs="Times New Roman"/>
          <w:b/>
          <w:bCs w:val="0"/>
          <w:sz w:val="24"/>
          <w:szCs w:val="24"/>
        </w:rPr>
      </w:pPr>
      <w:r w:rsidRPr="00C2417B">
        <w:rPr>
          <w:rFonts w:cs="Times New Roman"/>
          <w:b/>
          <w:bCs w:val="0"/>
          <w:sz w:val="24"/>
          <w:szCs w:val="24"/>
        </w:rPr>
        <w:t xml:space="preserve">2.2.2.2.  Литературное чтение. </w:t>
      </w:r>
    </w:p>
    <w:p w:rsidR="00BC5F70" w:rsidRPr="00C2417B" w:rsidRDefault="00BC5F70" w:rsidP="001274F9">
      <w:pPr>
        <w:autoSpaceDE w:val="0"/>
        <w:autoSpaceDN w:val="0"/>
        <w:adjustRightInd w:val="0"/>
        <w:spacing w:after="0" w:line="240" w:lineRule="auto"/>
        <w:ind w:firstLine="510"/>
        <w:jc w:val="both"/>
        <w:rPr>
          <w:rFonts w:cs="Times New Roman"/>
          <w:b/>
          <w:bCs w:val="0"/>
          <w:i/>
          <w:sz w:val="24"/>
          <w:szCs w:val="24"/>
        </w:rPr>
      </w:pPr>
      <w:r w:rsidRPr="00C2417B">
        <w:rPr>
          <w:rStyle w:val="Zag11"/>
          <w:rFonts w:eastAsia="@Arial Unicode MS" w:cs="Times New Roman"/>
          <w:i/>
          <w:sz w:val="24"/>
          <w:szCs w:val="24"/>
        </w:rPr>
        <w:t>Общая характеристика учебного предмета.</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 xml:space="preserve">Изучение курса литературного чтения в начальной школе с русским (родным) языком обучения направлено на достижение следующих </w:t>
      </w:r>
      <w:r w:rsidRPr="00C2417B">
        <w:rPr>
          <w:rFonts w:cs="Times New Roman"/>
          <w:b/>
          <w:color w:val="000000"/>
          <w:sz w:val="24"/>
          <w:szCs w:val="24"/>
        </w:rPr>
        <w:t>целей:</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 овладение осознанным, правильным, беглым и вырази</w:t>
      </w:r>
      <w:r w:rsidRPr="00C2417B">
        <w:rPr>
          <w:rFonts w:cs="Times New Roman"/>
          <w:color w:val="000000"/>
          <w:sz w:val="24"/>
          <w:szCs w:val="24"/>
        </w:rPr>
        <w:softHyphen/>
        <w:t>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приобретения умения работать с разными видами информации;</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  развитие художественно-творческих и  познавательных способностей, эмоциональной отзывчивости при чтении худо</w:t>
      </w:r>
      <w:r w:rsidRPr="00C2417B">
        <w:rPr>
          <w:rFonts w:cs="Times New Roman"/>
          <w:color w:val="000000"/>
          <w:sz w:val="24"/>
          <w:szCs w:val="24"/>
        </w:rPr>
        <w:softHyphen/>
        <w:t>жественных произведений, формирование эстетического от</w:t>
      </w:r>
      <w:r w:rsidRPr="00C2417B">
        <w:rPr>
          <w:rFonts w:cs="Times New Roman"/>
          <w:color w:val="000000"/>
          <w:sz w:val="24"/>
          <w:szCs w:val="24"/>
        </w:rPr>
        <w:softHyphen/>
        <w:t>ношения к искусству слова; овладение первоначальными на</w:t>
      </w:r>
      <w:r w:rsidRPr="00C2417B">
        <w:rPr>
          <w:rFonts w:cs="Times New Roman"/>
          <w:color w:val="000000"/>
          <w:sz w:val="24"/>
          <w:szCs w:val="24"/>
        </w:rPr>
        <w:softHyphen/>
        <w:t>выками работы с учебными и научно-познавательными текс</w:t>
      </w:r>
      <w:r w:rsidRPr="00C2417B">
        <w:rPr>
          <w:rFonts w:cs="Times New Roman"/>
          <w:color w:val="000000"/>
          <w:sz w:val="24"/>
          <w:szCs w:val="24"/>
        </w:rPr>
        <w:softHyphen/>
        <w:t>тами;</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 воспитание интереса к чтению и книге; обогащение нрав</w:t>
      </w:r>
      <w:r w:rsidRPr="00C2417B">
        <w:rPr>
          <w:rFonts w:cs="Times New Roman"/>
          <w:color w:val="000000"/>
          <w:sz w:val="24"/>
          <w:szCs w:val="24"/>
        </w:rPr>
        <w:softHyphen/>
        <w:t>ственного опыта младших школьников, формирование пред</w:t>
      </w:r>
      <w:r w:rsidRPr="00C2417B">
        <w:rPr>
          <w:rFonts w:cs="Times New Roman"/>
          <w:color w:val="000000"/>
          <w:sz w:val="24"/>
          <w:szCs w:val="24"/>
        </w:rPr>
        <w:softHyphen/>
        <w:t>ставлений о добре и зле; развитие нравственных чувств, ува</w:t>
      </w:r>
      <w:r w:rsidRPr="00C2417B">
        <w:rPr>
          <w:rFonts w:cs="Times New Roman"/>
          <w:color w:val="000000"/>
          <w:sz w:val="24"/>
          <w:szCs w:val="24"/>
        </w:rPr>
        <w:softHyphen/>
        <w:t>жения к культуре народов многонациональной России и других стран.</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 xml:space="preserve">Приоритетной </w:t>
      </w:r>
      <w:r w:rsidRPr="00C2417B">
        <w:rPr>
          <w:rFonts w:cs="Times New Roman"/>
          <w:b/>
          <w:bCs w:val="0"/>
          <w:color w:val="000000"/>
          <w:sz w:val="24"/>
          <w:szCs w:val="24"/>
        </w:rPr>
        <w:t xml:space="preserve">целью </w:t>
      </w:r>
      <w:r w:rsidRPr="00C2417B">
        <w:rPr>
          <w:rFonts w:cs="Times New Roman"/>
          <w:color w:val="000000"/>
          <w:sz w:val="24"/>
          <w:szCs w:val="24"/>
        </w:rPr>
        <w:t>обучения литературному чтению в на</w:t>
      </w:r>
      <w:r w:rsidRPr="00C2417B">
        <w:rPr>
          <w:rFonts w:cs="Times New Roman"/>
          <w:color w:val="000000"/>
          <w:sz w:val="24"/>
          <w:szCs w:val="24"/>
        </w:rPr>
        <w:softHyphen/>
        <w:t>чальной школе является формирование читательской компе</w:t>
      </w:r>
      <w:r w:rsidRPr="00C2417B">
        <w:rPr>
          <w:rFonts w:cs="Times New Roman"/>
          <w:color w:val="000000"/>
          <w:sz w:val="24"/>
          <w:szCs w:val="24"/>
        </w:rPr>
        <w:softHyphen/>
        <w:t>тентности младшего школьника, осознание себя как грамотно</w:t>
      </w:r>
      <w:r w:rsidRPr="00C2417B">
        <w:rPr>
          <w:rFonts w:cs="Times New Roman"/>
          <w:color w:val="000000"/>
          <w:sz w:val="24"/>
          <w:szCs w:val="24"/>
        </w:rPr>
        <w:softHyphen/>
        <w:t>го читателя, способного к творческой деятельности. Читатель</w:t>
      </w:r>
      <w:r w:rsidRPr="00C2417B">
        <w:rPr>
          <w:rFonts w:cs="Times New Roman"/>
          <w:color w:val="000000"/>
          <w:sz w:val="24"/>
          <w:szCs w:val="24"/>
        </w:rPr>
        <w:softHyphen/>
        <w:t>ская компетентность определяется владением техникой чтения, приемами понимания прочитанного и прослушанного произве</w:t>
      </w:r>
      <w:r w:rsidRPr="00C2417B">
        <w:rPr>
          <w:rFonts w:cs="Times New Roman"/>
          <w:color w:val="000000"/>
          <w:sz w:val="24"/>
          <w:szCs w:val="24"/>
        </w:rPr>
        <w:softHyphen/>
        <w:t>дения, знанием книг и умением их самостоятельно выбирать, сформированностью духовной потребности в книге как средстве познания мира и самопознания.</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 xml:space="preserve">Среди предметов, входящих в образовательную область филология», курс литературного чтения в особой мере влияет на решение следующих </w:t>
      </w:r>
      <w:r w:rsidRPr="00C2417B">
        <w:rPr>
          <w:rFonts w:cs="Times New Roman"/>
          <w:b/>
          <w:bCs w:val="0"/>
          <w:color w:val="000000"/>
          <w:sz w:val="24"/>
          <w:szCs w:val="24"/>
        </w:rPr>
        <w:t>задач:</w:t>
      </w:r>
    </w:p>
    <w:p w:rsidR="00BC5F70" w:rsidRPr="00C2417B" w:rsidRDefault="00BC5F70" w:rsidP="008D7C35">
      <w:pPr>
        <w:pStyle w:val="ListParagraph"/>
        <w:spacing w:after="0" w:line="240" w:lineRule="auto"/>
        <w:jc w:val="both"/>
        <w:rPr>
          <w:rFonts w:cs="Times New Roman"/>
          <w:i/>
          <w:sz w:val="24"/>
          <w:szCs w:val="24"/>
        </w:rPr>
      </w:pPr>
      <w:bookmarkStart w:id="88" w:name="_Toc290536670"/>
      <w:r w:rsidRPr="00C2417B">
        <w:rPr>
          <w:rFonts w:cs="Times New Roman"/>
          <w:i/>
          <w:sz w:val="24"/>
          <w:szCs w:val="24"/>
        </w:rPr>
        <w:t>1.  Освоение общекультурных навыков чтения и понимания текста; воспитание интереса к чтению и книге.</w:t>
      </w:r>
      <w:bookmarkEnd w:id="88"/>
    </w:p>
    <w:p w:rsidR="00BC5F70" w:rsidRPr="00C2417B" w:rsidRDefault="00BC5F70" w:rsidP="008D7C35">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Решение этой задачи предполагает прежде всего формирова</w:t>
      </w:r>
      <w:r w:rsidRPr="00C2417B">
        <w:rPr>
          <w:rFonts w:cs="Times New Roman"/>
          <w:color w:val="000000"/>
          <w:sz w:val="24"/>
          <w:szCs w:val="24"/>
        </w:rPr>
        <w:softHyphen/>
        <w:t>нии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 е. в результате освоения предметного содержания литературного чтения учащиеся приобретают  общеучебное умение осознанно читать тексты.</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Поскольку курс литературного чтения для 1—4 классов является первой ступенью непрерывного курса литературы в средней общеобразовательной школе, то на этом этапе наряду сформированием умений осмысленно читать вслух и про себя</w:t>
      </w:r>
      <w:r>
        <w:rPr>
          <w:rFonts w:cs="Times New Roman"/>
          <w:color w:val="000000"/>
          <w:sz w:val="24"/>
          <w:szCs w:val="24"/>
        </w:rPr>
        <w:t xml:space="preserve"> </w:t>
      </w:r>
      <w:r w:rsidRPr="00C2417B">
        <w:rPr>
          <w:rFonts w:cs="Times New Roman"/>
          <w:color w:val="000000"/>
          <w:sz w:val="24"/>
          <w:szCs w:val="24"/>
        </w:rPr>
        <w:t>идет  подготовка к изучению литературы на уровне, доступном</w:t>
      </w:r>
      <w:r>
        <w:rPr>
          <w:rFonts w:cs="Times New Roman"/>
          <w:color w:val="000000"/>
          <w:sz w:val="24"/>
          <w:szCs w:val="24"/>
        </w:rPr>
        <w:t xml:space="preserve"> </w:t>
      </w:r>
      <w:r w:rsidRPr="00C2417B">
        <w:rPr>
          <w:rFonts w:cs="Times New Roman"/>
          <w:color w:val="000000"/>
          <w:sz w:val="24"/>
          <w:szCs w:val="24"/>
        </w:rPr>
        <w:t>детям 6-10 лет.</w:t>
      </w:r>
    </w:p>
    <w:p w:rsidR="00BC5F70" w:rsidRPr="00C2417B" w:rsidRDefault="00BC5F70" w:rsidP="008D7C35">
      <w:pPr>
        <w:pStyle w:val="ListParagraph"/>
        <w:spacing w:after="0" w:line="240" w:lineRule="auto"/>
        <w:jc w:val="both"/>
        <w:rPr>
          <w:rFonts w:cs="Times New Roman"/>
          <w:i/>
          <w:sz w:val="24"/>
          <w:szCs w:val="24"/>
        </w:rPr>
      </w:pPr>
      <w:bookmarkStart w:id="89" w:name="_Toc290536671"/>
      <w:r w:rsidRPr="00C2417B">
        <w:rPr>
          <w:rFonts w:cs="Times New Roman"/>
          <w:i/>
          <w:sz w:val="24"/>
          <w:szCs w:val="24"/>
        </w:rPr>
        <w:t>2.  Овладение речевой,  письменной и коммуникативной турой.</w:t>
      </w:r>
      <w:bookmarkEnd w:id="89"/>
    </w:p>
    <w:p w:rsidR="00BC5F70" w:rsidRPr="00C2417B" w:rsidRDefault="00BC5F70" w:rsidP="008D7C35">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Выполнение этой задачи связано с умением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w:t>
      </w:r>
      <w:r>
        <w:rPr>
          <w:rFonts w:cs="Times New Roman"/>
          <w:color w:val="000000"/>
          <w:sz w:val="24"/>
          <w:szCs w:val="24"/>
        </w:rPr>
        <w:t xml:space="preserve"> </w:t>
      </w:r>
      <w:r w:rsidRPr="00C2417B">
        <w:rPr>
          <w:rFonts w:cs="Times New Roman"/>
          <w:color w:val="000000"/>
          <w:sz w:val="24"/>
          <w:szCs w:val="24"/>
        </w:rPr>
        <w:t>строят монологические высказывания (на основе произведений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w:t>
      </w:r>
    </w:p>
    <w:p w:rsidR="00BC5F70" w:rsidRPr="00C2417B" w:rsidRDefault="00BC5F70" w:rsidP="008D7C35">
      <w:pPr>
        <w:pStyle w:val="ListParagraph"/>
        <w:spacing w:after="0" w:line="240" w:lineRule="auto"/>
        <w:jc w:val="both"/>
        <w:rPr>
          <w:rFonts w:cs="Times New Roman"/>
          <w:i/>
          <w:sz w:val="24"/>
          <w:szCs w:val="24"/>
        </w:rPr>
      </w:pPr>
      <w:bookmarkStart w:id="90" w:name="_Toc290536672"/>
      <w:r w:rsidRPr="00C2417B">
        <w:rPr>
          <w:rFonts w:cs="Times New Roman"/>
          <w:i/>
          <w:sz w:val="24"/>
          <w:szCs w:val="24"/>
        </w:rPr>
        <w:t>3.  Воспитание эстетического отношения к действительности, отраженной художественной литературе.</w:t>
      </w:r>
      <w:bookmarkEnd w:id="90"/>
    </w:p>
    <w:p w:rsidR="00BC5F70" w:rsidRPr="00C2417B" w:rsidRDefault="00BC5F70" w:rsidP="008D7C35">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Решение этой задачи способствует пониманию художествен</w:t>
      </w:r>
      <w:r w:rsidRPr="00C2417B">
        <w:rPr>
          <w:rFonts w:cs="Times New Roman"/>
          <w:color w:val="000000"/>
          <w:sz w:val="24"/>
          <w:szCs w:val="24"/>
        </w:rPr>
        <w:softHyphen/>
        <w:t>ного произведения как особого вида искусства; формированию умения</w:t>
      </w:r>
      <w:r>
        <w:rPr>
          <w:rFonts w:cs="Times New Roman"/>
          <w:color w:val="000000"/>
          <w:sz w:val="24"/>
          <w:szCs w:val="24"/>
        </w:rPr>
        <w:t xml:space="preserve"> </w:t>
      </w:r>
      <w:r w:rsidRPr="00C2417B">
        <w:rPr>
          <w:rFonts w:cs="Times New Roman"/>
          <w:color w:val="000000"/>
          <w:sz w:val="24"/>
          <w:szCs w:val="24"/>
        </w:rPr>
        <w:t>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театр, кино, музыка); находить сходство и</w:t>
      </w:r>
      <w:r>
        <w:rPr>
          <w:rFonts w:cs="Times New Roman"/>
          <w:color w:val="000000"/>
          <w:sz w:val="24"/>
          <w:szCs w:val="24"/>
        </w:rPr>
        <w:t xml:space="preserve"> </w:t>
      </w:r>
      <w:r w:rsidRPr="00C2417B">
        <w:rPr>
          <w:rFonts w:cs="Times New Roman"/>
          <w:color w:val="000000"/>
          <w:sz w:val="24"/>
          <w:szCs w:val="24"/>
        </w:rPr>
        <w:t>различие   разных   жанров,    используемых   художественных</w:t>
      </w:r>
      <w:r w:rsidRPr="00C2417B">
        <w:rPr>
          <w:rFonts w:cs="Times New Roman"/>
          <w:sz w:val="24"/>
          <w:szCs w:val="24"/>
        </w:rPr>
        <w:t xml:space="preserve"> с</w:t>
      </w:r>
      <w:r w:rsidRPr="00C2417B">
        <w:rPr>
          <w:rFonts w:cs="Times New Roman"/>
          <w:color w:val="000000"/>
          <w:sz w:val="24"/>
          <w:szCs w:val="24"/>
        </w:rPr>
        <w:t>редств.</w:t>
      </w:r>
    </w:p>
    <w:p w:rsidR="00BC5F70" w:rsidRPr="00C2417B" w:rsidRDefault="00BC5F70" w:rsidP="008D7C35">
      <w:pPr>
        <w:pStyle w:val="ListParagraph"/>
        <w:spacing w:after="0" w:line="240" w:lineRule="auto"/>
        <w:jc w:val="both"/>
        <w:rPr>
          <w:rFonts w:cs="Times New Roman"/>
          <w:i/>
          <w:sz w:val="24"/>
          <w:szCs w:val="24"/>
        </w:rPr>
      </w:pPr>
      <w:bookmarkStart w:id="91" w:name="_Toc290536673"/>
      <w:r w:rsidRPr="00C2417B">
        <w:rPr>
          <w:rFonts w:cs="Times New Roman"/>
          <w:i/>
          <w:sz w:val="24"/>
          <w:szCs w:val="24"/>
        </w:rPr>
        <w:t>4.  Формирование нравственного сознания и эстетического курса младшего школьника; понимание духовной сущности произведений.</w:t>
      </w:r>
      <w:bookmarkEnd w:id="91"/>
    </w:p>
    <w:p w:rsidR="00BC5F70" w:rsidRPr="00C2417B" w:rsidRDefault="00BC5F70" w:rsidP="008D7C35">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С учетом  особенностей  художественной  литературы,  ее</w:t>
      </w:r>
      <w:r>
        <w:rPr>
          <w:rFonts w:cs="Times New Roman"/>
          <w:color w:val="000000"/>
          <w:sz w:val="24"/>
          <w:szCs w:val="24"/>
        </w:rPr>
        <w:t xml:space="preserve"> </w:t>
      </w:r>
      <w:r w:rsidRPr="00C2417B">
        <w:rPr>
          <w:rFonts w:cs="Times New Roman"/>
          <w:color w:val="000000"/>
          <w:sz w:val="24"/>
          <w:szCs w:val="24"/>
        </w:rPr>
        <w:t>чувственной сущности, влияния на становление личности маленького читателя решение этой задачи приобретает особое</w:t>
      </w:r>
      <w:r>
        <w:rPr>
          <w:rFonts w:cs="Times New Roman"/>
          <w:color w:val="000000"/>
          <w:sz w:val="24"/>
          <w:szCs w:val="24"/>
        </w:rPr>
        <w:t xml:space="preserve"> </w:t>
      </w:r>
      <w:r w:rsidRPr="00C2417B">
        <w:rPr>
          <w:rFonts w:cs="Times New Roman"/>
          <w:color w:val="000000"/>
          <w:sz w:val="24"/>
          <w:szCs w:val="24"/>
        </w:rPr>
        <w:t>значение. В процессе работы с художественным произведением</w:t>
      </w:r>
      <w:r>
        <w:rPr>
          <w:rFonts w:cs="Times New Roman"/>
          <w:color w:val="000000"/>
          <w:sz w:val="24"/>
          <w:szCs w:val="24"/>
        </w:rPr>
        <w:t xml:space="preserve"> </w:t>
      </w:r>
      <w:r w:rsidRPr="00C2417B">
        <w:rPr>
          <w:rFonts w:cs="Times New Roman"/>
          <w:color w:val="000000"/>
          <w:sz w:val="24"/>
          <w:szCs w:val="24"/>
        </w:rPr>
        <w:t>младший школьник осваивает основные нравственно-этические</w:t>
      </w:r>
      <w:r>
        <w:rPr>
          <w:rFonts w:cs="Times New Roman"/>
          <w:color w:val="000000"/>
          <w:sz w:val="24"/>
          <w:szCs w:val="24"/>
        </w:rPr>
        <w:t xml:space="preserve"> </w:t>
      </w:r>
      <w:r w:rsidRPr="00C2417B">
        <w:rPr>
          <w:rFonts w:cs="Times New Roman"/>
          <w:color w:val="000000"/>
          <w:sz w:val="24"/>
          <w:szCs w:val="24"/>
        </w:rPr>
        <w:t>ценности взаимодействия с окружающим миром, получает навык анализа положительных и отрицательных действии героем,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BC5F70" w:rsidRPr="00C2417B" w:rsidRDefault="00BC5F70" w:rsidP="008D7C35">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Изучение литературного чтения в 1 классе начинается  вводным интегрированным курсом «Обучение грамоте»: его продолжительность (приблизительно) 23 учебные недели по 9 ч в не делю (объединяются часы учебного плана по русскому языку и литературному чтению), что определяется темпом обучаемости, индивидуальными особенностями учащихся и спецификой используемых учебных средств.  В примерной программе содержание обучения грамоте представлено соответственно в   курсе как литературного чтения, так и русского языка.</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После курса обучения грамоте начинается раздельное изу</w:t>
      </w:r>
      <w:r w:rsidRPr="00C2417B">
        <w:rPr>
          <w:rFonts w:cs="Times New Roman"/>
          <w:color w:val="000000"/>
          <w:sz w:val="24"/>
          <w:szCs w:val="24"/>
        </w:rPr>
        <w:softHyphen/>
        <w:t>чение литературного чтения и русского языка.</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 xml:space="preserve">Раздел </w:t>
      </w:r>
      <w:r w:rsidRPr="00C2417B">
        <w:rPr>
          <w:rFonts w:cs="Times New Roman"/>
          <w:b/>
          <w:bCs w:val="0"/>
          <w:i/>
          <w:iCs/>
          <w:color w:val="000000"/>
          <w:sz w:val="24"/>
          <w:szCs w:val="24"/>
        </w:rPr>
        <w:t xml:space="preserve">«Виды речевой деятельности» </w:t>
      </w:r>
      <w:r w:rsidRPr="00C2417B">
        <w:rPr>
          <w:rFonts w:cs="Times New Roman"/>
          <w:color w:val="000000"/>
          <w:sz w:val="24"/>
          <w:szCs w:val="24"/>
        </w:rPr>
        <w:t>включает следующие содержательные линии: аудирование (слушание), чтение, говорение (культура речевого общения), письмо (культура письменной речи). Содержание этого раздела обеспечивает развитие аудирования, говорения, чтения и письма в их единстве и взаимодействии, формируя культуру общения (устного и письменного).</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b/>
          <w:bCs w:val="0"/>
          <w:color w:val="000000"/>
          <w:sz w:val="24"/>
          <w:szCs w:val="24"/>
        </w:rPr>
        <w:t xml:space="preserve">Аудирование (слушание) </w:t>
      </w:r>
      <w:r w:rsidRPr="00C2417B">
        <w:rPr>
          <w:rFonts w:cs="Times New Roman"/>
          <w:color w:val="000000"/>
          <w:sz w:val="24"/>
          <w:szCs w:val="24"/>
        </w:rPr>
        <w:t xml:space="preserve">- это умение слушать ислышать, т.  е. адекватно воспринимать на слух звучащую речь (высказывание собеседника, чтение различных текстов). </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b/>
          <w:bCs w:val="0"/>
          <w:color w:val="000000"/>
          <w:sz w:val="24"/>
          <w:szCs w:val="24"/>
        </w:rPr>
        <w:t xml:space="preserve">Чтение </w:t>
      </w:r>
      <w:r w:rsidRPr="00C2417B">
        <w:rPr>
          <w:rFonts w:cs="Times New Roman"/>
          <w:color w:val="000000"/>
          <w:sz w:val="24"/>
          <w:szCs w:val="24"/>
        </w:rPr>
        <w:t>понимается как осознанный самостоятельный процесс прочтения доступных по объему и жанру произведений, осмысления цели чтения и выбора вида чтения (ознакомтельное, просмотровое, выборочное); выразительное чтение с использованием интонации, темпа, тона, пауз, ударений — логического и др., соответствующих смыслу текста.</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b/>
          <w:bCs w:val="0"/>
          <w:color w:val="000000"/>
          <w:sz w:val="24"/>
          <w:szCs w:val="24"/>
        </w:rPr>
        <w:t xml:space="preserve">Говорение (культура речевого общения) </w:t>
      </w:r>
      <w:r w:rsidRPr="00C2417B">
        <w:rPr>
          <w:rFonts w:cs="Times New Roman"/>
          <w:color w:val="000000"/>
          <w:sz w:val="24"/>
          <w:szCs w:val="24"/>
        </w:rPr>
        <w:t>на основе разных видов текстов определяет специфические умения:   участвовать в диалоге (задавать вопросы по тексту и отвечать на них); создавать монолог (отбирать и использовать изобрази</w:t>
      </w:r>
      <w:r w:rsidRPr="00C2417B">
        <w:rPr>
          <w:rFonts w:cs="Times New Roman"/>
          <w:color w:val="000000"/>
          <w:sz w:val="24"/>
          <w:szCs w:val="24"/>
        </w:rPr>
        <w:softHyphen/>
        <w:t>тельно-выразительные средства языка для создания собственно</w:t>
      </w:r>
      <w:r w:rsidRPr="00C2417B">
        <w:rPr>
          <w:rFonts w:cs="Times New Roman"/>
          <w:color w:val="000000"/>
          <w:sz w:val="24"/>
          <w:szCs w:val="24"/>
        </w:rPr>
        <w:softHyphen/>
        <w:t>го устного высказывания); воплощать свои жизненные впечатления в словесном образе, выстраивать композицию собственного   высказывания,    раскрывать   в   устном   высказывании авторский замысел, передавая основную мысль текста.</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b/>
          <w:bCs w:val="0"/>
          <w:color w:val="000000"/>
          <w:sz w:val="24"/>
          <w:szCs w:val="24"/>
        </w:rPr>
        <w:t xml:space="preserve">Письмо (культура письменной речи) </w:t>
      </w:r>
      <w:r w:rsidRPr="00C2417B">
        <w:rPr>
          <w:rFonts w:cs="Times New Roman"/>
          <w:color w:val="000000"/>
          <w:sz w:val="24"/>
          <w:szCs w:val="24"/>
        </w:rPr>
        <w:t>предполагает   практическое освоение обучаемыми некоторых типов письменной речи (на основе осмысления художественного произведения) текст-повествование, текст-описание, текст-рассуждение;  создание   собственных   мини-сочинений   (рассказ   по   картинке), написание отзыва.</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 xml:space="preserve">Раздел </w:t>
      </w:r>
      <w:r w:rsidRPr="00C2417B">
        <w:rPr>
          <w:rFonts w:cs="Times New Roman"/>
          <w:b/>
          <w:bCs w:val="0"/>
          <w:i/>
          <w:iCs/>
          <w:color w:val="000000"/>
          <w:sz w:val="24"/>
          <w:szCs w:val="24"/>
        </w:rPr>
        <w:t xml:space="preserve">«Виды читательской деятельности» </w:t>
      </w:r>
      <w:r w:rsidRPr="00C2417B">
        <w:rPr>
          <w:rFonts w:cs="Times New Roman"/>
          <w:color w:val="000000"/>
          <w:sz w:val="24"/>
          <w:szCs w:val="24"/>
        </w:rPr>
        <w:t>включает в себя работу с разными видами текстов. Эта работа предполагает формирование следующих аналитических умений:  воспринимать изобразительно-выразительные средства языка художественного произведения, научно-популярного текста (без использования терминологии); воссоздавать картины жизни, представленные автором; устанавливать причинно-следственные связи вхудожественном, учебном и научно-популярном текстах; понимать авторскую позицию в произведениях;  выделять главнуюмысль  текста   (с  помощью  учителя).   Настоящая  программапредусматривает знакомство ребенка младшего школьного возраста с книгой как источником различного вида информации иформирование библиографических умений по работе с книгой:ориентирование в книге (учебной, художественной, справочной)  по ее элементам, знакомство с разными видами и типами книг, выбор книги на основе рекомендованного списка или собственных предпочтений.</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 xml:space="preserve"> В разделе </w:t>
      </w:r>
      <w:r w:rsidRPr="00C2417B">
        <w:rPr>
          <w:rFonts w:cs="Times New Roman"/>
          <w:b/>
          <w:bCs w:val="0"/>
          <w:i/>
          <w:iCs/>
          <w:color w:val="000000"/>
          <w:sz w:val="24"/>
          <w:szCs w:val="24"/>
        </w:rPr>
        <w:t xml:space="preserve">«Круг детского чтения» </w:t>
      </w:r>
      <w:r w:rsidRPr="00C2417B">
        <w:rPr>
          <w:rFonts w:cs="Times New Roman"/>
          <w:color w:val="000000"/>
          <w:sz w:val="24"/>
          <w:szCs w:val="24"/>
        </w:rPr>
        <w:t>реализуются принципыотбора содержания чтения младшего школьника. Этот отборобеспечивает формирование мотивированного выбора круга чтения, устойчивого интереса ученика к самостоятельной читательской деятельности, компетентности в области детской литературы: учет эстетической и нравственной ценности текстов, их жанрового и тематического разнообразия, доступности для восприятия детьми 6-10 лет, читательских предпочтений младших  школьников.</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 xml:space="preserve">В предполагаемом содержании представлены малые и большие фольклорные формы; литературные произведения разных жанров отечественных и зарубежных писателей, классиков детской литературы </w:t>
      </w:r>
      <w:r w:rsidRPr="00C2417B">
        <w:rPr>
          <w:rFonts w:cs="Times New Roman"/>
          <w:color w:val="000000"/>
          <w:sz w:val="24"/>
          <w:szCs w:val="24"/>
          <w:lang w:val="en-US"/>
        </w:rPr>
        <w:t>XIX</w:t>
      </w:r>
      <w:r w:rsidRPr="00C2417B">
        <w:rPr>
          <w:rFonts w:cs="Times New Roman"/>
          <w:color w:val="000000"/>
          <w:sz w:val="24"/>
          <w:szCs w:val="24"/>
        </w:rPr>
        <w:t>-</w:t>
      </w:r>
      <w:r w:rsidRPr="00C2417B">
        <w:rPr>
          <w:rFonts w:cs="Times New Roman"/>
          <w:color w:val="000000"/>
          <w:sz w:val="24"/>
          <w:szCs w:val="24"/>
          <w:lang w:val="en-US"/>
        </w:rPr>
        <w:t>XX</w:t>
      </w:r>
      <w:r w:rsidRPr="00C2417B">
        <w:rPr>
          <w:rFonts w:cs="Times New Roman"/>
          <w:color w:val="000000"/>
          <w:sz w:val="24"/>
          <w:szCs w:val="24"/>
        </w:rPr>
        <w:t xml:space="preserve"> вв., а также современных авторов.</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 xml:space="preserve">Раздел </w:t>
      </w:r>
      <w:r w:rsidRPr="00C2417B">
        <w:rPr>
          <w:rFonts w:cs="Times New Roman"/>
          <w:b/>
          <w:bCs w:val="0"/>
          <w:i/>
          <w:iCs/>
          <w:color w:val="000000"/>
          <w:sz w:val="24"/>
          <w:szCs w:val="24"/>
        </w:rPr>
        <w:t xml:space="preserve">«Литературоведческая пропедевтика» </w:t>
      </w:r>
      <w:r w:rsidRPr="00C2417B">
        <w:rPr>
          <w:rFonts w:cs="Times New Roman"/>
          <w:color w:val="000000"/>
          <w:sz w:val="24"/>
          <w:szCs w:val="24"/>
        </w:rPr>
        <w:t>содержит круг литературоведческих понятий для практического освоенияобучаемыми с целью ознакомления  их с первоначальными представлениями о видах и жанрах литературы, о средствах выразительности языка.</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color w:val="000000"/>
          <w:sz w:val="24"/>
          <w:szCs w:val="24"/>
        </w:rPr>
      </w:pPr>
      <w:r w:rsidRPr="00C2417B">
        <w:rPr>
          <w:rFonts w:cs="Times New Roman"/>
          <w:color w:val="000000"/>
          <w:sz w:val="24"/>
          <w:szCs w:val="24"/>
        </w:rPr>
        <w:t xml:space="preserve">Раздел </w:t>
      </w:r>
      <w:r w:rsidRPr="00C2417B">
        <w:rPr>
          <w:rFonts w:cs="Times New Roman"/>
          <w:b/>
          <w:bCs w:val="0"/>
          <w:i/>
          <w:iCs/>
          <w:color w:val="000000"/>
          <w:sz w:val="24"/>
          <w:szCs w:val="24"/>
        </w:rPr>
        <w:t xml:space="preserve">«Творческая деятельность учащихся (на основе литературных произведений)»  </w:t>
      </w:r>
      <w:r w:rsidRPr="00C2417B">
        <w:rPr>
          <w:rFonts w:cs="Times New Roman"/>
          <w:color w:val="000000"/>
          <w:sz w:val="24"/>
          <w:szCs w:val="24"/>
        </w:rPr>
        <w:t>является   ведущим  звеном</w:t>
      </w:r>
      <w:r>
        <w:rPr>
          <w:rFonts w:cs="Times New Roman"/>
          <w:color w:val="000000"/>
          <w:sz w:val="24"/>
          <w:szCs w:val="24"/>
        </w:rPr>
        <w:t xml:space="preserve"> </w:t>
      </w:r>
      <w:r w:rsidRPr="00C2417B">
        <w:rPr>
          <w:rFonts w:cs="Times New Roman"/>
          <w:color w:val="000000"/>
          <w:sz w:val="24"/>
          <w:szCs w:val="24"/>
        </w:rPr>
        <w:t>содержания начального этапа литературного образования. Опыт 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продуктивную творческую деятельность: постановка живых картин, чтение по ролям, инсценирование, драматизация. Особое внимание уделяется созданию различных форм интерпретации текста: устное словесное рисование,  разные формы пересказа; созданию собственного текста на основе художественного произведения (текст по аналогии).</w:t>
      </w:r>
    </w:p>
    <w:p w:rsidR="00BC5F70" w:rsidRPr="00C2417B" w:rsidRDefault="00BC5F70" w:rsidP="008D7C35">
      <w:pPr>
        <w:pStyle w:val="ListParagraph"/>
        <w:spacing w:after="0" w:line="240" w:lineRule="auto"/>
        <w:jc w:val="both"/>
        <w:rPr>
          <w:rFonts w:cs="Times New Roman"/>
          <w:b/>
          <w:sz w:val="24"/>
          <w:szCs w:val="24"/>
        </w:rPr>
      </w:pPr>
      <w:bookmarkStart w:id="92" w:name="_Toc290536674"/>
      <w:r w:rsidRPr="00C2417B">
        <w:rPr>
          <w:rFonts w:cs="Times New Roman"/>
          <w:b/>
          <w:sz w:val="24"/>
          <w:szCs w:val="24"/>
        </w:rPr>
        <w:t>Место курса «Литературное чтение» в учебном плане.</w:t>
      </w:r>
      <w:bookmarkEnd w:id="92"/>
    </w:p>
    <w:p w:rsidR="00BC5F70" w:rsidRPr="00C2417B" w:rsidRDefault="00BC5F70" w:rsidP="008D7C35">
      <w:pPr>
        <w:shd w:val="clear" w:color="auto" w:fill="FFFFFF"/>
        <w:autoSpaceDE w:val="0"/>
        <w:autoSpaceDN w:val="0"/>
        <w:adjustRightInd w:val="0"/>
        <w:spacing w:after="0" w:line="240" w:lineRule="auto"/>
        <w:ind w:firstLine="510"/>
        <w:jc w:val="both"/>
        <w:rPr>
          <w:rFonts w:cs="Times New Roman"/>
          <w:color w:val="000000"/>
          <w:sz w:val="24"/>
          <w:szCs w:val="24"/>
        </w:rPr>
      </w:pPr>
      <w:r w:rsidRPr="00C2417B">
        <w:rPr>
          <w:rFonts w:cs="Times New Roman"/>
          <w:color w:val="000000"/>
          <w:sz w:val="24"/>
          <w:szCs w:val="24"/>
        </w:rPr>
        <w:t>Курс «Литературное чтение» рассчитан на 448 часов. В 1 классе на изучение литературного чтения отводится 40 часов (4 часа в неделю, 10 учебных недель). Курс «Литературное чтение» вводится после завершения обучения грамоте.</w:t>
      </w:r>
    </w:p>
    <w:p w:rsidR="00BC5F70" w:rsidRPr="00C2417B" w:rsidRDefault="00BC5F70" w:rsidP="008D7C35">
      <w:pPr>
        <w:spacing w:after="0" w:line="240" w:lineRule="auto"/>
        <w:jc w:val="both"/>
        <w:rPr>
          <w:rFonts w:cs="Times New Roman"/>
          <w:b/>
          <w:sz w:val="24"/>
          <w:szCs w:val="24"/>
        </w:rPr>
      </w:pPr>
      <w:bookmarkStart w:id="93" w:name="_Toc290536675"/>
      <w:r w:rsidRPr="00C2417B">
        <w:rPr>
          <w:rFonts w:cs="Times New Roman"/>
          <w:b/>
          <w:sz w:val="24"/>
          <w:szCs w:val="24"/>
        </w:rPr>
        <w:t>Результаты изучения курса.</w:t>
      </w:r>
      <w:bookmarkEnd w:id="93"/>
    </w:p>
    <w:p w:rsidR="00BC5F70" w:rsidRPr="00C2417B" w:rsidRDefault="00BC5F70" w:rsidP="008D7C35">
      <w:pPr>
        <w:pStyle w:val="20"/>
        <w:shd w:val="clear" w:color="auto" w:fill="auto"/>
        <w:spacing w:after="0" w:line="240" w:lineRule="auto"/>
        <w:ind w:left="20" w:right="40" w:firstLine="510"/>
        <w:rPr>
          <w:rFonts w:cs="Times New Roman"/>
          <w:sz w:val="24"/>
          <w:szCs w:val="24"/>
        </w:rPr>
      </w:pPr>
      <w:r w:rsidRPr="00C2417B">
        <w:rPr>
          <w:rFonts w:cs="Times New Roman"/>
          <w:sz w:val="24"/>
          <w:szCs w:val="24"/>
        </w:rPr>
        <w:t>Реализация программы обеспечивает достижение выпускниками начальной школы следующих личностных, метапредметных и предметных результатов.</w:t>
      </w:r>
    </w:p>
    <w:p w:rsidR="00BC5F70" w:rsidRPr="00C2417B" w:rsidRDefault="00BC5F70" w:rsidP="008D7C35">
      <w:pPr>
        <w:spacing w:after="0" w:line="240" w:lineRule="auto"/>
        <w:jc w:val="both"/>
        <w:rPr>
          <w:rFonts w:cs="Times New Roman"/>
          <w:b/>
          <w:sz w:val="24"/>
          <w:szCs w:val="24"/>
        </w:rPr>
      </w:pPr>
      <w:bookmarkStart w:id="94" w:name="bookmark8"/>
      <w:bookmarkStart w:id="95" w:name="_Toc290480270"/>
      <w:bookmarkStart w:id="96" w:name="_Toc290536676"/>
      <w:r w:rsidRPr="00C2417B">
        <w:rPr>
          <w:rFonts w:cs="Times New Roman"/>
          <w:b/>
          <w:sz w:val="24"/>
          <w:szCs w:val="24"/>
        </w:rPr>
        <w:t>Личностные результаты:</w:t>
      </w:r>
      <w:bookmarkEnd w:id="94"/>
      <w:bookmarkEnd w:id="95"/>
      <w:bookmarkEnd w:id="96"/>
    </w:p>
    <w:p w:rsidR="00BC5F70" w:rsidRPr="00C2417B" w:rsidRDefault="00BC5F70" w:rsidP="008D7C35">
      <w:pPr>
        <w:pStyle w:val="20"/>
        <w:numPr>
          <w:ilvl w:val="1"/>
          <w:numId w:val="2"/>
        </w:numPr>
        <w:shd w:val="clear" w:color="auto" w:fill="auto"/>
        <w:tabs>
          <w:tab w:val="left" w:pos="846"/>
        </w:tabs>
        <w:spacing w:after="0" w:line="240" w:lineRule="auto"/>
        <w:ind w:left="20" w:right="40" w:firstLine="510"/>
        <w:rPr>
          <w:rFonts w:cs="Times New Roman"/>
          <w:sz w:val="24"/>
          <w:szCs w:val="24"/>
        </w:rPr>
      </w:pPr>
      <w:r w:rsidRPr="00C2417B">
        <w:rPr>
          <w:rFonts w:cs="Times New Roman"/>
          <w:sz w:val="24"/>
          <w:szCs w:val="24"/>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w:t>
      </w:r>
      <w:r w:rsidRPr="00C2417B">
        <w:rPr>
          <w:rFonts w:cs="Times New Roman"/>
          <w:sz w:val="24"/>
          <w:szCs w:val="24"/>
        </w:rPr>
        <w:softHyphen/>
        <w:t>ва;</w:t>
      </w:r>
    </w:p>
    <w:p w:rsidR="00BC5F70" w:rsidRPr="00C2417B" w:rsidRDefault="00BC5F70" w:rsidP="008D7C35">
      <w:pPr>
        <w:pStyle w:val="20"/>
        <w:numPr>
          <w:ilvl w:val="1"/>
          <w:numId w:val="2"/>
        </w:numPr>
        <w:shd w:val="clear" w:color="auto" w:fill="auto"/>
        <w:tabs>
          <w:tab w:val="left" w:pos="822"/>
        </w:tabs>
        <w:spacing w:after="0" w:line="240" w:lineRule="auto"/>
        <w:ind w:left="20" w:right="40" w:firstLine="510"/>
        <w:rPr>
          <w:rFonts w:cs="Times New Roman"/>
          <w:sz w:val="24"/>
          <w:szCs w:val="24"/>
        </w:rPr>
      </w:pPr>
      <w:r w:rsidRPr="00C2417B">
        <w:rPr>
          <w:rFonts w:cs="Times New Roman"/>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BC5F70" w:rsidRPr="00C2417B" w:rsidRDefault="00BC5F70" w:rsidP="008D7C35">
      <w:pPr>
        <w:pStyle w:val="20"/>
        <w:numPr>
          <w:ilvl w:val="1"/>
          <w:numId w:val="2"/>
        </w:numPr>
        <w:shd w:val="clear" w:color="auto" w:fill="auto"/>
        <w:tabs>
          <w:tab w:val="left" w:pos="807"/>
        </w:tabs>
        <w:spacing w:after="0" w:line="240" w:lineRule="auto"/>
        <w:ind w:left="20" w:right="40" w:firstLine="510"/>
        <w:rPr>
          <w:rFonts w:cs="Times New Roman"/>
          <w:sz w:val="24"/>
          <w:szCs w:val="24"/>
        </w:rPr>
      </w:pPr>
      <w:r w:rsidRPr="00C2417B">
        <w:rPr>
          <w:rFonts w:cs="Times New Roman"/>
          <w:sz w:val="24"/>
          <w:szCs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BC5F70" w:rsidRPr="00C2417B" w:rsidRDefault="00BC5F70" w:rsidP="008D7C35">
      <w:pPr>
        <w:pStyle w:val="20"/>
        <w:numPr>
          <w:ilvl w:val="1"/>
          <w:numId w:val="2"/>
        </w:numPr>
        <w:shd w:val="clear" w:color="auto" w:fill="auto"/>
        <w:tabs>
          <w:tab w:val="left" w:pos="846"/>
        </w:tabs>
        <w:spacing w:after="0" w:line="240" w:lineRule="auto"/>
        <w:ind w:left="20" w:right="40" w:firstLine="510"/>
        <w:rPr>
          <w:rFonts w:cs="Times New Roman"/>
          <w:sz w:val="24"/>
          <w:szCs w:val="24"/>
        </w:rPr>
      </w:pPr>
      <w:r w:rsidRPr="00C2417B">
        <w:rPr>
          <w:rFonts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C5F70" w:rsidRPr="00C2417B" w:rsidRDefault="00BC5F70" w:rsidP="001274F9">
      <w:pPr>
        <w:pStyle w:val="20"/>
        <w:numPr>
          <w:ilvl w:val="1"/>
          <w:numId w:val="2"/>
        </w:numPr>
        <w:shd w:val="clear" w:color="auto" w:fill="auto"/>
        <w:tabs>
          <w:tab w:val="left" w:pos="817"/>
        </w:tabs>
        <w:spacing w:after="0" w:line="240" w:lineRule="auto"/>
        <w:ind w:left="20" w:right="40" w:firstLine="510"/>
        <w:rPr>
          <w:rFonts w:cs="Times New Roman"/>
          <w:sz w:val="24"/>
          <w:szCs w:val="24"/>
        </w:rPr>
      </w:pPr>
      <w:r w:rsidRPr="00C2417B">
        <w:rPr>
          <w:rFonts w:cs="Times New Roman"/>
          <w:sz w:val="24"/>
          <w:szCs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BC5F70" w:rsidRPr="00C2417B" w:rsidRDefault="00BC5F70" w:rsidP="001274F9">
      <w:pPr>
        <w:pStyle w:val="20"/>
        <w:numPr>
          <w:ilvl w:val="1"/>
          <w:numId w:val="2"/>
        </w:numPr>
        <w:shd w:val="clear" w:color="auto" w:fill="auto"/>
        <w:tabs>
          <w:tab w:val="left" w:pos="800"/>
        </w:tabs>
        <w:spacing w:after="0" w:line="240" w:lineRule="auto"/>
        <w:ind w:left="20" w:firstLine="510"/>
        <w:rPr>
          <w:rFonts w:cs="Times New Roman"/>
          <w:sz w:val="24"/>
          <w:szCs w:val="24"/>
        </w:rPr>
      </w:pPr>
      <w:r w:rsidRPr="00C2417B">
        <w:rPr>
          <w:rFonts w:cs="Times New Roman"/>
          <w:sz w:val="24"/>
          <w:szCs w:val="24"/>
        </w:rPr>
        <w:t>овладение начальными навыками адаптации к школе, к школьному коллективу;</w:t>
      </w:r>
    </w:p>
    <w:p w:rsidR="00BC5F70" w:rsidRPr="00C2417B" w:rsidRDefault="00BC5F70" w:rsidP="001274F9">
      <w:pPr>
        <w:pStyle w:val="20"/>
        <w:numPr>
          <w:ilvl w:val="1"/>
          <w:numId w:val="2"/>
        </w:numPr>
        <w:shd w:val="clear" w:color="auto" w:fill="auto"/>
        <w:tabs>
          <w:tab w:val="left" w:pos="802"/>
        </w:tabs>
        <w:spacing w:after="0" w:line="240" w:lineRule="auto"/>
        <w:ind w:left="20" w:right="40" w:firstLine="510"/>
        <w:rPr>
          <w:rFonts w:cs="Times New Roman"/>
          <w:sz w:val="24"/>
          <w:szCs w:val="24"/>
        </w:rPr>
      </w:pPr>
      <w:r w:rsidRPr="00C2417B">
        <w:rPr>
          <w:rFonts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BC5F70" w:rsidRPr="00C2417B" w:rsidRDefault="00BC5F70" w:rsidP="001274F9">
      <w:pPr>
        <w:pStyle w:val="20"/>
        <w:numPr>
          <w:ilvl w:val="1"/>
          <w:numId w:val="2"/>
        </w:numPr>
        <w:shd w:val="clear" w:color="auto" w:fill="auto"/>
        <w:tabs>
          <w:tab w:val="left" w:pos="822"/>
        </w:tabs>
        <w:spacing w:after="0" w:line="240" w:lineRule="auto"/>
        <w:ind w:left="20" w:right="40" w:firstLine="510"/>
        <w:rPr>
          <w:rFonts w:cs="Times New Roman"/>
          <w:sz w:val="24"/>
          <w:szCs w:val="24"/>
        </w:rPr>
      </w:pPr>
      <w:r w:rsidRPr="00C2417B">
        <w:rPr>
          <w:rFonts w:cs="Times New Roman"/>
          <w:sz w:val="24"/>
          <w:szCs w:val="24"/>
        </w:rPr>
        <w:t>развитие самостоятельности и личной ответственности за свои поступки на основе представле</w:t>
      </w:r>
      <w:r w:rsidRPr="00C2417B">
        <w:rPr>
          <w:rFonts w:cs="Times New Roman"/>
          <w:sz w:val="24"/>
          <w:szCs w:val="24"/>
        </w:rPr>
        <w:softHyphen/>
        <w:t>ний о нравственных нормах общения;</w:t>
      </w:r>
    </w:p>
    <w:p w:rsidR="00BC5F70" w:rsidRPr="00C2417B" w:rsidRDefault="00BC5F70" w:rsidP="001274F9">
      <w:pPr>
        <w:pStyle w:val="20"/>
        <w:numPr>
          <w:ilvl w:val="1"/>
          <w:numId w:val="2"/>
        </w:numPr>
        <w:shd w:val="clear" w:color="auto" w:fill="auto"/>
        <w:tabs>
          <w:tab w:val="left" w:pos="822"/>
        </w:tabs>
        <w:spacing w:after="0" w:line="240" w:lineRule="auto"/>
        <w:ind w:left="20" w:right="40" w:firstLine="510"/>
        <w:rPr>
          <w:rFonts w:cs="Times New Roman"/>
          <w:sz w:val="24"/>
          <w:szCs w:val="24"/>
        </w:rPr>
      </w:pPr>
      <w:r w:rsidRPr="00C2417B">
        <w:rPr>
          <w:rFonts w:cs="Times New Roman"/>
          <w:sz w:val="24"/>
          <w:szCs w:val="24"/>
        </w:rPr>
        <w:t>развитие навыков сотрудничества со взрослыми и сверстниками в разных социальных ситуаци</w:t>
      </w:r>
      <w:r w:rsidRPr="00C2417B">
        <w:rPr>
          <w:rFonts w:cs="Times New Roman"/>
          <w:sz w:val="24"/>
          <w:szCs w:val="24"/>
        </w:rPr>
        <w:softHyphen/>
        <w:t>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BC5F70" w:rsidRPr="00C2417B" w:rsidRDefault="00BC5F70" w:rsidP="00424FF0">
      <w:pPr>
        <w:pStyle w:val="20"/>
        <w:shd w:val="clear" w:color="auto" w:fill="auto"/>
        <w:spacing w:after="0" w:line="240" w:lineRule="auto"/>
        <w:ind w:firstLine="510"/>
        <w:rPr>
          <w:rFonts w:cs="Times New Roman"/>
          <w:sz w:val="24"/>
          <w:szCs w:val="24"/>
        </w:rPr>
      </w:pPr>
      <w:r w:rsidRPr="00C2417B">
        <w:rPr>
          <w:rFonts w:cs="Times New Roman"/>
          <w:sz w:val="24"/>
          <w:szCs w:val="24"/>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BC5F70" w:rsidRPr="00C2417B" w:rsidRDefault="00BC5F70" w:rsidP="00424FF0">
      <w:pPr>
        <w:spacing w:after="0" w:line="240" w:lineRule="auto"/>
        <w:jc w:val="both"/>
        <w:rPr>
          <w:rFonts w:cs="Times New Roman"/>
          <w:b/>
          <w:sz w:val="24"/>
          <w:szCs w:val="24"/>
        </w:rPr>
      </w:pPr>
      <w:bookmarkStart w:id="97" w:name="bookmark9"/>
      <w:bookmarkStart w:id="98" w:name="_Toc290480271"/>
      <w:bookmarkStart w:id="99" w:name="_Toc290536677"/>
      <w:r w:rsidRPr="00C2417B">
        <w:rPr>
          <w:rFonts w:cs="Times New Roman"/>
          <w:b/>
          <w:sz w:val="24"/>
          <w:szCs w:val="24"/>
        </w:rPr>
        <w:t>Метапредметные результаты:</w:t>
      </w:r>
      <w:bookmarkEnd w:id="97"/>
      <w:bookmarkEnd w:id="98"/>
      <w:bookmarkEnd w:id="99"/>
    </w:p>
    <w:p w:rsidR="00BC5F70" w:rsidRPr="00C2417B" w:rsidRDefault="00BC5F70" w:rsidP="00424FF0">
      <w:pPr>
        <w:pStyle w:val="20"/>
        <w:numPr>
          <w:ilvl w:val="2"/>
          <w:numId w:val="2"/>
        </w:numPr>
        <w:shd w:val="clear" w:color="auto" w:fill="auto"/>
        <w:tabs>
          <w:tab w:val="left" w:pos="831"/>
        </w:tabs>
        <w:spacing w:after="0" w:line="240" w:lineRule="auto"/>
        <w:ind w:firstLine="510"/>
        <w:rPr>
          <w:rFonts w:cs="Times New Roman"/>
          <w:sz w:val="24"/>
          <w:szCs w:val="24"/>
        </w:rPr>
      </w:pPr>
      <w:r w:rsidRPr="00C2417B">
        <w:rPr>
          <w:rFonts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BC5F70" w:rsidRPr="00C2417B" w:rsidRDefault="00BC5F70" w:rsidP="00424FF0">
      <w:pPr>
        <w:pStyle w:val="20"/>
        <w:numPr>
          <w:ilvl w:val="2"/>
          <w:numId w:val="2"/>
        </w:numPr>
        <w:shd w:val="clear" w:color="auto" w:fill="auto"/>
        <w:tabs>
          <w:tab w:val="left" w:pos="800"/>
        </w:tabs>
        <w:spacing w:after="0" w:line="240" w:lineRule="auto"/>
        <w:ind w:firstLine="510"/>
        <w:rPr>
          <w:rFonts w:cs="Times New Roman"/>
          <w:sz w:val="24"/>
          <w:szCs w:val="24"/>
        </w:rPr>
      </w:pPr>
      <w:r w:rsidRPr="00C2417B">
        <w:rPr>
          <w:rFonts w:cs="Times New Roman"/>
          <w:sz w:val="24"/>
          <w:szCs w:val="24"/>
        </w:rPr>
        <w:t>освоение способами решения проблем творческого и поискового характера;</w:t>
      </w:r>
    </w:p>
    <w:p w:rsidR="00BC5F70" w:rsidRPr="00C2417B" w:rsidRDefault="00BC5F70" w:rsidP="00424FF0">
      <w:pPr>
        <w:pStyle w:val="20"/>
        <w:numPr>
          <w:ilvl w:val="2"/>
          <w:numId w:val="2"/>
        </w:numPr>
        <w:shd w:val="clear" w:color="auto" w:fill="auto"/>
        <w:tabs>
          <w:tab w:val="left" w:pos="822"/>
        </w:tabs>
        <w:spacing w:after="0" w:line="240" w:lineRule="auto"/>
        <w:ind w:firstLine="510"/>
        <w:rPr>
          <w:rFonts w:cs="Times New Roman"/>
          <w:sz w:val="24"/>
          <w:szCs w:val="24"/>
        </w:rPr>
      </w:pPr>
      <w:r w:rsidRPr="00C2417B">
        <w:rPr>
          <w:rFonts w:cs="Times New Roman"/>
          <w:sz w:val="24"/>
          <w:szCs w:val="24"/>
        </w:rPr>
        <w:t>формирование умения планировать, контролировать и оценивать учебные действия в соответст</w:t>
      </w:r>
      <w:r w:rsidRPr="00C2417B">
        <w:rPr>
          <w:rFonts w:cs="Times New Roman"/>
          <w:sz w:val="24"/>
          <w:szCs w:val="24"/>
        </w:rPr>
        <w:softHyphen/>
        <w:t>вии с поставленной задачей и условиями её реализации, определять наиболее эффективные способы дос</w:t>
      </w:r>
      <w:r w:rsidRPr="00C2417B">
        <w:rPr>
          <w:rFonts w:cs="Times New Roman"/>
          <w:sz w:val="24"/>
          <w:szCs w:val="24"/>
        </w:rPr>
        <w:softHyphen/>
        <w:t>тижения результата;</w:t>
      </w:r>
    </w:p>
    <w:p w:rsidR="00BC5F70" w:rsidRPr="00C2417B" w:rsidRDefault="00BC5F70" w:rsidP="00424FF0">
      <w:pPr>
        <w:pStyle w:val="20"/>
        <w:numPr>
          <w:ilvl w:val="2"/>
          <w:numId w:val="2"/>
        </w:numPr>
        <w:shd w:val="clear" w:color="auto" w:fill="auto"/>
        <w:tabs>
          <w:tab w:val="left" w:pos="817"/>
        </w:tabs>
        <w:spacing w:after="0" w:line="240" w:lineRule="auto"/>
        <w:ind w:firstLine="510"/>
        <w:rPr>
          <w:rFonts w:cs="Times New Roman"/>
          <w:sz w:val="24"/>
          <w:szCs w:val="24"/>
        </w:rPr>
      </w:pPr>
      <w:r w:rsidRPr="00C2417B">
        <w:rPr>
          <w:rFonts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C5F70" w:rsidRPr="00C2417B" w:rsidRDefault="00BC5F70" w:rsidP="00424FF0">
      <w:pPr>
        <w:pStyle w:val="20"/>
        <w:numPr>
          <w:ilvl w:val="2"/>
          <w:numId w:val="2"/>
        </w:numPr>
        <w:shd w:val="clear" w:color="auto" w:fill="auto"/>
        <w:tabs>
          <w:tab w:val="left" w:pos="790"/>
        </w:tabs>
        <w:spacing w:after="0" w:line="240" w:lineRule="auto"/>
        <w:ind w:firstLine="510"/>
        <w:rPr>
          <w:rFonts w:cs="Times New Roman"/>
          <w:sz w:val="24"/>
          <w:szCs w:val="24"/>
        </w:rPr>
      </w:pPr>
      <w:r w:rsidRPr="00C2417B">
        <w:rPr>
          <w:rFonts w:cs="Times New Roman"/>
          <w:sz w:val="24"/>
          <w:szCs w:val="24"/>
        </w:rPr>
        <w:t>использование знаково-символических средств представления информации о книгах;</w:t>
      </w:r>
    </w:p>
    <w:p w:rsidR="00BC5F70" w:rsidRPr="00C2417B" w:rsidRDefault="00BC5F70" w:rsidP="00424FF0">
      <w:pPr>
        <w:pStyle w:val="20"/>
        <w:numPr>
          <w:ilvl w:val="2"/>
          <w:numId w:val="2"/>
        </w:numPr>
        <w:shd w:val="clear" w:color="auto" w:fill="auto"/>
        <w:tabs>
          <w:tab w:val="left" w:pos="831"/>
        </w:tabs>
        <w:spacing w:after="0" w:line="240" w:lineRule="auto"/>
        <w:ind w:firstLine="510"/>
        <w:rPr>
          <w:rFonts w:cs="Times New Roman"/>
          <w:sz w:val="24"/>
          <w:szCs w:val="24"/>
        </w:rPr>
      </w:pPr>
      <w:r w:rsidRPr="00C2417B">
        <w:rPr>
          <w:rFonts w:cs="Times New Roman"/>
          <w:sz w:val="24"/>
          <w:szCs w:val="24"/>
        </w:rPr>
        <w:t>активное использование речевых средств для решения коммуникативных и познавательных за</w:t>
      </w:r>
      <w:r w:rsidRPr="00C2417B">
        <w:rPr>
          <w:rFonts w:cs="Times New Roman"/>
          <w:sz w:val="24"/>
          <w:szCs w:val="24"/>
        </w:rPr>
        <w:softHyphen/>
        <w:t>дач;</w:t>
      </w:r>
    </w:p>
    <w:p w:rsidR="00BC5F70" w:rsidRPr="00C2417B" w:rsidRDefault="00BC5F70" w:rsidP="001274F9">
      <w:pPr>
        <w:pStyle w:val="20"/>
        <w:numPr>
          <w:ilvl w:val="2"/>
          <w:numId w:val="2"/>
        </w:numPr>
        <w:shd w:val="clear" w:color="auto" w:fill="auto"/>
        <w:tabs>
          <w:tab w:val="left" w:pos="826"/>
        </w:tabs>
        <w:spacing w:after="0" w:line="240" w:lineRule="auto"/>
        <w:ind w:left="20" w:right="20" w:firstLine="510"/>
        <w:rPr>
          <w:rFonts w:cs="Times New Roman"/>
          <w:sz w:val="24"/>
          <w:szCs w:val="24"/>
        </w:rPr>
      </w:pPr>
      <w:r w:rsidRPr="00C2417B">
        <w:rPr>
          <w:rFonts w:cs="Times New Roman"/>
          <w:sz w:val="24"/>
          <w:szCs w:val="24"/>
        </w:rPr>
        <w:t>использование различных способов поиска учебной информации в справочниках, словарях, эн</w:t>
      </w:r>
      <w:r w:rsidRPr="00C2417B">
        <w:rPr>
          <w:rFonts w:cs="Times New Roman"/>
          <w:sz w:val="24"/>
          <w:szCs w:val="24"/>
        </w:rPr>
        <w:softHyphen/>
        <w:t>циклопедиях и интерпретации информации в соответствии с коммуникативными и познавательными за</w:t>
      </w:r>
      <w:r w:rsidRPr="00C2417B">
        <w:rPr>
          <w:rFonts w:cs="Times New Roman"/>
          <w:sz w:val="24"/>
          <w:szCs w:val="24"/>
        </w:rPr>
        <w:softHyphen/>
        <w:t>дачами;</w:t>
      </w:r>
    </w:p>
    <w:p w:rsidR="00BC5F70" w:rsidRPr="00C2417B" w:rsidRDefault="00BC5F70" w:rsidP="001274F9">
      <w:pPr>
        <w:pStyle w:val="20"/>
        <w:numPr>
          <w:ilvl w:val="2"/>
          <w:numId w:val="2"/>
        </w:numPr>
        <w:shd w:val="clear" w:color="auto" w:fill="auto"/>
        <w:tabs>
          <w:tab w:val="left" w:pos="817"/>
        </w:tabs>
        <w:spacing w:after="0" w:line="240" w:lineRule="auto"/>
        <w:ind w:left="20" w:right="20" w:firstLine="510"/>
        <w:rPr>
          <w:rFonts w:cs="Times New Roman"/>
          <w:sz w:val="24"/>
          <w:szCs w:val="24"/>
        </w:rPr>
      </w:pPr>
      <w:r w:rsidRPr="00C2417B">
        <w:rPr>
          <w:rFonts w:cs="Times New Roman"/>
          <w:sz w:val="24"/>
          <w:szCs w:val="24"/>
        </w:rPr>
        <w:t>овладение навыками смыслового чтения текстов в соответствии с целями и задачами, осознанно</w:t>
      </w:r>
      <w:r w:rsidRPr="00C2417B">
        <w:rPr>
          <w:rFonts w:cs="Times New Roman"/>
          <w:sz w:val="24"/>
          <w:szCs w:val="24"/>
        </w:rPr>
        <w:softHyphen/>
        <w:t>го построения речевого высказывания в соответствии с задачами коммуникации и составления текстов в устной и письменной формах;</w:t>
      </w:r>
    </w:p>
    <w:p w:rsidR="00BC5F70" w:rsidRPr="00C2417B" w:rsidRDefault="00BC5F70" w:rsidP="001274F9">
      <w:pPr>
        <w:pStyle w:val="20"/>
        <w:numPr>
          <w:ilvl w:val="2"/>
          <w:numId w:val="2"/>
        </w:numPr>
        <w:shd w:val="clear" w:color="auto" w:fill="auto"/>
        <w:tabs>
          <w:tab w:val="left" w:pos="817"/>
        </w:tabs>
        <w:spacing w:after="0" w:line="240" w:lineRule="auto"/>
        <w:ind w:left="20" w:right="20" w:firstLine="510"/>
        <w:rPr>
          <w:rFonts w:cs="Times New Roman"/>
          <w:sz w:val="24"/>
          <w:szCs w:val="24"/>
        </w:rPr>
      </w:pPr>
      <w:r w:rsidRPr="00C2417B">
        <w:rPr>
          <w:rFonts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BC5F70" w:rsidRPr="00C2417B" w:rsidRDefault="00BC5F70" w:rsidP="001274F9">
      <w:pPr>
        <w:pStyle w:val="20"/>
        <w:numPr>
          <w:ilvl w:val="2"/>
          <w:numId w:val="2"/>
        </w:numPr>
        <w:shd w:val="clear" w:color="auto" w:fill="auto"/>
        <w:tabs>
          <w:tab w:val="left" w:pos="937"/>
        </w:tabs>
        <w:spacing w:after="0" w:line="240" w:lineRule="auto"/>
        <w:ind w:left="20" w:right="20" w:firstLine="510"/>
        <w:rPr>
          <w:rFonts w:cs="Times New Roman"/>
          <w:sz w:val="24"/>
          <w:szCs w:val="24"/>
        </w:rPr>
      </w:pPr>
      <w:r w:rsidRPr="00C2417B">
        <w:rPr>
          <w:rFonts w:cs="Times New Roman"/>
          <w:sz w:val="24"/>
          <w:szCs w:val="24"/>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BC5F70" w:rsidRPr="00C2417B" w:rsidRDefault="00BC5F70" w:rsidP="001274F9">
      <w:pPr>
        <w:pStyle w:val="20"/>
        <w:numPr>
          <w:ilvl w:val="2"/>
          <w:numId w:val="2"/>
        </w:numPr>
        <w:shd w:val="clear" w:color="auto" w:fill="auto"/>
        <w:tabs>
          <w:tab w:val="left" w:pos="927"/>
        </w:tabs>
        <w:spacing w:after="0" w:line="240" w:lineRule="auto"/>
        <w:ind w:left="20" w:right="20" w:firstLine="510"/>
        <w:rPr>
          <w:rFonts w:cs="Times New Roman"/>
          <w:sz w:val="24"/>
          <w:szCs w:val="24"/>
        </w:rPr>
      </w:pPr>
      <w:r w:rsidRPr="00C2417B">
        <w:rPr>
          <w:rFonts w:cs="Times New Roman"/>
          <w:sz w:val="24"/>
          <w:szCs w:val="24"/>
        </w:rPr>
        <w:t>умение договариваться о распределении ролей в совместной деятельности, осуществлять вза</w:t>
      </w:r>
      <w:r w:rsidRPr="00C2417B">
        <w:rPr>
          <w:rFonts w:cs="Times New Roman"/>
          <w:sz w:val="24"/>
          <w:szCs w:val="24"/>
        </w:rPr>
        <w:softHyphen/>
        <w:t>имный контроль в совместной деятельности, общей цели и путей её достижения, осмысливать собствен</w:t>
      </w:r>
      <w:r w:rsidRPr="00C2417B">
        <w:rPr>
          <w:rFonts w:cs="Times New Roman"/>
          <w:sz w:val="24"/>
          <w:szCs w:val="24"/>
        </w:rPr>
        <w:softHyphen/>
        <w:t>ное поведение и поведение окружающих;</w:t>
      </w:r>
    </w:p>
    <w:p w:rsidR="00BC5F70" w:rsidRPr="00C2417B" w:rsidRDefault="00BC5F70" w:rsidP="001274F9">
      <w:pPr>
        <w:pStyle w:val="20"/>
        <w:numPr>
          <w:ilvl w:val="2"/>
          <w:numId w:val="2"/>
        </w:numPr>
        <w:shd w:val="clear" w:color="auto" w:fill="auto"/>
        <w:tabs>
          <w:tab w:val="left" w:pos="956"/>
        </w:tabs>
        <w:spacing w:after="0" w:line="240" w:lineRule="auto"/>
        <w:ind w:left="20" w:right="20" w:firstLine="510"/>
        <w:rPr>
          <w:rFonts w:cs="Times New Roman"/>
          <w:sz w:val="24"/>
          <w:szCs w:val="24"/>
        </w:rPr>
      </w:pPr>
      <w:r w:rsidRPr="00C2417B">
        <w:rPr>
          <w:rFonts w:cs="Times New Roman"/>
          <w:sz w:val="24"/>
          <w:szCs w:val="24"/>
        </w:rPr>
        <w:t>готовность конструктивно разрешать конфликты посредством учёта интересов сторон и со</w:t>
      </w:r>
      <w:r w:rsidRPr="00C2417B">
        <w:rPr>
          <w:rFonts w:cs="Times New Roman"/>
          <w:sz w:val="24"/>
          <w:szCs w:val="24"/>
        </w:rPr>
        <w:softHyphen/>
        <w:t>трудничества.</w:t>
      </w:r>
    </w:p>
    <w:p w:rsidR="00BC5F70" w:rsidRPr="00C2417B" w:rsidRDefault="00BC5F70" w:rsidP="00424FF0">
      <w:pPr>
        <w:pStyle w:val="ListParagraph"/>
        <w:spacing w:after="0" w:line="240" w:lineRule="auto"/>
        <w:jc w:val="both"/>
        <w:rPr>
          <w:rFonts w:cs="Times New Roman"/>
          <w:b/>
          <w:sz w:val="24"/>
          <w:szCs w:val="24"/>
        </w:rPr>
      </w:pPr>
      <w:bookmarkStart w:id="100" w:name="bookmark10"/>
      <w:bookmarkStart w:id="101" w:name="_Toc290480272"/>
      <w:bookmarkStart w:id="102" w:name="_Toc290536678"/>
      <w:r w:rsidRPr="00C2417B">
        <w:rPr>
          <w:rFonts w:cs="Times New Roman"/>
          <w:b/>
          <w:sz w:val="24"/>
          <w:szCs w:val="24"/>
        </w:rPr>
        <w:t>Предметные результаты:</w:t>
      </w:r>
      <w:bookmarkEnd w:id="100"/>
      <w:bookmarkEnd w:id="101"/>
      <w:bookmarkEnd w:id="102"/>
    </w:p>
    <w:p w:rsidR="00BC5F70" w:rsidRPr="00C2417B" w:rsidRDefault="00BC5F70" w:rsidP="00424FF0">
      <w:pPr>
        <w:pStyle w:val="20"/>
        <w:numPr>
          <w:ilvl w:val="3"/>
          <w:numId w:val="2"/>
        </w:numPr>
        <w:shd w:val="clear" w:color="auto" w:fill="auto"/>
        <w:tabs>
          <w:tab w:val="left" w:pos="822"/>
        </w:tabs>
        <w:spacing w:after="0" w:line="240" w:lineRule="auto"/>
        <w:ind w:left="20" w:right="20" w:firstLine="510"/>
        <w:rPr>
          <w:rFonts w:cs="Times New Roman"/>
          <w:sz w:val="24"/>
          <w:szCs w:val="24"/>
        </w:rPr>
      </w:pPr>
      <w:r w:rsidRPr="00C2417B">
        <w:rPr>
          <w:rFonts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BC5F70" w:rsidRPr="00C2417B" w:rsidRDefault="00BC5F70" w:rsidP="001274F9">
      <w:pPr>
        <w:pStyle w:val="20"/>
        <w:numPr>
          <w:ilvl w:val="3"/>
          <w:numId w:val="2"/>
        </w:numPr>
        <w:shd w:val="clear" w:color="auto" w:fill="auto"/>
        <w:tabs>
          <w:tab w:val="left" w:pos="817"/>
        </w:tabs>
        <w:spacing w:after="0" w:line="240" w:lineRule="auto"/>
        <w:ind w:left="20" w:right="20" w:firstLine="510"/>
        <w:rPr>
          <w:rFonts w:cs="Times New Roman"/>
          <w:sz w:val="24"/>
          <w:szCs w:val="24"/>
        </w:rPr>
      </w:pPr>
      <w:r w:rsidRPr="00C2417B">
        <w:rPr>
          <w:rFonts w:cs="Times New Roman"/>
          <w:sz w:val="24"/>
          <w:szCs w:val="24"/>
        </w:rP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BC5F70" w:rsidRPr="00C2417B" w:rsidRDefault="00BC5F70" w:rsidP="001274F9">
      <w:pPr>
        <w:pStyle w:val="20"/>
        <w:numPr>
          <w:ilvl w:val="3"/>
          <w:numId w:val="2"/>
        </w:numPr>
        <w:shd w:val="clear" w:color="auto" w:fill="auto"/>
        <w:tabs>
          <w:tab w:val="left" w:pos="822"/>
        </w:tabs>
        <w:spacing w:after="0" w:line="240" w:lineRule="auto"/>
        <w:ind w:left="20" w:right="20" w:firstLine="510"/>
        <w:rPr>
          <w:rFonts w:cs="Times New Roman"/>
          <w:sz w:val="24"/>
          <w:szCs w:val="24"/>
        </w:rPr>
      </w:pPr>
      <w:r w:rsidRPr="00C2417B">
        <w:rPr>
          <w:rFonts w:cs="Times New Roman"/>
          <w:sz w:val="24"/>
          <w:szCs w:val="24"/>
        </w:rP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w:t>
      </w:r>
      <w:r w:rsidRPr="00C2417B">
        <w:rPr>
          <w:rFonts w:cs="Times New Roman"/>
          <w:sz w:val="24"/>
          <w:szCs w:val="24"/>
        </w:rPr>
        <w:softHyphen/>
        <w:t>роведческих понятий;</w:t>
      </w:r>
    </w:p>
    <w:p w:rsidR="00BC5F70" w:rsidRPr="00C2417B" w:rsidRDefault="00BC5F70" w:rsidP="001274F9">
      <w:pPr>
        <w:pStyle w:val="20"/>
        <w:numPr>
          <w:ilvl w:val="3"/>
          <w:numId w:val="2"/>
        </w:numPr>
        <w:shd w:val="clear" w:color="auto" w:fill="auto"/>
        <w:tabs>
          <w:tab w:val="left" w:pos="822"/>
        </w:tabs>
        <w:spacing w:after="0" w:line="240" w:lineRule="auto"/>
        <w:ind w:left="20" w:right="20" w:firstLine="510"/>
        <w:rPr>
          <w:rFonts w:cs="Times New Roman"/>
          <w:sz w:val="24"/>
          <w:szCs w:val="24"/>
        </w:rPr>
      </w:pPr>
      <w:r w:rsidRPr="00C2417B">
        <w:rPr>
          <w:rFonts w:cs="Times New Roman"/>
          <w:sz w:val="24"/>
          <w:szCs w:val="24"/>
        </w:rPr>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w:t>
      </w:r>
      <w:r w:rsidRPr="00C2417B">
        <w:rPr>
          <w:rFonts w:cs="Times New Roman"/>
          <w:sz w:val="24"/>
          <w:szCs w:val="24"/>
        </w:rPr>
        <w:softHyphen/>
        <w:t>суждении, давать и обосновывать нравственную оценку поступков героев;</w:t>
      </w:r>
    </w:p>
    <w:p w:rsidR="00BC5F70" w:rsidRPr="00C2417B" w:rsidRDefault="00BC5F70" w:rsidP="001274F9">
      <w:pPr>
        <w:pStyle w:val="20"/>
        <w:numPr>
          <w:ilvl w:val="3"/>
          <w:numId w:val="2"/>
        </w:numPr>
        <w:shd w:val="clear" w:color="auto" w:fill="auto"/>
        <w:tabs>
          <w:tab w:val="left" w:pos="807"/>
        </w:tabs>
        <w:spacing w:after="0" w:line="240" w:lineRule="auto"/>
        <w:ind w:left="20" w:right="20" w:firstLine="510"/>
        <w:rPr>
          <w:rFonts w:cs="Times New Roman"/>
          <w:sz w:val="24"/>
          <w:szCs w:val="24"/>
        </w:rPr>
      </w:pPr>
      <w:r w:rsidRPr="00C2417B">
        <w:rPr>
          <w:rFonts w:cs="Times New Roman"/>
          <w:sz w:val="24"/>
          <w:szCs w:val="24"/>
        </w:rPr>
        <w:t>умение самостоятельно выбирать интересующую литературу, пользоваться справочными источ</w:t>
      </w:r>
      <w:r w:rsidRPr="00C2417B">
        <w:rPr>
          <w:rFonts w:cs="Times New Roman"/>
          <w:sz w:val="24"/>
          <w:szCs w:val="24"/>
        </w:rPr>
        <w:softHyphen/>
        <w:t>никами для понимания и получения дополнительной информации, составляя самостоятельно краткую аннотацию;</w:t>
      </w:r>
    </w:p>
    <w:p w:rsidR="00BC5F70" w:rsidRPr="00C2417B" w:rsidRDefault="00BC5F70" w:rsidP="001274F9">
      <w:pPr>
        <w:pStyle w:val="20"/>
        <w:numPr>
          <w:ilvl w:val="3"/>
          <w:numId w:val="2"/>
        </w:numPr>
        <w:shd w:val="clear" w:color="auto" w:fill="auto"/>
        <w:tabs>
          <w:tab w:val="left" w:pos="831"/>
        </w:tabs>
        <w:spacing w:after="0" w:line="240" w:lineRule="auto"/>
        <w:ind w:left="20" w:right="20" w:firstLine="510"/>
        <w:rPr>
          <w:rFonts w:cs="Times New Roman"/>
          <w:sz w:val="24"/>
          <w:szCs w:val="24"/>
        </w:rPr>
      </w:pPr>
      <w:r w:rsidRPr="00C2417B">
        <w:rPr>
          <w:rFonts w:cs="Times New Roman"/>
          <w:sz w:val="24"/>
          <w:szCs w:val="24"/>
        </w:rPr>
        <w:t>умение использовать простейшие виды анализа различных текстов: устанавливать причинно- 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BC5F70" w:rsidRPr="00C2417B" w:rsidRDefault="00BC5F70" w:rsidP="001274F9">
      <w:pPr>
        <w:pStyle w:val="20"/>
        <w:numPr>
          <w:ilvl w:val="3"/>
          <w:numId w:val="2"/>
        </w:numPr>
        <w:shd w:val="clear" w:color="auto" w:fill="auto"/>
        <w:tabs>
          <w:tab w:val="left" w:pos="879"/>
        </w:tabs>
        <w:spacing w:after="0" w:line="240" w:lineRule="auto"/>
        <w:ind w:left="20" w:right="20" w:firstLine="510"/>
        <w:rPr>
          <w:rFonts w:cs="Times New Roman"/>
          <w:sz w:val="24"/>
          <w:szCs w:val="24"/>
        </w:rPr>
      </w:pPr>
      <w:r w:rsidRPr="00C2417B">
        <w:rPr>
          <w:rFonts w:cs="Times New Roman"/>
          <w:sz w:val="24"/>
          <w:szCs w:val="24"/>
        </w:rPr>
        <w:t>умение работать с разными видами текстов, находить характерные особенности научно- познавательных, учебных и художественных произведений. На практическом уровне овладеть некото</w:t>
      </w:r>
      <w:r w:rsidRPr="00C2417B">
        <w:rPr>
          <w:rFonts w:cs="Times New Roman"/>
          <w:sz w:val="24"/>
          <w:szCs w:val="24"/>
        </w:rPr>
        <w:softHyphen/>
        <w:t>рыми видами письменной речи (повествование — создание текста по аналогии, рассуждение — пись</w:t>
      </w:r>
      <w:r w:rsidRPr="00C2417B">
        <w:rPr>
          <w:rFonts w:cs="Times New Roman"/>
          <w:sz w:val="24"/>
          <w:szCs w:val="24"/>
        </w:rPr>
        <w:softHyphen/>
        <w:t>менный ответ на вопрос, описание — характеристика героев). Умение написать отзыв на прочитанное произведение;</w:t>
      </w:r>
    </w:p>
    <w:p w:rsidR="00BC5F70" w:rsidRPr="00C2417B" w:rsidRDefault="00BC5F70" w:rsidP="001274F9">
      <w:pPr>
        <w:pStyle w:val="20"/>
        <w:numPr>
          <w:ilvl w:val="3"/>
          <w:numId w:val="2"/>
        </w:numPr>
        <w:shd w:val="clear" w:color="auto" w:fill="auto"/>
        <w:tabs>
          <w:tab w:val="left" w:pos="831"/>
        </w:tabs>
        <w:spacing w:after="0" w:line="240" w:lineRule="auto"/>
        <w:ind w:left="20" w:right="20" w:firstLine="510"/>
        <w:jc w:val="left"/>
        <w:rPr>
          <w:rStyle w:val="Zag11"/>
          <w:rFonts w:cs="Times New Roman"/>
          <w:sz w:val="24"/>
          <w:szCs w:val="24"/>
        </w:rPr>
      </w:pPr>
      <w:r w:rsidRPr="00C2417B">
        <w:rPr>
          <w:rFonts w:cs="Times New Roman"/>
          <w:sz w:val="24"/>
          <w:szCs w:val="24"/>
        </w:rPr>
        <w:t>развитие художественно-творческих способностей, умение создавать собственный текст на ос</w:t>
      </w:r>
      <w:r w:rsidRPr="00C2417B">
        <w:rPr>
          <w:rFonts w:cs="Times New Roman"/>
          <w:sz w:val="24"/>
          <w:szCs w:val="24"/>
        </w:rPr>
        <w:softHyphen/>
        <w:t>нове художественного произведения, репродукции картин художников, по иллюстрациям, на основе личного опыта.</w:t>
      </w:r>
    </w:p>
    <w:p w:rsidR="00BC5F70" w:rsidRPr="00C2417B" w:rsidRDefault="00BC5F70" w:rsidP="00424FF0">
      <w:pPr>
        <w:pStyle w:val="ListParagraph"/>
        <w:spacing w:line="240" w:lineRule="auto"/>
        <w:rPr>
          <w:rStyle w:val="Zag11"/>
          <w:rFonts w:eastAsia="@Arial Unicode MS" w:cs="Times New Roman"/>
          <w:b/>
          <w:bCs w:val="0"/>
          <w:i/>
          <w:iCs/>
          <w:color w:val="000000"/>
          <w:sz w:val="24"/>
          <w:szCs w:val="24"/>
        </w:rPr>
      </w:pPr>
      <w:bookmarkStart w:id="103" w:name="_Toc290536679"/>
      <w:r w:rsidRPr="00C2417B">
        <w:rPr>
          <w:rStyle w:val="Zag11"/>
          <w:rFonts w:eastAsia="@Arial Unicode MS" w:cs="Times New Roman"/>
          <w:b/>
          <w:bCs w:val="0"/>
          <w:iCs/>
          <w:sz w:val="24"/>
          <w:szCs w:val="24"/>
        </w:rPr>
        <w:t>Содержание курса</w:t>
      </w:r>
      <w:bookmarkEnd w:id="103"/>
      <w:r w:rsidRPr="00C2417B">
        <w:rPr>
          <w:rStyle w:val="Zag11"/>
          <w:rFonts w:eastAsia="@Arial Unicode MS" w:cs="Times New Roman"/>
          <w:b/>
          <w:bCs w:val="0"/>
          <w:iCs/>
          <w:sz w:val="24"/>
          <w:szCs w:val="24"/>
        </w:rPr>
        <w:t>:</w:t>
      </w:r>
    </w:p>
    <w:p w:rsidR="00BC5F70" w:rsidRPr="00C2417B" w:rsidRDefault="00BC5F70" w:rsidP="00424FF0">
      <w:pPr>
        <w:pStyle w:val="ListParagraph"/>
        <w:spacing w:after="0" w:line="240" w:lineRule="auto"/>
        <w:rPr>
          <w:rStyle w:val="Zag11"/>
          <w:rFonts w:eastAsia="@Arial Unicode MS" w:cs="Times New Roman"/>
          <w:b/>
          <w:bCs w:val="0"/>
          <w:i/>
          <w:iCs/>
          <w:color w:val="000000"/>
          <w:sz w:val="24"/>
          <w:szCs w:val="24"/>
        </w:rPr>
      </w:pPr>
      <w:bookmarkStart w:id="104" w:name="_Toc290536680"/>
      <w:r w:rsidRPr="00C2417B">
        <w:rPr>
          <w:rStyle w:val="Zag11"/>
          <w:rFonts w:eastAsia="@Arial Unicode MS" w:cs="Times New Roman"/>
          <w:b/>
          <w:bCs w:val="0"/>
          <w:i/>
          <w:iCs/>
          <w:color w:val="000000"/>
          <w:sz w:val="24"/>
          <w:szCs w:val="24"/>
        </w:rPr>
        <w:t>Виды речевой и читательской деятельности</w:t>
      </w:r>
      <w:bookmarkEnd w:id="104"/>
    </w:p>
    <w:p w:rsidR="00BC5F70" w:rsidRPr="00C2417B" w:rsidRDefault="00BC5F70" w:rsidP="00424FF0">
      <w:pPr>
        <w:spacing w:after="0" w:line="240" w:lineRule="auto"/>
        <w:rPr>
          <w:rStyle w:val="Zag11"/>
          <w:rFonts w:eastAsia="@Arial Unicode MS" w:cs="Times New Roman"/>
          <w:color w:val="000000"/>
          <w:sz w:val="24"/>
          <w:szCs w:val="24"/>
        </w:rPr>
      </w:pPr>
      <w:bookmarkStart w:id="105" w:name="_Toc290536681"/>
      <w:r w:rsidRPr="00C2417B">
        <w:rPr>
          <w:rStyle w:val="Zag11"/>
          <w:rFonts w:eastAsia="@Arial Unicode MS" w:cs="Times New Roman"/>
          <w:b/>
          <w:bCs w:val="0"/>
          <w:color w:val="000000"/>
          <w:sz w:val="24"/>
          <w:szCs w:val="24"/>
        </w:rPr>
        <w:t>Аудирование (слушание)</w:t>
      </w:r>
      <w:bookmarkEnd w:id="105"/>
    </w:p>
    <w:p w:rsidR="00BC5F70" w:rsidRPr="00C2417B" w:rsidRDefault="00BC5F70" w:rsidP="00424FF0">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w:t>
      </w:r>
      <w:r w:rsidRPr="00C2417B">
        <w:rPr>
          <w:rStyle w:val="Zag11"/>
          <w:rFonts w:eastAsia="@Arial Unicode MS" w:cs="Times New Roman"/>
          <w:color w:val="000000"/>
          <w:sz w:val="24"/>
          <w:szCs w:val="24"/>
        </w:rPr>
        <w:noBreakHyphen/>
        <w:t xml:space="preserve"> познавательному и художественному произведению.</w:t>
      </w:r>
    </w:p>
    <w:p w:rsidR="00BC5F70" w:rsidRPr="00C2417B" w:rsidRDefault="00BC5F70" w:rsidP="00424FF0">
      <w:pPr>
        <w:spacing w:after="0" w:line="240" w:lineRule="auto"/>
        <w:rPr>
          <w:rStyle w:val="Zag11"/>
          <w:rFonts w:eastAsia="@Arial Unicode MS" w:cs="Times New Roman"/>
          <w:b/>
          <w:bCs w:val="0"/>
          <w:iCs/>
          <w:color w:val="000000"/>
          <w:sz w:val="24"/>
          <w:szCs w:val="24"/>
        </w:rPr>
      </w:pPr>
      <w:bookmarkStart w:id="106" w:name="_Toc290536682"/>
      <w:r w:rsidRPr="00C2417B">
        <w:rPr>
          <w:rStyle w:val="Zag11"/>
          <w:rFonts w:eastAsia="@Arial Unicode MS" w:cs="Times New Roman"/>
          <w:b/>
          <w:bCs w:val="0"/>
          <w:iCs/>
          <w:color w:val="000000"/>
          <w:sz w:val="24"/>
          <w:szCs w:val="24"/>
        </w:rPr>
        <w:t>Чтение</w:t>
      </w:r>
      <w:bookmarkEnd w:id="106"/>
    </w:p>
    <w:p w:rsidR="00BC5F70" w:rsidRPr="00C2417B" w:rsidRDefault="00BC5F70" w:rsidP="00424FF0">
      <w:pPr>
        <w:tabs>
          <w:tab w:val="left" w:leader="dot" w:pos="624"/>
        </w:tabs>
        <w:spacing w:after="0" w:line="240" w:lineRule="auto"/>
        <w:jc w:val="both"/>
        <w:rPr>
          <w:rStyle w:val="Zag11"/>
          <w:rFonts w:eastAsia="@Arial Unicode MS" w:cs="Times New Roman"/>
          <w:b/>
          <w:bCs w:val="0"/>
          <w:color w:val="000000"/>
          <w:sz w:val="24"/>
          <w:szCs w:val="24"/>
        </w:rPr>
      </w:pPr>
      <w:r w:rsidRPr="00C2417B">
        <w:rPr>
          <w:rStyle w:val="Zag11"/>
          <w:rFonts w:eastAsia="@Arial Unicode MS" w:cs="Times New Roman"/>
          <w:b/>
          <w:bCs w:val="0"/>
          <w:color w:val="000000"/>
          <w:sz w:val="24"/>
          <w:szCs w:val="24"/>
        </w:rPr>
        <w:t>Чтение вслух.</w:t>
      </w:r>
      <w:r w:rsidRPr="00C2417B">
        <w:rPr>
          <w:rStyle w:val="Zag11"/>
          <w:rFonts w:eastAsia="@Arial Unicode MS" w:cs="Times New Roman"/>
          <w:color w:val="000000"/>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w:t>
      </w:r>
    </w:p>
    <w:p w:rsidR="00BC5F70" w:rsidRPr="00C2417B" w:rsidRDefault="00BC5F70" w:rsidP="00424FF0">
      <w:pPr>
        <w:tabs>
          <w:tab w:val="left" w:leader="dot" w:pos="624"/>
        </w:tabs>
        <w:spacing w:after="0" w:line="240" w:lineRule="auto"/>
        <w:jc w:val="both"/>
        <w:rPr>
          <w:rStyle w:val="Zag11"/>
          <w:rFonts w:eastAsia="@Arial Unicode MS" w:cs="Times New Roman"/>
          <w:b/>
          <w:bCs w:val="0"/>
          <w:color w:val="000000"/>
          <w:sz w:val="24"/>
          <w:szCs w:val="24"/>
        </w:rPr>
      </w:pPr>
      <w:r w:rsidRPr="00C2417B">
        <w:rPr>
          <w:rStyle w:val="Zag11"/>
          <w:rFonts w:eastAsia="@Arial Unicode MS" w:cs="Times New Roman"/>
          <w:b/>
          <w:bCs w:val="0"/>
          <w:color w:val="000000"/>
          <w:sz w:val="24"/>
          <w:szCs w:val="24"/>
        </w:rPr>
        <w:t>Чтение про себя.</w:t>
      </w:r>
      <w:r w:rsidRPr="00C2417B">
        <w:rPr>
          <w:rStyle w:val="Zag11"/>
          <w:rFonts w:eastAsia="@Arial Unicode MS" w:cs="Times New Roman"/>
          <w:color w:val="000000"/>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w:t>
      </w:r>
    </w:p>
    <w:p w:rsidR="00BC5F70" w:rsidRPr="00C2417B" w:rsidRDefault="00BC5F70" w:rsidP="00424FF0">
      <w:pPr>
        <w:spacing w:after="0" w:line="240" w:lineRule="auto"/>
        <w:rPr>
          <w:rStyle w:val="Zag11"/>
          <w:rFonts w:eastAsia="@Arial Unicode MS" w:cs="Times New Roman"/>
          <w:b/>
          <w:bCs w:val="0"/>
          <w:color w:val="000000"/>
          <w:sz w:val="24"/>
          <w:szCs w:val="24"/>
        </w:rPr>
      </w:pPr>
      <w:bookmarkStart w:id="107" w:name="_Toc290536683"/>
      <w:r w:rsidRPr="00C2417B">
        <w:rPr>
          <w:rStyle w:val="Zag11"/>
          <w:rFonts w:eastAsia="@Arial Unicode MS" w:cs="Times New Roman"/>
          <w:b/>
          <w:bCs w:val="0"/>
          <w:color w:val="000000"/>
          <w:sz w:val="24"/>
          <w:szCs w:val="24"/>
        </w:rPr>
        <w:t>Работа с разными видами текста.</w:t>
      </w:r>
      <w:bookmarkEnd w:id="107"/>
    </w:p>
    <w:p w:rsidR="00BC5F70" w:rsidRPr="00C2417B" w:rsidRDefault="00BC5F70" w:rsidP="00424FF0">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Особенности фольклорного текста.</w:t>
      </w:r>
    </w:p>
    <w:p w:rsidR="00BC5F70" w:rsidRPr="00C2417B" w:rsidRDefault="00BC5F70" w:rsidP="00424FF0">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BC5F70" w:rsidRPr="00C2417B" w:rsidRDefault="00BC5F70" w:rsidP="00424FF0">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Самостоятельное определение темы текста и его озаглавливание. Умение работать с разными видами информации.</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color w:val="000000"/>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BC5F70" w:rsidRPr="00C2417B" w:rsidRDefault="00BC5F70" w:rsidP="00424FF0">
      <w:pPr>
        <w:tabs>
          <w:tab w:val="left" w:leader="dot" w:pos="624"/>
        </w:tabs>
        <w:spacing w:after="0" w:line="240" w:lineRule="auto"/>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Библиографическая культура.</w:t>
      </w:r>
      <w:r w:rsidRPr="00C2417B">
        <w:rPr>
          <w:rStyle w:val="Zag11"/>
          <w:rFonts w:eastAsia="@Arial Unicode MS" w:cs="Times New Roman"/>
          <w:color w:val="000000"/>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Типы книг (изданий): книга</w:t>
      </w:r>
      <w:r w:rsidRPr="00C2417B">
        <w:rPr>
          <w:rStyle w:val="Zag11"/>
          <w:rFonts w:eastAsia="@Arial Unicode MS" w:cs="Times New Roman"/>
          <w:color w:val="000000"/>
          <w:sz w:val="24"/>
          <w:szCs w:val="24"/>
        </w:rPr>
        <w:noBreakHyphen/>
        <w:t>произведение, книга</w:t>
      </w:r>
      <w:r w:rsidRPr="00C2417B">
        <w:rPr>
          <w:rStyle w:val="Zag11"/>
          <w:rFonts w:eastAsia="@Arial Unicode MS" w:cs="Times New Roman"/>
          <w:color w:val="000000"/>
          <w:sz w:val="24"/>
          <w:szCs w:val="24"/>
        </w:rPr>
        <w:noBreakHyphen/>
        <w:t>сборник, собрание сочинений, периодическая печать, справочные издания (справочники, словари, энциклопедии).</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color w:val="000000"/>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C5F70" w:rsidRPr="00C2417B" w:rsidRDefault="00BC5F70" w:rsidP="00424FF0">
      <w:pPr>
        <w:tabs>
          <w:tab w:val="left" w:leader="dot" w:pos="624"/>
        </w:tabs>
        <w:spacing w:after="0" w:line="240" w:lineRule="auto"/>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Работа с текстом художественного произведения.</w:t>
      </w:r>
      <w:r w:rsidRPr="00C2417B">
        <w:rPr>
          <w:rStyle w:val="Zag11"/>
          <w:rFonts w:eastAsia="@Arial Unicode MS" w:cs="Times New Roman"/>
          <w:color w:val="000000"/>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Характеристика героя произведения.  </w:t>
      </w:r>
    </w:p>
    <w:p w:rsidR="00BC5F70" w:rsidRPr="00C2417B" w:rsidRDefault="00BC5F70" w:rsidP="00424FF0">
      <w:pPr>
        <w:tabs>
          <w:tab w:val="left" w:leader="dot" w:pos="624"/>
        </w:tabs>
        <w:spacing w:after="0" w:line="240" w:lineRule="auto"/>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 xml:space="preserve">Работа с учебными, научно-популярными и другими текстами. </w:t>
      </w:r>
      <w:r w:rsidRPr="00C2417B">
        <w:rPr>
          <w:rStyle w:val="Zag11"/>
          <w:rFonts w:eastAsia="@Arial Unicode MS" w:cs="Times New Roman"/>
          <w:color w:val="000000"/>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w:t>
      </w:r>
    </w:p>
    <w:p w:rsidR="00BC5F70" w:rsidRPr="00C2417B" w:rsidRDefault="00BC5F70" w:rsidP="00424FF0">
      <w:pPr>
        <w:spacing w:after="0" w:line="240" w:lineRule="auto"/>
        <w:rPr>
          <w:rStyle w:val="Zag11"/>
          <w:rFonts w:eastAsia="@Arial Unicode MS" w:cs="Times New Roman"/>
          <w:b/>
          <w:bCs w:val="0"/>
          <w:iCs/>
          <w:color w:val="000000"/>
          <w:sz w:val="24"/>
          <w:szCs w:val="24"/>
        </w:rPr>
      </w:pPr>
      <w:bookmarkStart w:id="108" w:name="_Toc290536684"/>
      <w:r w:rsidRPr="00C2417B">
        <w:rPr>
          <w:rStyle w:val="Zag11"/>
          <w:rFonts w:eastAsia="@Arial Unicode MS" w:cs="Times New Roman"/>
          <w:b/>
          <w:bCs w:val="0"/>
          <w:iCs/>
          <w:color w:val="000000"/>
          <w:sz w:val="24"/>
          <w:szCs w:val="24"/>
        </w:rPr>
        <w:t>Говорение (культура речевого общения)</w:t>
      </w:r>
      <w:bookmarkEnd w:id="108"/>
    </w:p>
    <w:p w:rsidR="00BC5F70" w:rsidRPr="00C2417B" w:rsidRDefault="00BC5F70" w:rsidP="00424FF0">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BC5F70" w:rsidRPr="00C2417B" w:rsidRDefault="00BC5F70" w:rsidP="00424FF0">
      <w:pPr>
        <w:spacing w:after="0" w:line="240" w:lineRule="auto"/>
        <w:rPr>
          <w:rStyle w:val="Zag11"/>
          <w:rFonts w:eastAsia="@Arial Unicode MS" w:cs="Times New Roman"/>
          <w:b/>
          <w:bCs w:val="0"/>
          <w:iCs/>
          <w:color w:val="000000"/>
          <w:sz w:val="24"/>
          <w:szCs w:val="24"/>
        </w:rPr>
      </w:pPr>
      <w:bookmarkStart w:id="109" w:name="_Toc290536685"/>
      <w:r w:rsidRPr="00C2417B">
        <w:rPr>
          <w:rStyle w:val="Zag11"/>
          <w:rFonts w:eastAsia="@Arial Unicode MS" w:cs="Times New Roman"/>
          <w:b/>
          <w:bCs w:val="0"/>
          <w:iCs/>
          <w:color w:val="000000"/>
          <w:sz w:val="24"/>
          <w:szCs w:val="24"/>
        </w:rPr>
        <w:t>Письмо (культура письменной речи)</w:t>
      </w:r>
      <w:bookmarkEnd w:id="109"/>
    </w:p>
    <w:p w:rsidR="00BC5F70" w:rsidRPr="00C2417B" w:rsidRDefault="00BC5F70" w:rsidP="00424FF0">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Нормы письменной речи: соответствие содержания заголовку (отражение темы, места действия, характеров героев).</w:t>
      </w:r>
    </w:p>
    <w:p w:rsidR="00BC5F70" w:rsidRPr="00C2417B" w:rsidRDefault="00BC5F70" w:rsidP="00424FF0">
      <w:pPr>
        <w:spacing w:after="0" w:line="240" w:lineRule="auto"/>
        <w:rPr>
          <w:rStyle w:val="Zag11"/>
          <w:rFonts w:eastAsia="@Arial Unicode MS" w:cs="Times New Roman"/>
          <w:b/>
          <w:bCs w:val="0"/>
          <w:i/>
          <w:iCs/>
          <w:color w:val="000000"/>
          <w:sz w:val="24"/>
          <w:szCs w:val="24"/>
        </w:rPr>
      </w:pPr>
      <w:bookmarkStart w:id="110" w:name="_Toc290536686"/>
      <w:r w:rsidRPr="00C2417B">
        <w:rPr>
          <w:rStyle w:val="Zag11"/>
          <w:rFonts w:eastAsia="@Arial Unicode MS" w:cs="Times New Roman"/>
          <w:b/>
          <w:bCs w:val="0"/>
          <w:iCs/>
          <w:color w:val="000000"/>
          <w:sz w:val="24"/>
          <w:szCs w:val="24"/>
        </w:rPr>
        <w:t>Круг детского чтения</w:t>
      </w:r>
      <w:bookmarkEnd w:id="110"/>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BC5F70" w:rsidRPr="00C2417B" w:rsidRDefault="00BC5F70" w:rsidP="00424FF0">
      <w:pPr>
        <w:spacing w:after="0" w:line="240" w:lineRule="auto"/>
        <w:rPr>
          <w:rStyle w:val="Zag11"/>
          <w:rFonts w:eastAsia="@Arial Unicode MS" w:cs="Times New Roman"/>
          <w:b/>
          <w:bCs w:val="0"/>
          <w:iCs/>
          <w:color w:val="000000"/>
          <w:sz w:val="24"/>
          <w:szCs w:val="24"/>
        </w:rPr>
      </w:pPr>
      <w:bookmarkStart w:id="111" w:name="_Toc290536687"/>
      <w:r w:rsidRPr="00C2417B">
        <w:rPr>
          <w:rStyle w:val="Zag11"/>
          <w:rFonts w:eastAsia="@Arial Unicode MS" w:cs="Times New Roman"/>
          <w:b/>
          <w:bCs w:val="0"/>
          <w:iCs/>
          <w:color w:val="000000"/>
          <w:sz w:val="24"/>
          <w:szCs w:val="24"/>
        </w:rPr>
        <w:t>Литературоведческая пропедевтика</w:t>
      </w:r>
      <w:bookmarkEnd w:id="111"/>
    </w:p>
    <w:p w:rsidR="00BC5F70" w:rsidRPr="00C2417B" w:rsidRDefault="00BC5F70" w:rsidP="00424FF0">
      <w:pPr>
        <w:tabs>
          <w:tab w:val="left" w:leader="dot" w:pos="624"/>
        </w:tabs>
        <w:spacing w:after="0" w:line="240" w:lineRule="auto"/>
        <w:ind w:firstLine="510"/>
        <w:rPr>
          <w:rStyle w:val="Zag11"/>
          <w:rFonts w:eastAsia="@Arial Unicode MS" w:cs="Times New Roman"/>
          <w:b/>
          <w:bCs w:val="0"/>
          <w:iCs/>
          <w:color w:val="000000"/>
          <w:sz w:val="24"/>
          <w:szCs w:val="24"/>
        </w:rPr>
      </w:pPr>
      <w:r w:rsidRPr="00C2417B">
        <w:rPr>
          <w:rStyle w:val="Zag11"/>
          <w:rFonts w:eastAsia="@Arial Unicode MS" w:cs="Times New Roman"/>
          <w:b/>
          <w:bCs w:val="0"/>
          <w:iCs/>
          <w:color w:val="000000"/>
          <w:sz w:val="24"/>
          <w:szCs w:val="24"/>
        </w:rPr>
        <w:t>(практическое освоение)</w:t>
      </w:r>
    </w:p>
    <w:p w:rsidR="00BC5F70" w:rsidRPr="00C2417B" w:rsidRDefault="00BC5F70" w:rsidP="00424FF0">
      <w:pPr>
        <w:tabs>
          <w:tab w:val="left" w:leader="dot" w:pos="624"/>
        </w:tabs>
        <w:spacing w:after="0" w:line="240" w:lineRule="auto"/>
        <w:ind w:firstLine="510"/>
        <w:rPr>
          <w:rStyle w:val="Zag11"/>
          <w:rFonts w:eastAsia="@Arial Unicode MS" w:cs="Times New Roman"/>
          <w:color w:val="000000"/>
          <w:sz w:val="24"/>
          <w:szCs w:val="24"/>
        </w:rPr>
      </w:pPr>
      <w:r w:rsidRPr="00C2417B">
        <w:rPr>
          <w:rStyle w:val="Zag11"/>
          <w:rFonts w:eastAsia="@Arial Unicode MS" w:cs="Times New Roman"/>
          <w:color w:val="000000"/>
          <w:sz w:val="24"/>
          <w:szCs w:val="24"/>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Прозаическая и стихотворная речь: узнавание, различение, выделение особенностей стихотворного произведения (ритм, рифма).</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Фольклор и авторские художественные произведения (различение).</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Рассказ, стихотворение — общее представление о жанре, особенностях построения и выразительных средствах.</w:t>
      </w:r>
    </w:p>
    <w:p w:rsidR="00BC5F70" w:rsidRPr="00C2417B" w:rsidRDefault="00BC5F70" w:rsidP="00424FF0">
      <w:pPr>
        <w:spacing w:after="0" w:line="240" w:lineRule="auto"/>
        <w:jc w:val="both"/>
        <w:rPr>
          <w:rStyle w:val="Zag11"/>
          <w:rFonts w:eastAsia="@Arial Unicode MS" w:cs="Times New Roman"/>
          <w:b/>
          <w:bCs w:val="0"/>
          <w:iCs/>
          <w:color w:val="000000"/>
          <w:sz w:val="24"/>
          <w:szCs w:val="24"/>
        </w:rPr>
      </w:pPr>
      <w:bookmarkStart w:id="112" w:name="_Toc290536688"/>
      <w:r w:rsidRPr="00C2417B">
        <w:rPr>
          <w:rStyle w:val="Zag11"/>
          <w:rFonts w:eastAsia="@Arial Unicode MS" w:cs="Times New Roman"/>
          <w:b/>
          <w:bCs w:val="0"/>
          <w:iCs/>
          <w:color w:val="000000"/>
          <w:sz w:val="24"/>
          <w:szCs w:val="24"/>
        </w:rPr>
        <w:t>Творческая деятельность обучающихся (на основе литературных произведений)</w:t>
      </w:r>
      <w:bookmarkEnd w:id="112"/>
    </w:p>
    <w:p w:rsidR="00BC5F70" w:rsidRPr="00C2417B" w:rsidRDefault="00BC5F70" w:rsidP="00424FF0">
      <w:pPr>
        <w:pStyle w:val="Zag3"/>
        <w:tabs>
          <w:tab w:val="left" w:leader="dot" w:pos="624"/>
        </w:tabs>
        <w:spacing w:after="0" w:line="240" w:lineRule="auto"/>
        <w:ind w:firstLine="510"/>
        <w:jc w:val="both"/>
        <w:rPr>
          <w:rStyle w:val="Zag11"/>
          <w:rFonts w:eastAsia="@Arial Unicode MS"/>
          <w:i w:val="0"/>
          <w:iCs w:val="0"/>
          <w:lang w:val="ru-RU"/>
        </w:rPr>
      </w:pPr>
      <w:r w:rsidRPr="00C2417B">
        <w:rPr>
          <w:rStyle w:val="Zag11"/>
          <w:rFonts w:eastAsia="@Arial Unicode MS"/>
          <w:i w:val="0"/>
          <w:iCs w:val="0"/>
          <w:lang w:val="ru-RU"/>
        </w:rPr>
        <w:t>Интерпретация текста литературного произведения в творческой деятельности учащихся: инсценирование;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w:t>
      </w:r>
    </w:p>
    <w:p w:rsidR="00BC5F70" w:rsidRPr="00C2417B" w:rsidRDefault="00BC5F70" w:rsidP="001274F9">
      <w:pPr>
        <w:pStyle w:val="Zag3"/>
        <w:tabs>
          <w:tab w:val="left" w:leader="dot" w:pos="624"/>
        </w:tabs>
        <w:spacing w:after="0" w:line="240" w:lineRule="auto"/>
        <w:ind w:firstLine="510"/>
        <w:jc w:val="both"/>
        <w:rPr>
          <w:rStyle w:val="Zag11"/>
          <w:rFonts w:eastAsia="@Arial Unicode MS"/>
          <w:i w:val="0"/>
          <w:iCs w:val="0"/>
          <w:lang w:val="ru-RU"/>
        </w:rPr>
      </w:pPr>
    </w:p>
    <w:p w:rsidR="00BC5F70" w:rsidRPr="00C2417B" w:rsidRDefault="00BC5F70" w:rsidP="00424FF0">
      <w:pPr>
        <w:spacing w:after="0" w:line="240" w:lineRule="auto"/>
        <w:rPr>
          <w:rStyle w:val="Zag11"/>
          <w:rFonts w:cs="Times New Roman"/>
          <w:b/>
          <w:bCs w:val="0"/>
          <w:sz w:val="24"/>
          <w:szCs w:val="24"/>
        </w:rPr>
      </w:pPr>
      <w:bookmarkStart w:id="113" w:name="_Toc290536689"/>
      <w:r w:rsidRPr="00C2417B">
        <w:rPr>
          <w:rFonts w:cs="Times New Roman"/>
          <w:b/>
          <w:sz w:val="24"/>
          <w:szCs w:val="24"/>
        </w:rPr>
        <w:t>Планируемые результаты освоения учебной программы</w:t>
      </w:r>
      <w:bookmarkEnd w:id="113"/>
      <w:r w:rsidRPr="00C2417B">
        <w:rPr>
          <w:rFonts w:cs="Times New Roman"/>
          <w:b/>
          <w:sz w:val="24"/>
          <w:szCs w:val="24"/>
        </w:rPr>
        <w:t xml:space="preserve"> по литературному чтению.</w:t>
      </w:r>
    </w:p>
    <w:p w:rsidR="00BC5F70" w:rsidRPr="00C2417B" w:rsidRDefault="00BC5F70" w:rsidP="00424FF0">
      <w:pPr>
        <w:pStyle w:val="Zag3"/>
        <w:tabs>
          <w:tab w:val="left" w:leader="dot" w:pos="624"/>
        </w:tabs>
        <w:spacing w:after="0" w:line="240" w:lineRule="auto"/>
        <w:ind w:firstLine="510"/>
        <w:rPr>
          <w:rStyle w:val="Zag11"/>
          <w:rFonts w:eastAsia="@Arial Unicode MS"/>
          <w:lang w:val="ru-RU"/>
        </w:rPr>
      </w:pPr>
      <w:r w:rsidRPr="00C2417B">
        <w:rPr>
          <w:rStyle w:val="Zag11"/>
          <w:rFonts w:eastAsia="@Arial Unicode MS"/>
          <w:lang w:val="ru-RU"/>
        </w:rPr>
        <w:t xml:space="preserve"> Виды речевой и читательской деятельности</w:t>
      </w:r>
    </w:p>
    <w:p w:rsidR="00BC5F70" w:rsidRPr="00C2417B" w:rsidRDefault="00BC5F70" w:rsidP="001274F9">
      <w:pPr>
        <w:pStyle w:val="Osnova"/>
        <w:tabs>
          <w:tab w:val="left" w:leader="dot" w:pos="624"/>
        </w:tabs>
        <w:spacing w:line="240" w:lineRule="auto"/>
        <w:ind w:firstLine="510"/>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Ученик научится: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·читать со скоростью, позволяющей понимать смысл прочитанного;</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·ориентироваться в содержании художественного, учебного и научно</w:t>
      </w:r>
      <w:r w:rsidRPr="00C2417B">
        <w:rPr>
          <w:rStyle w:val="Zag11"/>
          <w:rFonts w:eastAsia="@Arial Unicode MS" w:cs="Times New Roman"/>
          <w:color w:val="000000"/>
          <w:sz w:val="24"/>
          <w:szCs w:val="24"/>
        </w:rPr>
        <w:noBreakHyphen/>
        <w:t>популярного текста, понимать его смысл (при чтении вслух и про себя, при прослушивании): определять главную мысль и героев произведения;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 по содержанию произведения; находить в тексте требуемую информацию (конкретные сведения, факты, заданные в явном виде);</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определяющие отношение автора к герою, событию;</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w:t>
      </w:r>
    </w:p>
    <w:p w:rsidR="00BC5F70" w:rsidRPr="00C2417B" w:rsidRDefault="00BC5F70" w:rsidP="001274F9">
      <w:pPr>
        <w:pStyle w:val="Osnova"/>
        <w:tabs>
          <w:tab w:val="left" w:leader="dot" w:pos="624"/>
        </w:tabs>
        <w:spacing w:line="240" w:lineRule="auto"/>
        <w:ind w:firstLine="510"/>
        <w:rPr>
          <w:rStyle w:val="Zag11"/>
          <w:rFonts w:ascii="Times New Roman" w:eastAsia="@Arial Unicode MS" w:hAnsi="Times New Roman" w:cs="Times New Roman"/>
          <w:i/>
          <w:iCs/>
          <w:sz w:val="24"/>
          <w:szCs w:val="24"/>
          <w:lang w:val="ru-RU"/>
        </w:rPr>
      </w:pPr>
      <w:r w:rsidRPr="00C2417B">
        <w:rPr>
          <w:rStyle w:val="Zag11"/>
          <w:rFonts w:ascii="Times New Roman" w:eastAsia="@Arial Unicode MS" w:hAnsi="Times New Roman" w:cs="Times New Roman"/>
          <w:sz w:val="24"/>
          <w:szCs w:val="24"/>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BC5F70" w:rsidRPr="00C2417B" w:rsidRDefault="00BC5F70" w:rsidP="001274F9">
      <w:pPr>
        <w:pStyle w:val="Osnova"/>
        <w:tabs>
          <w:tab w:val="left" w:leader="dot" w:pos="624"/>
        </w:tabs>
        <w:spacing w:line="240" w:lineRule="auto"/>
        <w:ind w:firstLine="510"/>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Ученик получит возможность научиться: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·воспринимать художественную литературу как вид искусства;</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·предвосхищать содержание текста по заголовку и с опорой на предыдущий опыт;</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·отмечать изменения своего эмоционального состояния в процессе чтения литературного произведения;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·высказывать эстетическое и нравственно-этическое суждение и подтверждать высказанное суждение примерами из текста;</w:t>
      </w:r>
    </w:p>
    <w:p w:rsidR="00BC5F70" w:rsidRPr="00C2417B" w:rsidRDefault="00BC5F70" w:rsidP="001274F9">
      <w:pPr>
        <w:pStyle w:val="Zag3"/>
        <w:tabs>
          <w:tab w:val="left" w:leader="dot" w:pos="624"/>
        </w:tabs>
        <w:spacing w:after="0" w:line="240" w:lineRule="auto"/>
        <w:ind w:firstLine="510"/>
        <w:rPr>
          <w:rStyle w:val="Zag11"/>
          <w:rFonts w:eastAsia="@Arial Unicode MS"/>
          <w:lang w:val="ru-RU"/>
        </w:rPr>
      </w:pPr>
    </w:p>
    <w:p w:rsidR="00BC5F70" w:rsidRPr="00C2417B" w:rsidRDefault="00BC5F70" w:rsidP="00424FF0">
      <w:pPr>
        <w:pStyle w:val="ListParagraph"/>
        <w:spacing w:after="0" w:line="240" w:lineRule="auto"/>
        <w:jc w:val="center"/>
        <w:rPr>
          <w:rStyle w:val="Zag11"/>
          <w:rFonts w:eastAsia="@Arial Unicode MS" w:cs="Times New Roman"/>
          <w:i/>
          <w:sz w:val="24"/>
          <w:szCs w:val="24"/>
        </w:rPr>
      </w:pPr>
      <w:bookmarkStart w:id="114" w:name="_Toc290536690"/>
      <w:r w:rsidRPr="00C2417B">
        <w:rPr>
          <w:rStyle w:val="Zag11"/>
          <w:rFonts w:eastAsia="@Arial Unicode MS" w:cs="Times New Roman"/>
          <w:i/>
          <w:sz w:val="24"/>
          <w:szCs w:val="24"/>
        </w:rPr>
        <w:t>Круг детского чтения</w:t>
      </w:r>
      <w:bookmarkEnd w:id="114"/>
    </w:p>
    <w:p w:rsidR="00BC5F70" w:rsidRPr="00C2417B" w:rsidRDefault="00BC5F70" w:rsidP="001274F9">
      <w:pPr>
        <w:pStyle w:val="Osnova"/>
        <w:tabs>
          <w:tab w:val="left" w:leader="dot" w:pos="624"/>
        </w:tabs>
        <w:spacing w:line="240" w:lineRule="auto"/>
        <w:ind w:firstLine="510"/>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Ученик научится:</w:t>
      </w:r>
    </w:p>
    <w:p w:rsidR="00BC5F70" w:rsidRPr="00C2417B" w:rsidRDefault="00BC5F70" w:rsidP="00424FF0">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·ориентироваться в книге по названию, оглавлению, отличать сборник произведений от авторской книги;</w:t>
      </w:r>
    </w:p>
    <w:p w:rsidR="00BC5F70" w:rsidRPr="00C2417B" w:rsidRDefault="00BC5F70" w:rsidP="00424FF0">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·самостоятельно и целенаправленно осуществлять выбор книги в библиотеке по заданной тематике, по собственному желанию;</w:t>
      </w:r>
    </w:p>
    <w:p w:rsidR="00BC5F70" w:rsidRPr="00C2417B" w:rsidRDefault="00BC5F70" w:rsidP="001274F9">
      <w:pPr>
        <w:pStyle w:val="Osnova"/>
        <w:tabs>
          <w:tab w:val="left" w:leader="dot" w:pos="624"/>
        </w:tabs>
        <w:spacing w:line="240" w:lineRule="auto"/>
        <w:ind w:firstLine="510"/>
        <w:rPr>
          <w:rStyle w:val="Zag11"/>
          <w:rFonts w:ascii="Times New Roman" w:eastAsia="@Arial Unicode MS" w:hAnsi="Times New Roman" w:cs="Times New Roman"/>
          <w:i/>
          <w:iCs/>
          <w:sz w:val="24"/>
          <w:szCs w:val="24"/>
          <w:lang w:val="ru-RU"/>
        </w:rPr>
      </w:pPr>
      <w:r w:rsidRPr="00C2417B">
        <w:rPr>
          <w:rStyle w:val="Zag11"/>
          <w:rFonts w:ascii="Times New Roman" w:eastAsia="@Arial Unicode MS" w:hAnsi="Times New Roman" w:cs="Times New Roman"/>
          <w:sz w:val="24"/>
          <w:szCs w:val="24"/>
          <w:lang w:val="ru-RU"/>
        </w:rPr>
        <w:t>·пользоваться алфавитным каталогом, самостоятельно пользоваться соответствующими возрасту словарями и справочной литературой.</w:t>
      </w:r>
    </w:p>
    <w:p w:rsidR="00BC5F70" w:rsidRPr="00C2417B" w:rsidRDefault="00BC5F70" w:rsidP="001274F9">
      <w:pPr>
        <w:pStyle w:val="Osnova"/>
        <w:tabs>
          <w:tab w:val="left" w:leader="dot" w:pos="624"/>
        </w:tabs>
        <w:spacing w:line="240" w:lineRule="auto"/>
        <w:ind w:firstLine="510"/>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Ученик получит возможность научиться:</w:t>
      </w:r>
    </w:p>
    <w:p w:rsidR="00BC5F70" w:rsidRPr="00C2417B" w:rsidRDefault="00BC5F70" w:rsidP="00424FF0">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BC5F70" w:rsidRPr="00C2417B" w:rsidRDefault="00BC5F70" w:rsidP="00424FF0">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·определять предпочтительный круг чтения, исходя из собственных интересов и познавательных потребностей;</w:t>
      </w:r>
    </w:p>
    <w:p w:rsidR="00BC5F70" w:rsidRPr="00C2417B" w:rsidRDefault="00BC5F70" w:rsidP="00424FF0">
      <w:pPr>
        <w:pStyle w:val="ListParagraph"/>
        <w:spacing w:after="0" w:line="240" w:lineRule="auto"/>
        <w:jc w:val="center"/>
        <w:rPr>
          <w:rStyle w:val="Zag11"/>
          <w:rFonts w:eastAsia="@Arial Unicode MS" w:cs="Times New Roman"/>
          <w:i/>
          <w:sz w:val="24"/>
          <w:szCs w:val="24"/>
        </w:rPr>
      </w:pPr>
      <w:bookmarkStart w:id="115" w:name="_Toc290536691"/>
      <w:r w:rsidRPr="00C2417B">
        <w:rPr>
          <w:rStyle w:val="Zag11"/>
          <w:rFonts w:eastAsia="@Arial Unicode MS" w:cs="Times New Roman"/>
          <w:i/>
          <w:sz w:val="24"/>
          <w:szCs w:val="24"/>
        </w:rPr>
        <w:t>Литературоведческая пропедевтика</w:t>
      </w:r>
      <w:bookmarkEnd w:id="115"/>
    </w:p>
    <w:p w:rsidR="00BC5F70" w:rsidRPr="00C2417B" w:rsidRDefault="00BC5F70" w:rsidP="001274F9">
      <w:pPr>
        <w:pStyle w:val="Osnova"/>
        <w:tabs>
          <w:tab w:val="left" w:leader="dot" w:pos="624"/>
        </w:tabs>
        <w:spacing w:line="240" w:lineRule="auto"/>
        <w:ind w:firstLine="510"/>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Ученик научится:</w:t>
      </w:r>
    </w:p>
    <w:p w:rsidR="00BC5F70" w:rsidRPr="00C2417B" w:rsidRDefault="00BC5F70" w:rsidP="001274F9">
      <w:pPr>
        <w:pStyle w:val="Osnova"/>
        <w:tabs>
          <w:tab w:val="left" w:leader="dot" w:pos="624"/>
        </w:tabs>
        <w:spacing w:line="240" w:lineRule="auto"/>
        <w:ind w:firstLine="510"/>
        <w:rPr>
          <w:rStyle w:val="Zag11"/>
          <w:rFonts w:ascii="Times New Roman" w:eastAsia="@Arial Unicode MS" w:hAnsi="Times New Roman" w:cs="Times New Roman"/>
          <w:i/>
          <w:iCs/>
          <w:sz w:val="24"/>
          <w:szCs w:val="24"/>
          <w:lang w:val="ru-RU"/>
        </w:rPr>
      </w:pPr>
      <w:r w:rsidRPr="00C2417B">
        <w:rPr>
          <w:rStyle w:val="Zag11"/>
          <w:rFonts w:ascii="Times New Roman" w:eastAsia="@Arial Unicode MS" w:hAnsi="Times New Roman" w:cs="Times New Roman"/>
          <w:sz w:val="24"/>
          <w:szCs w:val="24"/>
          <w:lang w:val="ru-RU"/>
        </w:rPr>
        <w:t>·сравнивать, сопоставлять художественные произведения разных жанров, выделяя два</w:t>
      </w:r>
      <w:r w:rsidRPr="00C2417B">
        <w:rPr>
          <w:rStyle w:val="Zag11"/>
          <w:rFonts w:ascii="Times New Roman" w:eastAsia="@Arial Unicode MS" w:hAnsi="Times New Roman" w:cs="Times New Roman"/>
          <w:sz w:val="24"/>
          <w:szCs w:val="24"/>
          <w:lang w:val="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BC5F70" w:rsidRPr="00C2417B" w:rsidRDefault="00BC5F70" w:rsidP="001274F9">
      <w:pPr>
        <w:pStyle w:val="Osnova"/>
        <w:tabs>
          <w:tab w:val="left" w:leader="dot" w:pos="624"/>
        </w:tabs>
        <w:spacing w:line="240" w:lineRule="auto"/>
        <w:ind w:firstLine="510"/>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Ученик получит возможность научиться:</w:t>
      </w:r>
    </w:p>
    <w:p w:rsidR="00BC5F70" w:rsidRPr="00C2417B" w:rsidRDefault="00BC5F70" w:rsidP="001274F9">
      <w:pPr>
        <w:tabs>
          <w:tab w:val="left" w:leader="dot" w:pos="624"/>
        </w:tabs>
        <w:spacing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w:t>
      </w:r>
    </w:p>
    <w:p w:rsidR="00BC5F70" w:rsidRPr="00C2417B" w:rsidRDefault="00BC5F70" w:rsidP="00424FF0">
      <w:pPr>
        <w:pStyle w:val="ListParagraph"/>
        <w:spacing w:after="0" w:line="240" w:lineRule="auto"/>
        <w:jc w:val="center"/>
        <w:rPr>
          <w:rStyle w:val="Zag11"/>
          <w:rFonts w:eastAsia="@Arial Unicode MS" w:cs="Times New Roman"/>
          <w:i/>
          <w:sz w:val="24"/>
          <w:szCs w:val="24"/>
        </w:rPr>
      </w:pPr>
      <w:bookmarkStart w:id="116" w:name="_Toc290536692"/>
      <w:r w:rsidRPr="00C2417B">
        <w:rPr>
          <w:rStyle w:val="Zag11"/>
          <w:rFonts w:eastAsia="@Arial Unicode MS" w:cs="Times New Roman"/>
          <w:i/>
          <w:sz w:val="24"/>
          <w:szCs w:val="24"/>
        </w:rPr>
        <w:t>Творческая деятельность</w:t>
      </w:r>
      <w:bookmarkEnd w:id="116"/>
    </w:p>
    <w:p w:rsidR="00BC5F70" w:rsidRPr="00C2417B" w:rsidRDefault="00BC5F70" w:rsidP="001274F9">
      <w:pPr>
        <w:pStyle w:val="Osnova"/>
        <w:tabs>
          <w:tab w:val="left" w:leader="dot" w:pos="624"/>
        </w:tabs>
        <w:spacing w:line="240" w:lineRule="auto"/>
        <w:ind w:firstLine="510"/>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Ученик научится:</w:t>
      </w:r>
    </w:p>
    <w:p w:rsidR="00BC5F70" w:rsidRPr="00C2417B" w:rsidRDefault="00BC5F70" w:rsidP="00424FF0">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·читать по ролям литературное произведение;</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·создавать текст на основе интерпретации художественного произведения, по серии иллюстраций к произведению или на основе личного опыта;</w:t>
      </w:r>
    </w:p>
    <w:p w:rsidR="00BC5F70" w:rsidRPr="00C2417B" w:rsidRDefault="00BC5F70" w:rsidP="001274F9">
      <w:pPr>
        <w:pStyle w:val="Osnova"/>
        <w:tabs>
          <w:tab w:val="left" w:leader="dot" w:pos="624"/>
        </w:tabs>
        <w:spacing w:line="240" w:lineRule="auto"/>
        <w:ind w:firstLine="510"/>
        <w:rPr>
          <w:rStyle w:val="Zag11"/>
          <w:rFonts w:ascii="Times New Roman" w:eastAsia="@Arial Unicode MS" w:hAnsi="Times New Roman" w:cs="Times New Roman"/>
          <w:i/>
          <w:iCs/>
          <w:sz w:val="24"/>
          <w:szCs w:val="24"/>
          <w:lang w:val="ru-RU"/>
        </w:rPr>
      </w:pPr>
      <w:r w:rsidRPr="00C2417B">
        <w:rPr>
          <w:rStyle w:val="Zag11"/>
          <w:rFonts w:ascii="Times New Roman" w:eastAsia="@Arial Unicode MS" w:hAnsi="Times New Roman" w:cs="Times New Roman"/>
          <w:sz w:val="24"/>
          <w:szCs w:val="24"/>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BC5F70" w:rsidRPr="00C2417B" w:rsidRDefault="00BC5F70" w:rsidP="001274F9">
      <w:pPr>
        <w:pStyle w:val="Osnova"/>
        <w:tabs>
          <w:tab w:val="left" w:leader="dot" w:pos="624"/>
        </w:tabs>
        <w:spacing w:line="240" w:lineRule="auto"/>
        <w:ind w:firstLine="510"/>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Ученик получит возможность научиться: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дополнять текст;</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·создавать иллюстрации по содержанию произведения;</w:t>
      </w:r>
    </w:p>
    <w:p w:rsidR="00BC5F70" w:rsidRPr="00C2417B" w:rsidRDefault="00BC5F70" w:rsidP="00424FF0">
      <w:pPr>
        <w:tabs>
          <w:tab w:val="left" w:leader="dot" w:pos="624"/>
        </w:tabs>
        <w:spacing w:after="0" w:line="240" w:lineRule="auto"/>
        <w:ind w:firstLine="510"/>
        <w:jc w:val="both"/>
        <w:rPr>
          <w:rFonts w:eastAsia="@Arial Unicode MS" w:cs="Times New Roman"/>
          <w:color w:val="000000"/>
          <w:sz w:val="24"/>
          <w:szCs w:val="24"/>
        </w:rPr>
      </w:pPr>
      <w:r w:rsidRPr="00C2417B">
        <w:rPr>
          <w:rStyle w:val="Zag11"/>
          <w:rFonts w:eastAsia="@Arial Unicode MS" w:cs="Times New Roman"/>
          <w:color w:val="000000"/>
          <w:sz w:val="24"/>
          <w:szCs w:val="24"/>
        </w:rPr>
        <w:t>·работать в группе, создавая инсценировки по произведению.</w:t>
      </w:r>
    </w:p>
    <w:p w:rsidR="00BC5F70" w:rsidRPr="00C2417B" w:rsidRDefault="00BC5F70" w:rsidP="00424FF0">
      <w:pPr>
        <w:pStyle w:val="ListParagraph"/>
        <w:spacing w:after="0" w:line="240" w:lineRule="auto"/>
        <w:ind w:left="0"/>
        <w:rPr>
          <w:rFonts w:cs="Times New Roman"/>
          <w:b/>
          <w:sz w:val="24"/>
          <w:szCs w:val="24"/>
        </w:rPr>
      </w:pPr>
    </w:p>
    <w:p w:rsidR="00BC5F70" w:rsidRPr="00C2417B" w:rsidRDefault="00BC5F70" w:rsidP="00424FF0">
      <w:pPr>
        <w:pStyle w:val="ListParagraph"/>
        <w:spacing w:after="0" w:line="240" w:lineRule="auto"/>
        <w:ind w:left="0"/>
        <w:rPr>
          <w:rFonts w:cs="Times New Roman"/>
          <w:b/>
          <w:sz w:val="24"/>
          <w:szCs w:val="24"/>
        </w:rPr>
      </w:pPr>
      <w:r w:rsidRPr="00C2417B">
        <w:rPr>
          <w:rFonts w:cs="Times New Roman"/>
          <w:b/>
          <w:sz w:val="24"/>
          <w:szCs w:val="24"/>
        </w:rPr>
        <w:t>2.2.2.3. Иностранный язык (английский)</w:t>
      </w:r>
    </w:p>
    <w:p w:rsidR="00BC5F70" w:rsidRPr="00C2417B" w:rsidRDefault="00BC5F70" w:rsidP="00424FF0">
      <w:pPr>
        <w:autoSpaceDE w:val="0"/>
        <w:autoSpaceDN w:val="0"/>
        <w:adjustRightInd w:val="0"/>
        <w:spacing w:after="0" w:line="240" w:lineRule="auto"/>
        <w:ind w:firstLine="510"/>
        <w:jc w:val="both"/>
        <w:rPr>
          <w:rFonts w:cs="Times New Roman"/>
          <w:bCs w:val="0"/>
          <w:i/>
          <w:sz w:val="24"/>
          <w:szCs w:val="24"/>
        </w:rPr>
      </w:pPr>
      <w:r w:rsidRPr="00C2417B">
        <w:rPr>
          <w:rFonts w:cs="Times New Roman"/>
          <w:bCs w:val="0"/>
          <w:i/>
          <w:sz w:val="24"/>
          <w:szCs w:val="24"/>
        </w:rPr>
        <w:t>Общая характеристика учебного предмета</w:t>
      </w:r>
    </w:p>
    <w:p w:rsidR="00BC5F70" w:rsidRPr="00C2417B" w:rsidRDefault="00BC5F70" w:rsidP="00424FF0">
      <w:pPr>
        <w:pStyle w:val="210"/>
        <w:shd w:val="clear" w:color="auto" w:fill="auto"/>
        <w:spacing w:line="240" w:lineRule="auto"/>
        <w:ind w:firstLine="380"/>
        <w:rPr>
          <w:rFonts w:ascii="Times New Roman" w:hAnsi="Times New Roman"/>
          <w:sz w:val="24"/>
          <w:szCs w:val="24"/>
        </w:rPr>
      </w:pPr>
      <w:r w:rsidRPr="00C2417B">
        <w:rPr>
          <w:rStyle w:val="218"/>
          <w:rFonts w:ascii="Times New Roman" w:hAnsi="Times New Roman"/>
          <w:sz w:val="24"/>
          <w:szCs w:val="24"/>
        </w:rPr>
        <w:t>Иностранный язык — один из важных и относительно но</w:t>
      </w:r>
      <w:r w:rsidRPr="00C2417B">
        <w:rPr>
          <w:rStyle w:val="218"/>
          <w:rFonts w:ascii="Times New Roman" w:hAnsi="Times New Roman"/>
          <w:sz w:val="24"/>
          <w:szCs w:val="24"/>
        </w:rPr>
        <w:softHyphen/>
        <w:t>вых предметов в системе подготовки современного младшего школьника в условиях поликультурного и полиязычного мира. Наряду с русским языком и литературным чтением он входит в число предметов филологического цикла и формирует ком</w:t>
      </w:r>
      <w:r w:rsidRPr="00C2417B">
        <w:rPr>
          <w:rStyle w:val="218"/>
          <w:rFonts w:ascii="Times New Roman" w:hAnsi="Times New Roman"/>
          <w:sz w:val="24"/>
          <w:szCs w:val="24"/>
        </w:rPr>
        <w:softHyphen/>
        <w:t>муникативную культуру школьника, способствует его общему речевому развитию, расширению кругозора и воспитанию.</w:t>
      </w:r>
    </w:p>
    <w:p w:rsidR="00BC5F70" w:rsidRPr="00C2417B" w:rsidRDefault="00BC5F70" w:rsidP="001274F9">
      <w:pPr>
        <w:pStyle w:val="210"/>
        <w:shd w:val="clear" w:color="auto" w:fill="auto"/>
        <w:spacing w:line="240" w:lineRule="auto"/>
        <w:ind w:left="200" w:right="20" w:firstLine="380"/>
        <w:rPr>
          <w:rFonts w:ascii="Times New Roman" w:hAnsi="Times New Roman"/>
          <w:sz w:val="24"/>
          <w:szCs w:val="24"/>
        </w:rPr>
      </w:pPr>
      <w:r w:rsidRPr="00C2417B">
        <w:rPr>
          <w:rStyle w:val="24"/>
          <w:rFonts w:ascii="Times New Roman" w:hAnsi="Times New Roman"/>
          <w:sz w:val="24"/>
          <w:szCs w:val="24"/>
        </w:rPr>
        <w:t>Интегративной целью</w:t>
      </w:r>
      <w:r w:rsidRPr="00C2417B">
        <w:rPr>
          <w:rStyle w:val="218"/>
          <w:rFonts w:ascii="Times New Roman" w:hAnsi="Times New Roman"/>
          <w:sz w:val="24"/>
          <w:szCs w:val="24"/>
        </w:rPr>
        <w:t xml:space="preserve"> обучения иностранному языку в начальных классах является формирование</w:t>
      </w:r>
      <w:r>
        <w:rPr>
          <w:rStyle w:val="218"/>
          <w:rFonts w:ascii="Times New Roman" w:hAnsi="Times New Roman"/>
          <w:sz w:val="24"/>
          <w:szCs w:val="24"/>
        </w:rPr>
        <w:t xml:space="preserve"> </w:t>
      </w:r>
      <w:r w:rsidRPr="00C2417B">
        <w:rPr>
          <w:rStyle w:val="a3"/>
          <w:b w:val="0"/>
          <w:sz w:val="24"/>
          <w:szCs w:val="24"/>
          <w:lang w:val="ru-RU"/>
        </w:rPr>
        <w:t>элементарной ком</w:t>
      </w:r>
      <w:r w:rsidRPr="00C2417B">
        <w:rPr>
          <w:rStyle w:val="a3"/>
          <w:b w:val="0"/>
          <w:sz w:val="24"/>
          <w:szCs w:val="24"/>
          <w:lang w:val="ru-RU"/>
        </w:rPr>
        <w:softHyphen/>
        <w:t>муникативной компетенции</w:t>
      </w:r>
      <w:r w:rsidRPr="00C2417B">
        <w:rPr>
          <w:rStyle w:val="218"/>
          <w:rFonts w:ascii="Times New Roman" w:hAnsi="Times New Roman"/>
          <w:sz w:val="24"/>
          <w:szCs w:val="24"/>
        </w:rPr>
        <w:t xml:space="preserve"> младшего школьника на доступ</w:t>
      </w:r>
      <w:r w:rsidRPr="00C2417B">
        <w:rPr>
          <w:rStyle w:val="218"/>
          <w:rFonts w:ascii="Times New Roman" w:hAnsi="Times New Roman"/>
          <w:sz w:val="24"/>
          <w:szCs w:val="24"/>
        </w:rPr>
        <w:softHyphen/>
        <w:t>ном для него уровне в основных видах речевой деятельности: аудировании, говорении, чтении и письме.</w:t>
      </w:r>
    </w:p>
    <w:p w:rsidR="00BC5F70" w:rsidRPr="00C2417B" w:rsidRDefault="00BC5F70" w:rsidP="001274F9">
      <w:pPr>
        <w:pStyle w:val="210"/>
        <w:shd w:val="clear" w:color="auto" w:fill="auto"/>
        <w:spacing w:line="240" w:lineRule="auto"/>
        <w:ind w:left="200" w:right="20" w:firstLine="380"/>
        <w:rPr>
          <w:rFonts w:ascii="Times New Roman" w:hAnsi="Times New Roman"/>
          <w:sz w:val="24"/>
          <w:szCs w:val="24"/>
        </w:rPr>
      </w:pPr>
      <w:r w:rsidRPr="00C2417B">
        <w:rPr>
          <w:rStyle w:val="218"/>
          <w:rFonts w:ascii="Times New Roman" w:hAnsi="Times New Roman"/>
          <w:sz w:val="24"/>
          <w:szCs w:val="24"/>
        </w:rPr>
        <w:t>Элементарная коммуникативная компетенция понимается как способность и готовность младшего школьника осущест</w:t>
      </w:r>
      <w:r w:rsidRPr="00C2417B">
        <w:rPr>
          <w:rStyle w:val="218"/>
          <w:rFonts w:ascii="Times New Roman" w:hAnsi="Times New Roman"/>
          <w:sz w:val="24"/>
          <w:szCs w:val="24"/>
        </w:rPr>
        <w:softHyphen/>
        <w:t>влять межличностное и межкультурное общение с носителями изучаемого иностранного языка в устной и письменной фор</w:t>
      </w:r>
      <w:r w:rsidRPr="00C2417B">
        <w:rPr>
          <w:rStyle w:val="218"/>
          <w:rFonts w:ascii="Times New Roman" w:hAnsi="Times New Roman"/>
          <w:sz w:val="24"/>
          <w:szCs w:val="24"/>
        </w:rPr>
        <w:softHyphen/>
        <w:t>ме в ограниченном круге типичных ситуаций и сфер общения, доступных для младшего школьника. Следовательно, изучение иностранного языка в начальной школе направлено на дости</w:t>
      </w:r>
      <w:r w:rsidRPr="00C2417B">
        <w:rPr>
          <w:rStyle w:val="218"/>
          <w:rFonts w:ascii="Times New Roman" w:hAnsi="Times New Roman"/>
          <w:sz w:val="24"/>
          <w:szCs w:val="24"/>
        </w:rPr>
        <w:softHyphen/>
        <w:t>жение следующих</w:t>
      </w:r>
      <w:r w:rsidRPr="00C2417B">
        <w:rPr>
          <w:rStyle w:val="24"/>
          <w:rFonts w:ascii="Times New Roman" w:hAnsi="Times New Roman"/>
          <w:sz w:val="24"/>
          <w:szCs w:val="24"/>
        </w:rPr>
        <w:t xml:space="preserve"> целей:</w:t>
      </w:r>
    </w:p>
    <w:p w:rsidR="00BC5F70" w:rsidRPr="00C2417B" w:rsidRDefault="00BC5F70" w:rsidP="001274F9">
      <w:pPr>
        <w:pStyle w:val="210"/>
        <w:numPr>
          <w:ilvl w:val="0"/>
          <w:numId w:val="2"/>
        </w:numPr>
        <w:shd w:val="clear" w:color="auto" w:fill="auto"/>
        <w:tabs>
          <w:tab w:val="left" w:pos="762"/>
        </w:tabs>
        <w:spacing w:line="240" w:lineRule="auto"/>
        <w:ind w:left="200" w:right="20" w:firstLine="380"/>
        <w:rPr>
          <w:rFonts w:ascii="Times New Roman" w:hAnsi="Times New Roman"/>
          <w:sz w:val="24"/>
          <w:szCs w:val="24"/>
        </w:rPr>
      </w:pPr>
      <w:r w:rsidRPr="00C2417B">
        <w:rPr>
          <w:rStyle w:val="a3"/>
          <w:b w:val="0"/>
          <w:i/>
          <w:sz w:val="24"/>
          <w:szCs w:val="24"/>
          <w:lang w:val="ru-RU"/>
        </w:rPr>
        <w:t>формирование</w:t>
      </w:r>
      <w:r>
        <w:rPr>
          <w:rStyle w:val="a3"/>
          <w:b w:val="0"/>
          <w:i/>
          <w:sz w:val="24"/>
          <w:szCs w:val="24"/>
          <w:lang w:val="ru-RU"/>
        </w:rPr>
        <w:t xml:space="preserve"> </w:t>
      </w:r>
      <w:r w:rsidRPr="00C2417B">
        <w:rPr>
          <w:rStyle w:val="218"/>
          <w:rFonts w:ascii="Times New Roman" w:hAnsi="Times New Roman"/>
          <w:sz w:val="24"/>
          <w:szCs w:val="24"/>
        </w:rPr>
        <w:t>умения общаться на иностранном языке 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формах;</w:t>
      </w:r>
    </w:p>
    <w:p w:rsidR="00BC5F70" w:rsidRPr="00C2417B" w:rsidRDefault="00BC5F70" w:rsidP="001274F9">
      <w:pPr>
        <w:pStyle w:val="210"/>
        <w:numPr>
          <w:ilvl w:val="0"/>
          <w:numId w:val="2"/>
        </w:numPr>
        <w:shd w:val="clear" w:color="auto" w:fill="auto"/>
        <w:tabs>
          <w:tab w:val="left" w:pos="781"/>
        </w:tabs>
        <w:spacing w:line="240" w:lineRule="auto"/>
        <w:ind w:left="200" w:right="20" w:firstLine="380"/>
        <w:rPr>
          <w:rStyle w:val="218"/>
          <w:rFonts w:ascii="Times New Roman" w:hAnsi="Times New Roman"/>
          <w:sz w:val="24"/>
          <w:szCs w:val="24"/>
          <w:shd w:val="clear" w:color="auto" w:fill="auto"/>
        </w:rPr>
      </w:pPr>
      <w:r w:rsidRPr="00C2417B">
        <w:rPr>
          <w:rStyle w:val="a3"/>
          <w:b w:val="0"/>
          <w:i/>
          <w:sz w:val="24"/>
          <w:szCs w:val="24"/>
          <w:lang w:val="ru-RU"/>
        </w:rPr>
        <w:t>приобщение</w:t>
      </w:r>
      <w:r w:rsidRPr="00C2417B">
        <w:rPr>
          <w:rStyle w:val="218"/>
          <w:rFonts w:ascii="Times New Roman" w:hAnsi="Times New Roman"/>
          <w:sz w:val="24"/>
          <w:szCs w:val="24"/>
        </w:rPr>
        <w:t xml:space="preserve"> детей к новому социальному опыту с ис</w:t>
      </w:r>
      <w:r w:rsidRPr="00C2417B">
        <w:rPr>
          <w:rStyle w:val="218"/>
          <w:rFonts w:ascii="Times New Roman" w:hAnsi="Times New Roman"/>
          <w:sz w:val="24"/>
          <w:szCs w:val="24"/>
        </w:rPr>
        <w:softHyphen/>
        <w:t>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w:t>
      </w:r>
      <w:r w:rsidRPr="00C2417B">
        <w:rPr>
          <w:rStyle w:val="218"/>
          <w:rFonts w:ascii="Times New Roman" w:hAnsi="Times New Roman"/>
          <w:sz w:val="24"/>
          <w:szCs w:val="24"/>
        </w:rPr>
        <w:softHyphen/>
        <w:t>ной литературы; воспитание дружелюбного отношения к представителям других стран;</w:t>
      </w:r>
    </w:p>
    <w:p w:rsidR="00BC5F70" w:rsidRPr="00C2417B" w:rsidRDefault="00BC5F70" w:rsidP="001274F9">
      <w:pPr>
        <w:pStyle w:val="210"/>
        <w:numPr>
          <w:ilvl w:val="0"/>
          <w:numId w:val="2"/>
        </w:numPr>
        <w:shd w:val="clear" w:color="auto" w:fill="auto"/>
        <w:tabs>
          <w:tab w:val="left" w:pos="591"/>
        </w:tabs>
        <w:spacing w:line="240" w:lineRule="auto"/>
        <w:ind w:left="20" w:right="200" w:firstLine="400"/>
        <w:rPr>
          <w:rFonts w:ascii="Times New Roman" w:hAnsi="Times New Roman"/>
          <w:sz w:val="24"/>
          <w:szCs w:val="24"/>
        </w:rPr>
      </w:pPr>
      <w:r w:rsidRPr="00C2417B">
        <w:rPr>
          <w:rStyle w:val="29pt5"/>
          <w:rFonts w:ascii="Times New Roman" w:hAnsi="Times New Roman"/>
          <w:sz w:val="24"/>
          <w:szCs w:val="24"/>
        </w:rPr>
        <w:t>развитие</w:t>
      </w:r>
      <w:r w:rsidRPr="00C2417B">
        <w:rPr>
          <w:rStyle w:val="217"/>
          <w:rFonts w:ascii="Times New Roman" w:hAnsi="Times New Roman"/>
          <w:sz w:val="24"/>
          <w:szCs w:val="24"/>
        </w:rPr>
        <w:t xml:space="preserve"> речевых, интеллектуальных и познавательных способностей младших школьников, а также их общеучебных умений; развитие мотивации к дальнейшему овладению иностранным языком;</w:t>
      </w:r>
    </w:p>
    <w:p w:rsidR="00BC5F70" w:rsidRPr="00C2417B" w:rsidRDefault="00BC5F70" w:rsidP="001274F9">
      <w:pPr>
        <w:pStyle w:val="210"/>
        <w:numPr>
          <w:ilvl w:val="0"/>
          <w:numId w:val="2"/>
        </w:numPr>
        <w:shd w:val="clear" w:color="auto" w:fill="auto"/>
        <w:tabs>
          <w:tab w:val="left" w:pos="582"/>
        </w:tabs>
        <w:spacing w:line="240" w:lineRule="auto"/>
        <w:ind w:left="20" w:right="200" w:firstLine="400"/>
        <w:rPr>
          <w:rStyle w:val="217"/>
          <w:rFonts w:ascii="Times New Roman" w:hAnsi="Times New Roman"/>
          <w:sz w:val="24"/>
          <w:szCs w:val="24"/>
          <w:shd w:val="clear" w:color="auto" w:fill="auto"/>
        </w:rPr>
      </w:pPr>
      <w:r w:rsidRPr="00C2417B">
        <w:rPr>
          <w:rStyle w:val="29pt5"/>
          <w:rFonts w:ascii="Times New Roman" w:hAnsi="Times New Roman"/>
          <w:sz w:val="24"/>
          <w:szCs w:val="24"/>
        </w:rPr>
        <w:t>воспитание</w:t>
      </w:r>
      <w:r w:rsidRPr="00C2417B">
        <w:rPr>
          <w:rStyle w:val="217"/>
          <w:rFonts w:ascii="Times New Roman" w:hAnsi="Times New Roman"/>
          <w:sz w:val="24"/>
          <w:szCs w:val="24"/>
        </w:rPr>
        <w:t xml:space="preserve"> и разностороннее развитие младшего школь</w:t>
      </w:r>
      <w:r w:rsidRPr="00C2417B">
        <w:rPr>
          <w:rStyle w:val="217"/>
          <w:rFonts w:ascii="Times New Roman" w:hAnsi="Times New Roman"/>
          <w:sz w:val="24"/>
          <w:szCs w:val="24"/>
        </w:rPr>
        <w:softHyphen/>
        <w:t>ника средствами иностранного языка.</w:t>
      </w:r>
    </w:p>
    <w:p w:rsidR="00BC5F70" w:rsidRPr="00C2417B" w:rsidRDefault="00BC5F70" w:rsidP="001274F9">
      <w:pPr>
        <w:pStyle w:val="210"/>
        <w:shd w:val="clear" w:color="auto" w:fill="auto"/>
        <w:spacing w:line="240" w:lineRule="auto"/>
        <w:ind w:left="20" w:right="200" w:firstLine="400"/>
        <w:rPr>
          <w:rStyle w:val="217"/>
          <w:rFonts w:ascii="Times New Roman" w:hAnsi="Times New Roman"/>
          <w:sz w:val="24"/>
          <w:szCs w:val="24"/>
        </w:rPr>
      </w:pPr>
      <w:r w:rsidRPr="00C2417B">
        <w:rPr>
          <w:rStyle w:val="217"/>
          <w:rFonts w:ascii="Times New Roman" w:hAnsi="Times New Roman"/>
          <w:sz w:val="24"/>
          <w:szCs w:val="24"/>
        </w:rPr>
        <w:t>Деятельностный характер предмета «Иностранный язык» соответствует природе младшего школьника, воспринимающе</w:t>
      </w:r>
      <w:r w:rsidRPr="00C2417B">
        <w:rPr>
          <w:rStyle w:val="217"/>
          <w:rFonts w:ascii="Times New Roman" w:hAnsi="Times New Roman"/>
          <w:sz w:val="24"/>
          <w:szCs w:val="24"/>
        </w:rPr>
        <w:softHyphen/>
        <w:t>го мир целостно, эмоционально и активно. Это позволяет включать иноязычную речевую деятельность в другие виды де</w:t>
      </w:r>
      <w:r w:rsidRPr="00C2417B">
        <w:rPr>
          <w:rStyle w:val="217"/>
          <w:rFonts w:ascii="Times New Roman" w:hAnsi="Times New Roman"/>
          <w:sz w:val="24"/>
          <w:szCs w:val="24"/>
        </w:rPr>
        <w:softHyphen/>
        <w:t>ятельности, свойственные ребенку данного возраста (игровую, познавательную, художественную, эстетическую и т. п.), дает возможность осуществлять разнообразные связи с предмета</w:t>
      </w:r>
      <w:r w:rsidRPr="00C2417B">
        <w:rPr>
          <w:rStyle w:val="217"/>
          <w:rFonts w:ascii="Times New Roman" w:hAnsi="Times New Roman"/>
          <w:sz w:val="24"/>
          <w:szCs w:val="24"/>
        </w:rPr>
        <w:softHyphen/>
        <w:t>ми, изучаемыми в начальной школе, и формировать меж</w:t>
      </w:r>
      <w:r w:rsidRPr="00C2417B">
        <w:rPr>
          <w:rStyle w:val="217"/>
          <w:rFonts w:ascii="Times New Roman" w:hAnsi="Times New Roman"/>
          <w:sz w:val="24"/>
          <w:szCs w:val="24"/>
        </w:rPr>
        <w:softHyphen/>
        <w:t>предметныеобщеучебные умения и навыки.</w:t>
      </w:r>
    </w:p>
    <w:p w:rsidR="00BC5F70" w:rsidRPr="00C2417B" w:rsidRDefault="00BC5F70" w:rsidP="001274F9">
      <w:pPr>
        <w:pStyle w:val="210"/>
        <w:shd w:val="clear" w:color="auto" w:fill="auto"/>
        <w:spacing w:line="240" w:lineRule="auto"/>
        <w:ind w:left="20" w:right="200" w:firstLine="400"/>
        <w:rPr>
          <w:rFonts w:ascii="Times New Roman" w:hAnsi="Times New Roman"/>
          <w:sz w:val="24"/>
          <w:szCs w:val="24"/>
        </w:rPr>
      </w:pPr>
      <w:r w:rsidRPr="00C2417B">
        <w:rPr>
          <w:rStyle w:val="217"/>
          <w:rFonts w:ascii="Times New Roman" w:hAnsi="Times New Roman"/>
          <w:sz w:val="24"/>
          <w:szCs w:val="24"/>
        </w:rPr>
        <w:t>Исходя из сформулированных целей, изучение предмета «Иностранный язык» направлено на решение следующих</w:t>
      </w:r>
      <w:r w:rsidRPr="00C2417B">
        <w:rPr>
          <w:rStyle w:val="2100"/>
          <w:rFonts w:ascii="Times New Roman" w:hAnsi="Times New Roman"/>
          <w:sz w:val="24"/>
          <w:szCs w:val="24"/>
        </w:rPr>
        <w:t xml:space="preserve"> задач:</w:t>
      </w:r>
    </w:p>
    <w:p w:rsidR="00BC5F70" w:rsidRPr="00C2417B" w:rsidRDefault="00BC5F70" w:rsidP="001274F9">
      <w:pPr>
        <w:pStyle w:val="210"/>
        <w:numPr>
          <w:ilvl w:val="0"/>
          <w:numId w:val="2"/>
        </w:numPr>
        <w:shd w:val="clear" w:color="auto" w:fill="auto"/>
        <w:tabs>
          <w:tab w:val="left" w:pos="591"/>
        </w:tabs>
        <w:spacing w:line="240" w:lineRule="auto"/>
        <w:ind w:left="20" w:right="200" w:firstLine="400"/>
        <w:rPr>
          <w:rFonts w:ascii="Times New Roman" w:hAnsi="Times New Roman"/>
          <w:sz w:val="24"/>
          <w:szCs w:val="24"/>
        </w:rPr>
      </w:pPr>
      <w:r w:rsidRPr="00C2417B">
        <w:rPr>
          <w:rStyle w:val="29pt5"/>
          <w:rFonts w:ascii="Times New Roman" w:hAnsi="Times New Roman"/>
          <w:sz w:val="24"/>
          <w:szCs w:val="24"/>
        </w:rPr>
        <w:t>формирование представлений</w:t>
      </w:r>
      <w:r w:rsidRPr="00C2417B">
        <w:rPr>
          <w:rStyle w:val="217"/>
          <w:rFonts w:ascii="Times New Roman" w:hAnsi="Times New Roman"/>
          <w:sz w:val="24"/>
          <w:szCs w:val="24"/>
        </w:rPr>
        <w:t xml:space="preserve"> об иностранном языке как средстве общения, позволяющем добиваться взаимопонима</w:t>
      </w:r>
      <w:r w:rsidRPr="00C2417B">
        <w:rPr>
          <w:rStyle w:val="217"/>
          <w:rFonts w:ascii="Times New Roman" w:hAnsi="Times New Roman"/>
          <w:sz w:val="24"/>
          <w:szCs w:val="24"/>
        </w:rPr>
        <w:softHyphen/>
        <w:t>ния с людьми, говорящими/пишущими на иностранном язы</w:t>
      </w:r>
      <w:r w:rsidRPr="00C2417B">
        <w:rPr>
          <w:rStyle w:val="217"/>
          <w:rFonts w:ascii="Times New Roman" w:hAnsi="Times New Roman"/>
          <w:sz w:val="24"/>
          <w:szCs w:val="24"/>
        </w:rPr>
        <w:softHyphen/>
        <w:t>ке, узнавать новое через звучащие и письменные тексты;</w:t>
      </w:r>
    </w:p>
    <w:p w:rsidR="00BC5F70" w:rsidRPr="00C2417B" w:rsidRDefault="00BC5F70" w:rsidP="001274F9">
      <w:pPr>
        <w:pStyle w:val="210"/>
        <w:numPr>
          <w:ilvl w:val="0"/>
          <w:numId w:val="2"/>
        </w:numPr>
        <w:shd w:val="clear" w:color="auto" w:fill="auto"/>
        <w:tabs>
          <w:tab w:val="left" w:pos="601"/>
        </w:tabs>
        <w:spacing w:line="240" w:lineRule="auto"/>
        <w:ind w:left="20" w:right="200" w:firstLine="400"/>
        <w:rPr>
          <w:rFonts w:ascii="Times New Roman" w:hAnsi="Times New Roman"/>
          <w:sz w:val="24"/>
          <w:szCs w:val="24"/>
        </w:rPr>
      </w:pPr>
      <w:r w:rsidRPr="00C2417B">
        <w:rPr>
          <w:rStyle w:val="29pt5"/>
          <w:rFonts w:ascii="Times New Roman" w:hAnsi="Times New Roman"/>
          <w:sz w:val="24"/>
          <w:szCs w:val="24"/>
        </w:rPr>
        <w:t>расширение лингвистического кругозора</w:t>
      </w:r>
      <w:r w:rsidRPr="00C2417B">
        <w:rPr>
          <w:rStyle w:val="217"/>
          <w:rFonts w:ascii="Times New Roman" w:hAnsi="Times New Roman"/>
          <w:sz w:val="24"/>
          <w:szCs w:val="24"/>
        </w:rPr>
        <w:t xml:space="preserve"> младших школьников; освоение элементарных лингвистических пред</w:t>
      </w:r>
      <w:r w:rsidRPr="00C2417B">
        <w:rPr>
          <w:rStyle w:val="217"/>
          <w:rFonts w:ascii="Times New Roman" w:hAnsi="Times New Roman"/>
          <w:sz w:val="24"/>
          <w:szCs w:val="24"/>
        </w:rPr>
        <w:softHyphen/>
        <w:t>ставлений, доступных младшим школьникам и необходимых для овладения устной и письменной речью на иностранном языке на элементарном уровне;</w:t>
      </w:r>
    </w:p>
    <w:p w:rsidR="00BC5F70" w:rsidRPr="00C2417B" w:rsidRDefault="00BC5F70" w:rsidP="001274F9">
      <w:pPr>
        <w:pStyle w:val="210"/>
        <w:numPr>
          <w:ilvl w:val="0"/>
          <w:numId w:val="2"/>
        </w:numPr>
        <w:shd w:val="clear" w:color="auto" w:fill="auto"/>
        <w:tabs>
          <w:tab w:val="left" w:pos="601"/>
        </w:tabs>
        <w:spacing w:line="240" w:lineRule="auto"/>
        <w:ind w:left="20" w:right="200" w:firstLine="400"/>
        <w:rPr>
          <w:rFonts w:ascii="Times New Roman" w:hAnsi="Times New Roman"/>
          <w:sz w:val="24"/>
          <w:szCs w:val="24"/>
        </w:rPr>
      </w:pPr>
      <w:r w:rsidRPr="00C2417B">
        <w:rPr>
          <w:rStyle w:val="29pt5"/>
          <w:rFonts w:ascii="Times New Roman" w:hAnsi="Times New Roman"/>
          <w:sz w:val="24"/>
          <w:szCs w:val="24"/>
        </w:rPr>
        <w:t>обеспечение коммуникативно-психологической адапта</w:t>
      </w:r>
      <w:r w:rsidRPr="00C2417B">
        <w:rPr>
          <w:rStyle w:val="29pt5"/>
          <w:rFonts w:ascii="Times New Roman" w:hAnsi="Times New Roman"/>
          <w:sz w:val="24"/>
          <w:szCs w:val="24"/>
        </w:rPr>
        <w:softHyphen/>
        <w:t>ции</w:t>
      </w:r>
      <w:r w:rsidRPr="00C2417B">
        <w:rPr>
          <w:rStyle w:val="217"/>
          <w:rFonts w:ascii="Times New Roman" w:hAnsi="Times New Roman"/>
          <w:sz w:val="24"/>
          <w:szCs w:val="24"/>
        </w:rPr>
        <w:t xml:space="preserve"> младших школьников к новому языковому миру для пре</w:t>
      </w:r>
      <w:r w:rsidRPr="00C2417B">
        <w:rPr>
          <w:rStyle w:val="217"/>
          <w:rFonts w:ascii="Times New Roman" w:hAnsi="Times New Roman"/>
          <w:sz w:val="24"/>
          <w:szCs w:val="24"/>
        </w:rPr>
        <w:softHyphen/>
        <w:t>одоления в дальнейшем психологического барьера и исполь</w:t>
      </w:r>
      <w:r w:rsidRPr="00C2417B">
        <w:rPr>
          <w:rStyle w:val="217"/>
          <w:rFonts w:ascii="Times New Roman" w:hAnsi="Times New Roman"/>
          <w:sz w:val="24"/>
          <w:szCs w:val="24"/>
        </w:rPr>
        <w:softHyphen/>
        <w:t>зования иностранного языка как средства общения;</w:t>
      </w:r>
    </w:p>
    <w:p w:rsidR="00BC5F70" w:rsidRPr="00C2417B" w:rsidRDefault="00BC5F70" w:rsidP="001274F9">
      <w:pPr>
        <w:pStyle w:val="210"/>
        <w:numPr>
          <w:ilvl w:val="0"/>
          <w:numId w:val="2"/>
        </w:numPr>
        <w:shd w:val="clear" w:color="auto" w:fill="auto"/>
        <w:tabs>
          <w:tab w:val="left" w:pos="591"/>
        </w:tabs>
        <w:spacing w:line="240" w:lineRule="auto"/>
        <w:ind w:left="20" w:right="200" w:firstLine="400"/>
        <w:rPr>
          <w:rFonts w:ascii="Times New Roman" w:hAnsi="Times New Roman"/>
          <w:sz w:val="24"/>
          <w:szCs w:val="24"/>
        </w:rPr>
      </w:pPr>
      <w:r w:rsidRPr="00C2417B">
        <w:rPr>
          <w:rStyle w:val="29pt5"/>
          <w:rFonts w:ascii="Times New Roman" w:hAnsi="Times New Roman"/>
          <w:sz w:val="24"/>
          <w:szCs w:val="24"/>
        </w:rPr>
        <w:t>развитие личностных качеств</w:t>
      </w:r>
      <w:r w:rsidRPr="00C2417B">
        <w:rPr>
          <w:rStyle w:val="217"/>
          <w:rFonts w:ascii="Times New Roman" w:hAnsi="Times New Roman"/>
          <w:sz w:val="24"/>
          <w:szCs w:val="24"/>
        </w:rPr>
        <w:t xml:space="preserve"> младшего школьника, его внимания, мышления, памяти и воображения в процессе учас</w:t>
      </w:r>
      <w:r w:rsidRPr="00C2417B">
        <w:rPr>
          <w:rStyle w:val="217"/>
          <w:rFonts w:ascii="Times New Roman" w:hAnsi="Times New Roman"/>
          <w:sz w:val="24"/>
          <w:szCs w:val="24"/>
        </w:rPr>
        <w:softHyphen/>
        <w:t>тия в моделируемых ситуациях общения, ролевых играх; в хо</w:t>
      </w:r>
      <w:r w:rsidRPr="00C2417B">
        <w:rPr>
          <w:rStyle w:val="217"/>
          <w:rFonts w:ascii="Times New Roman" w:hAnsi="Times New Roman"/>
          <w:sz w:val="24"/>
          <w:szCs w:val="24"/>
        </w:rPr>
        <w:softHyphen/>
        <w:t>де овладения языковым материалом;</w:t>
      </w:r>
    </w:p>
    <w:p w:rsidR="00BC5F70" w:rsidRPr="00C2417B" w:rsidRDefault="00BC5F70" w:rsidP="001274F9">
      <w:pPr>
        <w:pStyle w:val="210"/>
        <w:numPr>
          <w:ilvl w:val="0"/>
          <w:numId w:val="2"/>
        </w:numPr>
        <w:shd w:val="clear" w:color="auto" w:fill="auto"/>
        <w:tabs>
          <w:tab w:val="left" w:pos="577"/>
        </w:tabs>
        <w:spacing w:line="240" w:lineRule="auto"/>
        <w:ind w:left="20" w:right="200" w:firstLine="400"/>
        <w:rPr>
          <w:rFonts w:ascii="Times New Roman" w:hAnsi="Times New Roman"/>
          <w:sz w:val="24"/>
          <w:szCs w:val="24"/>
        </w:rPr>
      </w:pPr>
      <w:r w:rsidRPr="00C2417B">
        <w:rPr>
          <w:rStyle w:val="29pt5"/>
          <w:rFonts w:ascii="Times New Roman" w:hAnsi="Times New Roman"/>
          <w:sz w:val="24"/>
          <w:szCs w:val="24"/>
        </w:rPr>
        <w:t>развитие эмоциональной сферы</w:t>
      </w:r>
      <w:r w:rsidRPr="00C2417B">
        <w:rPr>
          <w:rStyle w:val="217"/>
          <w:rFonts w:ascii="Times New Roman" w:hAnsi="Times New Roman"/>
          <w:sz w:val="24"/>
          <w:szCs w:val="24"/>
        </w:rPr>
        <w:t xml:space="preserve"> детей в процессе обуча</w:t>
      </w:r>
      <w:r w:rsidRPr="00C2417B">
        <w:rPr>
          <w:rStyle w:val="217"/>
          <w:rFonts w:ascii="Times New Roman" w:hAnsi="Times New Roman"/>
          <w:sz w:val="24"/>
          <w:szCs w:val="24"/>
        </w:rPr>
        <w:softHyphen/>
        <w:t>ющих игр, учебных спектаклей с использованием иностранно</w:t>
      </w:r>
      <w:r w:rsidRPr="00C2417B">
        <w:rPr>
          <w:rStyle w:val="217"/>
          <w:rFonts w:ascii="Times New Roman" w:hAnsi="Times New Roman"/>
          <w:sz w:val="24"/>
          <w:szCs w:val="24"/>
        </w:rPr>
        <w:softHyphen/>
        <w:t>го языка;</w:t>
      </w:r>
    </w:p>
    <w:p w:rsidR="00BC5F70" w:rsidRPr="00C2417B" w:rsidRDefault="00BC5F70" w:rsidP="001274F9">
      <w:pPr>
        <w:pStyle w:val="210"/>
        <w:numPr>
          <w:ilvl w:val="0"/>
          <w:numId w:val="2"/>
        </w:numPr>
        <w:shd w:val="clear" w:color="auto" w:fill="auto"/>
        <w:tabs>
          <w:tab w:val="left" w:pos="601"/>
        </w:tabs>
        <w:spacing w:line="240" w:lineRule="auto"/>
        <w:ind w:left="20" w:right="200" w:firstLine="400"/>
        <w:rPr>
          <w:rFonts w:ascii="Times New Roman" w:hAnsi="Times New Roman"/>
          <w:sz w:val="24"/>
          <w:szCs w:val="24"/>
        </w:rPr>
      </w:pPr>
      <w:r w:rsidRPr="00C2417B">
        <w:rPr>
          <w:rStyle w:val="29pt5"/>
          <w:rFonts w:ascii="Times New Roman" w:hAnsi="Times New Roman"/>
          <w:sz w:val="24"/>
          <w:szCs w:val="24"/>
        </w:rPr>
        <w:t>приобщение младших школьников</w:t>
      </w:r>
      <w:r w:rsidRPr="00C2417B">
        <w:rPr>
          <w:rStyle w:val="217"/>
          <w:rFonts w:ascii="Times New Roman" w:hAnsi="Times New Roman"/>
          <w:sz w:val="24"/>
          <w:szCs w:val="24"/>
        </w:rPr>
        <w:t xml:space="preserve"> к новому социально</w:t>
      </w:r>
      <w:r w:rsidRPr="00C2417B">
        <w:rPr>
          <w:rStyle w:val="217"/>
          <w:rFonts w:ascii="Times New Roman" w:hAnsi="Times New Roman"/>
          <w:sz w:val="24"/>
          <w:szCs w:val="24"/>
        </w:rPr>
        <w:softHyphen/>
        <w:t>му опыту за счет проигрывания на иностранном языке различ</w:t>
      </w:r>
      <w:r w:rsidRPr="00C2417B">
        <w:rPr>
          <w:rStyle w:val="217"/>
          <w:rFonts w:ascii="Times New Roman" w:hAnsi="Times New Roman"/>
          <w:sz w:val="24"/>
          <w:szCs w:val="24"/>
        </w:rPr>
        <w:softHyphen/>
        <w:t>ных ролей в игровых ситуациях, типичных для семейного, бы</w:t>
      </w:r>
      <w:r w:rsidRPr="00C2417B">
        <w:rPr>
          <w:rStyle w:val="217"/>
          <w:rFonts w:ascii="Times New Roman" w:hAnsi="Times New Roman"/>
          <w:sz w:val="24"/>
          <w:szCs w:val="24"/>
        </w:rPr>
        <w:softHyphen/>
        <w:t>тового, учебного общения;</w:t>
      </w:r>
    </w:p>
    <w:p w:rsidR="00BC5F70" w:rsidRPr="00C2417B" w:rsidRDefault="00BC5F70" w:rsidP="001274F9">
      <w:pPr>
        <w:pStyle w:val="210"/>
        <w:numPr>
          <w:ilvl w:val="0"/>
          <w:numId w:val="2"/>
        </w:numPr>
        <w:shd w:val="clear" w:color="auto" w:fill="auto"/>
        <w:tabs>
          <w:tab w:val="left" w:pos="586"/>
        </w:tabs>
        <w:spacing w:line="240" w:lineRule="auto"/>
        <w:ind w:left="20" w:right="200" w:firstLine="400"/>
        <w:rPr>
          <w:rStyle w:val="217"/>
          <w:rFonts w:ascii="Times New Roman" w:hAnsi="Times New Roman"/>
          <w:sz w:val="24"/>
          <w:szCs w:val="24"/>
          <w:shd w:val="clear" w:color="auto" w:fill="auto"/>
        </w:rPr>
      </w:pPr>
      <w:r w:rsidRPr="00C2417B">
        <w:rPr>
          <w:rStyle w:val="29pt5"/>
          <w:rFonts w:ascii="Times New Roman" w:hAnsi="Times New Roman"/>
          <w:sz w:val="24"/>
          <w:szCs w:val="24"/>
        </w:rPr>
        <w:t>развитие познавательных способностей,</w:t>
      </w:r>
      <w:r w:rsidRPr="00C2417B">
        <w:rPr>
          <w:rStyle w:val="217"/>
          <w:rFonts w:ascii="Times New Roman" w:hAnsi="Times New Roman"/>
          <w:sz w:val="24"/>
          <w:szCs w:val="24"/>
        </w:rPr>
        <w:t xml:space="preserve"> овладение уме</w:t>
      </w:r>
      <w:r w:rsidRPr="00C2417B">
        <w:rPr>
          <w:rStyle w:val="217"/>
          <w:rFonts w:ascii="Times New Roman" w:hAnsi="Times New Roman"/>
          <w:sz w:val="24"/>
          <w:szCs w:val="24"/>
        </w:rPr>
        <w:softHyphen/>
        <w:t>нием координированной работы с разными компонентами учебно-методического комплекта  (учебником, рабочей тет</w:t>
      </w:r>
      <w:r w:rsidRPr="00C2417B">
        <w:rPr>
          <w:rStyle w:val="217"/>
          <w:rFonts w:ascii="Times New Roman" w:hAnsi="Times New Roman"/>
          <w:sz w:val="24"/>
          <w:szCs w:val="24"/>
        </w:rPr>
        <w:softHyphen/>
        <w:t>радью, аудиоприложением, мультимедийным приложением и т. д.), умением работы в паре, в группе.</w:t>
      </w:r>
    </w:p>
    <w:p w:rsidR="00BC5F70" w:rsidRPr="00C2417B" w:rsidRDefault="00BC5F70" w:rsidP="001274F9">
      <w:pPr>
        <w:pStyle w:val="210"/>
        <w:shd w:val="clear" w:color="auto" w:fill="auto"/>
        <w:spacing w:line="240" w:lineRule="auto"/>
        <w:ind w:left="180" w:right="20" w:firstLine="400"/>
        <w:rPr>
          <w:rFonts w:ascii="Times New Roman" w:hAnsi="Times New Roman"/>
          <w:sz w:val="24"/>
          <w:szCs w:val="24"/>
        </w:rPr>
      </w:pPr>
      <w:r w:rsidRPr="00C2417B">
        <w:rPr>
          <w:rStyle w:val="29"/>
          <w:rFonts w:ascii="Times New Roman" w:hAnsi="Times New Roman"/>
          <w:sz w:val="24"/>
          <w:szCs w:val="24"/>
        </w:rPr>
        <w:t>Личностными</w:t>
      </w:r>
      <w:r w:rsidRPr="00C2417B">
        <w:rPr>
          <w:rStyle w:val="216"/>
          <w:rFonts w:ascii="Times New Roman" w:hAnsi="Times New Roman"/>
          <w:sz w:val="24"/>
          <w:szCs w:val="24"/>
        </w:rPr>
        <w:t xml:space="preserve"> результатами изучения иностранного языка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w:t>
      </w:r>
      <w:r w:rsidRPr="00C2417B">
        <w:rPr>
          <w:rStyle w:val="216"/>
          <w:rFonts w:ascii="Times New Roman" w:hAnsi="Times New Roman"/>
          <w:sz w:val="24"/>
          <w:szCs w:val="24"/>
        </w:rPr>
        <w:softHyphen/>
        <w:t>ного языка (через детский фольклор, некоторые образцы дет</w:t>
      </w:r>
      <w:r w:rsidRPr="00C2417B">
        <w:rPr>
          <w:rStyle w:val="216"/>
          <w:rFonts w:ascii="Times New Roman" w:hAnsi="Times New Roman"/>
          <w:sz w:val="24"/>
          <w:szCs w:val="24"/>
        </w:rPr>
        <w:softHyphen/>
        <w:t>ской художественной литературы, традиции).</w:t>
      </w:r>
    </w:p>
    <w:p w:rsidR="00BC5F70" w:rsidRPr="00C2417B" w:rsidRDefault="00BC5F70" w:rsidP="001274F9">
      <w:pPr>
        <w:pStyle w:val="210"/>
        <w:shd w:val="clear" w:color="auto" w:fill="auto"/>
        <w:spacing w:line="240" w:lineRule="auto"/>
        <w:ind w:left="180" w:right="20" w:firstLine="400"/>
        <w:rPr>
          <w:rFonts w:ascii="Times New Roman" w:hAnsi="Times New Roman"/>
          <w:sz w:val="24"/>
          <w:szCs w:val="24"/>
        </w:rPr>
      </w:pPr>
      <w:r w:rsidRPr="00C2417B">
        <w:rPr>
          <w:rStyle w:val="29"/>
          <w:rFonts w:ascii="Times New Roman" w:hAnsi="Times New Roman"/>
          <w:sz w:val="24"/>
          <w:szCs w:val="24"/>
        </w:rPr>
        <w:t>Метапредметными</w:t>
      </w:r>
      <w:r w:rsidRPr="00C2417B">
        <w:rPr>
          <w:rStyle w:val="216"/>
          <w:rFonts w:ascii="Times New Roman" w:hAnsi="Times New Roman"/>
          <w:sz w:val="24"/>
          <w:szCs w:val="24"/>
        </w:rPr>
        <w:t xml:space="preserve"> результатами изучения иностранного языка в начальной школе являются:</w:t>
      </w:r>
    </w:p>
    <w:p w:rsidR="00BC5F70" w:rsidRPr="00C2417B" w:rsidRDefault="00BC5F70" w:rsidP="001274F9">
      <w:pPr>
        <w:pStyle w:val="210"/>
        <w:numPr>
          <w:ilvl w:val="0"/>
          <w:numId w:val="2"/>
        </w:numPr>
        <w:shd w:val="clear" w:color="auto" w:fill="auto"/>
        <w:tabs>
          <w:tab w:val="left" w:pos="751"/>
        </w:tabs>
        <w:spacing w:line="240" w:lineRule="auto"/>
        <w:ind w:left="180" w:right="20" w:firstLine="400"/>
        <w:rPr>
          <w:rFonts w:ascii="Times New Roman" w:hAnsi="Times New Roman"/>
          <w:sz w:val="24"/>
          <w:szCs w:val="24"/>
        </w:rPr>
      </w:pPr>
      <w:r w:rsidRPr="00C2417B">
        <w:rPr>
          <w:rStyle w:val="216"/>
          <w:rFonts w:ascii="Times New Roman" w:hAnsi="Times New Roman"/>
          <w:sz w:val="24"/>
          <w:szCs w:val="24"/>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BC5F70" w:rsidRPr="00C2417B" w:rsidRDefault="00BC5F70" w:rsidP="001274F9">
      <w:pPr>
        <w:pStyle w:val="210"/>
        <w:numPr>
          <w:ilvl w:val="0"/>
          <w:numId w:val="2"/>
        </w:numPr>
        <w:shd w:val="clear" w:color="auto" w:fill="auto"/>
        <w:tabs>
          <w:tab w:val="left" w:pos="761"/>
        </w:tabs>
        <w:spacing w:line="240" w:lineRule="auto"/>
        <w:ind w:left="180" w:right="20" w:firstLine="400"/>
        <w:rPr>
          <w:rFonts w:ascii="Times New Roman" w:hAnsi="Times New Roman"/>
          <w:sz w:val="24"/>
          <w:szCs w:val="24"/>
        </w:rPr>
      </w:pPr>
      <w:r w:rsidRPr="00C2417B">
        <w:rPr>
          <w:rStyle w:val="216"/>
          <w:rFonts w:ascii="Times New Roman" w:hAnsi="Times New Roman"/>
          <w:sz w:val="24"/>
          <w:szCs w:val="24"/>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BC5F70" w:rsidRPr="00C2417B" w:rsidRDefault="00BC5F70" w:rsidP="001274F9">
      <w:pPr>
        <w:pStyle w:val="210"/>
        <w:numPr>
          <w:ilvl w:val="0"/>
          <w:numId w:val="2"/>
        </w:numPr>
        <w:shd w:val="clear" w:color="auto" w:fill="auto"/>
        <w:tabs>
          <w:tab w:val="left" w:pos="742"/>
        </w:tabs>
        <w:spacing w:line="240" w:lineRule="auto"/>
        <w:ind w:left="180" w:right="20" w:firstLine="400"/>
        <w:rPr>
          <w:rFonts w:ascii="Times New Roman" w:hAnsi="Times New Roman"/>
          <w:sz w:val="24"/>
          <w:szCs w:val="24"/>
        </w:rPr>
      </w:pPr>
      <w:r w:rsidRPr="00C2417B">
        <w:rPr>
          <w:rStyle w:val="216"/>
          <w:rFonts w:ascii="Times New Roman" w:hAnsi="Times New Roman"/>
          <w:sz w:val="24"/>
          <w:szCs w:val="24"/>
        </w:rPr>
        <w:t>расширение общего лингвистического кругозора младше</w:t>
      </w:r>
      <w:r w:rsidRPr="00C2417B">
        <w:rPr>
          <w:rStyle w:val="216"/>
          <w:rFonts w:ascii="Times New Roman" w:hAnsi="Times New Roman"/>
          <w:sz w:val="24"/>
          <w:szCs w:val="24"/>
        </w:rPr>
        <w:softHyphen/>
        <w:t>го школьника;</w:t>
      </w:r>
    </w:p>
    <w:p w:rsidR="00BC5F70" w:rsidRPr="00C2417B" w:rsidRDefault="00BC5F70" w:rsidP="001274F9">
      <w:pPr>
        <w:pStyle w:val="210"/>
        <w:numPr>
          <w:ilvl w:val="0"/>
          <w:numId w:val="2"/>
        </w:numPr>
        <w:shd w:val="clear" w:color="auto" w:fill="auto"/>
        <w:tabs>
          <w:tab w:val="left" w:pos="756"/>
        </w:tabs>
        <w:spacing w:line="240" w:lineRule="auto"/>
        <w:ind w:left="180" w:right="20" w:firstLine="400"/>
        <w:rPr>
          <w:rFonts w:ascii="Times New Roman" w:hAnsi="Times New Roman"/>
          <w:sz w:val="24"/>
          <w:szCs w:val="24"/>
        </w:rPr>
      </w:pPr>
      <w:r w:rsidRPr="00C2417B">
        <w:rPr>
          <w:rStyle w:val="216"/>
          <w:rFonts w:ascii="Times New Roman" w:hAnsi="Times New Roman"/>
          <w:sz w:val="24"/>
          <w:szCs w:val="24"/>
        </w:rPr>
        <w:t>развитие познавательной, эмоциональной и волевой сфер младшего школьника; формирование мотивации к изу</w:t>
      </w:r>
      <w:r w:rsidRPr="00C2417B">
        <w:rPr>
          <w:rStyle w:val="216"/>
          <w:rFonts w:ascii="Times New Roman" w:hAnsi="Times New Roman"/>
          <w:sz w:val="24"/>
          <w:szCs w:val="24"/>
        </w:rPr>
        <w:softHyphen/>
        <w:t>чению иностранного языка;</w:t>
      </w:r>
    </w:p>
    <w:p w:rsidR="00BC5F70" w:rsidRPr="00C2417B" w:rsidRDefault="00BC5F70" w:rsidP="001274F9">
      <w:pPr>
        <w:pStyle w:val="210"/>
        <w:numPr>
          <w:ilvl w:val="0"/>
          <w:numId w:val="2"/>
        </w:numPr>
        <w:shd w:val="clear" w:color="auto" w:fill="auto"/>
        <w:tabs>
          <w:tab w:val="left" w:pos="732"/>
        </w:tabs>
        <w:spacing w:line="240" w:lineRule="auto"/>
        <w:ind w:left="180" w:right="20" w:firstLine="400"/>
        <w:rPr>
          <w:rFonts w:ascii="Times New Roman" w:hAnsi="Times New Roman"/>
          <w:sz w:val="24"/>
          <w:szCs w:val="24"/>
        </w:rPr>
      </w:pPr>
      <w:r w:rsidRPr="00C2417B">
        <w:rPr>
          <w:rStyle w:val="216"/>
          <w:rFonts w:ascii="Times New Roman" w:hAnsi="Times New Roman"/>
          <w:sz w:val="24"/>
          <w:szCs w:val="24"/>
        </w:rPr>
        <w:t>овладение умением координированной работы с разны</w:t>
      </w:r>
      <w:r w:rsidRPr="00C2417B">
        <w:rPr>
          <w:rStyle w:val="216"/>
          <w:rFonts w:ascii="Times New Roman" w:hAnsi="Times New Roman"/>
          <w:sz w:val="24"/>
          <w:szCs w:val="24"/>
        </w:rPr>
        <w:softHyphen/>
        <w:t>ми компонентами учебно-методического комплекта (учебни</w:t>
      </w:r>
      <w:r w:rsidRPr="00C2417B">
        <w:rPr>
          <w:rStyle w:val="216"/>
          <w:rFonts w:ascii="Times New Roman" w:hAnsi="Times New Roman"/>
          <w:sz w:val="24"/>
          <w:szCs w:val="24"/>
        </w:rPr>
        <w:softHyphen/>
        <w:t>ком, аудиодиском и т. д.).</w:t>
      </w:r>
    </w:p>
    <w:p w:rsidR="00BC5F70" w:rsidRPr="00C2417B" w:rsidRDefault="00BC5F70" w:rsidP="001274F9">
      <w:pPr>
        <w:pStyle w:val="210"/>
        <w:shd w:val="clear" w:color="auto" w:fill="auto"/>
        <w:spacing w:line="240" w:lineRule="auto"/>
        <w:ind w:left="180" w:right="20" w:firstLine="400"/>
        <w:rPr>
          <w:rFonts w:ascii="Times New Roman" w:hAnsi="Times New Roman"/>
          <w:sz w:val="24"/>
          <w:szCs w:val="24"/>
        </w:rPr>
      </w:pPr>
      <w:r w:rsidRPr="00C2417B">
        <w:rPr>
          <w:rStyle w:val="29"/>
          <w:rFonts w:ascii="Times New Roman" w:hAnsi="Times New Roman"/>
          <w:sz w:val="24"/>
          <w:szCs w:val="24"/>
        </w:rPr>
        <w:t>Предметными результатами</w:t>
      </w:r>
      <w:r w:rsidRPr="00C2417B">
        <w:rPr>
          <w:rStyle w:val="216"/>
          <w:rFonts w:ascii="Times New Roman" w:hAnsi="Times New Roman"/>
          <w:sz w:val="24"/>
          <w:szCs w:val="24"/>
        </w:rPr>
        <w:t xml:space="preserve"> изучения иностранного язы</w:t>
      </w:r>
      <w:r w:rsidRPr="00C2417B">
        <w:rPr>
          <w:rStyle w:val="216"/>
          <w:rFonts w:ascii="Times New Roman" w:hAnsi="Times New Roman"/>
          <w:sz w:val="24"/>
          <w:szCs w:val="24"/>
        </w:rPr>
        <w:softHyphen/>
        <w:t>ка в начальной школе являются: овладение начальными пред</w:t>
      </w:r>
      <w:r w:rsidRPr="00C2417B">
        <w:rPr>
          <w:rStyle w:val="216"/>
          <w:rFonts w:ascii="Times New Roman" w:hAnsi="Times New Roman"/>
          <w:sz w:val="24"/>
          <w:szCs w:val="24"/>
        </w:rPr>
        <w:softHyphen/>
        <w:t>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w:t>
      </w:r>
    </w:p>
    <w:p w:rsidR="00BC5F70" w:rsidRPr="00C2417B" w:rsidRDefault="00BC5F70" w:rsidP="001274F9">
      <w:pPr>
        <w:autoSpaceDE w:val="0"/>
        <w:autoSpaceDN w:val="0"/>
        <w:adjustRightInd w:val="0"/>
        <w:spacing w:after="0" w:line="240" w:lineRule="auto"/>
        <w:ind w:firstLine="550"/>
        <w:jc w:val="both"/>
        <w:rPr>
          <w:rFonts w:cs="Times New Roman"/>
          <w:sz w:val="24"/>
          <w:szCs w:val="24"/>
        </w:rPr>
      </w:pPr>
      <w:r w:rsidRPr="00C2417B">
        <w:rPr>
          <w:rFonts w:cs="Times New Roman"/>
          <w:sz w:val="24"/>
          <w:szCs w:val="24"/>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 результате изучения иностранного языка на ступени начального общего образования у обучающихся: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w:t>
      </w:r>
    </w:p>
    <w:p w:rsidR="00BC5F70" w:rsidRPr="00C2417B" w:rsidRDefault="00BC5F70" w:rsidP="0085612F">
      <w:pPr>
        <w:numPr>
          <w:ilvl w:val="0"/>
          <w:numId w:val="54"/>
        </w:numPr>
        <w:autoSpaceDE w:val="0"/>
        <w:autoSpaceDN w:val="0"/>
        <w:adjustRightInd w:val="0"/>
        <w:spacing w:after="0" w:line="240" w:lineRule="auto"/>
        <w:ind w:left="709" w:hanging="142"/>
        <w:jc w:val="both"/>
        <w:rPr>
          <w:rFonts w:cs="Times New Roman"/>
          <w:sz w:val="24"/>
          <w:szCs w:val="24"/>
        </w:rPr>
      </w:pPr>
      <w:r w:rsidRPr="00C2417B">
        <w:rPr>
          <w:rFonts w:cs="Times New Roman"/>
          <w:sz w:val="24"/>
          <w:szCs w:val="24"/>
        </w:rPr>
        <w:t>будет получено общее представление о строе изучаемого языка и его некоторых отличиях от родного языка;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BC5F70" w:rsidRPr="00C2417B" w:rsidRDefault="00BC5F70" w:rsidP="00424FF0">
      <w:pPr>
        <w:pStyle w:val="ListParagraph"/>
        <w:spacing w:after="0" w:line="240" w:lineRule="auto"/>
        <w:jc w:val="both"/>
        <w:rPr>
          <w:rFonts w:cs="Times New Roman"/>
          <w:i/>
          <w:sz w:val="24"/>
          <w:szCs w:val="24"/>
        </w:rPr>
      </w:pPr>
      <w:bookmarkStart w:id="117" w:name="_Toc290536694"/>
      <w:r w:rsidRPr="00C2417B">
        <w:rPr>
          <w:rFonts w:cs="Times New Roman"/>
          <w:i/>
          <w:sz w:val="24"/>
          <w:szCs w:val="24"/>
        </w:rPr>
        <w:t xml:space="preserve"> Коммуникативные умения</w:t>
      </w:r>
      <w:bookmarkEnd w:id="117"/>
    </w:p>
    <w:p w:rsidR="00BC5F70" w:rsidRPr="00C2417B" w:rsidRDefault="00BC5F70" w:rsidP="00424FF0">
      <w:pPr>
        <w:autoSpaceDE w:val="0"/>
        <w:autoSpaceDN w:val="0"/>
        <w:adjustRightInd w:val="0"/>
        <w:spacing w:after="0" w:line="240" w:lineRule="auto"/>
        <w:ind w:firstLine="510"/>
        <w:jc w:val="both"/>
        <w:rPr>
          <w:rFonts w:cs="Times New Roman"/>
          <w:i/>
          <w:iCs/>
          <w:sz w:val="24"/>
          <w:szCs w:val="24"/>
        </w:rPr>
      </w:pPr>
      <w:r w:rsidRPr="00C2417B">
        <w:rPr>
          <w:rFonts w:cs="Times New Roman"/>
          <w:i/>
          <w:iCs/>
          <w:sz w:val="24"/>
          <w:szCs w:val="24"/>
        </w:rPr>
        <w:t>Говорение</w:t>
      </w:r>
    </w:p>
    <w:p w:rsidR="00BC5F70" w:rsidRPr="00C2417B" w:rsidRDefault="00BC5F70" w:rsidP="00424FF0">
      <w:pPr>
        <w:pStyle w:val="ListParagraph"/>
        <w:spacing w:after="0" w:line="240" w:lineRule="auto"/>
        <w:jc w:val="both"/>
        <w:rPr>
          <w:rFonts w:cs="Times New Roman"/>
          <w:sz w:val="24"/>
          <w:szCs w:val="24"/>
        </w:rPr>
      </w:pPr>
      <w:bookmarkStart w:id="118" w:name="_Toc290536695"/>
      <w:r w:rsidRPr="00C2417B">
        <w:rPr>
          <w:rFonts w:cs="Times New Roman"/>
          <w:b/>
          <w:sz w:val="24"/>
          <w:szCs w:val="24"/>
        </w:rPr>
        <w:t>Выпускник научится</w:t>
      </w:r>
      <w:r w:rsidRPr="00C2417B">
        <w:rPr>
          <w:rFonts w:cs="Times New Roman"/>
          <w:sz w:val="24"/>
          <w:szCs w:val="24"/>
        </w:rPr>
        <w:t>:</w:t>
      </w:r>
      <w:bookmarkEnd w:id="118"/>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составлять небольшое описание предмета, картинки, персонажа;</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рассказывать о себе, своей семье, друге.</w:t>
      </w:r>
    </w:p>
    <w:p w:rsidR="00BC5F70" w:rsidRPr="00C2417B" w:rsidRDefault="00BC5F70" w:rsidP="00424FF0">
      <w:pPr>
        <w:pStyle w:val="ListParagraph"/>
        <w:spacing w:after="0" w:line="240" w:lineRule="auto"/>
        <w:jc w:val="both"/>
        <w:rPr>
          <w:rFonts w:cs="Times New Roman"/>
          <w:sz w:val="24"/>
          <w:szCs w:val="24"/>
        </w:rPr>
      </w:pPr>
      <w:bookmarkStart w:id="119" w:name="_Toc290536696"/>
      <w:r w:rsidRPr="00C2417B">
        <w:rPr>
          <w:rFonts w:cs="Times New Roman"/>
          <w:b/>
          <w:sz w:val="24"/>
          <w:szCs w:val="24"/>
        </w:rPr>
        <w:t>Выпускник получит возможность научиться</w:t>
      </w:r>
      <w:r w:rsidRPr="00C2417B">
        <w:rPr>
          <w:rFonts w:cs="Times New Roman"/>
          <w:sz w:val="24"/>
          <w:szCs w:val="24"/>
        </w:rPr>
        <w:t>:</w:t>
      </w:r>
      <w:bookmarkEnd w:id="119"/>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воспроизводить наизусть небольшие произведения детского фольклора;</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составлять краткую характеристику персонажа;</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кратко излагать содержание прочитанного текста.</w:t>
      </w:r>
    </w:p>
    <w:p w:rsidR="00BC5F70" w:rsidRPr="00C2417B" w:rsidRDefault="00BC5F70" w:rsidP="00424FF0">
      <w:pPr>
        <w:autoSpaceDE w:val="0"/>
        <w:autoSpaceDN w:val="0"/>
        <w:adjustRightInd w:val="0"/>
        <w:spacing w:after="0" w:line="240" w:lineRule="auto"/>
        <w:ind w:firstLine="510"/>
        <w:jc w:val="both"/>
        <w:rPr>
          <w:rFonts w:cs="Times New Roman"/>
          <w:i/>
          <w:iCs/>
          <w:sz w:val="24"/>
          <w:szCs w:val="24"/>
        </w:rPr>
      </w:pPr>
      <w:r w:rsidRPr="00C2417B">
        <w:rPr>
          <w:rFonts w:cs="Times New Roman"/>
          <w:i/>
          <w:iCs/>
          <w:sz w:val="24"/>
          <w:szCs w:val="24"/>
        </w:rPr>
        <w:t>Аудирование</w:t>
      </w:r>
    </w:p>
    <w:p w:rsidR="00BC5F70" w:rsidRPr="00C2417B" w:rsidRDefault="00BC5F70" w:rsidP="00424FF0">
      <w:pPr>
        <w:pStyle w:val="ListParagraph"/>
        <w:spacing w:after="0" w:line="240" w:lineRule="auto"/>
        <w:jc w:val="both"/>
        <w:rPr>
          <w:rFonts w:cs="Times New Roman"/>
          <w:b/>
          <w:sz w:val="24"/>
          <w:szCs w:val="24"/>
        </w:rPr>
      </w:pPr>
      <w:bookmarkStart w:id="120" w:name="_Toc290536697"/>
      <w:r w:rsidRPr="00C2417B">
        <w:rPr>
          <w:rFonts w:cs="Times New Roman"/>
          <w:b/>
          <w:sz w:val="24"/>
          <w:szCs w:val="24"/>
        </w:rPr>
        <w:t>Выпускник научится:</w:t>
      </w:r>
      <w:bookmarkEnd w:id="120"/>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понимать на слух речь учителя и одноклассников при непосредственном общении и вербально/невербально реагировать на услышанное;</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BC5F70" w:rsidRPr="00C2417B" w:rsidRDefault="00BC5F70" w:rsidP="00424FF0">
      <w:pPr>
        <w:pStyle w:val="ListParagraph"/>
        <w:spacing w:after="0" w:line="240" w:lineRule="auto"/>
        <w:jc w:val="both"/>
        <w:rPr>
          <w:rFonts w:cs="Times New Roman"/>
          <w:sz w:val="24"/>
          <w:szCs w:val="24"/>
        </w:rPr>
      </w:pPr>
      <w:bookmarkStart w:id="121" w:name="_Toc290536698"/>
      <w:r w:rsidRPr="00C2417B">
        <w:rPr>
          <w:rFonts w:cs="Times New Roman"/>
          <w:b/>
          <w:sz w:val="24"/>
          <w:szCs w:val="24"/>
        </w:rPr>
        <w:t>Выпускник получит возможность научиться</w:t>
      </w:r>
      <w:r w:rsidRPr="00C2417B">
        <w:rPr>
          <w:rFonts w:cs="Times New Roman"/>
          <w:sz w:val="24"/>
          <w:szCs w:val="24"/>
        </w:rPr>
        <w:t>:</w:t>
      </w:r>
      <w:bookmarkEnd w:id="121"/>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воспринимать на слух аудиотекст и полностью понимать содержащуюся в нём информацию;</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использовать контекстуальную или языковую догадку при восприятии на слух текстов, содержащих некоторые незнакомые слова.</w:t>
      </w:r>
    </w:p>
    <w:p w:rsidR="00BC5F70" w:rsidRPr="00C2417B" w:rsidRDefault="00BC5F70" w:rsidP="00424FF0">
      <w:pPr>
        <w:autoSpaceDE w:val="0"/>
        <w:autoSpaceDN w:val="0"/>
        <w:adjustRightInd w:val="0"/>
        <w:spacing w:after="0" w:line="240" w:lineRule="auto"/>
        <w:ind w:firstLine="510"/>
        <w:jc w:val="both"/>
        <w:rPr>
          <w:rFonts w:cs="Times New Roman"/>
          <w:i/>
          <w:iCs/>
          <w:sz w:val="24"/>
          <w:szCs w:val="24"/>
        </w:rPr>
      </w:pPr>
      <w:r w:rsidRPr="00C2417B">
        <w:rPr>
          <w:rFonts w:cs="Times New Roman"/>
          <w:i/>
          <w:iCs/>
          <w:sz w:val="24"/>
          <w:szCs w:val="24"/>
        </w:rPr>
        <w:t>Чтение</w:t>
      </w:r>
    </w:p>
    <w:p w:rsidR="00BC5F70" w:rsidRPr="00C2417B" w:rsidRDefault="00BC5F70" w:rsidP="00424FF0">
      <w:pPr>
        <w:pStyle w:val="ListParagraph"/>
        <w:spacing w:after="0" w:line="240" w:lineRule="auto"/>
        <w:jc w:val="both"/>
        <w:rPr>
          <w:rFonts w:cs="Times New Roman"/>
          <w:sz w:val="24"/>
          <w:szCs w:val="24"/>
        </w:rPr>
      </w:pPr>
      <w:bookmarkStart w:id="122" w:name="_Toc290536699"/>
      <w:r w:rsidRPr="00C2417B">
        <w:rPr>
          <w:rFonts w:cs="Times New Roman"/>
          <w:b/>
          <w:sz w:val="24"/>
          <w:szCs w:val="24"/>
        </w:rPr>
        <w:t>Выпускник научится</w:t>
      </w:r>
      <w:r w:rsidRPr="00C2417B">
        <w:rPr>
          <w:rFonts w:cs="Times New Roman"/>
          <w:sz w:val="24"/>
          <w:szCs w:val="24"/>
        </w:rPr>
        <w:t>:</w:t>
      </w:r>
      <w:bookmarkEnd w:id="122"/>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соотносить графический образ английского слова с его звуковым образом;</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читать про себя и понимать содержание небольшого текста, построенного в основном на изученном языковом материале;</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читать про себя и находить необходимую информацию.</w:t>
      </w:r>
    </w:p>
    <w:p w:rsidR="00BC5F70" w:rsidRPr="00C2417B" w:rsidRDefault="00BC5F70" w:rsidP="00424FF0">
      <w:pPr>
        <w:pStyle w:val="ListParagraph"/>
        <w:spacing w:after="0" w:line="240" w:lineRule="auto"/>
        <w:jc w:val="both"/>
        <w:rPr>
          <w:rFonts w:cs="Times New Roman"/>
          <w:sz w:val="24"/>
          <w:szCs w:val="24"/>
        </w:rPr>
      </w:pPr>
      <w:bookmarkStart w:id="123" w:name="_Toc290536700"/>
      <w:r w:rsidRPr="00C2417B">
        <w:rPr>
          <w:rFonts w:cs="Times New Roman"/>
          <w:b/>
          <w:sz w:val="24"/>
          <w:szCs w:val="24"/>
        </w:rPr>
        <w:t>Выпускник получит возможность научиться</w:t>
      </w:r>
      <w:r w:rsidRPr="00C2417B">
        <w:rPr>
          <w:rFonts w:cs="Times New Roman"/>
          <w:sz w:val="24"/>
          <w:szCs w:val="24"/>
        </w:rPr>
        <w:t>:</w:t>
      </w:r>
      <w:bookmarkEnd w:id="123"/>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догадываться о значении незнакомых слов по контексту;</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не обращать внимания на незнакомые слова, не мешающие понимать основное содержание текста.</w:t>
      </w:r>
    </w:p>
    <w:p w:rsidR="00BC5F70" w:rsidRPr="00C2417B" w:rsidRDefault="00BC5F70" w:rsidP="00424FF0">
      <w:pPr>
        <w:autoSpaceDE w:val="0"/>
        <w:autoSpaceDN w:val="0"/>
        <w:adjustRightInd w:val="0"/>
        <w:spacing w:after="0" w:line="240" w:lineRule="auto"/>
        <w:ind w:firstLine="510"/>
        <w:jc w:val="both"/>
        <w:rPr>
          <w:rFonts w:cs="Times New Roman"/>
          <w:i/>
          <w:iCs/>
          <w:sz w:val="24"/>
          <w:szCs w:val="24"/>
        </w:rPr>
      </w:pPr>
      <w:r w:rsidRPr="00C2417B">
        <w:rPr>
          <w:rFonts w:cs="Times New Roman"/>
          <w:i/>
          <w:iCs/>
          <w:sz w:val="24"/>
          <w:szCs w:val="24"/>
        </w:rPr>
        <w:t>Письмо</w:t>
      </w:r>
    </w:p>
    <w:p w:rsidR="00BC5F70" w:rsidRPr="00C2417B" w:rsidRDefault="00BC5F70" w:rsidP="00424FF0">
      <w:pPr>
        <w:pStyle w:val="ListParagraph"/>
        <w:spacing w:after="0" w:line="240" w:lineRule="auto"/>
        <w:jc w:val="both"/>
        <w:rPr>
          <w:rFonts w:cs="Times New Roman"/>
          <w:sz w:val="24"/>
          <w:szCs w:val="24"/>
        </w:rPr>
      </w:pPr>
      <w:bookmarkStart w:id="124" w:name="_Toc290536701"/>
      <w:r w:rsidRPr="00C2417B">
        <w:rPr>
          <w:rFonts w:cs="Times New Roman"/>
          <w:b/>
          <w:sz w:val="24"/>
          <w:szCs w:val="24"/>
        </w:rPr>
        <w:t>Выпускник научится</w:t>
      </w:r>
      <w:r w:rsidRPr="00C2417B">
        <w:rPr>
          <w:rFonts w:cs="Times New Roman"/>
          <w:sz w:val="24"/>
          <w:szCs w:val="24"/>
        </w:rPr>
        <w:t>:</w:t>
      </w:r>
      <w:bookmarkEnd w:id="124"/>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выписывать из текста слова, словосочетания и предложения;</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писать поздравительную открытку к Новому году, Рождеству, дню рождения (с опорой на образец);</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писать по образцу краткое письмо зарубежному другу(с опорой на образец).</w:t>
      </w:r>
    </w:p>
    <w:p w:rsidR="00BC5F70" w:rsidRPr="00C2417B" w:rsidRDefault="00BC5F70" w:rsidP="00424FF0">
      <w:pPr>
        <w:pStyle w:val="ListParagraph"/>
        <w:spacing w:after="0" w:line="240" w:lineRule="auto"/>
        <w:jc w:val="both"/>
        <w:rPr>
          <w:rFonts w:cs="Times New Roman"/>
          <w:sz w:val="24"/>
          <w:szCs w:val="24"/>
        </w:rPr>
      </w:pPr>
      <w:bookmarkStart w:id="125" w:name="_Toc290536702"/>
      <w:r w:rsidRPr="00C2417B">
        <w:rPr>
          <w:rFonts w:cs="Times New Roman"/>
          <w:b/>
          <w:sz w:val="24"/>
          <w:szCs w:val="24"/>
        </w:rPr>
        <w:t>Выпускник получит возможность научиться</w:t>
      </w:r>
      <w:r w:rsidRPr="00C2417B">
        <w:rPr>
          <w:rFonts w:cs="Times New Roman"/>
          <w:sz w:val="24"/>
          <w:szCs w:val="24"/>
        </w:rPr>
        <w:t>:</w:t>
      </w:r>
      <w:bookmarkEnd w:id="125"/>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 письменной форме кратко отвечать на вопросы к тексту;</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составлять рассказ в письменной форме по плану/ключевым словам;</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заполнять простую анкету;</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правильно оформлять конверт, сервисные поля в системе электронной почты (адрес, тема сообщения).</w:t>
      </w:r>
    </w:p>
    <w:p w:rsidR="00BC5F70" w:rsidRPr="00C2417B" w:rsidRDefault="00BC5F70" w:rsidP="00424FF0">
      <w:pPr>
        <w:pStyle w:val="ListParagraph"/>
        <w:spacing w:after="0" w:line="240" w:lineRule="auto"/>
        <w:jc w:val="both"/>
        <w:rPr>
          <w:rFonts w:cs="Times New Roman"/>
          <w:i/>
          <w:sz w:val="24"/>
          <w:szCs w:val="24"/>
        </w:rPr>
      </w:pPr>
      <w:bookmarkStart w:id="126" w:name="_Toc290536703"/>
      <w:r w:rsidRPr="00C2417B">
        <w:rPr>
          <w:rFonts w:cs="Times New Roman"/>
          <w:i/>
          <w:sz w:val="24"/>
          <w:szCs w:val="24"/>
        </w:rPr>
        <w:t xml:space="preserve"> Языковые средства и навыки оперирования ими. Графика, каллиграфия, орфография</w:t>
      </w:r>
      <w:bookmarkEnd w:id="126"/>
    </w:p>
    <w:p w:rsidR="00BC5F70" w:rsidRPr="00C2417B" w:rsidRDefault="00BC5F70" w:rsidP="00424FF0">
      <w:pPr>
        <w:pStyle w:val="ListParagraph"/>
        <w:spacing w:after="0" w:line="240" w:lineRule="auto"/>
        <w:jc w:val="both"/>
        <w:rPr>
          <w:rFonts w:cs="Times New Roman"/>
          <w:sz w:val="24"/>
          <w:szCs w:val="24"/>
        </w:rPr>
      </w:pPr>
      <w:bookmarkStart w:id="127" w:name="_Toc290536704"/>
      <w:r w:rsidRPr="00C2417B">
        <w:rPr>
          <w:rFonts w:cs="Times New Roman"/>
          <w:b/>
          <w:sz w:val="24"/>
          <w:szCs w:val="24"/>
        </w:rPr>
        <w:t>Выпускник научится</w:t>
      </w:r>
      <w:r w:rsidRPr="00C2417B">
        <w:rPr>
          <w:rFonts w:cs="Times New Roman"/>
          <w:sz w:val="24"/>
          <w:szCs w:val="24"/>
        </w:rPr>
        <w:t>:</w:t>
      </w:r>
      <w:bookmarkEnd w:id="127"/>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пользоваться английским алфавитом, знать последовательность букв в нём;</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списывать текст;</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восстанавливать слово в соответствии с решаемой учебной задачей;</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отличать буквы от знаков транскрипции.</w:t>
      </w:r>
    </w:p>
    <w:p w:rsidR="00BC5F70" w:rsidRPr="00C2417B" w:rsidRDefault="00BC5F70" w:rsidP="00424FF0">
      <w:pPr>
        <w:pStyle w:val="ListParagraph"/>
        <w:spacing w:after="0" w:line="240" w:lineRule="auto"/>
        <w:jc w:val="both"/>
        <w:rPr>
          <w:rFonts w:cs="Times New Roman"/>
          <w:sz w:val="24"/>
          <w:szCs w:val="24"/>
        </w:rPr>
      </w:pPr>
      <w:bookmarkStart w:id="128" w:name="_Toc290536705"/>
      <w:r w:rsidRPr="00C2417B">
        <w:rPr>
          <w:rFonts w:cs="Times New Roman"/>
          <w:b/>
          <w:sz w:val="24"/>
          <w:szCs w:val="24"/>
        </w:rPr>
        <w:t>Выпускник получит возможность научиться</w:t>
      </w:r>
      <w:r w:rsidRPr="00C2417B">
        <w:rPr>
          <w:rFonts w:cs="Times New Roman"/>
          <w:sz w:val="24"/>
          <w:szCs w:val="24"/>
        </w:rPr>
        <w:t>:</w:t>
      </w:r>
      <w:bookmarkEnd w:id="128"/>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сравнивать и анализировать буквосочетания английского языка и их транскрипцию;</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группировать слова в соответствии с изученными правилами чтения;</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уточнять написание слова по словарю;</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использовать экранный перевод отдельных слов (с русского языка на иностранный язык и обратно).</w:t>
      </w:r>
    </w:p>
    <w:p w:rsidR="00BC5F70" w:rsidRPr="00C2417B" w:rsidRDefault="00BC5F70" w:rsidP="00424FF0">
      <w:pPr>
        <w:autoSpaceDE w:val="0"/>
        <w:autoSpaceDN w:val="0"/>
        <w:adjustRightInd w:val="0"/>
        <w:spacing w:after="0" w:line="240" w:lineRule="auto"/>
        <w:ind w:firstLine="510"/>
        <w:jc w:val="both"/>
        <w:rPr>
          <w:rFonts w:cs="Times New Roman"/>
          <w:i/>
          <w:iCs/>
          <w:sz w:val="24"/>
          <w:szCs w:val="24"/>
        </w:rPr>
      </w:pPr>
      <w:r w:rsidRPr="00C2417B">
        <w:rPr>
          <w:rFonts w:cs="Times New Roman"/>
          <w:i/>
          <w:iCs/>
          <w:sz w:val="24"/>
          <w:szCs w:val="24"/>
        </w:rPr>
        <w:t>Фонетическая сторона речи</w:t>
      </w:r>
    </w:p>
    <w:p w:rsidR="00BC5F70" w:rsidRPr="00C2417B" w:rsidRDefault="00BC5F70" w:rsidP="00424FF0">
      <w:pPr>
        <w:pStyle w:val="ListParagraph"/>
        <w:spacing w:after="0" w:line="240" w:lineRule="auto"/>
        <w:jc w:val="both"/>
        <w:rPr>
          <w:rFonts w:cs="Times New Roman"/>
          <w:sz w:val="24"/>
          <w:szCs w:val="24"/>
        </w:rPr>
      </w:pPr>
      <w:bookmarkStart w:id="129" w:name="_Toc290536706"/>
      <w:r w:rsidRPr="00C2417B">
        <w:rPr>
          <w:rFonts w:cs="Times New Roman"/>
          <w:b/>
          <w:sz w:val="24"/>
          <w:szCs w:val="24"/>
        </w:rPr>
        <w:t>Выпускник научится</w:t>
      </w:r>
      <w:r w:rsidRPr="00C2417B">
        <w:rPr>
          <w:rFonts w:cs="Times New Roman"/>
          <w:sz w:val="24"/>
          <w:szCs w:val="24"/>
        </w:rPr>
        <w:t>:</w:t>
      </w:r>
      <w:bookmarkEnd w:id="129"/>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различать на слух и адекватно произносить все звуки английского языка, соблюдая нормы произношения звуков;</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соблюдать правильное ударение в изолированном слове, фразе;</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различать коммуникативные типы предложений по интонации;</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корректно произносить предложения с точки зрения их ритмико-интонационных особенностей.</w:t>
      </w:r>
    </w:p>
    <w:p w:rsidR="00BC5F70" w:rsidRPr="00C2417B" w:rsidRDefault="00BC5F70" w:rsidP="00424FF0">
      <w:pPr>
        <w:pStyle w:val="ListParagraph"/>
        <w:spacing w:after="0" w:line="240" w:lineRule="auto"/>
        <w:jc w:val="both"/>
        <w:rPr>
          <w:rFonts w:cs="Times New Roman"/>
          <w:b/>
          <w:sz w:val="24"/>
          <w:szCs w:val="24"/>
        </w:rPr>
      </w:pPr>
      <w:bookmarkStart w:id="130" w:name="_Toc290536707"/>
      <w:r w:rsidRPr="00C2417B">
        <w:rPr>
          <w:rFonts w:cs="Times New Roman"/>
          <w:b/>
          <w:sz w:val="24"/>
          <w:szCs w:val="24"/>
        </w:rPr>
        <w:t>Выпускник получит возможность научиться:</w:t>
      </w:r>
      <w:bookmarkEnd w:id="130"/>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распознавать связующее в речи и уметь его использовать;</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соблюдать интонацию перечисления;</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соблюдать правило отсутствия ударения на служебных словах (артиклях, союзах, предлогах);</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читать изучаемые слова по транскрипции.</w:t>
      </w:r>
    </w:p>
    <w:p w:rsidR="00BC5F70" w:rsidRPr="00C2417B" w:rsidRDefault="00BC5F70" w:rsidP="00424FF0">
      <w:pPr>
        <w:autoSpaceDE w:val="0"/>
        <w:autoSpaceDN w:val="0"/>
        <w:adjustRightInd w:val="0"/>
        <w:spacing w:after="0" w:line="240" w:lineRule="auto"/>
        <w:ind w:firstLine="510"/>
        <w:jc w:val="both"/>
        <w:rPr>
          <w:rFonts w:cs="Times New Roman"/>
          <w:i/>
          <w:iCs/>
          <w:sz w:val="24"/>
          <w:szCs w:val="24"/>
        </w:rPr>
      </w:pPr>
      <w:r w:rsidRPr="00C2417B">
        <w:rPr>
          <w:rFonts w:cs="Times New Roman"/>
          <w:i/>
          <w:iCs/>
          <w:sz w:val="24"/>
          <w:szCs w:val="24"/>
        </w:rPr>
        <w:t>Лексическая сторона речи</w:t>
      </w:r>
    </w:p>
    <w:p w:rsidR="00BC5F70" w:rsidRPr="00C2417B" w:rsidRDefault="00BC5F70" w:rsidP="00424FF0">
      <w:pPr>
        <w:pStyle w:val="ListParagraph"/>
        <w:spacing w:after="0" w:line="240" w:lineRule="auto"/>
        <w:jc w:val="both"/>
        <w:rPr>
          <w:rFonts w:cs="Times New Roman"/>
          <w:sz w:val="24"/>
          <w:szCs w:val="24"/>
        </w:rPr>
      </w:pPr>
      <w:bookmarkStart w:id="131" w:name="_Toc290536708"/>
      <w:r w:rsidRPr="00C2417B">
        <w:rPr>
          <w:rFonts w:cs="Times New Roman"/>
          <w:b/>
          <w:sz w:val="24"/>
          <w:szCs w:val="24"/>
        </w:rPr>
        <w:t>Выпускник научится</w:t>
      </w:r>
      <w:r w:rsidRPr="00C2417B">
        <w:rPr>
          <w:rFonts w:cs="Times New Roman"/>
          <w:sz w:val="24"/>
          <w:szCs w:val="24"/>
        </w:rPr>
        <w:t>:</w:t>
      </w:r>
      <w:bookmarkEnd w:id="131"/>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употреблять в процессе общения активную лексику в соответствии с коммуникативной задачей;</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восстанавливать текст в соответствии с решаемой учебной задачей.</w:t>
      </w:r>
    </w:p>
    <w:p w:rsidR="00BC5F70" w:rsidRPr="00C2417B" w:rsidRDefault="00BC5F70" w:rsidP="00424FF0">
      <w:pPr>
        <w:pStyle w:val="ListParagraph"/>
        <w:spacing w:after="0" w:line="240" w:lineRule="auto"/>
        <w:jc w:val="both"/>
        <w:rPr>
          <w:rFonts w:cs="Times New Roman"/>
          <w:sz w:val="24"/>
          <w:szCs w:val="24"/>
        </w:rPr>
      </w:pPr>
      <w:bookmarkStart w:id="132" w:name="_Toc290536709"/>
      <w:r w:rsidRPr="00C2417B">
        <w:rPr>
          <w:rFonts w:cs="Times New Roman"/>
          <w:b/>
          <w:sz w:val="24"/>
          <w:szCs w:val="24"/>
        </w:rPr>
        <w:t>Выпускник получит возможность научиться</w:t>
      </w:r>
      <w:r w:rsidRPr="00C2417B">
        <w:rPr>
          <w:rFonts w:cs="Times New Roman"/>
          <w:sz w:val="24"/>
          <w:szCs w:val="24"/>
        </w:rPr>
        <w:t>:</w:t>
      </w:r>
      <w:bookmarkEnd w:id="132"/>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узнавать простые словообразовательные элементы;</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опираться на языковую догадку в процессе чтения и аудирования (интернациональные и сложные слова).</w:t>
      </w:r>
    </w:p>
    <w:p w:rsidR="00BC5F70" w:rsidRPr="00C2417B" w:rsidRDefault="00BC5F70" w:rsidP="00424FF0">
      <w:pPr>
        <w:autoSpaceDE w:val="0"/>
        <w:autoSpaceDN w:val="0"/>
        <w:adjustRightInd w:val="0"/>
        <w:spacing w:after="0" w:line="240" w:lineRule="auto"/>
        <w:ind w:firstLine="510"/>
        <w:jc w:val="both"/>
        <w:rPr>
          <w:rFonts w:cs="Times New Roman"/>
          <w:i/>
          <w:iCs/>
          <w:sz w:val="24"/>
          <w:szCs w:val="24"/>
        </w:rPr>
      </w:pPr>
      <w:r w:rsidRPr="00C2417B">
        <w:rPr>
          <w:rFonts w:cs="Times New Roman"/>
          <w:i/>
          <w:iCs/>
          <w:sz w:val="24"/>
          <w:szCs w:val="24"/>
        </w:rPr>
        <w:t>Грамматическая сторона речи</w:t>
      </w:r>
    </w:p>
    <w:p w:rsidR="00BC5F70" w:rsidRPr="00C2417B" w:rsidRDefault="00BC5F70" w:rsidP="00424FF0">
      <w:pPr>
        <w:pStyle w:val="ListParagraph"/>
        <w:spacing w:after="0" w:line="240" w:lineRule="auto"/>
        <w:jc w:val="both"/>
        <w:rPr>
          <w:rFonts w:cs="Times New Roman"/>
          <w:b/>
          <w:sz w:val="24"/>
          <w:szCs w:val="24"/>
        </w:rPr>
      </w:pPr>
      <w:bookmarkStart w:id="133" w:name="_Toc290536710"/>
      <w:r w:rsidRPr="00C2417B">
        <w:rPr>
          <w:rFonts w:cs="Times New Roman"/>
          <w:b/>
          <w:sz w:val="24"/>
          <w:szCs w:val="24"/>
        </w:rPr>
        <w:t>Выпускник научится:</w:t>
      </w:r>
      <w:bookmarkEnd w:id="133"/>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распознавать и употреблять в речи основные коммуникативные типы предложений;</w:t>
      </w:r>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tobe; глаголы в Present, </w:t>
      </w:r>
      <w:r w:rsidRPr="00C2417B">
        <w:rPr>
          <w:rFonts w:cs="Times New Roman"/>
          <w:sz w:val="24"/>
          <w:szCs w:val="24"/>
          <w:lang w:val="en-US"/>
        </w:rPr>
        <w:t>Past</w:t>
      </w:r>
      <w:r w:rsidRPr="00C2417B">
        <w:rPr>
          <w:rFonts w:cs="Times New Roman"/>
          <w:sz w:val="24"/>
          <w:szCs w:val="24"/>
        </w:rPr>
        <w:t xml:space="preserve">, </w:t>
      </w:r>
      <w:r w:rsidRPr="00C2417B">
        <w:rPr>
          <w:rFonts w:cs="Times New Roman"/>
          <w:sz w:val="24"/>
          <w:szCs w:val="24"/>
          <w:lang w:val="en-US"/>
        </w:rPr>
        <w:t>Future</w:t>
      </w:r>
      <w:r>
        <w:rPr>
          <w:rFonts w:cs="Times New Roman"/>
          <w:sz w:val="24"/>
          <w:szCs w:val="24"/>
        </w:rPr>
        <w:t xml:space="preserve"> </w:t>
      </w:r>
      <w:r w:rsidRPr="00C2417B">
        <w:rPr>
          <w:rFonts w:cs="Times New Roman"/>
          <w:sz w:val="24"/>
          <w:szCs w:val="24"/>
          <w:lang w:val="en-US"/>
        </w:rPr>
        <w:t>Simple</w:t>
      </w:r>
      <w:r w:rsidRPr="00C2417B">
        <w:rPr>
          <w:rFonts w:cs="Times New Roman"/>
          <w:sz w:val="24"/>
          <w:szCs w:val="24"/>
        </w:rPr>
        <w:t xml:space="preserve">; модальные глаголы </w:t>
      </w:r>
      <w:r w:rsidRPr="00C2417B">
        <w:rPr>
          <w:rFonts w:cs="Times New Roman"/>
          <w:sz w:val="24"/>
          <w:szCs w:val="24"/>
          <w:lang w:val="en-US"/>
        </w:rPr>
        <w:t>can</w:t>
      </w:r>
      <w:r w:rsidRPr="00C2417B">
        <w:rPr>
          <w:rFonts w:cs="Times New Roman"/>
          <w:sz w:val="24"/>
          <w:szCs w:val="24"/>
        </w:rPr>
        <w:t xml:space="preserve">, </w:t>
      </w:r>
      <w:r w:rsidRPr="00C2417B">
        <w:rPr>
          <w:rFonts w:cs="Times New Roman"/>
          <w:sz w:val="24"/>
          <w:szCs w:val="24"/>
          <w:lang w:val="en-US"/>
        </w:rPr>
        <w:t>may</w:t>
      </w:r>
      <w:r w:rsidRPr="00C2417B">
        <w:rPr>
          <w:rFonts w:cs="Times New Roman"/>
          <w:sz w:val="24"/>
          <w:szCs w:val="24"/>
        </w:rPr>
        <w:t xml:space="preserve">, </w:t>
      </w:r>
      <w:r w:rsidRPr="00C2417B">
        <w:rPr>
          <w:rFonts w:cs="Times New Roman"/>
          <w:sz w:val="24"/>
          <w:szCs w:val="24"/>
          <w:lang w:val="en-US"/>
        </w:rPr>
        <w:t>must</w:t>
      </w:r>
      <w:r w:rsidRPr="00C2417B">
        <w:rPr>
          <w:rFonts w:cs="Times New Roman"/>
          <w:sz w:val="24"/>
          <w:szCs w:val="24"/>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w:t>
      </w:r>
      <w:r>
        <w:rPr>
          <w:rFonts w:cs="Times New Roman"/>
          <w:sz w:val="24"/>
          <w:szCs w:val="24"/>
        </w:rPr>
        <w:t>ны</w:t>
      </w:r>
      <w:r w:rsidRPr="00C2417B">
        <w:rPr>
          <w:rFonts w:cs="Times New Roman"/>
          <w:sz w:val="24"/>
          <w:szCs w:val="24"/>
        </w:rPr>
        <w:t>х и пространственных отношений.</w:t>
      </w:r>
    </w:p>
    <w:p w:rsidR="00BC5F70" w:rsidRPr="00C2417B" w:rsidRDefault="00BC5F70" w:rsidP="00424FF0">
      <w:pPr>
        <w:pStyle w:val="ListParagraph"/>
        <w:spacing w:after="0" w:line="240" w:lineRule="auto"/>
        <w:jc w:val="both"/>
        <w:rPr>
          <w:rFonts w:cs="Times New Roman"/>
          <w:sz w:val="24"/>
          <w:szCs w:val="24"/>
        </w:rPr>
      </w:pPr>
      <w:bookmarkStart w:id="134" w:name="_Toc290536711"/>
      <w:r w:rsidRPr="00C2417B">
        <w:rPr>
          <w:rFonts w:cs="Times New Roman"/>
          <w:b/>
          <w:sz w:val="24"/>
          <w:szCs w:val="24"/>
        </w:rPr>
        <w:t>Выпускник получит возможность научиться</w:t>
      </w:r>
      <w:r w:rsidRPr="00C2417B">
        <w:rPr>
          <w:rFonts w:cs="Times New Roman"/>
          <w:sz w:val="24"/>
          <w:szCs w:val="24"/>
        </w:rPr>
        <w:t>:</w:t>
      </w:r>
      <w:bookmarkEnd w:id="134"/>
    </w:p>
    <w:p w:rsidR="00BC5F70" w:rsidRPr="00C2417B" w:rsidRDefault="00BC5F70" w:rsidP="00424FF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узнавать сложносочинённые предложения с союзами and и but;</w:t>
      </w:r>
    </w:p>
    <w:p w:rsidR="00BC5F70" w:rsidRPr="009141B2" w:rsidRDefault="00BC5F70" w:rsidP="00424FF0">
      <w:pPr>
        <w:autoSpaceDE w:val="0"/>
        <w:autoSpaceDN w:val="0"/>
        <w:adjustRightInd w:val="0"/>
        <w:spacing w:after="0" w:line="240" w:lineRule="auto"/>
        <w:ind w:firstLine="510"/>
        <w:jc w:val="both"/>
        <w:rPr>
          <w:rFonts w:cs="Times New Roman"/>
          <w:sz w:val="24"/>
          <w:szCs w:val="24"/>
          <w:lang w:val="en-US"/>
        </w:rPr>
      </w:pPr>
      <w:r w:rsidRPr="00C2417B">
        <w:rPr>
          <w:rFonts w:cs="Times New Roman"/>
          <w:sz w:val="24"/>
          <w:szCs w:val="24"/>
        </w:rPr>
        <w:t>• использовать в речи безличные предложения  (It’s</w:t>
      </w:r>
      <w:r>
        <w:rPr>
          <w:rFonts w:cs="Times New Roman"/>
          <w:sz w:val="24"/>
          <w:szCs w:val="24"/>
        </w:rPr>
        <w:t xml:space="preserve"> </w:t>
      </w:r>
      <w:r w:rsidRPr="00C2417B">
        <w:rPr>
          <w:rFonts w:cs="Times New Roman"/>
          <w:sz w:val="24"/>
          <w:szCs w:val="24"/>
        </w:rPr>
        <w:t>cold.</w:t>
      </w:r>
      <w:r>
        <w:rPr>
          <w:rFonts w:cs="Times New Roman"/>
          <w:sz w:val="24"/>
          <w:szCs w:val="24"/>
        </w:rPr>
        <w:t xml:space="preserve"> </w:t>
      </w:r>
      <w:r w:rsidRPr="00C2417B">
        <w:rPr>
          <w:rFonts w:cs="Times New Roman"/>
          <w:sz w:val="24"/>
          <w:szCs w:val="24"/>
          <w:lang w:val="en-US"/>
        </w:rPr>
        <w:t>It</w:t>
      </w:r>
      <w:r w:rsidRPr="009141B2">
        <w:rPr>
          <w:rFonts w:cs="Times New Roman"/>
          <w:sz w:val="24"/>
          <w:szCs w:val="24"/>
          <w:lang w:val="en-US"/>
        </w:rPr>
        <w:t>’</w:t>
      </w:r>
      <w:r w:rsidRPr="00C2417B">
        <w:rPr>
          <w:rFonts w:cs="Times New Roman"/>
          <w:sz w:val="24"/>
          <w:szCs w:val="24"/>
          <w:lang w:val="en-US"/>
        </w:rPr>
        <w:t>s</w:t>
      </w:r>
      <w:r w:rsidRPr="009141B2">
        <w:rPr>
          <w:rFonts w:cs="Times New Roman"/>
          <w:sz w:val="24"/>
          <w:szCs w:val="24"/>
          <w:lang w:val="en-US"/>
        </w:rPr>
        <w:t xml:space="preserve"> 5 </w:t>
      </w:r>
      <w:r w:rsidRPr="00C2417B">
        <w:rPr>
          <w:rFonts w:cs="Times New Roman"/>
          <w:sz w:val="24"/>
          <w:szCs w:val="24"/>
          <w:lang w:val="en-US"/>
        </w:rPr>
        <w:t>o</w:t>
      </w:r>
      <w:r w:rsidRPr="009141B2">
        <w:rPr>
          <w:rFonts w:cs="Times New Roman"/>
          <w:sz w:val="24"/>
          <w:szCs w:val="24"/>
          <w:lang w:val="en-US"/>
        </w:rPr>
        <w:t>’</w:t>
      </w:r>
      <w:r w:rsidRPr="00C2417B">
        <w:rPr>
          <w:rFonts w:cs="Times New Roman"/>
          <w:sz w:val="24"/>
          <w:szCs w:val="24"/>
          <w:lang w:val="en-US"/>
        </w:rPr>
        <w:t>clock</w:t>
      </w:r>
      <w:r w:rsidRPr="009141B2">
        <w:rPr>
          <w:rFonts w:cs="Times New Roman"/>
          <w:sz w:val="24"/>
          <w:szCs w:val="24"/>
          <w:lang w:val="en-US"/>
        </w:rPr>
        <w:t xml:space="preserve">. </w:t>
      </w:r>
      <w:r w:rsidRPr="00C2417B">
        <w:rPr>
          <w:rFonts w:cs="Times New Roman"/>
          <w:sz w:val="24"/>
          <w:szCs w:val="24"/>
          <w:lang w:val="en-US"/>
        </w:rPr>
        <w:t>It</w:t>
      </w:r>
      <w:r w:rsidRPr="009141B2">
        <w:rPr>
          <w:rFonts w:cs="Times New Roman"/>
          <w:sz w:val="24"/>
          <w:szCs w:val="24"/>
          <w:lang w:val="en-US"/>
        </w:rPr>
        <w:t>’</w:t>
      </w:r>
      <w:r w:rsidRPr="00C2417B">
        <w:rPr>
          <w:rFonts w:cs="Times New Roman"/>
          <w:sz w:val="24"/>
          <w:szCs w:val="24"/>
          <w:lang w:val="en-US"/>
        </w:rPr>
        <w:t>s</w:t>
      </w:r>
      <w:r w:rsidRPr="009141B2">
        <w:rPr>
          <w:rFonts w:cs="Times New Roman"/>
          <w:sz w:val="24"/>
          <w:szCs w:val="24"/>
          <w:lang w:val="en-US"/>
        </w:rPr>
        <w:t xml:space="preserve"> </w:t>
      </w:r>
      <w:r w:rsidRPr="00C2417B">
        <w:rPr>
          <w:rFonts w:cs="Times New Roman"/>
          <w:sz w:val="24"/>
          <w:szCs w:val="24"/>
          <w:lang w:val="en-US"/>
        </w:rPr>
        <w:t>interesting</w:t>
      </w:r>
      <w:r w:rsidRPr="009141B2">
        <w:rPr>
          <w:rFonts w:cs="Times New Roman"/>
          <w:sz w:val="24"/>
          <w:szCs w:val="24"/>
          <w:lang w:val="en-US"/>
        </w:rPr>
        <w:t xml:space="preserve">),  </w:t>
      </w:r>
      <w:r w:rsidRPr="00C2417B">
        <w:rPr>
          <w:rFonts w:cs="Times New Roman"/>
          <w:sz w:val="24"/>
          <w:szCs w:val="24"/>
        </w:rPr>
        <w:t>предложения</w:t>
      </w:r>
      <w:r w:rsidRPr="009141B2">
        <w:rPr>
          <w:rFonts w:cs="Times New Roman"/>
          <w:sz w:val="24"/>
          <w:szCs w:val="24"/>
          <w:lang w:val="en-US"/>
        </w:rPr>
        <w:t xml:space="preserve"> </w:t>
      </w:r>
      <w:r w:rsidRPr="00C2417B">
        <w:rPr>
          <w:rFonts w:cs="Times New Roman"/>
          <w:sz w:val="24"/>
          <w:szCs w:val="24"/>
        </w:rPr>
        <w:t>с</w:t>
      </w:r>
      <w:r w:rsidRPr="009141B2">
        <w:rPr>
          <w:rFonts w:cs="Times New Roman"/>
          <w:sz w:val="24"/>
          <w:szCs w:val="24"/>
          <w:lang w:val="en-US"/>
        </w:rPr>
        <w:t xml:space="preserve"> </w:t>
      </w:r>
      <w:r w:rsidRPr="00C2417B">
        <w:rPr>
          <w:rFonts w:cs="Times New Roman"/>
          <w:sz w:val="24"/>
          <w:szCs w:val="24"/>
        </w:rPr>
        <w:t>конструкцией</w:t>
      </w:r>
      <w:r w:rsidRPr="009141B2">
        <w:rPr>
          <w:rFonts w:cs="Times New Roman"/>
          <w:sz w:val="24"/>
          <w:szCs w:val="24"/>
          <w:lang w:val="en-US"/>
        </w:rPr>
        <w:t xml:space="preserve"> </w:t>
      </w:r>
      <w:r w:rsidRPr="00C2417B">
        <w:rPr>
          <w:rFonts w:cs="Times New Roman"/>
          <w:sz w:val="24"/>
          <w:szCs w:val="24"/>
          <w:lang w:val="en-US"/>
        </w:rPr>
        <w:t>there</w:t>
      </w:r>
      <w:r w:rsidRPr="009141B2">
        <w:rPr>
          <w:rFonts w:cs="Times New Roman"/>
          <w:sz w:val="24"/>
          <w:szCs w:val="24"/>
          <w:lang w:val="en-US"/>
        </w:rPr>
        <w:t xml:space="preserve"> </w:t>
      </w:r>
      <w:r w:rsidRPr="00C2417B">
        <w:rPr>
          <w:rFonts w:cs="Times New Roman"/>
          <w:sz w:val="24"/>
          <w:szCs w:val="24"/>
          <w:lang w:val="en-US"/>
        </w:rPr>
        <w:t>is</w:t>
      </w:r>
      <w:r w:rsidRPr="009141B2">
        <w:rPr>
          <w:rFonts w:cs="Times New Roman"/>
          <w:sz w:val="24"/>
          <w:szCs w:val="24"/>
          <w:lang w:val="en-US"/>
        </w:rPr>
        <w:t>/</w:t>
      </w:r>
      <w:r w:rsidRPr="00C2417B">
        <w:rPr>
          <w:rFonts w:cs="Times New Roman"/>
          <w:sz w:val="24"/>
          <w:szCs w:val="24"/>
          <w:lang w:val="en-US"/>
        </w:rPr>
        <w:t>there</w:t>
      </w:r>
      <w:r w:rsidRPr="009141B2">
        <w:rPr>
          <w:rFonts w:cs="Times New Roman"/>
          <w:sz w:val="24"/>
          <w:szCs w:val="24"/>
          <w:lang w:val="en-US"/>
        </w:rPr>
        <w:t xml:space="preserve"> </w:t>
      </w:r>
      <w:r w:rsidRPr="00C2417B">
        <w:rPr>
          <w:rFonts w:cs="Times New Roman"/>
          <w:sz w:val="24"/>
          <w:szCs w:val="24"/>
          <w:lang w:val="en-US"/>
        </w:rPr>
        <w:t>are</w:t>
      </w:r>
      <w:r w:rsidRPr="009141B2">
        <w:rPr>
          <w:rFonts w:cs="Times New Roman"/>
          <w:sz w:val="24"/>
          <w:szCs w:val="24"/>
          <w:lang w:val="en-US"/>
        </w:rPr>
        <w:t>;</w:t>
      </w:r>
    </w:p>
    <w:p w:rsidR="00BC5F70" w:rsidRPr="00C2417B" w:rsidRDefault="00BC5F70" w:rsidP="00424FF0">
      <w:pPr>
        <w:autoSpaceDE w:val="0"/>
        <w:autoSpaceDN w:val="0"/>
        <w:adjustRightInd w:val="0"/>
        <w:spacing w:after="0" w:line="240" w:lineRule="auto"/>
        <w:ind w:firstLine="510"/>
        <w:jc w:val="both"/>
        <w:rPr>
          <w:rFonts w:cs="Times New Roman"/>
          <w:sz w:val="24"/>
          <w:szCs w:val="24"/>
          <w:lang w:val="en-US"/>
        </w:rPr>
      </w:pPr>
      <w:r w:rsidRPr="00C2417B">
        <w:rPr>
          <w:rFonts w:cs="Times New Roman"/>
          <w:sz w:val="24"/>
          <w:szCs w:val="24"/>
        </w:rPr>
        <w:t xml:space="preserve">• оперировать в речи неопределёнными местоимениями </w:t>
      </w:r>
      <w:r w:rsidRPr="00C2417B">
        <w:rPr>
          <w:rFonts w:cs="Times New Roman"/>
          <w:sz w:val="24"/>
          <w:szCs w:val="24"/>
          <w:lang w:val="en-US"/>
        </w:rPr>
        <w:t>some</w:t>
      </w:r>
      <w:r w:rsidRPr="00C2417B">
        <w:rPr>
          <w:rFonts w:cs="Times New Roman"/>
          <w:sz w:val="24"/>
          <w:szCs w:val="24"/>
        </w:rPr>
        <w:t xml:space="preserve">, </w:t>
      </w:r>
      <w:r w:rsidRPr="00C2417B">
        <w:rPr>
          <w:rFonts w:cs="Times New Roman"/>
          <w:sz w:val="24"/>
          <w:szCs w:val="24"/>
          <w:lang w:val="en-US"/>
        </w:rPr>
        <w:t>any</w:t>
      </w:r>
      <w:r w:rsidRPr="00C2417B">
        <w:rPr>
          <w:rFonts w:cs="Times New Roman"/>
          <w:sz w:val="24"/>
          <w:szCs w:val="24"/>
        </w:rPr>
        <w:t xml:space="preserve"> (некоторые случаи употребления:</w:t>
      </w:r>
      <w:r w:rsidRPr="00C2417B">
        <w:rPr>
          <w:rFonts w:cs="Times New Roman"/>
          <w:sz w:val="24"/>
          <w:szCs w:val="24"/>
          <w:lang w:val="en-US"/>
        </w:rPr>
        <w:t>Can</w:t>
      </w:r>
      <w:r>
        <w:rPr>
          <w:rFonts w:cs="Times New Roman"/>
          <w:sz w:val="24"/>
          <w:szCs w:val="24"/>
        </w:rPr>
        <w:t xml:space="preserve"> </w:t>
      </w:r>
      <w:r w:rsidRPr="00C2417B">
        <w:rPr>
          <w:rFonts w:cs="Times New Roman"/>
          <w:sz w:val="24"/>
          <w:szCs w:val="24"/>
          <w:lang w:val="en-US"/>
        </w:rPr>
        <w:t>I</w:t>
      </w:r>
      <w:r>
        <w:rPr>
          <w:rFonts w:cs="Times New Roman"/>
          <w:sz w:val="24"/>
          <w:szCs w:val="24"/>
        </w:rPr>
        <w:t xml:space="preserve"> </w:t>
      </w:r>
      <w:r w:rsidRPr="00C2417B">
        <w:rPr>
          <w:rFonts w:cs="Times New Roman"/>
          <w:sz w:val="24"/>
          <w:szCs w:val="24"/>
          <w:lang w:val="en-US"/>
        </w:rPr>
        <w:t>have</w:t>
      </w:r>
      <w:r>
        <w:rPr>
          <w:rFonts w:cs="Times New Roman"/>
          <w:sz w:val="24"/>
          <w:szCs w:val="24"/>
        </w:rPr>
        <w:t xml:space="preserve"> </w:t>
      </w:r>
      <w:r w:rsidRPr="00C2417B">
        <w:rPr>
          <w:rFonts w:cs="Times New Roman"/>
          <w:sz w:val="24"/>
          <w:szCs w:val="24"/>
          <w:lang w:val="en-US"/>
        </w:rPr>
        <w:t>some</w:t>
      </w:r>
      <w:r>
        <w:rPr>
          <w:rFonts w:cs="Times New Roman"/>
          <w:sz w:val="24"/>
          <w:szCs w:val="24"/>
        </w:rPr>
        <w:t xml:space="preserve"> </w:t>
      </w:r>
      <w:r w:rsidRPr="00C2417B">
        <w:rPr>
          <w:rFonts w:cs="Times New Roman"/>
          <w:sz w:val="24"/>
          <w:szCs w:val="24"/>
          <w:lang w:val="en-US"/>
        </w:rPr>
        <w:t>tea</w:t>
      </w:r>
      <w:r w:rsidRPr="00C2417B">
        <w:rPr>
          <w:rFonts w:cs="Times New Roman"/>
          <w:sz w:val="24"/>
          <w:szCs w:val="24"/>
        </w:rPr>
        <w:t xml:space="preserve">? </w:t>
      </w:r>
      <w:r w:rsidRPr="00C2417B">
        <w:rPr>
          <w:rFonts w:cs="Times New Roman"/>
          <w:sz w:val="24"/>
          <w:szCs w:val="24"/>
          <w:lang w:val="en-US"/>
        </w:rPr>
        <w:t>Is there any milk in the fridge? — No, there isn’t any);</w:t>
      </w:r>
    </w:p>
    <w:p w:rsidR="00BC5F70" w:rsidRPr="00C2417B" w:rsidRDefault="00BC5F70" w:rsidP="001274F9">
      <w:pPr>
        <w:autoSpaceDE w:val="0"/>
        <w:autoSpaceDN w:val="0"/>
        <w:adjustRightInd w:val="0"/>
        <w:spacing w:after="0" w:line="240" w:lineRule="auto"/>
        <w:ind w:firstLine="510"/>
        <w:jc w:val="both"/>
        <w:rPr>
          <w:rFonts w:cs="Times New Roman"/>
          <w:sz w:val="24"/>
          <w:szCs w:val="24"/>
          <w:lang w:val="en-US"/>
        </w:rPr>
      </w:pPr>
      <w:r w:rsidRPr="00C2417B">
        <w:rPr>
          <w:rFonts w:cs="Times New Roman"/>
          <w:sz w:val="24"/>
          <w:szCs w:val="24"/>
          <w:lang w:val="en-US"/>
        </w:rPr>
        <w:t xml:space="preserve">• </w:t>
      </w:r>
      <w:r w:rsidRPr="00C2417B">
        <w:rPr>
          <w:rFonts w:cs="Times New Roman"/>
          <w:sz w:val="24"/>
          <w:szCs w:val="24"/>
        </w:rPr>
        <w:t>оперировать</w:t>
      </w:r>
      <w:r w:rsidRPr="009141B2">
        <w:rPr>
          <w:rFonts w:cs="Times New Roman"/>
          <w:sz w:val="24"/>
          <w:szCs w:val="24"/>
          <w:lang w:val="en-US"/>
        </w:rPr>
        <w:t xml:space="preserve"> </w:t>
      </w:r>
      <w:r w:rsidRPr="00C2417B">
        <w:rPr>
          <w:rFonts w:cs="Times New Roman"/>
          <w:sz w:val="24"/>
          <w:szCs w:val="24"/>
        </w:rPr>
        <w:t>в</w:t>
      </w:r>
      <w:r w:rsidRPr="009141B2">
        <w:rPr>
          <w:rFonts w:cs="Times New Roman"/>
          <w:sz w:val="24"/>
          <w:szCs w:val="24"/>
          <w:lang w:val="en-US"/>
        </w:rPr>
        <w:t xml:space="preserve"> </w:t>
      </w:r>
      <w:r w:rsidRPr="00C2417B">
        <w:rPr>
          <w:rFonts w:cs="Times New Roman"/>
          <w:sz w:val="24"/>
          <w:szCs w:val="24"/>
        </w:rPr>
        <w:t>речи</w:t>
      </w:r>
      <w:r w:rsidRPr="009141B2">
        <w:rPr>
          <w:rFonts w:cs="Times New Roman"/>
          <w:sz w:val="24"/>
          <w:szCs w:val="24"/>
          <w:lang w:val="en-US"/>
        </w:rPr>
        <w:t xml:space="preserve"> </w:t>
      </w:r>
      <w:r w:rsidRPr="00C2417B">
        <w:rPr>
          <w:rFonts w:cs="Times New Roman"/>
          <w:sz w:val="24"/>
          <w:szCs w:val="24"/>
        </w:rPr>
        <w:t>наречиями</w:t>
      </w:r>
      <w:r w:rsidRPr="009141B2">
        <w:rPr>
          <w:rFonts w:cs="Times New Roman"/>
          <w:sz w:val="24"/>
          <w:szCs w:val="24"/>
          <w:lang w:val="en-US"/>
        </w:rPr>
        <w:t xml:space="preserve"> </w:t>
      </w:r>
      <w:r w:rsidRPr="00C2417B">
        <w:rPr>
          <w:rFonts w:cs="Times New Roman"/>
          <w:sz w:val="24"/>
          <w:szCs w:val="24"/>
        </w:rPr>
        <w:t>времени</w:t>
      </w:r>
      <w:r w:rsidRPr="00C2417B">
        <w:rPr>
          <w:rFonts w:cs="Times New Roman"/>
          <w:sz w:val="24"/>
          <w:szCs w:val="24"/>
          <w:lang w:val="en-US"/>
        </w:rPr>
        <w:t xml:space="preserve"> (yesterday, tomorrow, never, usually, often, sometimes); </w:t>
      </w:r>
      <w:r w:rsidRPr="00C2417B">
        <w:rPr>
          <w:rFonts w:cs="Times New Roman"/>
          <w:sz w:val="24"/>
          <w:szCs w:val="24"/>
        </w:rPr>
        <w:t>наречиями</w:t>
      </w:r>
      <w:r w:rsidRPr="009141B2">
        <w:rPr>
          <w:rFonts w:cs="Times New Roman"/>
          <w:sz w:val="24"/>
          <w:szCs w:val="24"/>
          <w:lang w:val="en-US"/>
        </w:rPr>
        <w:t xml:space="preserve"> </w:t>
      </w:r>
      <w:r w:rsidRPr="00C2417B">
        <w:rPr>
          <w:rFonts w:cs="Times New Roman"/>
          <w:sz w:val="24"/>
          <w:szCs w:val="24"/>
        </w:rPr>
        <w:t>степени</w:t>
      </w:r>
      <w:r w:rsidRPr="00C2417B">
        <w:rPr>
          <w:rFonts w:cs="Times New Roman"/>
          <w:sz w:val="24"/>
          <w:szCs w:val="24"/>
          <w:lang w:val="en-US"/>
        </w:rPr>
        <w:t xml:space="preserve"> (much, little, very);</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распознавать в тексте и дифференцировать слова по определённым признакам (существительные, прилагательные, модальные/смысловые глаголы).</w:t>
      </w:r>
    </w:p>
    <w:p w:rsidR="00BC5F70" w:rsidRPr="00C2417B" w:rsidRDefault="00BC5F70" w:rsidP="001274F9">
      <w:pPr>
        <w:pStyle w:val="Zag2"/>
        <w:tabs>
          <w:tab w:val="left" w:leader="dot" w:pos="624"/>
        </w:tabs>
        <w:spacing w:after="0" w:line="240" w:lineRule="auto"/>
        <w:ind w:firstLine="339"/>
        <w:rPr>
          <w:lang w:val="ru-RU"/>
        </w:rPr>
      </w:pPr>
    </w:p>
    <w:p w:rsidR="00BC5F70" w:rsidRPr="00C2417B" w:rsidRDefault="00BC5F70" w:rsidP="00424FF0">
      <w:pPr>
        <w:autoSpaceDE w:val="0"/>
        <w:autoSpaceDN w:val="0"/>
        <w:adjustRightInd w:val="0"/>
        <w:spacing w:after="0" w:line="240" w:lineRule="auto"/>
        <w:jc w:val="both"/>
        <w:rPr>
          <w:rStyle w:val="Zag11"/>
          <w:rFonts w:cs="Times New Roman"/>
          <w:b/>
          <w:bCs w:val="0"/>
          <w:sz w:val="24"/>
          <w:szCs w:val="24"/>
        </w:rPr>
      </w:pPr>
      <w:r w:rsidRPr="00C2417B">
        <w:rPr>
          <w:rFonts w:cs="Times New Roman"/>
          <w:b/>
          <w:bCs w:val="0"/>
          <w:sz w:val="24"/>
          <w:szCs w:val="24"/>
        </w:rPr>
        <w:t>2.2.2.4. Математика</w:t>
      </w:r>
    </w:p>
    <w:p w:rsidR="00BC5F70" w:rsidRPr="00C2417B" w:rsidRDefault="00BC5F70" w:rsidP="001274F9">
      <w:pPr>
        <w:pStyle w:val="NormalPP"/>
        <w:tabs>
          <w:tab w:val="left" w:leader="dot" w:pos="5850"/>
        </w:tabs>
        <w:ind w:firstLine="510"/>
        <w:rPr>
          <w:rStyle w:val="Zag11"/>
          <w:rFonts w:ascii="Times New Roman" w:eastAsia="@Arial Unicode MS" w:hAnsi="Times New Roman" w:cs="Times New Roman"/>
          <w:i/>
          <w:lang w:val="ru-RU"/>
        </w:rPr>
      </w:pPr>
      <w:r w:rsidRPr="00C2417B">
        <w:rPr>
          <w:rStyle w:val="Zag11"/>
          <w:rFonts w:ascii="Times New Roman" w:eastAsia="@Arial Unicode MS" w:hAnsi="Times New Roman" w:cs="Times New Roman"/>
          <w:i/>
          <w:lang w:val="ru-RU"/>
        </w:rPr>
        <w:t>Общая характеристика учебного предмета.</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Примерная программа по математике разработана на основе Концепции стандарта второго поколения с учетом межпреметных и внутрипредметных связей, логики учебного процесса задачи формирования у младшего школьника умения учиться.</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В начальной школе математика служит опорным предметом для изучения смежных дисциплин, а в дальнейшем знания и умения, приобретенные при ее изучении,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Изучение математики в начальной школе направлено на достижение следующих целей:</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 xml:space="preserve">•  </w:t>
      </w:r>
      <w:r w:rsidRPr="00C2417B">
        <w:rPr>
          <w:rFonts w:cs="Times New Roman"/>
          <w:i/>
          <w:iCs/>
          <w:color w:val="000000"/>
          <w:sz w:val="24"/>
          <w:szCs w:val="24"/>
        </w:rPr>
        <w:t xml:space="preserve">Математическое развитие </w:t>
      </w:r>
      <w:r w:rsidRPr="00C2417B">
        <w:rPr>
          <w:rFonts w:cs="Times New Roman"/>
          <w:color w:val="000000"/>
          <w:sz w:val="24"/>
          <w:szCs w:val="24"/>
        </w:rPr>
        <w:t>младшего школьника: использование математических представлений для описания окружающих предметов, процессов, явлений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и необоснованные суждения.</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 xml:space="preserve">•  </w:t>
      </w:r>
      <w:r w:rsidRPr="00C2417B">
        <w:rPr>
          <w:rFonts w:cs="Times New Roman"/>
          <w:i/>
          <w:iCs/>
          <w:color w:val="000000"/>
          <w:sz w:val="24"/>
          <w:szCs w:val="24"/>
        </w:rPr>
        <w:t xml:space="preserve">Освоение </w:t>
      </w:r>
      <w:r w:rsidRPr="00C2417B">
        <w:rPr>
          <w:rFonts w:cs="Times New Roman"/>
          <w:color w:val="000000"/>
          <w:sz w:val="24"/>
          <w:szCs w:val="24"/>
        </w:rPr>
        <w:t>начальных математических знаний. Формирование умения решать учебные и практические задачи средствами математики: вести поиск информации (фактов, сходства, различий, закономерностей, оснований для упорядочивания, вари антов); понимать значение величин и способов их измерения; использовать арифметические способы для разрешения сюжетных ситуаций;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i/>
          <w:iCs/>
          <w:color w:val="000000"/>
          <w:sz w:val="24"/>
          <w:szCs w:val="24"/>
        </w:rPr>
        <w:t xml:space="preserve">•  Воспитание </w:t>
      </w:r>
      <w:r w:rsidRPr="00C2417B">
        <w:rPr>
          <w:rFonts w:cs="Times New Roman"/>
          <w:color w:val="000000"/>
          <w:sz w:val="24"/>
          <w:szCs w:val="24"/>
        </w:rPr>
        <w:t>критичности мышления, интереса к умственному труду, стремления использовать математические знания в повседневной жизни.</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Основное содержание обучения в примерной программе представлено   крупными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  Такое  построение программы позволяет создавать различные модели курса математики, по-разному структурировать содержание учебников распределять разными способами учебный материал и врем его изучения. Предусмотрен резерв свободного учебного времени - 40 учебных часов на 4 учебных года. Этот резерв может быть использован по своему усмотрению разработчикам программ для авторского наполнения указанных содержательных линий.</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В начальной школе у обучающихся формируются представления о числах как результате счета и измерения, о принцип записи чисел. Они учатся: выполнять устно и письменно арифметические действия с числами, находить неизвестный компонент арифметического действия поизвестным, составлять числовое выражение и находить его значение в соответствии правилами порядка выполнения действий; накапливают опытрешения арифметических задач. Обучающиеся на опытно-наглядной основе знакомятся с простейшими  геометрическим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BC5F70" w:rsidRPr="00C2417B" w:rsidRDefault="00BC5F70" w:rsidP="001274F9">
      <w:pPr>
        <w:shd w:val="clear" w:color="auto" w:fill="FFFFFF"/>
        <w:autoSpaceDE w:val="0"/>
        <w:autoSpaceDN w:val="0"/>
        <w:adjustRightInd w:val="0"/>
        <w:spacing w:after="0" w:line="240" w:lineRule="auto"/>
        <w:ind w:firstLine="510"/>
        <w:jc w:val="both"/>
        <w:rPr>
          <w:rFonts w:cs="Times New Roman"/>
          <w:sz w:val="24"/>
          <w:szCs w:val="24"/>
        </w:rPr>
      </w:pPr>
      <w:r w:rsidRPr="00C2417B">
        <w:rPr>
          <w:rFonts w:cs="Times New Roman"/>
          <w:color w:val="000000"/>
          <w:sz w:val="24"/>
          <w:szCs w:val="24"/>
        </w:rPr>
        <w:t>В результате освоения предметного содержания курса математики у учащихся формируются общие учебные умения  и способы познавательной деятельности. Школьники учатся выделять признаки и свойства объектов: простое заучивание правил  и определений уступает место установлению отличительных математических признаков объекта (например, прямоугольника, квадрата), поиску общего и различного во внешних признака; (форма, размер), а также числовых характеристиках (периметр площадь). Ученики выявляют изменения, происходящие с математическими объектами, устанавливают зависимости между ними в процессе измерений, осуществляют поиск решения текстовых задач, проводят анализ информации, определяют с помощью   сравнения   (сопоставления)   характерные   признака математических объектов (чисел, числовых выражений, геометрических фигур, зависимостей, отношений).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w:t>
      </w:r>
    </w:p>
    <w:p w:rsidR="00BC5F70" w:rsidRPr="00C2417B" w:rsidRDefault="00BC5F70" w:rsidP="001274F9">
      <w:pPr>
        <w:spacing w:after="0" w:line="240" w:lineRule="auto"/>
        <w:ind w:firstLine="510"/>
        <w:jc w:val="both"/>
        <w:rPr>
          <w:rFonts w:cs="Times New Roman"/>
          <w:color w:val="000000"/>
          <w:sz w:val="24"/>
          <w:szCs w:val="24"/>
        </w:rPr>
      </w:pPr>
      <w:r w:rsidRPr="00C2417B">
        <w:rPr>
          <w:rFonts w:cs="Times New Roman"/>
          <w:color w:val="000000"/>
          <w:sz w:val="24"/>
          <w:szCs w:val="24"/>
        </w:rPr>
        <w:t>В процессе изучения математики осуществляется знакомстве математическим языком, формируются речевые умения: дети учатся высказывать суждения с использованием математических терминов и понятий, выделять слова (словосочетания, предложения), уточняющие их смысл. Школьники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w:t>
      </w:r>
    </w:p>
    <w:p w:rsidR="00BC5F70" w:rsidRPr="00C2417B" w:rsidRDefault="00BC5F70" w:rsidP="001274F9">
      <w:pPr>
        <w:spacing w:after="0" w:line="240" w:lineRule="auto"/>
        <w:ind w:firstLine="510"/>
        <w:jc w:val="both"/>
        <w:rPr>
          <w:rFonts w:cs="Times New Roman"/>
          <w:color w:val="000000"/>
          <w:sz w:val="24"/>
          <w:szCs w:val="24"/>
        </w:rPr>
      </w:pPr>
      <w:r w:rsidRPr="00C2417B">
        <w:rPr>
          <w:rFonts w:cs="Times New Roman"/>
          <w:color w:val="000000"/>
          <w:sz w:val="24"/>
          <w:szCs w:val="24"/>
        </w:rPr>
        <w:tab/>
        <w:t xml:space="preserve">Математическое содержание позволяет развивать и организационные умении: планировать этапы, предстоящие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школьник учится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 </w:t>
      </w:r>
    </w:p>
    <w:p w:rsidR="00BC5F70" w:rsidRPr="00C2417B" w:rsidRDefault="00BC5F70" w:rsidP="001274F9">
      <w:pPr>
        <w:spacing w:after="0" w:line="240" w:lineRule="auto"/>
        <w:ind w:firstLine="510"/>
        <w:jc w:val="both"/>
        <w:rPr>
          <w:rFonts w:cs="Times New Roman"/>
          <w:color w:val="000000"/>
          <w:sz w:val="24"/>
          <w:szCs w:val="24"/>
        </w:rPr>
      </w:pPr>
      <w:r w:rsidRPr="00C2417B">
        <w:rPr>
          <w:rFonts w:cs="Times New Roman"/>
          <w:color w:val="000000"/>
          <w:sz w:val="24"/>
          <w:szCs w:val="24"/>
        </w:rPr>
        <w:t xml:space="preserve">Образовательные и воспитательные задачи обучения математике решаются комплексно. Учителю предоставляется право самостоятельного выбора методических путей и приёмов их решения. В организации учебно-воспитательного процесса важную роль сбалансированное соединение традиционных и новых методов обучения, использование технических средств. </w:t>
      </w:r>
    </w:p>
    <w:p w:rsidR="00BC5F70" w:rsidRPr="00C2417B" w:rsidRDefault="00BC5F70" w:rsidP="001274F9">
      <w:pPr>
        <w:spacing w:after="0" w:line="240" w:lineRule="auto"/>
        <w:ind w:firstLine="510"/>
        <w:jc w:val="both"/>
        <w:rPr>
          <w:rFonts w:cs="Times New Roman"/>
          <w:sz w:val="24"/>
          <w:szCs w:val="24"/>
        </w:rPr>
      </w:pPr>
      <w:r w:rsidRPr="00C2417B">
        <w:rPr>
          <w:rFonts w:cs="Times New Roman"/>
          <w:color w:val="000000"/>
          <w:sz w:val="24"/>
          <w:szCs w:val="24"/>
        </w:rPr>
        <w:tab/>
        <w:t xml:space="preserve">Организуя обучение, целесообразно использовать </w:t>
      </w:r>
      <w:r w:rsidRPr="00C2417B">
        <w:rPr>
          <w:rFonts w:cs="Times New Roman"/>
          <w:sz w:val="24"/>
          <w:szCs w:val="24"/>
        </w:rPr>
        <w:t xml:space="preserve">дифференцированный подход к учащимся. Это способствует нормализации нагрузки обучающихся, обеспечивает их посильной работой и формирует у них положительное отношение к учебе. </w:t>
      </w:r>
    </w:p>
    <w:p w:rsidR="00BC5F70" w:rsidRPr="00C2417B" w:rsidRDefault="00BC5F70" w:rsidP="001274F9">
      <w:pPr>
        <w:spacing w:after="0" w:line="240" w:lineRule="auto"/>
        <w:ind w:firstLine="510"/>
        <w:jc w:val="both"/>
        <w:rPr>
          <w:rFonts w:cs="Times New Roman"/>
          <w:sz w:val="24"/>
          <w:szCs w:val="24"/>
        </w:rPr>
      </w:pPr>
      <w:r w:rsidRPr="00C2417B">
        <w:rPr>
          <w:rFonts w:cs="Times New Roman"/>
          <w:sz w:val="24"/>
          <w:szCs w:val="24"/>
        </w:rPr>
        <w:tab/>
        <w:t>Основное содержание примерной программы предоставлено в двух частях: собственно содержание курса математики в начальной школе и основные виды учебной деятельности школьника. Преломление видов деятельности в предметном содержании  отражено в тематическом планировании в графе «Характеристика деятельности учащихся».</w:t>
      </w:r>
    </w:p>
    <w:p w:rsidR="00BC5F70" w:rsidRPr="00C2417B" w:rsidRDefault="00BC5F70" w:rsidP="00424FF0">
      <w:pPr>
        <w:spacing w:after="0" w:line="240" w:lineRule="auto"/>
        <w:rPr>
          <w:rFonts w:cs="Times New Roman"/>
          <w:b/>
          <w:sz w:val="24"/>
          <w:szCs w:val="24"/>
        </w:rPr>
      </w:pPr>
      <w:bookmarkStart w:id="135" w:name="_Toc290536713"/>
      <w:r w:rsidRPr="00C2417B">
        <w:rPr>
          <w:rFonts w:cs="Times New Roman"/>
          <w:b/>
          <w:sz w:val="24"/>
          <w:szCs w:val="24"/>
        </w:rPr>
        <w:t>Место курса в учебном плане</w:t>
      </w:r>
      <w:bookmarkEnd w:id="135"/>
    </w:p>
    <w:p w:rsidR="00BC5F70" w:rsidRPr="00C2417B" w:rsidRDefault="00BC5F70" w:rsidP="00424FF0">
      <w:pPr>
        <w:pStyle w:val="20"/>
        <w:shd w:val="clear" w:color="auto" w:fill="auto"/>
        <w:spacing w:after="0" w:line="240" w:lineRule="auto"/>
        <w:ind w:left="40" w:right="462" w:firstLine="510"/>
        <w:rPr>
          <w:rFonts w:cs="Times New Roman"/>
          <w:sz w:val="24"/>
          <w:szCs w:val="24"/>
        </w:rPr>
      </w:pPr>
      <w:r w:rsidRPr="00C2417B">
        <w:rPr>
          <w:rFonts w:cs="Times New Roman"/>
          <w:sz w:val="24"/>
          <w:szCs w:val="24"/>
        </w:rPr>
        <w:t>На изучение математики в каждом классе начальной школы отводится по 4 часа в неделю. Курс рассчитан на 540 часов: в первом классе — 132 часа (33 учебные недели.)</w:t>
      </w:r>
      <w:bookmarkStart w:id="136" w:name="bookmark0"/>
    </w:p>
    <w:p w:rsidR="00BC5F70" w:rsidRPr="00C2417B" w:rsidRDefault="00BC5F70" w:rsidP="00424FF0">
      <w:pPr>
        <w:spacing w:after="0" w:line="240" w:lineRule="auto"/>
        <w:rPr>
          <w:rFonts w:cs="Times New Roman"/>
          <w:b/>
          <w:sz w:val="24"/>
          <w:szCs w:val="24"/>
        </w:rPr>
      </w:pPr>
      <w:bookmarkStart w:id="137" w:name="_Toc290536714"/>
      <w:r w:rsidRPr="00C2417B">
        <w:rPr>
          <w:rFonts w:cs="Times New Roman"/>
          <w:b/>
          <w:sz w:val="24"/>
          <w:szCs w:val="24"/>
        </w:rPr>
        <w:t>Результаты изучения курса</w:t>
      </w:r>
      <w:bookmarkEnd w:id="136"/>
      <w:bookmarkEnd w:id="137"/>
    </w:p>
    <w:p w:rsidR="00BC5F70" w:rsidRPr="00C2417B" w:rsidRDefault="00BC5F70" w:rsidP="00424FF0">
      <w:pPr>
        <w:pStyle w:val="20"/>
        <w:shd w:val="clear" w:color="auto" w:fill="auto"/>
        <w:spacing w:after="0" w:line="240" w:lineRule="auto"/>
        <w:ind w:left="40" w:right="40" w:firstLine="510"/>
        <w:rPr>
          <w:rFonts w:cs="Times New Roman"/>
          <w:sz w:val="24"/>
          <w:szCs w:val="24"/>
        </w:rPr>
      </w:pPr>
      <w:r w:rsidRPr="00C2417B">
        <w:rPr>
          <w:rFonts w:cs="Times New Roman"/>
          <w:sz w:val="24"/>
          <w:szCs w:val="24"/>
        </w:rPr>
        <w:t>Программа обеспечивает достижение выпускниками начальной школы следующих личностных, метапредметных и предметных результатов.</w:t>
      </w:r>
    </w:p>
    <w:p w:rsidR="00BC5F70" w:rsidRPr="00C2417B" w:rsidRDefault="00BC5F70" w:rsidP="00424FF0">
      <w:pPr>
        <w:spacing w:after="0" w:line="240" w:lineRule="auto"/>
        <w:rPr>
          <w:rFonts w:cs="Times New Roman"/>
          <w:b/>
          <w:sz w:val="24"/>
          <w:szCs w:val="24"/>
        </w:rPr>
      </w:pPr>
      <w:bookmarkStart w:id="138" w:name="bookmark1"/>
      <w:bookmarkStart w:id="139" w:name="_Toc290480273"/>
      <w:bookmarkStart w:id="140" w:name="_Toc290536715"/>
      <w:r w:rsidRPr="00C2417B">
        <w:rPr>
          <w:rFonts w:cs="Times New Roman"/>
          <w:b/>
          <w:sz w:val="24"/>
          <w:szCs w:val="24"/>
        </w:rPr>
        <w:t>Личностные результаты</w:t>
      </w:r>
      <w:bookmarkEnd w:id="138"/>
      <w:bookmarkEnd w:id="139"/>
      <w:bookmarkEnd w:id="140"/>
    </w:p>
    <w:p w:rsidR="00BC5F70" w:rsidRPr="00C2417B" w:rsidRDefault="00BC5F70" w:rsidP="00424FF0">
      <w:pPr>
        <w:pStyle w:val="20"/>
        <w:numPr>
          <w:ilvl w:val="0"/>
          <w:numId w:val="2"/>
        </w:numPr>
        <w:shd w:val="clear" w:color="auto" w:fill="auto"/>
        <w:tabs>
          <w:tab w:val="left" w:pos="700"/>
        </w:tabs>
        <w:spacing w:after="0" w:line="240" w:lineRule="auto"/>
        <w:ind w:left="40" w:firstLine="510"/>
        <w:rPr>
          <w:rFonts w:cs="Times New Roman"/>
          <w:sz w:val="24"/>
          <w:szCs w:val="24"/>
        </w:rPr>
      </w:pPr>
      <w:r w:rsidRPr="00C2417B">
        <w:rPr>
          <w:rFonts w:cs="Times New Roman"/>
          <w:sz w:val="24"/>
          <w:szCs w:val="24"/>
        </w:rPr>
        <w:t>Чувство гордости за свою Родину, российский народ и историю России;</w:t>
      </w:r>
    </w:p>
    <w:p w:rsidR="00BC5F70" w:rsidRPr="00C2417B" w:rsidRDefault="00BC5F70" w:rsidP="00424FF0">
      <w:pPr>
        <w:pStyle w:val="20"/>
        <w:numPr>
          <w:ilvl w:val="0"/>
          <w:numId w:val="2"/>
        </w:numPr>
        <w:shd w:val="clear" w:color="auto" w:fill="auto"/>
        <w:tabs>
          <w:tab w:val="left" w:pos="789"/>
        </w:tabs>
        <w:spacing w:after="0" w:line="240" w:lineRule="auto"/>
        <w:ind w:left="40" w:right="40" w:firstLine="510"/>
        <w:rPr>
          <w:rFonts w:cs="Times New Roman"/>
          <w:sz w:val="24"/>
          <w:szCs w:val="24"/>
        </w:rPr>
      </w:pPr>
      <w:r w:rsidRPr="00C2417B">
        <w:rPr>
          <w:rFonts w:cs="Times New Roman"/>
          <w:sz w:val="24"/>
          <w:szCs w:val="24"/>
        </w:rPr>
        <w:t>осознание роли своей страны в мировом развитии; уважительное отношение к семейным ценностям, бережное отношение к окружающему миру.</w:t>
      </w:r>
    </w:p>
    <w:p w:rsidR="00BC5F70" w:rsidRPr="00C2417B" w:rsidRDefault="00BC5F70" w:rsidP="00424FF0">
      <w:pPr>
        <w:pStyle w:val="20"/>
        <w:numPr>
          <w:ilvl w:val="0"/>
          <w:numId w:val="2"/>
        </w:numPr>
        <w:shd w:val="clear" w:color="auto" w:fill="auto"/>
        <w:tabs>
          <w:tab w:val="left" w:pos="705"/>
        </w:tabs>
        <w:spacing w:after="0" w:line="240" w:lineRule="auto"/>
        <w:ind w:left="40" w:firstLine="510"/>
        <w:rPr>
          <w:rFonts w:cs="Times New Roman"/>
          <w:sz w:val="24"/>
          <w:szCs w:val="24"/>
        </w:rPr>
      </w:pPr>
      <w:r w:rsidRPr="00C2417B">
        <w:rPr>
          <w:rFonts w:cs="Times New Roman"/>
          <w:sz w:val="24"/>
          <w:szCs w:val="24"/>
        </w:rPr>
        <w:t>Целостное восприятие окружающего мира.</w:t>
      </w:r>
    </w:p>
    <w:p w:rsidR="00BC5F70" w:rsidRPr="00C2417B" w:rsidRDefault="00BC5F70" w:rsidP="001274F9">
      <w:pPr>
        <w:pStyle w:val="20"/>
        <w:numPr>
          <w:ilvl w:val="0"/>
          <w:numId w:val="2"/>
        </w:numPr>
        <w:shd w:val="clear" w:color="auto" w:fill="auto"/>
        <w:tabs>
          <w:tab w:val="left" w:pos="731"/>
        </w:tabs>
        <w:spacing w:after="0" w:line="240" w:lineRule="auto"/>
        <w:ind w:left="40" w:right="40" w:firstLine="510"/>
        <w:rPr>
          <w:rFonts w:cs="Times New Roman"/>
          <w:sz w:val="24"/>
          <w:szCs w:val="24"/>
        </w:rPr>
      </w:pPr>
      <w:r w:rsidRPr="00C2417B">
        <w:rPr>
          <w:rFonts w:cs="Times New Roman"/>
          <w:sz w:val="24"/>
          <w:szCs w:val="24"/>
        </w:rPr>
        <w:t>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BC5F70" w:rsidRPr="00C2417B" w:rsidRDefault="00BC5F70" w:rsidP="001274F9">
      <w:pPr>
        <w:pStyle w:val="20"/>
        <w:numPr>
          <w:ilvl w:val="0"/>
          <w:numId w:val="2"/>
        </w:numPr>
        <w:shd w:val="clear" w:color="auto" w:fill="auto"/>
        <w:tabs>
          <w:tab w:val="left" w:pos="705"/>
        </w:tabs>
        <w:spacing w:after="0" w:line="240" w:lineRule="auto"/>
        <w:ind w:left="40" w:firstLine="510"/>
        <w:rPr>
          <w:rFonts w:cs="Times New Roman"/>
          <w:sz w:val="24"/>
          <w:szCs w:val="24"/>
        </w:rPr>
      </w:pPr>
      <w:r w:rsidRPr="00C2417B">
        <w:rPr>
          <w:rFonts w:cs="Times New Roman"/>
          <w:sz w:val="24"/>
          <w:szCs w:val="24"/>
        </w:rPr>
        <w:t>Рефлексивная самооценка, умение анализировать свои действия и управлять ими.</w:t>
      </w:r>
    </w:p>
    <w:p w:rsidR="00BC5F70" w:rsidRPr="00C2417B" w:rsidRDefault="00BC5F70" w:rsidP="001274F9">
      <w:pPr>
        <w:pStyle w:val="20"/>
        <w:numPr>
          <w:ilvl w:val="0"/>
          <w:numId w:val="2"/>
        </w:numPr>
        <w:shd w:val="clear" w:color="auto" w:fill="auto"/>
        <w:tabs>
          <w:tab w:val="left" w:pos="705"/>
        </w:tabs>
        <w:spacing w:after="0" w:line="240" w:lineRule="auto"/>
        <w:ind w:left="40" w:firstLine="510"/>
        <w:rPr>
          <w:rFonts w:cs="Times New Roman"/>
          <w:sz w:val="24"/>
          <w:szCs w:val="24"/>
        </w:rPr>
      </w:pPr>
      <w:r w:rsidRPr="00C2417B">
        <w:rPr>
          <w:rFonts w:cs="Times New Roman"/>
          <w:sz w:val="24"/>
          <w:szCs w:val="24"/>
        </w:rPr>
        <w:t>Навыки сотрудничества с взрослыми и сверстниками.</w:t>
      </w:r>
    </w:p>
    <w:p w:rsidR="00BC5F70" w:rsidRPr="00C2417B" w:rsidRDefault="00BC5F70" w:rsidP="001274F9">
      <w:pPr>
        <w:pStyle w:val="20"/>
        <w:numPr>
          <w:ilvl w:val="0"/>
          <w:numId w:val="2"/>
        </w:numPr>
        <w:shd w:val="clear" w:color="auto" w:fill="auto"/>
        <w:tabs>
          <w:tab w:val="left" w:pos="813"/>
        </w:tabs>
        <w:spacing w:after="0" w:line="240" w:lineRule="auto"/>
        <w:ind w:left="40" w:right="40" w:firstLine="510"/>
        <w:rPr>
          <w:rFonts w:cs="Times New Roman"/>
          <w:sz w:val="24"/>
          <w:szCs w:val="24"/>
        </w:rPr>
      </w:pPr>
      <w:r w:rsidRPr="00C2417B">
        <w:rPr>
          <w:rFonts w:cs="Times New Roman"/>
          <w:sz w:val="24"/>
          <w:szCs w:val="24"/>
        </w:rPr>
        <w:t>Установка на здоровый образ жизни, наличие мотивации к творческому труду, к работе на результат.</w:t>
      </w:r>
    </w:p>
    <w:p w:rsidR="00BC5F70" w:rsidRPr="00C2417B" w:rsidRDefault="00BC5F70" w:rsidP="00424FF0">
      <w:pPr>
        <w:spacing w:after="0" w:line="240" w:lineRule="auto"/>
        <w:rPr>
          <w:rFonts w:cs="Times New Roman"/>
          <w:b/>
          <w:sz w:val="24"/>
          <w:szCs w:val="24"/>
        </w:rPr>
      </w:pPr>
      <w:bookmarkStart w:id="141" w:name="bookmark2"/>
      <w:bookmarkStart w:id="142" w:name="_Toc290480274"/>
      <w:bookmarkStart w:id="143" w:name="_Toc290536716"/>
      <w:r w:rsidRPr="00C2417B">
        <w:rPr>
          <w:rFonts w:cs="Times New Roman"/>
          <w:b/>
          <w:sz w:val="24"/>
          <w:szCs w:val="24"/>
        </w:rPr>
        <w:t>Метапредметные результаты</w:t>
      </w:r>
      <w:bookmarkEnd w:id="141"/>
      <w:bookmarkEnd w:id="142"/>
      <w:bookmarkEnd w:id="143"/>
      <w:r w:rsidRPr="00C2417B">
        <w:rPr>
          <w:rFonts w:cs="Times New Roman"/>
          <w:b/>
          <w:sz w:val="24"/>
          <w:szCs w:val="24"/>
        </w:rPr>
        <w:t>:</w:t>
      </w:r>
    </w:p>
    <w:p w:rsidR="00BC5F70" w:rsidRPr="00C2417B" w:rsidRDefault="00BC5F70" w:rsidP="00424FF0">
      <w:pPr>
        <w:pStyle w:val="20"/>
        <w:numPr>
          <w:ilvl w:val="0"/>
          <w:numId w:val="2"/>
        </w:numPr>
        <w:shd w:val="clear" w:color="auto" w:fill="auto"/>
        <w:tabs>
          <w:tab w:val="left" w:pos="736"/>
        </w:tabs>
        <w:spacing w:after="0" w:line="240" w:lineRule="auto"/>
        <w:ind w:left="40" w:right="40" w:firstLine="510"/>
        <w:rPr>
          <w:rFonts w:cs="Times New Roman"/>
          <w:sz w:val="24"/>
          <w:szCs w:val="24"/>
        </w:rPr>
      </w:pPr>
      <w:r w:rsidRPr="00C2417B">
        <w:rPr>
          <w:rFonts w:cs="Times New Roman"/>
          <w:sz w:val="24"/>
          <w:szCs w:val="24"/>
        </w:rPr>
        <w:t>Способность принимать и сохранять цели и задачи учебной деятельности, находить средства и способы её осуществления.</w:t>
      </w:r>
    </w:p>
    <w:p w:rsidR="00BC5F70" w:rsidRPr="00C2417B" w:rsidRDefault="00BC5F70" w:rsidP="001274F9">
      <w:pPr>
        <w:pStyle w:val="20"/>
        <w:numPr>
          <w:ilvl w:val="0"/>
          <w:numId w:val="2"/>
        </w:numPr>
        <w:shd w:val="clear" w:color="auto" w:fill="auto"/>
        <w:tabs>
          <w:tab w:val="left" w:pos="710"/>
        </w:tabs>
        <w:spacing w:after="0" w:line="240" w:lineRule="auto"/>
        <w:ind w:left="40" w:firstLine="510"/>
        <w:rPr>
          <w:rFonts w:cs="Times New Roman"/>
          <w:sz w:val="24"/>
          <w:szCs w:val="24"/>
        </w:rPr>
      </w:pPr>
      <w:r w:rsidRPr="00C2417B">
        <w:rPr>
          <w:rFonts w:cs="Times New Roman"/>
          <w:sz w:val="24"/>
          <w:szCs w:val="24"/>
        </w:rPr>
        <w:t>Овладение способами выполнения заданий творческого и поискового характера.</w:t>
      </w:r>
    </w:p>
    <w:p w:rsidR="00BC5F70" w:rsidRPr="00C2417B" w:rsidRDefault="00BC5F70" w:rsidP="001274F9">
      <w:pPr>
        <w:pStyle w:val="20"/>
        <w:numPr>
          <w:ilvl w:val="0"/>
          <w:numId w:val="2"/>
        </w:numPr>
        <w:shd w:val="clear" w:color="auto" w:fill="auto"/>
        <w:tabs>
          <w:tab w:val="left" w:pos="822"/>
        </w:tabs>
        <w:spacing w:after="0" w:line="240" w:lineRule="auto"/>
        <w:ind w:left="40" w:right="40" w:firstLine="510"/>
        <w:rPr>
          <w:rFonts w:cs="Times New Roman"/>
          <w:sz w:val="24"/>
          <w:szCs w:val="24"/>
        </w:rPr>
      </w:pPr>
      <w:r w:rsidRPr="00C2417B">
        <w:rPr>
          <w:rFonts w:cs="Times New Roman"/>
          <w:sz w:val="24"/>
          <w:szCs w:val="24"/>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BC5F70" w:rsidRPr="00C2417B" w:rsidRDefault="00BC5F70" w:rsidP="001274F9">
      <w:pPr>
        <w:pStyle w:val="20"/>
        <w:numPr>
          <w:ilvl w:val="0"/>
          <w:numId w:val="2"/>
        </w:numPr>
        <w:shd w:val="clear" w:color="auto" w:fill="auto"/>
        <w:tabs>
          <w:tab w:val="left" w:pos="794"/>
        </w:tabs>
        <w:spacing w:after="0" w:line="240" w:lineRule="auto"/>
        <w:ind w:left="40" w:right="40" w:firstLine="510"/>
        <w:rPr>
          <w:rFonts w:cs="Times New Roman"/>
          <w:sz w:val="24"/>
          <w:szCs w:val="24"/>
        </w:rPr>
      </w:pPr>
      <w:r w:rsidRPr="00C2417B">
        <w:rPr>
          <w:rFonts w:cs="Times New Roman"/>
          <w:sz w:val="24"/>
          <w:szCs w:val="24"/>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BC5F70" w:rsidRPr="00C2417B" w:rsidRDefault="00BC5F70" w:rsidP="001274F9">
      <w:pPr>
        <w:pStyle w:val="20"/>
        <w:numPr>
          <w:ilvl w:val="0"/>
          <w:numId w:val="2"/>
        </w:numPr>
        <w:shd w:val="clear" w:color="auto" w:fill="auto"/>
        <w:tabs>
          <w:tab w:val="left" w:pos="750"/>
        </w:tabs>
        <w:spacing w:after="0" w:line="240" w:lineRule="auto"/>
        <w:ind w:left="40" w:right="40" w:firstLine="510"/>
        <w:rPr>
          <w:rFonts w:cs="Times New Roman"/>
          <w:sz w:val="24"/>
          <w:szCs w:val="24"/>
        </w:rPr>
      </w:pPr>
      <w:r w:rsidRPr="00C2417B">
        <w:rPr>
          <w:rFonts w:cs="Times New Roman"/>
          <w:sz w:val="24"/>
          <w:szCs w:val="24"/>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BC5F70" w:rsidRPr="00C2417B" w:rsidRDefault="00BC5F70" w:rsidP="001274F9">
      <w:pPr>
        <w:pStyle w:val="20"/>
        <w:numPr>
          <w:ilvl w:val="0"/>
          <w:numId w:val="2"/>
        </w:numPr>
        <w:shd w:val="clear" w:color="auto" w:fill="auto"/>
        <w:tabs>
          <w:tab w:val="left" w:pos="770"/>
        </w:tabs>
        <w:spacing w:after="0" w:line="240" w:lineRule="auto"/>
        <w:ind w:left="40" w:right="40" w:firstLine="510"/>
        <w:rPr>
          <w:rFonts w:cs="Times New Roman"/>
          <w:sz w:val="24"/>
          <w:szCs w:val="24"/>
        </w:rPr>
      </w:pPr>
      <w:r w:rsidRPr="00C2417B">
        <w:rPr>
          <w:rFonts w:cs="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BC5F70" w:rsidRPr="00C2417B" w:rsidRDefault="00BC5F70" w:rsidP="00424FF0">
      <w:pPr>
        <w:pStyle w:val="20"/>
        <w:numPr>
          <w:ilvl w:val="0"/>
          <w:numId w:val="2"/>
        </w:numPr>
        <w:shd w:val="clear" w:color="auto" w:fill="auto"/>
        <w:tabs>
          <w:tab w:val="left" w:pos="711"/>
          <w:tab w:val="left" w:pos="4474"/>
          <w:tab w:val="left" w:pos="8684"/>
        </w:tabs>
        <w:spacing w:after="0" w:line="240" w:lineRule="auto"/>
        <w:ind w:left="20" w:right="20" w:firstLine="510"/>
        <w:rPr>
          <w:rFonts w:cs="Times New Roman"/>
          <w:sz w:val="24"/>
          <w:szCs w:val="24"/>
        </w:rPr>
      </w:pPr>
      <w:r w:rsidRPr="00C2417B">
        <w:rPr>
          <w:rFonts w:cs="Times New Roman"/>
          <w:sz w:val="24"/>
          <w:szCs w:val="24"/>
        </w:rPr>
        <w:t>Овладение логическими действиями сравнения, анализа, синтеза, обобщения, классификации родовидовым признакам, установления аналогий и причинно-следственных связей, построения рассуждений, отнесение к известным понятиям.</w:t>
      </w:r>
    </w:p>
    <w:p w:rsidR="00BC5F70" w:rsidRPr="00C2417B" w:rsidRDefault="00BC5F70" w:rsidP="001274F9">
      <w:pPr>
        <w:pStyle w:val="20"/>
        <w:numPr>
          <w:ilvl w:val="0"/>
          <w:numId w:val="2"/>
        </w:numPr>
        <w:shd w:val="clear" w:color="auto" w:fill="auto"/>
        <w:tabs>
          <w:tab w:val="left" w:pos="841"/>
        </w:tabs>
        <w:spacing w:after="0" w:line="240" w:lineRule="auto"/>
        <w:ind w:left="20" w:right="20" w:firstLine="510"/>
        <w:rPr>
          <w:rFonts w:cs="Times New Roman"/>
          <w:sz w:val="24"/>
          <w:szCs w:val="24"/>
        </w:rPr>
      </w:pPr>
      <w:r w:rsidRPr="00C2417B">
        <w:rPr>
          <w:rFonts w:cs="Times New Roman"/>
          <w:sz w:val="24"/>
          <w:szCs w:val="24"/>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BC5F70" w:rsidRPr="00C2417B" w:rsidRDefault="00BC5F70" w:rsidP="001274F9">
      <w:pPr>
        <w:pStyle w:val="20"/>
        <w:numPr>
          <w:ilvl w:val="0"/>
          <w:numId w:val="2"/>
        </w:numPr>
        <w:shd w:val="clear" w:color="auto" w:fill="auto"/>
        <w:tabs>
          <w:tab w:val="left" w:pos="759"/>
        </w:tabs>
        <w:spacing w:after="0" w:line="240" w:lineRule="auto"/>
        <w:ind w:left="20" w:right="20" w:firstLine="510"/>
        <w:rPr>
          <w:rFonts w:cs="Times New Roman"/>
          <w:sz w:val="24"/>
          <w:szCs w:val="24"/>
        </w:rPr>
      </w:pPr>
      <w:r w:rsidRPr="00C2417B">
        <w:rPr>
          <w:rFonts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C5F70" w:rsidRPr="00C2417B" w:rsidRDefault="00BC5F70" w:rsidP="001274F9">
      <w:pPr>
        <w:pStyle w:val="20"/>
        <w:numPr>
          <w:ilvl w:val="0"/>
          <w:numId w:val="2"/>
        </w:numPr>
        <w:shd w:val="clear" w:color="auto" w:fill="auto"/>
        <w:tabs>
          <w:tab w:val="left" w:pos="788"/>
        </w:tabs>
        <w:spacing w:after="0" w:line="240" w:lineRule="auto"/>
        <w:ind w:left="20" w:right="20" w:firstLine="510"/>
        <w:rPr>
          <w:rFonts w:cs="Times New Roman"/>
          <w:sz w:val="24"/>
          <w:szCs w:val="24"/>
        </w:rPr>
      </w:pPr>
      <w:r w:rsidRPr="00C2417B">
        <w:rPr>
          <w:rFonts w:cs="Times New Roman"/>
          <w:sz w:val="24"/>
          <w:szCs w:val="24"/>
        </w:rPr>
        <w:t>Готовность конструктивно разрешать конфликты посредством учёта интересов сторон и сотрудничества.</w:t>
      </w:r>
    </w:p>
    <w:p w:rsidR="00BC5F70" w:rsidRPr="00C2417B" w:rsidRDefault="00BC5F70" w:rsidP="001274F9">
      <w:pPr>
        <w:pStyle w:val="20"/>
        <w:numPr>
          <w:ilvl w:val="0"/>
          <w:numId w:val="2"/>
        </w:numPr>
        <w:shd w:val="clear" w:color="auto" w:fill="auto"/>
        <w:tabs>
          <w:tab w:val="left" w:pos="778"/>
        </w:tabs>
        <w:spacing w:after="0" w:line="240" w:lineRule="auto"/>
        <w:ind w:left="20" w:right="20" w:firstLine="510"/>
        <w:rPr>
          <w:rFonts w:cs="Times New Roman"/>
          <w:sz w:val="24"/>
          <w:szCs w:val="24"/>
        </w:rPr>
      </w:pPr>
      <w:r w:rsidRPr="00C2417B">
        <w:rPr>
          <w:rFonts w:cs="Times New Roman"/>
          <w:sz w:val="24"/>
          <w:szCs w:val="24"/>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BC5F70" w:rsidRPr="00C2417B" w:rsidRDefault="00BC5F70" w:rsidP="001274F9">
      <w:pPr>
        <w:pStyle w:val="20"/>
        <w:numPr>
          <w:ilvl w:val="0"/>
          <w:numId w:val="2"/>
        </w:numPr>
        <w:shd w:val="clear" w:color="auto" w:fill="auto"/>
        <w:tabs>
          <w:tab w:val="left" w:pos="697"/>
        </w:tabs>
        <w:spacing w:after="0" w:line="240" w:lineRule="auto"/>
        <w:ind w:left="20" w:right="20" w:firstLine="510"/>
        <w:rPr>
          <w:rFonts w:cs="Times New Roman"/>
          <w:sz w:val="24"/>
          <w:szCs w:val="24"/>
        </w:rPr>
      </w:pPr>
      <w:r w:rsidRPr="00C2417B">
        <w:rPr>
          <w:rFonts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BC5F70" w:rsidRPr="00C2417B" w:rsidRDefault="00BC5F70" w:rsidP="001274F9">
      <w:pPr>
        <w:pStyle w:val="20"/>
        <w:numPr>
          <w:ilvl w:val="0"/>
          <w:numId w:val="2"/>
        </w:numPr>
        <w:shd w:val="clear" w:color="auto" w:fill="auto"/>
        <w:tabs>
          <w:tab w:val="left" w:pos="692"/>
        </w:tabs>
        <w:spacing w:after="0" w:line="240" w:lineRule="auto"/>
        <w:ind w:left="20" w:right="20" w:firstLine="510"/>
        <w:rPr>
          <w:rFonts w:cs="Times New Roman"/>
          <w:sz w:val="24"/>
          <w:szCs w:val="24"/>
        </w:rPr>
      </w:pPr>
      <w:r w:rsidRPr="00C2417B">
        <w:rPr>
          <w:rFonts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BC5F70" w:rsidRPr="00C2417B" w:rsidRDefault="00BC5F70" w:rsidP="00424FF0">
      <w:pPr>
        <w:spacing w:after="0" w:line="240" w:lineRule="auto"/>
        <w:rPr>
          <w:rFonts w:cs="Times New Roman"/>
          <w:b/>
          <w:sz w:val="24"/>
          <w:szCs w:val="24"/>
        </w:rPr>
      </w:pPr>
      <w:bookmarkStart w:id="144" w:name="bookmark3"/>
      <w:bookmarkStart w:id="145" w:name="_Toc290480275"/>
      <w:bookmarkStart w:id="146" w:name="_Toc290536717"/>
      <w:r w:rsidRPr="00C2417B">
        <w:rPr>
          <w:rFonts w:cs="Times New Roman"/>
          <w:b/>
          <w:sz w:val="24"/>
          <w:szCs w:val="24"/>
        </w:rPr>
        <w:t>Предметные результаты</w:t>
      </w:r>
      <w:bookmarkEnd w:id="144"/>
      <w:bookmarkEnd w:id="145"/>
      <w:bookmarkEnd w:id="146"/>
      <w:r w:rsidRPr="00C2417B">
        <w:rPr>
          <w:rFonts w:cs="Times New Roman"/>
          <w:b/>
          <w:sz w:val="24"/>
          <w:szCs w:val="24"/>
        </w:rPr>
        <w:t>:</w:t>
      </w:r>
    </w:p>
    <w:p w:rsidR="00BC5F70" w:rsidRPr="00C2417B" w:rsidRDefault="00BC5F70" w:rsidP="00424FF0">
      <w:pPr>
        <w:pStyle w:val="20"/>
        <w:numPr>
          <w:ilvl w:val="0"/>
          <w:numId w:val="2"/>
        </w:numPr>
        <w:shd w:val="clear" w:color="auto" w:fill="auto"/>
        <w:tabs>
          <w:tab w:val="left" w:pos="702"/>
          <w:tab w:val="left" w:pos="2670"/>
          <w:tab w:val="left" w:pos="5286"/>
          <w:tab w:val="left" w:pos="7714"/>
          <w:tab w:val="left" w:pos="9414"/>
        </w:tabs>
        <w:spacing w:after="0" w:line="240" w:lineRule="auto"/>
        <w:ind w:left="20" w:right="20" w:firstLine="510"/>
        <w:rPr>
          <w:rFonts w:cs="Times New Roman"/>
          <w:sz w:val="24"/>
          <w:szCs w:val="24"/>
        </w:rPr>
      </w:pPr>
      <w:r w:rsidRPr="00C2417B">
        <w:rPr>
          <w:rFonts w:cs="Times New Roman"/>
          <w:sz w:val="24"/>
          <w:szCs w:val="24"/>
        </w:rPr>
        <w:t>Использование приобретенных математических знаний для описания и объяснения окружающих предметов,</w:t>
      </w:r>
      <w:r w:rsidRPr="00C2417B">
        <w:rPr>
          <w:rFonts w:cs="Times New Roman"/>
          <w:sz w:val="24"/>
          <w:szCs w:val="24"/>
        </w:rPr>
        <w:tab/>
        <w:t>процессов, явлений, а также оценки их количественных и пространственных отношений.</w:t>
      </w:r>
    </w:p>
    <w:p w:rsidR="00BC5F70" w:rsidRPr="00C2417B" w:rsidRDefault="00BC5F70" w:rsidP="001274F9">
      <w:pPr>
        <w:pStyle w:val="20"/>
        <w:shd w:val="clear" w:color="auto" w:fill="auto"/>
        <w:spacing w:after="0" w:line="240" w:lineRule="auto"/>
        <w:ind w:left="20" w:right="20" w:firstLine="510"/>
        <w:rPr>
          <w:rFonts w:cs="Times New Roman"/>
          <w:sz w:val="24"/>
          <w:szCs w:val="24"/>
        </w:rPr>
      </w:pPr>
      <w:r w:rsidRPr="00C2417B">
        <w:rPr>
          <w:rFonts w:cs="Times New Roman"/>
          <w:sz w:val="24"/>
          <w:szCs w:val="24"/>
        </w:rPr>
        <w:t>Овладение основами логического и алгоритмического мышления, 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BC5F70" w:rsidRPr="00C2417B" w:rsidRDefault="00BC5F70" w:rsidP="001274F9">
      <w:pPr>
        <w:pStyle w:val="20"/>
        <w:numPr>
          <w:ilvl w:val="0"/>
          <w:numId w:val="2"/>
        </w:numPr>
        <w:shd w:val="clear" w:color="auto" w:fill="auto"/>
        <w:tabs>
          <w:tab w:val="left" w:pos="764"/>
        </w:tabs>
        <w:spacing w:after="0" w:line="240" w:lineRule="auto"/>
        <w:ind w:left="20" w:right="20" w:firstLine="510"/>
        <w:rPr>
          <w:rFonts w:cs="Times New Roman"/>
          <w:sz w:val="24"/>
          <w:szCs w:val="24"/>
        </w:rPr>
      </w:pPr>
      <w:r w:rsidRPr="00C2417B">
        <w:rPr>
          <w:rFonts w:cs="Times New Roman"/>
          <w:sz w:val="24"/>
          <w:szCs w:val="24"/>
        </w:rPr>
        <w:t>Приобретение начального опыта применения математических знаний для решения учебно- познавательных и учебно-практических задач.</w:t>
      </w:r>
    </w:p>
    <w:p w:rsidR="00BC5F70" w:rsidRPr="00C2417B" w:rsidRDefault="00BC5F70" w:rsidP="001274F9">
      <w:pPr>
        <w:pStyle w:val="20"/>
        <w:numPr>
          <w:ilvl w:val="0"/>
          <w:numId w:val="2"/>
        </w:numPr>
        <w:shd w:val="clear" w:color="auto" w:fill="auto"/>
        <w:tabs>
          <w:tab w:val="left" w:pos="769"/>
        </w:tabs>
        <w:spacing w:after="0" w:line="240" w:lineRule="auto"/>
        <w:ind w:left="20" w:right="20" w:firstLine="510"/>
        <w:rPr>
          <w:rFonts w:cs="Times New Roman"/>
          <w:sz w:val="24"/>
          <w:szCs w:val="24"/>
        </w:rPr>
      </w:pPr>
      <w:r w:rsidRPr="00C2417B">
        <w:rPr>
          <w:rFonts w:cs="Times New Roman"/>
          <w:sz w:val="24"/>
          <w:szCs w:val="24"/>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BC5F70" w:rsidRPr="00C2417B" w:rsidRDefault="00BC5F70" w:rsidP="001274F9">
      <w:pPr>
        <w:pStyle w:val="20"/>
        <w:numPr>
          <w:ilvl w:val="0"/>
          <w:numId w:val="2"/>
        </w:numPr>
        <w:shd w:val="clear" w:color="auto" w:fill="auto"/>
        <w:tabs>
          <w:tab w:val="left" w:pos="726"/>
        </w:tabs>
        <w:spacing w:after="0" w:line="240" w:lineRule="auto"/>
        <w:ind w:left="20" w:right="20" w:firstLine="510"/>
        <w:rPr>
          <w:rFonts w:cs="Times New Roman"/>
          <w:sz w:val="24"/>
          <w:szCs w:val="24"/>
        </w:rPr>
      </w:pPr>
      <w:r w:rsidRPr="00C2417B">
        <w:rPr>
          <w:rFonts w:cs="Times New Roman"/>
          <w:sz w:val="24"/>
          <w:szCs w:val="24"/>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w:t>
      </w:r>
    </w:p>
    <w:p w:rsidR="00BC5F70" w:rsidRPr="00C2417B" w:rsidRDefault="00BC5F70" w:rsidP="00424FF0">
      <w:pPr>
        <w:pStyle w:val="ListParagraph"/>
        <w:spacing w:after="0" w:line="240" w:lineRule="auto"/>
        <w:jc w:val="center"/>
        <w:rPr>
          <w:rStyle w:val="Zag11"/>
          <w:rFonts w:cs="Times New Roman"/>
          <w:sz w:val="24"/>
          <w:szCs w:val="24"/>
        </w:rPr>
      </w:pPr>
      <w:bookmarkStart w:id="147" w:name="_Toc290536718"/>
      <w:r w:rsidRPr="00C2417B">
        <w:rPr>
          <w:rFonts w:cs="Times New Roman"/>
          <w:b/>
          <w:i/>
          <w:sz w:val="24"/>
          <w:szCs w:val="24"/>
        </w:rPr>
        <w:t>Содержание курса</w:t>
      </w:r>
      <w:r w:rsidRPr="00C2417B">
        <w:rPr>
          <w:rStyle w:val="Zag11"/>
          <w:rFonts w:eastAsia="@Arial Unicode MS" w:cs="Times New Roman"/>
          <w:b/>
          <w:bCs w:val="0"/>
          <w:sz w:val="24"/>
          <w:szCs w:val="24"/>
        </w:rPr>
        <w:t>.</w:t>
      </w:r>
      <w:bookmarkEnd w:id="147"/>
    </w:p>
    <w:p w:rsidR="00BC5F70" w:rsidRPr="00C2417B" w:rsidRDefault="00BC5F70" w:rsidP="001274F9">
      <w:pPr>
        <w:pStyle w:val="zag4"/>
        <w:tabs>
          <w:tab w:val="left" w:leader="dot" w:pos="624"/>
        </w:tabs>
        <w:spacing w:line="240" w:lineRule="auto"/>
        <w:ind w:firstLine="510"/>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 xml:space="preserve">         Числа и величины</w:t>
      </w:r>
    </w:p>
    <w:p w:rsidR="00BC5F70" w:rsidRPr="00C2417B" w:rsidRDefault="00BC5F70" w:rsidP="00424FF0">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Счёт предметов. Чтение и запись чисел от нуля до двадцати. Классы и разряды. Представление двузначных чисел в виде суммы разрядных слагаемых. Сравнение и упорядочение чисел, знаки сравнения.</w:t>
      </w:r>
    </w:p>
    <w:p w:rsidR="00BC5F70" w:rsidRPr="00C2417B" w:rsidRDefault="00BC5F70" w:rsidP="001274F9">
      <w:pPr>
        <w:pStyle w:val="zag4"/>
        <w:tabs>
          <w:tab w:val="left" w:leader="dot" w:pos="624"/>
        </w:tabs>
        <w:spacing w:line="240" w:lineRule="auto"/>
        <w:ind w:firstLine="510"/>
        <w:jc w:val="both"/>
        <w:rPr>
          <w:rStyle w:val="Zag11"/>
          <w:rFonts w:ascii="Times New Roman" w:eastAsia="@Arial Unicode MS" w:hAnsi="Times New Roman" w:cs="Times New Roman"/>
          <w:b w:val="0"/>
          <w:bCs w:val="0"/>
          <w:i w:val="0"/>
          <w:iCs w:val="0"/>
          <w:sz w:val="24"/>
          <w:szCs w:val="24"/>
          <w:lang w:val="ru-RU"/>
        </w:rPr>
      </w:pPr>
      <w:r w:rsidRPr="00C2417B">
        <w:rPr>
          <w:rStyle w:val="Zag11"/>
          <w:rFonts w:ascii="Times New Roman" w:eastAsia="@Arial Unicode MS" w:hAnsi="Times New Roman" w:cs="Times New Roman"/>
          <w:b w:val="0"/>
          <w:bCs w:val="0"/>
          <w:i w:val="0"/>
          <w:iCs w:val="0"/>
          <w:sz w:val="24"/>
          <w:szCs w:val="24"/>
          <w:lang w:val="ru-RU"/>
        </w:rPr>
        <w:t xml:space="preserve">Измерение величин; сравнение и упорядочение величин. Единицы массы (килограмм), вместимости (литр). Соотношения между единицами измерения однородных величин. Сравнение и упорядочение однородных величин. </w:t>
      </w:r>
    </w:p>
    <w:p w:rsidR="00BC5F70" w:rsidRPr="00C2417B" w:rsidRDefault="00BC5F70" w:rsidP="001274F9">
      <w:pPr>
        <w:pStyle w:val="zag4"/>
        <w:tabs>
          <w:tab w:val="left" w:leader="dot" w:pos="624"/>
        </w:tabs>
        <w:spacing w:line="240" w:lineRule="auto"/>
        <w:ind w:firstLine="510"/>
        <w:rPr>
          <w:rStyle w:val="Zag11"/>
          <w:rFonts w:ascii="Times New Roman" w:eastAsia="@Arial Unicode MS" w:hAnsi="Times New Roman" w:cs="Times New Roman"/>
          <w:sz w:val="24"/>
          <w:szCs w:val="24"/>
          <w:lang w:val="ru-RU"/>
        </w:rPr>
      </w:pPr>
    </w:p>
    <w:p w:rsidR="00BC5F70" w:rsidRPr="00C2417B" w:rsidRDefault="00BC5F70" w:rsidP="00424FF0">
      <w:pPr>
        <w:pStyle w:val="ListParagraph"/>
        <w:spacing w:after="0" w:line="240" w:lineRule="auto"/>
        <w:jc w:val="center"/>
        <w:rPr>
          <w:rStyle w:val="Zag11"/>
          <w:rFonts w:eastAsia="@Arial Unicode MS" w:cs="Times New Roman"/>
          <w:b/>
          <w:i/>
          <w:sz w:val="24"/>
          <w:szCs w:val="24"/>
        </w:rPr>
      </w:pPr>
      <w:bookmarkStart w:id="148" w:name="_Toc290536719"/>
      <w:r w:rsidRPr="00C2417B">
        <w:rPr>
          <w:rStyle w:val="Zag11"/>
          <w:rFonts w:eastAsia="@Arial Unicode MS" w:cs="Times New Roman"/>
          <w:b/>
          <w:i/>
          <w:sz w:val="24"/>
          <w:szCs w:val="24"/>
        </w:rPr>
        <w:t>Арифметические действия</w:t>
      </w:r>
      <w:bookmarkEnd w:id="148"/>
    </w:p>
    <w:p w:rsidR="00BC5F70" w:rsidRPr="00C2417B" w:rsidRDefault="00BC5F70" w:rsidP="00424FF0">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Сложение, вычитание. Названия компонентов арифметических действий, знаки действий. Таблица сложения.   Связь между сложением, вычитанием. Нахождение неизвестного компонента арифметического действия.  </w:t>
      </w:r>
    </w:p>
    <w:p w:rsidR="00BC5F70" w:rsidRPr="00C2417B" w:rsidRDefault="00BC5F70" w:rsidP="00424FF0">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Числовое выражение. Нахождение значения числового выражения. Использование свойств арифметических действий в вычислениях (перестановка и группировка слагаемых в сумме).</w:t>
      </w:r>
    </w:p>
    <w:p w:rsidR="00BC5F70" w:rsidRPr="00C2417B" w:rsidRDefault="00BC5F70" w:rsidP="001274F9">
      <w:pPr>
        <w:pStyle w:val="zag4"/>
        <w:tabs>
          <w:tab w:val="left" w:leader="dot" w:pos="624"/>
        </w:tabs>
        <w:spacing w:line="240" w:lineRule="auto"/>
        <w:ind w:firstLine="510"/>
        <w:jc w:val="both"/>
        <w:rPr>
          <w:rStyle w:val="Zag11"/>
          <w:rFonts w:ascii="Times New Roman" w:eastAsia="@Arial Unicode MS" w:hAnsi="Times New Roman" w:cs="Times New Roman"/>
          <w:b w:val="0"/>
          <w:bCs w:val="0"/>
          <w:i w:val="0"/>
          <w:iCs w:val="0"/>
          <w:sz w:val="24"/>
          <w:szCs w:val="24"/>
          <w:lang w:val="ru-RU"/>
        </w:rPr>
      </w:pPr>
      <w:r w:rsidRPr="00C2417B">
        <w:rPr>
          <w:rStyle w:val="Zag11"/>
          <w:rFonts w:ascii="Times New Roman" w:eastAsia="@Arial Unicode MS" w:hAnsi="Times New Roman" w:cs="Times New Roman"/>
          <w:b w:val="0"/>
          <w:bCs w:val="0"/>
          <w:i w:val="0"/>
          <w:iCs w:val="0"/>
          <w:sz w:val="24"/>
          <w:szCs w:val="24"/>
          <w:lang w:val="ru-RU"/>
        </w:rPr>
        <w:t>Способы проверки правильности вычислений (обратное действие).</w:t>
      </w:r>
    </w:p>
    <w:p w:rsidR="00BC5F70" w:rsidRPr="00C2417B" w:rsidRDefault="00BC5F70" w:rsidP="00424FF0">
      <w:pPr>
        <w:pStyle w:val="ListParagraph"/>
        <w:spacing w:after="0" w:line="240" w:lineRule="auto"/>
        <w:jc w:val="center"/>
        <w:rPr>
          <w:rStyle w:val="Zag11"/>
          <w:rFonts w:eastAsia="@Arial Unicode MS" w:cs="Times New Roman"/>
          <w:b/>
          <w:i/>
          <w:sz w:val="24"/>
          <w:szCs w:val="24"/>
        </w:rPr>
      </w:pPr>
      <w:bookmarkStart w:id="149" w:name="_Toc290536720"/>
      <w:r w:rsidRPr="00C2417B">
        <w:rPr>
          <w:rStyle w:val="Zag11"/>
          <w:rFonts w:eastAsia="@Arial Unicode MS" w:cs="Times New Roman"/>
          <w:b/>
          <w:i/>
          <w:sz w:val="24"/>
          <w:szCs w:val="24"/>
        </w:rPr>
        <w:t>Работа с текстовыми задачами</w:t>
      </w:r>
      <w:bookmarkEnd w:id="149"/>
    </w:p>
    <w:p w:rsidR="00BC5F70" w:rsidRPr="00C2417B" w:rsidRDefault="00BC5F70" w:rsidP="00424FF0">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Решение текстовых задач арифметическим способом. Задачи, содержащие отношения «больше (меньше) на</w:t>
      </w:r>
      <w:r w:rsidRPr="00C2417B">
        <w:rPr>
          <w:rStyle w:val="Zag11"/>
          <w:rFonts w:eastAsia="@Arial Unicode MS" w:cs="Times New Roman"/>
          <w:color w:val="000000"/>
          <w:sz w:val="24"/>
          <w:szCs w:val="24"/>
        </w:rPr>
        <w:sym w:font="Symbol" w:char="F0BC"/>
      </w:r>
      <w:r w:rsidRPr="00C2417B">
        <w:rPr>
          <w:rStyle w:val="Zag11"/>
          <w:rFonts w:eastAsia="@Arial Unicode MS" w:cs="Times New Roman"/>
          <w:color w:val="000000"/>
          <w:sz w:val="24"/>
          <w:szCs w:val="24"/>
        </w:rPr>
        <w:t>».  Планирование хода решения задачи. Представление текста задачи (схема, таблица, диаграмма и другие модели).</w:t>
      </w:r>
    </w:p>
    <w:p w:rsidR="00BC5F70" w:rsidRPr="00C2417B" w:rsidRDefault="00BC5F70" w:rsidP="00424FF0">
      <w:pPr>
        <w:pStyle w:val="ListParagraph"/>
        <w:spacing w:after="0" w:line="240" w:lineRule="auto"/>
        <w:jc w:val="center"/>
        <w:rPr>
          <w:rStyle w:val="Zag11"/>
          <w:rFonts w:eastAsia="@Arial Unicode MS" w:cs="Times New Roman"/>
          <w:b/>
          <w:i/>
          <w:sz w:val="24"/>
          <w:szCs w:val="24"/>
        </w:rPr>
      </w:pPr>
      <w:bookmarkStart w:id="150" w:name="_Toc290536721"/>
      <w:r w:rsidRPr="00C2417B">
        <w:rPr>
          <w:rStyle w:val="Zag11"/>
          <w:rFonts w:eastAsia="@Arial Unicode MS" w:cs="Times New Roman"/>
          <w:b/>
          <w:i/>
          <w:sz w:val="24"/>
          <w:szCs w:val="24"/>
        </w:rPr>
        <w:t>Пространственные отношения. Геометрические фигуры</w:t>
      </w:r>
      <w:bookmarkEnd w:id="150"/>
    </w:p>
    <w:p w:rsidR="00BC5F70" w:rsidRPr="00C2417B" w:rsidRDefault="00BC5F70" w:rsidP="001274F9">
      <w:pPr>
        <w:pStyle w:val="zag4"/>
        <w:tabs>
          <w:tab w:val="left" w:leader="dot" w:pos="624"/>
        </w:tabs>
        <w:spacing w:line="240" w:lineRule="auto"/>
        <w:ind w:firstLine="510"/>
        <w:jc w:val="both"/>
        <w:rPr>
          <w:rStyle w:val="Zag11"/>
          <w:rFonts w:ascii="Times New Roman" w:eastAsia="@Arial Unicode MS" w:hAnsi="Times New Roman" w:cs="Times New Roman"/>
          <w:b w:val="0"/>
          <w:bCs w:val="0"/>
          <w:i w:val="0"/>
          <w:iCs w:val="0"/>
          <w:sz w:val="24"/>
          <w:szCs w:val="24"/>
          <w:lang w:val="ru-RU"/>
        </w:rPr>
      </w:pPr>
      <w:r w:rsidRPr="00C2417B">
        <w:rPr>
          <w:rStyle w:val="Zag11"/>
          <w:rFonts w:ascii="Times New Roman" w:eastAsia="@Arial Unicode MS" w:hAnsi="Times New Roman" w:cs="Times New Roman"/>
          <w:b w:val="0"/>
          <w:bCs w:val="0"/>
          <w:i w:val="0"/>
          <w:iCs w:val="0"/>
          <w:sz w:val="24"/>
          <w:szCs w:val="24"/>
          <w:lang w:val="ru-RU"/>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многоугольник, треугольник, прямоугольник, квадрат, круг. Использование чертёжных инструментов для выполнения построений. Геометрические формы в окружающем мире.  </w:t>
      </w:r>
    </w:p>
    <w:p w:rsidR="00BC5F70" w:rsidRPr="00C2417B" w:rsidRDefault="00BC5F70" w:rsidP="00424FF0">
      <w:pPr>
        <w:pStyle w:val="ListParagraph"/>
        <w:spacing w:after="0" w:line="240" w:lineRule="auto"/>
        <w:jc w:val="center"/>
        <w:rPr>
          <w:rStyle w:val="Zag11"/>
          <w:rFonts w:eastAsia="@Arial Unicode MS" w:cs="Times New Roman"/>
          <w:b/>
          <w:i/>
          <w:sz w:val="24"/>
          <w:szCs w:val="24"/>
        </w:rPr>
      </w:pPr>
      <w:bookmarkStart w:id="151" w:name="_Toc290536722"/>
      <w:r w:rsidRPr="00C2417B">
        <w:rPr>
          <w:rStyle w:val="Zag11"/>
          <w:rFonts w:eastAsia="@Arial Unicode MS" w:cs="Times New Roman"/>
          <w:b/>
          <w:i/>
          <w:sz w:val="24"/>
          <w:szCs w:val="24"/>
        </w:rPr>
        <w:t>Геометрические величины</w:t>
      </w:r>
      <w:bookmarkEnd w:id="151"/>
    </w:p>
    <w:p w:rsidR="00BC5F70" w:rsidRPr="00C2417B" w:rsidRDefault="00BC5F70" w:rsidP="00424FF0">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Геометрические величины и их измерение. Измерение длины отрезка. Единицы длины (см, дм, м).  </w:t>
      </w:r>
    </w:p>
    <w:p w:rsidR="00BC5F70" w:rsidRPr="00C2417B" w:rsidRDefault="00BC5F70" w:rsidP="00424FF0">
      <w:pPr>
        <w:pStyle w:val="ListParagraph"/>
        <w:spacing w:after="0" w:line="240" w:lineRule="auto"/>
        <w:jc w:val="center"/>
        <w:rPr>
          <w:rStyle w:val="Zag11"/>
          <w:rFonts w:eastAsia="@Arial Unicode MS" w:cs="Times New Roman"/>
          <w:b/>
          <w:i/>
          <w:sz w:val="24"/>
          <w:szCs w:val="24"/>
        </w:rPr>
      </w:pPr>
      <w:bookmarkStart w:id="152" w:name="_Toc290536723"/>
      <w:r w:rsidRPr="00C2417B">
        <w:rPr>
          <w:rStyle w:val="Zag11"/>
          <w:rFonts w:eastAsia="@Arial Unicode MS" w:cs="Times New Roman"/>
          <w:b/>
          <w:i/>
          <w:sz w:val="24"/>
          <w:szCs w:val="24"/>
        </w:rPr>
        <w:t>Работа с информацией</w:t>
      </w:r>
      <w:bookmarkEnd w:id="152"/>
    </w:p>
    <w:p w:rsidR="00BC5F70" w:rsidRPr="00C2417B" w:rsidRDefault="00BC5F70" w:rsidP="001274F9">
      <w:pPr>
        <w:pStyle w:val="Osnova"/>
        <w:tabs>
          <w:tab w:val="left" w:leader="dot" w:pos="624"/>
        </w:tabs>
        <w:spacing w:line="240" w:lineRule="auto"/>
        <w:ind w:firstLine="510"/>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Сбор и представление информации, связанной со счётом (пересчётом), измерением величин; фиксирование, анализ полученной информации.</w:t>
      </w:r>
    </w:p>
    <w:p w:rsidR="00BC5F70" w:rsidRPr="00C2417B" w:rsidRDefault="00BC5F70" w:rsidP="001274F9">
      <w:pPr>
        <w:pStyle w:val="Osnova"/>
        <w:tabs>
          <w:tab w:val="left" w:leader="dot" w:pos="624"/>
        </w:tabs>
        <w:spacing w:line="240" w:lineRule="auto"/>
        <w:ind w:firstLine="510"/>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Построение простейших  выражений с помощью логических связок и слов («и»; «не»; «если... то</w:t>
      </w:r>
      <w:r w:rsidRPr="00C2417B">
        <w:rPr>
          <w:rStyle w:val="Zag11"/>
          <w:rFonts w:ascii="Times New Roman" w:eastAsia="@Arial Unicode MS" w:hAnsi="Times New Roman" w:cs="Times New Roman"/>
          <w:sz w:val="24"/>
          <w:szCs w:val="24"/>
        </w:rPr>
        <w:sym w:font="Symbol" w:char="F0BC"/>
      </w:r>
      <w:r w:rsidRPr="00C2417B">
        <w:rPr>
          <w:rStyle w:val="Zag11"/>
          <w:rFonts w:ascii="Times New Roman" w:eastAsia="@Arial Unicode MS" w:hAnsi="Times New Roman" w:cs="Times New Roman"/>
          <w:sz w:val="24"/>
          <w:szCs w:val="24"/>
          <w:lang w:val="ru-RU"/>
        </w:rPr>
        <w:t>»; «верно/неверно, что</w:t>
      </w:r>
      <w:r w:rsidRPr="00C2417B">
        <w:rPr>
          <w:rStyle w:val="Zag11"/>
          <w:rFonts w:ascii="Times New Roman" w:eastAsia="@Arial Unicode MS" w:hAnsi="Times New Roman" w:cs="Times New Roman"/>
          <w:sz w:val="24"/>
          <w:szCs w:val="24"/>
        </w:rPr>
        <w:sym w:font="Symbol" w:char="F0BC"/>
      </w:r>
      <w:r w:rsidRPr="00C2417B">
        <w:rPr>
          <w:rStyle w:val="Zag11"/>
          <w:rFonts w:ascii="Times New Roman" w:eastAsia="@Arial Unicode MS" w:hAnsi="Times New Roman" w:cs="Times New Roman"/>
          <w:sz w:val="24"/>
          <w:szCs w:val="24"/>
          <w:lang w:val="ru-RU"/>
        </w:rPr>
        <w:t>»; «каждый»; «все»; «некоторые»); истинность утверждений.</w:t>
      </w:r>
    </w:p>
    <w:p w:rsidR="00BC5F70" w:rsidRPr="00C2417B" w:rsidRDefault="00BC5F70" w:rsidP="001274F9">
      <w:pPr>
        <w:pStyle w:val="Osnova"/>
        <w:tabs>
          <w:tab w:val="left" w:leader="dot" w:pos="624"/>
        </w:tabs>
        <w:spacing w:line="240" w:lineRule="auto"/>
        <w:ind w:firstLine="510"/>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BC5F70" w:rsidRPr="00C2417B" w:rsidRDefault="00BC5F70" w:rsidP="00424FF0">
      <w:pPr>
        <w:pStyle w:val="Zag3"/>
        <w:tabs>
          <w:tab w:val="left" w:leader="dot" w:pos="624"/>
        </w:tabs>
        <w:spacing w:after="0" w:line="240" w:lineRule="auto"/>
        <w:ind w:firstLine="510"/>
        <w:jc w:val="both"/>
        <w:rPr>
          <w:rStyle w:val="Zag11"/>
          <w:rFonts w:eastAsia="@Arial Unicode MS"/>
          <w:i w:val="0"/>
          <w:iCs w:val="0"/>
          <w:lang w:val="ru-RU"/>
        </w:rPr>
      </w:pPr>
      <w:r w:rsidRPr="00C2417B">
        <w:rPr>
          <w:rStyle w:val="Zag11"/>
          <w:rFonts w:eastAsia="@Arial Unicode MS"/>
          <w:i w:val="0"/>
          <w:iCs w:val="0"/>
          <w:lang w:val="ru-RU"/>
        </w:rPr>
        <w:t>Чтение и заполнение таблицы. Интерпретация данных таблицы. Создание простейшей информационной модели (схема, таблица, цепочка).</w:t>
      </w:r>
    </w:p>
    <w:p w:rsidR="00BC5F70" w:rsidRPr="00C2417B" w:rsidRDefault="00BC5F70" w:rsidP="00424FF0">
      <w:pPr>
        <w:spacing w:after="0" w:line="240" w:lineRule="auto"/>
        <w:rPr>
          <w:rStyle w:val="Zag11"/>
          <w:rFonts w:cs="Times New Roman"/>
          <w:b/>
          <w:bCs w:val="0"/>
          <w:sz w:val="24"/>
          <w:szCs w:val="24"/>
        </w:rPr>
      </w:pPr>
      <w:bookmarkStart w:id="153" w:name="_Toc290536724"/>
      <w:r w:rsidRPr="00C2417B">
        <w:rPr>
          <w:rFonts w:cs="Times New Roman"/>
          <w:b/>
          <w:sz w:val="24"/>
          <w:szCs w:val="24"/>
        </w:rPr>
        <w:t>Планируемые результаты освоения учебной программы</w:t>
      </w:r>
      <w:bookmarkEnd w:id="153"/>
      <w:r w:rsidRPr="00C2417B">
        <w:rPr>
          <w:rFonts w:cs="Times New Roman"/>
          <w:b/>
          <w:sz w:val="24"/>
          <w:szCs w:val="24"/>
        </w:rPr>
        <w:t xml:space="preserve"> по математике</w:t>
      </w:r>
      <w:r w:rsidRPr="00C2417B">
        <w:rPr>
          <w:rFonts w:cs="Times New Roman"/>
          <w:sz w:val="24"/>
          <w:szCs w:val="24"/>
        </w:rPr>
        <w:t>:</w:t>
      </w:r>
    </w:p>
    <w:p w:rsidR="00BC5F70" w:rsidRPr="00C2417B" w:rsidRDefault="00BC5F70" w:rsidP="00424FF0">
      <w:pPr>
        <w:pStyle w:val="Zag3"/>
        <w:tabs>
          <w:tab w:val="left" w:leader="dot" w:pos="624"/>
        </w:tabs>
        <w:spacing w:after="0" w:line="240" w:lineRule="auto"/>
        <w:ind w:firstLine="510"/>
        <w:jc w:val="both"/>
        <w:rPr>
          <w:rStyle w:val="Zag11"/>
          <w:rFonts w:eastAsia="@Arial Unicode MS"/>
          <w:lang w:val="ru-RU"/>
        </w:rPr>
      </w:pPr>
      <w:r w:rsidRPr="00C2417B">
        <w:rPr>
          <w:rStyle w:val="Zag11"/>
          <w:rFonts w:eastAsia="@Arial Unicode MS"/>
          <w:lang w:val="ru-RU"/>
        </w:rPr>
        <w:t>Числа и величины</w:t>
      </w:r>
    </w:p>
    <w:p w:rsidR="00BC5F70" w:rsidRPr="00C2417B" w:rsidRDefault="00BC5F70" w:rsidP="00424FF0">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Ученик  научится:</w:t>
      </w:r>
    </w:p>
    <w:p w:rsidR="00BC5F70" w:rsidRPr="00C2417B" w:rsidRDefault="00BC5F70" w:rsidP="00424FF0">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читать, записывать, сравнивать, упорядочивать числа от нуля до двадцати;</w:t>
      </w:r>
    </w:p>
    <w:p w:rsidR="00BC5F70" w:rsidRPr="00C2417B" w:rsidRDefault="00BC5F70" w:rsidP="00424FF0">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группировать числа по заданному или самостоятельно установленному признаку;</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color w:val="000000"/>
          <w:sz w:val="24"/>
          <w:szCs w:val="24"/>
        </w:rPr>
        <w:t>· читать, записывать и сравнивать величины (длину), используя основные единицы измерения величин и соотношения между ними (километр — метр, метр — дециметр, дециметр — сантиметр, метр — сантиметр).</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Ученик  получит возможность научиться: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классифицировать числа по одному или нескольким основаниям, объяснять свои действия;</w:t>
      </w:r>
    </w:p>
    <w:p w:rsidR="00BC5F70" w:rsidRPr="00C2417B" w:rsidRDefault="00BC5F70" w:rsidP="001274F9">
      <w:pPr>
        <w:pStyle w:val="Zag3"/>
        <w:tabs>
          <w:tab w:val="left" w:leader="dot" w:pos="624"/>
        </w:tabs>
        <w:spacing w:after="0" w:line="240" w:lineRule="auto"/>
        <w:ind w:firstLine="510"/>
        <w:jc w:val="both"/>
        <w:rPr>
          <w:rStyle w:val="Zag11"/>
          <w:rFonts w:eastAsia="@Arial Unicode MS"/>
          <w:i w:val="0"/>
          <w:iCs w:val="0"/>
          <w:lang w:val="ru-RU"/>
        </w:rPr>
      </w:pPr>
      <w:r w:rsidRPr="00C2417B">
        <w:rPr>
          <w:rStyle w:val="Zag11"/>
          <w:rFonts w:eastAsia="@Arial Unicode MS"/>
          <w:i w:val="0"/>
          <w:iCs w:val="0"/>
          <w:lang w:val="ru-RU"/>
        </w:rPr>
        <w:t>· выбирать единицу для измерения данной величины (длины, массы), объяснять свои действия</w:t>
      </w:r>
      <w:r w:rsidRPr="00C2417B">
        <w:rPr>
          <w:rStyle w:val="Zag11"/>
          <w:rFonts w:eastAsia="@Arial Unicode MS"/>
          <w:lang w:val="ru-RU"/>
        </w:rPr>
        <w:t>.</w:t>
      </w:r>
    </w:p>
    <w:p w:rsidR="00BC5F70" w:rsidRPr="00C2417B" w:rsidRDefault="00BC5F70" w:rsidP="00424FF0">
      <w:pPr>
        <w:pStyle w:val="ListParagraph"/>
        <w:spacing w:after="0" w:line="240" w:lineRule="auto"/>
        <w:jc w:val="both"/>
        <w:rPr>
          <w:rStyle w:val="Zag11"/>
          <w:rFonts w:eastAsia="@Arial Unicode MS" w:cs="Times New Roman"/>
          <w:i/>
          <w:sz w:val="24"/>
          <w:szCs w:val="24"/>
        </w:rPr>
      </w:pPr>
      <w:bookmarkStart w:id="154" w:name="_Toc290536725"/>
      <w:r w:rsidRPr="00C2417B">
        <w:rPr>
          <w:rStyle w:val="Zag11"/>
          <w:rFonts w:eastAsia="@Arial Unicode MS" w:cs="Times New Roman"/>
          <w:i/>
          <w:sz w:val="24"/>
          <w:szCs w:val="24"/>
        </w:rPr>
        <w:t>Арифметические действия</w:t>
      </w:r>
      <w:bookmarkEnd w:id="154"/>
    </w:p>
    <w:p w:rsidR="00BC5F70" w:rsidRPr="00C2417B" w:rsidRDefault="00BC5F70" w:rsidP="00424FF0">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color w:val="000000"/>
          <w:sz w:val="24"/>
          <w:szCs w:val="24"/>
        </w:rPr>
        <w:t>Ученик научится:</w:t>
      </w:r>
    </w:p>
    <w:p w:rsidR="00BC5F70" w:rsidRPr="00C2417B" w:rsidRDefault="00BC5F70" w:rsidP="00424FF0">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 </w:t>
      </w:r>
      <w:r w:rsidRPr="00C2417B">
        <w:rPr>
          <w:rStyle w:val="Zag11"/>
          <w:rFonts w:eastAsia="@Arial Unicode MS" w:cs="Times New Roman"/>
          <w:color w:val="000000"/>
          <w:sz w:val="24"/>
          <w:szCs w:val="24"/>
        </w:rPr>
        <w:t>выполнять письменно действия с двузначными числами (сложение, вычитание) с использованием таблиц сложения ;</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 </w:t>
      </w:r>
      <w:r w:rsidRPr="00C2417B">
        <w:rPr>
          <w:rStyle w:val="Zag11"/>
          <w:rFonts w:eastAsia="@Arial Unicode MS" w:cs="Times New Roman"/>
          <w:color w:val="000000"/>
          <w:sz w:val="24"/>
          <w:szCs w:val="24"/>
        </w:rPr>
        <w:t>выполнять устно сложение, вычитание  однозначных, двузначных чисел в случаях, сводимых к действиям в пределах 20  (в том числе с нулём и числом 1);</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 </w:t>
      </w:r>
      <w:r w:rsidRPr="00C2417B">
        <w:rPr>
          <w:rStyle w:val="Zag11"/>
          <w:rFonts w:eastAsia="@Arial Unicode MS" w:cs="Times New Roman"/>
          <w:color w:val="000000"/>
          <w:sz w:val="24"/>
          <w:szCs w:val="24"/>
        </w:rPr>
        <w:t>выделять неизвестный компонент арифметического действия и находить его значение;</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 </w:t>
      </w:r>
      <w:r w:rsidRPr="00C2417B">
        <w:rPr>
          <w:rStyle w:val="Zag11"/>
          <w:rFonts w:eastAsia="@Arial Unicode MS" w:cs="Times New Roman"/>
          <w:color w:val="000000"/>
          <w:sz w:val="24"/>
          <w:szCs w:val="24"/>
        </w:rPr>
        <w:t>вычислять значение числового выражения (содержащего 2—3 арифметических действия без скобок).</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Ученик получит возможность научиться: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выполнять действия с величинами;</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использовать свойства арифметических действий для удобства вычислений;</w:t>
      </w:r>
    </w:p>
    <w:p w:rsidR="00BC5F70" w:rsidRPr="00C2417B" w:rsidRDefault="00BC5F70" w:rsidP="001274F9">
      <w:pPr>
        <w:pStyle w:val="Zag3"/>
        <w:tabs>
          <w:tab w:val="left" w:leader="dot" w:pos="624"/>
        </w:tabs>
        <w:spacing w:after="0" w:line="240" w:lineRule="auto"/>
        <w:ind w:firstLine="510"/>
        <w:jc w:val="both"/>
        <w:rPr>
          <w:rStyle w:val="Zag11"/>
          <w:rFonts w:eastAsia="@Arial Unicode MS"/>
          <w:i w:val="0"/>
          <w:iCs w:val="0"/>
          <w:lang w:val="ru-RU"/>
        </w:rPr>
      </w:pPr>
      <w:r w:rsidRPr="00C2417B">
        <w:rPr>
          <w:rStyle w:val="Zag11"/>
          <w:rFonts w:eastAsia="@Arial Unicode MS"/>
          <w:i w:val="0"/>
          <w:iCs w:val="0"/>
          <w:lang w:val="ru-RU"/>
        </w:rPr>
        <w:t>· проводить проверку правильности вычислений (с помощью обратного действия  и оценки результата действия и др.).</w:t>
      </w:r>
    </w:p>
    <w:p w:rsidR="00BC5F70" w:rsidRPr="00C2417B" w:rsidRDefault="00BC5F70" w:rsidP="00424FF0">
      <w:pPr>
        <w:pStyle w:val="ListParagraph"/>
        <w:spacing w:after="0" w:line="240" w:lineRule="auto"/>
        <w:jc w:val="both"/>
        <w:rPr>
          <w:rStyle w:val="Zag11"/>
          <w:rFonts w:eastAsia="@Arial Unicode MS" w:cs="Times New Roman"/>
          <w:i/>
          <w:sz w:val="24"/>
          <w:szCs w:val="24"/>
        </w:rPr>
      </w:pPr>
      <w:bookmarkStart w:id="155" w:name="_Toc290536726"/>
      <w:r w:rsidRPr="00C2417B">
        <w:rPr>
          <w:rStyle w:val="Zag11"/>
          <w:rFonts w:eastAsia="@Arial Unicode MS" w:cs="Times New Roman"/>
          <w:i/>
          <w:sz w:val="24"/>
          <w:szCs w:val="24"/>
        </w:rPr>
        <w:t>Работа с текстовыми задачами</w:t>
      </w:r>
      <w:bookmarkEnd w:id="155"/>
    </w:p>
    <w:p w:rsidR="00BC5F70" w:rsidRPr="00C2417B" w:rsidRDefault="00BC5F70" w:rsidP="00424FF0">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color w:val="000000"/>
          <w:sz w:val="24"/>
          <w:szCs w:val="24"/>
        </w:rPr>
        <w:t>Ученик научится:</w:t>
      </w:r>
    </w:p>
    <w:p w:rsidR="00BC5F70" w:rsidRPr="00C2417B" w:rsidRDefault="00BC5F70" w:rsidP="00424FF0">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 </w:t>
      </w:r>
      <w:r w:rsidRPr="00C2417B">
        <w:rPr>
          <w:rStyle w:val="Zag11"/>
          <w:rFonts w:eastAsia="@Arial Unicode MS" w:cs="Times New Roman"/>
          <w:color w:val="000000"/>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 </w:t>
      </w:r>
      <w:r w:rsidRPr="00C2417B">
        <w:rPr>
          <w:rStyle w:val="Zag11"/>
          <w:rFonts w:eastAsia="@Arial Unicode MS" w:cs="Times New Roman"/>
          <w:color w:val="000000"/>
          <w:sz w:val="24"/>
          <w:szCs w:val="24"/>
        </w:rPr>
        <w:t>решать учебные задачи и задачи, связанные с повседневной жизнью, арифметическим способом (в 1—2 действия);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 </w:t>
      </w:r>
      <w:r w:rsidRPr="00C2417B">
        <w:rPr>
          <w:rStyle w:val="Zag11"/>
          <w:rFonts w:eastAsia="@Arial Unicode MS" w:cs="Times New Roman"/>
          <w:color w:val="000000"/>
          <w:sz w:val="24"/>
          <w:szCs w:val="24"/>
        </w:rPr>
        <w:t>оценивать правильность хода решения и реальность ответа на вопрос задачи.</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Ученик получит возможность научиться: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решать задачи в 1—2 действия;</w:t>
      </w:r>
    </w:p>
    <w:p w:rsidR="00BC5F70" w:rsidRPr="00C2417B" w:rsidRDefault="00BC5F70" w:rsidP="001274F9">
      <w:pPr>
        <w:pStyle w:val="Zag3"/>
        <w:tabs>
          <w:tab w:val="left" w:leader="dot" w:pos="624"/>
        </w:tabs>
        <w:spacing w:after="0" w:line="240" w:lineRule="auto"/>
        <w:ind w:firstLine="510"/>
        <w:jc w:val="both"/>
        <w:rPr>
          <w:rStyle w:val="Zag11"/>
          <w:rFonts w:eastAsia="@Arial Unicode MS"/>
          <w:i w:val="0"/>
          <w:iCs w:val="0"/>
          <w:lang w:val="ru-RU"/>
        </w:rPr>
      </w:pPr>
      <w:r w:rsidRPr="00C2417B">
        <w:rPr>
          <w:rStyle w:val="Zag11"/>
          <w:rFonts w:eastAsia="@Arial Unicode MS"/>
          <w:i w:val="0"/>
          <w:iCs w:val="0"/>
          <w:lang w:val="ru-RU"/>
        </w:rPr>
        <w:t>· находить разные способы решения задачи.</w:t>
      </w:r>
    </w:p>
    <w:p w:rsidR="00BC5F70" w:rsidRPr="00C2417B" w:rsidRDefault="00BC5F70" w:rsidP="00424FF0">
      <w:pPr>
        <w:pStyle w:val="ListParagraph"/>
        <w:spacing w:after="0" w:line="240" w:lineRule="auto"/>
        <w:jc w:val="both"/>
        <w:rPr>
          <w:rStyle w:val="Zag11"/>
          <w:rFonts w:eastAsia="@Arial Unicode MS" w:cs="Times New Roman"/>
          <w:i/>
          <w:sz w:val="24"/>
          <w:szCs w:val="24"/>
        </w:rPr>
      </w:pPr>
      <w:bookmarkStart w:id="156" w:name="_Toc290536727"/>
      <w:r w:rsidRPr="00C2417B">
        <w:rPr>
          <w:rStyle w:val="Zag11"/>
          <w:rFonts w:eastAsia="@Arial Unicode MS" w:cs="Times New Roman"/>
          <w:i/>
          <w:sz w:val="24"/>
          <w:szCs w:val="24"/>
        </w:rPr>
        <w:t>Пространственные отношения. Геометрические фигуры</w:t>
      </w:r>
      <w:bookmarkEnd w:id="156"/>
    </w:p>
    <w:p w:rsidR="00BC5F70" w:rsidRPr="00C2417B" w:rsidRDefault="00BC5F70" w:rsidP="00424FF0">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color w:val="000000"/>
          <w:sz w:val="24"/>
          <w:szCs w:val="24"/>
        </w:rPr>
        <w:t>Ученик научится:</w:t>
      </w:r>
    </w:p>
    <w:p w:rsidR="00BC5F70" w:rsidRPr="00C2417B" w:rsidRDefault="00BC5F70" w:rsidP="00424FF0">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 </w:t>
      </w:r>
      <w:r w:rsidRPr="00C2417B">
        <w:rPr>
          <w:rStyle w:val="Zag11"/>
          <w:rFonts w:eastAsia="@Arial Unicode MS" w:cs="Times New Roman"/>
          <w:color w:val="000000"/>
          <w:sz w:val="24"/>
          <w:szCs w:val="24"/>
        </w:rPr>
        <w:t>описывать взаимное расположение предметов в пространстве и на плоскости;</w:t>
      </w:r>
    </w:p>
    <w:p w:rsidR="00BC5F70" w:rsidRPr="00C2417B" w:rsidRDefault="00BC5F70" w:rsidP="00424FF0">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 </w:t>
      </w:r>
      <w:r w:rsidRPr="00C2417B">
        <w:rPr>
          <w:rStyle w:val="Zag11"/>
          <w:rFonts w:eastAsia="@Arial Unicode MS" w:cs="Times New Roman"/>
          <w:color w:val="000000"/>
          <w:sz w:val="24"/>
          <w:szCs w:val="24"/>
        </w:rPr>
        <w:t>распознавать, называть, изображать геометрические фигуры (точка, отрезок, ломаная,   многоугольник, треугольник, прямоугольник, квадрат, круг);</w:t>
      </w:r>
    </w:p>
    <w:p w:rsidR="00BC5F70" w:rsidRPr="00C2417B" w:rsidRDefault="00BC5F70" w:rsidP="00424FF0">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 </w:t>
      </w:r>
      <w:r w:rsidRPr="00C2417B">
        <w:rPr>
          <w:rStyle w:val="Zag11"/>
          <w:rFonts w:eastAsia="@Arial Unicode MS" w:cs="Times New Roman"/>
          <w:color w:val="000000"/>
          <w:sz w:val="24"/>
          <w:szCs w:val="24"/>
        </w:rPr>
        <w:t>выполнять построение геометрических фигур с заданными измерениями (отрезок) с помощью линейки, угольника;</w:t>
      </w:r>
    </w:p>
    <w:p w:rsidR="00BC5F70" w:rsidRPr="00C2417B" w:rsidRDefault="00BC5F70" w:rsidP="00424FF0">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 </w:t>
      </w:r>
      <w:r w:rsidRPr="00C2417B">
        <w:rPr>
          <w:rStyle w:val="Zag11"/>
          <w:rFonts w:eastAsia="@Arial Unicode MS" w:cs="Times New Roman"/>
          <w:color w:val="000000"/>
          <w:sz w:val="24"/>
          <w:szCs w:val="24"/>
        </w:rPr>
        <w:t>соотносить реальные объекты с моделями геометрических фигур.</w:t>
      </w:r>
    </w:p>
    <w:p w:rsidR="00BC5F70" w:rsidRPr="00C2417B" w:rsidRDefault="00BC5F70" w:rsidP="00424FF0">
      <w:pPr>
        <w:pStyle w:val="ListParagraph"/>
        <w:spacing w:after="0" w:line="240" w:lineRule="auto"/>
        <w:jc w:val="both"/>
        <w:rPr>
          <w:rStyle w:val="Zag11"/>
          <w:rFonts w:eastAsia="@Arial Unicode MS" w:cs="Times New Roman"/>
          <w:i/>
          <w:sz w:val="24"/>
          <w:szCs w:val="24"/>
        </w:rPr>
      </w:pPr>
      <w:bookmarkStart w:id="157" w:name="_Toc290536728"/>
      <w:r w:rsidRPr="00C2417B">
        <w:rPr>
          <w:rStyle w:val="Zag11"/>
          <w:rFonts w:eastAsia="@Arial Unicode MS" w:cs="Times New Roman"/>
          <w:i/>
          <w:sz w:val="24"/>
          <w:szCs w:val="24"/>
        </w:rPr>
        <w:t>Геометрические величины</w:t>
      </w:r>
      <w:bookmarkEnd w:id="157"/>
    </w:p>
    <w:p w:rsidR="00BC5F70" w:rsidRPr="00C2417B" w:rsidRDefault="00BC5F70" w:rsidP="00424FF0">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color w:val="000000"/>
          <w:sz w:val="24"/>
          <w:szCs w:val="24"/>
        </w:rPr>
        <w:t>Ученик научится:</w:t>
      </w:r>
    </w:p>
    <w:p w:rsidR="00BC5F70" w:rsidRPr="00C2417B" w:rsidRDefault="00BC5F70" w:rsidP="00424FF0">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 </w:t>
      </w:r>
      <w:r w:rsidRPr="00C2417B">
        <w:rPr>
          <w:rStyle w:val="Zag11"/>
          <w:rFonts w:eastAsia="@Arial Unicode MS" w:cs="Times New Roman"/>
          <w:color w:val="000000"/>
          <w:sz w:val="24"/>
          <w:szCs w:val="24"/>
        </w:rPr>
        <w:t>измерять длину отрезка;</w:t>
      </w:r>
    </w:p>
    <w:p w:rsidR="00BC5F70" w:rsidRPr="00C2417B" w:rsidRDefault="00BC5F70" w:rsidP="00424FF0">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 </w:t>
      </w:r>
      <w:r w:rsidRPr="00C2417B">
        <w:rPr>
          <w:rStyle w:val="Zag11"/>
          <w:rFonts w:eastAsia="@Arial Unicode MS" w:cs="Times New Roman"/>
          <w:color w:val="000000"/>
          <w:sz w:val="24"/>
          <w:szCs w:val="24"/>
        </w:rPr>
        <w:t>оценивать размеры геометрических объектов, расстояния приближённо (на глаз).</w:t>
      </w:r>
    </w:p>
    <w:p w:rsidR="00BC5F70" w:rsidRPr="00C2417B" w:rsidRDefault="00BC5F70" w:rsidP="00424FF0">
      <w:pPr>
        <w:pStyle w:val="ListParagraph"/>
        <w:spacing w:after="0" w:line="240" w:lineRule="auto"/>
        <w:jc w:val="both"/>
        <w:rPr>
          <w:rStyle w:val="Zag11"/>
          <w:rFonts w:eastAsia="@Arial Unicode MS" w:cs="Times New Roman"/>
          <w:i/>
          <w:sz w:val="24"/>
          <w:szCs w:val="24"/>
        </w:rPr>
      </w:pPr>
      <w:bookmarkStart w:id="158" w:name="_Toc290536729"/>
      <w:r w:rsidRPr="00C2417B">
        <w:rPr>
          <w:rStyle w:val="Zag11"/>
          <w:rFonts w:eastAsia="@Arial Unicode MS" w:cs="Times New Roman"/>
          <w:i/>
          <w:sz w:val="24"/>
          <w:szCs w:val="24"/>
        </w:rPr>
        <w:t>Работа с информацией</w:t>
      </w:r>
      <w:bookmarkEnd w:id="158"/>
    </w:p>
    <w:p w:rsidR="00BC5F70" w:rsidRPr="00C2417B" w:rsidRDefault="00BC5F70" w:rsidP="00424FF0">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color w:val="000000"/>
          <w:sz w:val="24"/>
          <w:szCs w:val="24"/>
        </w:rPr>
        <w:t>Ученик научится: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w:t>
      </w:r>
      <w:r w:rsidRPr="00C2417B">
        <w:rPr>
          <w:rStyle w:val="Zag11"/>
          <w:rFonts w:eastAsia="@Arial Unicode MS" w:cs="Times New Roman"/>
          <w:color w:val="000000"/>
          <w:sz w:val="24"/>
          <w:szCs w:val="24"/>
        </w:rPr>
        <w:t>устанавливать истинность (верно, неверно) утверждений  о числах, величинах, геометрических фигурах;</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w:t>
      </w:r>
      <w:r w:rsidRPr="00C2417B">
        <w:rPr>
          <w:rStyle w:val="Zag11"/>
          <w:rFonts w:eastAsia="@Arial Unicode MS" w:cs="Times New Roman"/>
          <w:color w:val="000000"/>
          <w:sz w:val="24"/>
          <w:szCs w:val="24"/>
        </w:rPr>
        <w:t>читать несложные готовые таблицы;</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w:t>
      </w:r>
      <w:r w:rsidRPr="00C2417B">
        <w:rPr>
          <w:rStyle w:val="Zag11"/>
          <w:rFonts w:eastAsia="@Arial Unicode MS" w:cs="Times New Roman"/>
          <w:color w:val="000000"/>
          <w:sz w:val="24"/>
          <w:szCs w:val="24"/>
        </w:rPr>
        <w:t>заполнять несложные готовые таблицы;</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Ученик получит возможность научиться: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·понимать простейшие выражения, содержащие логические связки и слова («</w:t>
      </w:r>
      <w:r w:rsidRPr="00C2417B">
        <w:rPr>
          <w:rStyle w:val="Zag11"/>
          <w:rFonts w:eastAsia="@Arial Unicode MS" w:cs="Times New Roman"/>
          <w:color w:val="000000"/>
          <w:sz w:val="24"/>
          <w:szCs w:val="24"/>
        </w:rPr>
        <w:sym w:font="Symbol" w:char="F0BC"/>
      </w:r>
      <w:r w:rsidRPr="00C2417B">
        <w:rPr>
          <w:rStyle w:val="Zag11"/>
          <w:rFonts w:eastAsia="@Arial Unicode MS" w:cs="Times New Roman"/>
          <w:color w:val="000000"/>
          <w:sz w:val="24"/>
          <w:szCs w:val="24"/>
        </w:rPr>
        <w:t>и</w:t>
      </w:r>
      <w:r w:rsidRPr="00C2417B">
        <w:rPr>
          <w:rStyle w:val="Zag11"/>
          <w:rFonts w:eastAsia="@Arial Unicode MS" w:cs="Times New Roman"/>
          <w:color w:val="000000"/>
          <w:sz w:val="24"/>
          <w:szCs w:val="24"/>
        </w:rPr>
        <w:sym w:font="Symbol" w:char="F0BC"/>
      </w:r>
      <w:r w:rsidRPr="00C2417B">
        <w:rPr>
          <w:rStyle w:val="Zag11"/>
          <w:rFonts w:eastAsia="@Arial Unicode MS" w:cs="Times New Roman"/>
          <w:color w:val="000000"/>
          <w:sz w:val="24"/>
          <w:szCs w:val="24"/>
        </w:rPr>
        <w:t>», «если</w:t>
      </w:r>
      <w:r w:rsidRPr="00C2417B">
        <w:rPr>
          <w:rStyle w:val="Zag11"/>
          <w:rFonts w:eastAsia="@Arial Unicode MS" w:cs="Times New Roman"/>
          <w:color w:val="000000"/>
          <w:sz w:val="24"/>
          <w:szCs w:val="24"/>
        </w:rPr>
        <w:sym w:font="Symbol" w:char="F0BC"/>
      </w:r>
      <w:r w:rsidRPr="00C2417B">
        <w:rPr>
          <w:rStyle w:val="Zag11"/>
          <w:rFonts w:eastAsia="@Arial Unicode MS" w:cs="Times New Roman"/>
          <w:color w:val="000000"/>
          <w:sz w:val="24"/>
          <w:szCs w:val="24"/>
        </w:rPr>
        <w:t xml:space="preserve"> то</w:t>
      </w:r>
      <w:r w:rsidRPr="00C2417B">
        <w:rPr>
          <w:rStyle w:val="Zag11"/>
          <w:rFonts w:eastAsia="@Arial Unicode MS" w:cs="Times New Roman"/>
          <w:color w:val="000000"/>
          <w:sz w:val="24"/>
          <w:szCs w:val="24"/>
        </w:rPr>
        <w:sym w:font="Symbol" w:char="F0BC"/>
      </w:r>
      <w:r w:rsidRPr="00C2417B">
        <w:rPr>
          <w:rStyle w:val="Zag11"/>
          <w:rFonts w:eastAsia="@Arial Unicode MS" w:cs="Times New Roman"/>
          <w:color w:val="000000"/>
          <w:sz w:val="24"/>
          <w:szCs w:val="24"/>
        </w:rPr>
        <w:t>», «верно/неверно, что</w:t>
      </w:r>
      <w:r w:rsidRPr="00C2417B">
        <w:rPr>
          <w:rStyle w:val="Zag11"/>
          <w:rFonts w:eastAsia="@Arial Unicode MS" w:cs="Times New Roman"/>
          <w:color w:val="000000"/>
          <w:sz w:val="24"/>
          <w:szCs w:val="24"/>
        </w:rPr>
        <w:sym w:font="Symbol" w:char="F0BC"/>
      </w:r>
      <w:r w:rsidRPr="00C2417B">
        <w:rPr>
          <w:rStyle w:val="Zag11"/>
          <w:rFonts w:eastAsia="@Arial Unicode MS" w:cs="Times New Roman"/>
          <w:color w:val="000000"/>
          <w:sz w:val="24"/>
          <w:szCs w:val="24"/>
        </w:rPr>
        <w:t>», «каждый», «все», «некоторые», «не»);</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·составлять, записывать и выполнять инструкцию (простой алгоритм), план поиска информации;</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·распознавать одну и ту же информацию, представленную в разной форме (таблицы);</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·планировать несложные исследования, собирать и представлять полученную информацию с помощью таблиц;</w:t>
      </w:r>
    </w:p>
    <w:p w:rsidR="00BC5F70" w:rsidRPr="00C2417B" w:rsidRDefault="00BC5F70" w:rsidP="001274F9">
      <w:pPr>
        <w:pStyle w:val="Zag2"/>
        <w:tabs>
          <w:tab w:val="left" w:leader="dot" w:pos="624"/>
        </w:tabs>
        <w:spacing w:after="0" w:line="240" w:lineRule="auto"/>
        <w:ind w:firstLine="510"/>
        <w:jc w:val="both"/>
        <w:rPr>
          <w:rStyle w:val="Zag11"/>
          <w:rFonts w:eastAsia="@Arial Unicode MS"/>
          <w:b w:val="0"/>
          <w:bCs w:val="0"/>
          <w:lang w:val="ru-RU"/>
        </w:rPr>
      </w:pPr>
      <w:r w:rsidRPr="00C2417B">
        <w:rPr>
          <w:rStyle w:val="Zag11"/>
          <w:rFonts w:eastAsia="@Arial Unicode MS"/>
          <w:b w:val="0"/>
          <w:bCs w:val="0"/>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BC5F70" w:rsidRPr="00C2417B" w:rsidRDefault="00BC5F70" w:rsidP="001274F9">
      <w:pPr>
        <w:pStyle w:val="Zag2"/>
        <w:tabs>
          <w:tab w:val="left" w:leader="dot" w:pos="624"/>
        </w:tabs>
        <w:spacing w:after="0" w:line="240" w:lineRule="auto"/>
        <w:jc w:val="both"/>
        <w:rPr>
          <w:rFonts w:eastAsia="@Arial Unicode MS"/>
          <w:b w:val="0"/>
          <w:bCs w:val="0"/>
          <w:lang w:val="ru-RU"/>
        </w:rPr>
      </w:pPr>
    </w:p>
    <w:p w:rsidR="00BC5F70" w:rsidRPr="00C2417B" w:rsidRDefault="00BC5F70" w:rsidP="00424FF0">
      <w:pPr>
        <w:autoSpaceDE w:val="0"/>
        <w:autoSpaceDN w:val="0"/>
        <w:adjustRightInd w:val="0"/>
        <w:spacing w:after="0" w:line="240" w:lineRule="auto"/>
        <w:jc w:val="both"/>
        <w:rPr>
          <w:rFonts w:cs="Times New Roman"/>
          <w:b/>
          <w:bCs w:val="0"/>
          <w:sz w:val="24"/>
          <w:szCs w:val="24"/>
        </w:rPr>
      </w:pPr>
      <w:r w:rsidRPr="00C2417B">
        <w:rPr>
          <w:rFonts w:cs="Times New Roman"/>
          <w:b/>
          <w:bCs w:val="0"/>
          <w:sz w:val="24"/>
          <w:szCs w:val="24"/>
        </w:rPr>
        <w:t xml:space="preserve">2.2.2.5. Окружающий мир. </w:t>
      </w:r>
    </w:p>
    <w:p w:rsidR="00BC5F70" w:rsidRPr="00C2417B" w:rsidRDefault="00BC5F70" w:rsidP="00424FF0">
      <w:pPr>
        <w:autoSpaceDE w:val="0"/>
        <w:autoSpaceDN w:val="0"/>
        <w:adjustRightInd w:val="0"/>
        <w:spacing w:after="0" w:line="240" w:lineRule="auto"/>
        <w:jc w:val="both"/>
        <w:rPr>
          <w:rStyle w:val="Zag11"/>
          <w:rFonts w:cs="Times New Roman"/>
          <w:b/>
          <w:bCs w:val="0"/>
          <w:i/>
          <w:sz w:val="24"/>
          <w:szCs w:val="24"/>
        </w:rPr>
      </w:pPr>
      <w:r w:rsidRPr="00C2417B">
        <w:rPr>
          <w:rStyle w:val="Zag11"/>
          <w:rFonts w:eastAsia="@Arial Unicode MS" w:cs="Times New Roman"/>
          <w:i/>
          <w:sz w:val="24"/>
          <w:szCs w:val="24"/>
        </w:rPr>
        <w:t>Общая характеристика учебного предмета.</w:t>
      </w:r>
    </w:p>
    <w:p w:rsidR="00BC5F70" w:rsidRPr="00C2417B" w:rsidRDefault="00BC5F70" w:rsidP="001274F9">
      <w:pPr>
        <w:pStyle w:val="a2"/>
        <w:ind w:left="105" w:right="62" w:firstLine="462"/>
        <w:jc w:val="both"/>
      </w:pPr>
      <w:r w:rsidRPr="00C2417B">
        <w:t>Важнейшими задачами образования в начальной школе яв</w:t>
      </w:r>
      <w:r w:rsidRPr="00C2417B">
        <w:softHyphen/>
        <w:t xml:space="preserve">ляются: </w:t>
      </w:r>
      <w:r w:rsidRPr="00C2417B">
        <w:rPr>
          <w:i/>
          <w:iCs/>
        </w:rPr>
        <w:t xml:space="preserve">формирование предметных и универсальных способов действий, </w:t>
      </w:r>
      <w:r w:rsidRPr="00C2417B">
        <w:t>обеспечивающих возможность продолжения образо</w:t>
      </w:r>
      <w:r w:rsidRPr="00C2417B">
        <w:softHyphen/>
        <w:t xml:space="preserve">вания в основной школе; </w:t>
      </w:r>
      <w:r w:rsidRPr="00C2417B">
        <w:rPr>
          <w:i/>
          <w:iCs/>
        </w:rPr>
        <w:t xml:space="preserve">развитие умения учиться </w:t>
      </w:r>
      <w:r w:rsidRPr="00C2417B">
        <w:t>- способ</w:t>
      </w:r>
      <w:r w:rsidRPr="00C2417B">
        <w:softHyphen/>
        <w:t>ности к самоорганизации с целью решения учебных задач; соз</w:t>
      </w:r>
      <w:r w:rsidRPr="00C2417B">
        <w:softHyphen/>
        <w:t xml:space="preserve">дание психолого-педагогических условий для </w:t>
      </w:r>
      <w:r w:rsidRPr="00C2417B">
        <w:rPr>
          <w:i/>
          <w:iCs/>
        </w:rPr>
        <w:t xml:space="preserve">индивидуального прогресса </w:t>
      </w:r>
      <w:r w:rsidRPr="00C2417B">
        <w:t>в основных сферах личностного развития - эмоцио</w:t>
      </w:r>
      <w:r w:rsidRPr="00C2417B">
        <w:softHyphen/>
        <w:t>нальной, познавательной, в сфере саморегуляции с опорой на систему базовых культурных ценностей российского общества. Эти задачи решаются в процессе обучения всем предметам. Од</w:t>
      </w:r>
      <w:r w:rsidRPr="00C2417B">
        <w:softHyphen/>
        <w:t xml:space="preserve">нако каждый из них имеет свою специфику. </w:t>
      </w:r>
    </w:p>
    <w:p w:rsidR="00BC5F70" w:rsidRPr="00C2417B" w:rsidRDefault="00BC5F70" w:rsidP="001274F9">
      <w:pPr>
        <w:pStyle w:val="a2"/>
        <w:ind w:left="105" w:right="62" w:firstLine="510"/>
        <w:jc w:val="both"/>
      </w:pPr>
      <w:r w:rsidRPr="00C2417B">
        <w:t>Специфика предмета «Окружающий мир» состоит в том, что он, имея ярко выраженный интегративный характер, соеди</w:t>
      </w:r>
      <w:r w:rsidRPr="00C2417B">
        <w:softHyphen/>
        <w:t>няет в равной мере природоведческие, обществоведческие, ис</w:t>
      </w:r>
      <w:r w:rsidRPr="00C2417B">
        <w:softHyphen/>
        <w:t xml:space="preserve">торические знания и дает обучающемуся материал естественных и социально-гуманитарных наук, необходимый для целостного и системного видения мира в его важнейших взаимосвязях. </w:t>
      </w:r>
    </w:p>
    <w:p w:rsidR="00BC5F70" w:rsidRPr="00C2417B" w:rsidRDefault="00BC5F70" w:rsidP="00424FF0">
      <w:pPr>
        <w:pStyle w:val="a2"/>
        <w:ind w:left="76" w:right="4"/>
      </w:pPr>
      <w:r w:rsidRPr="00C2417B">
        <w:rPr>
          <w:b/>
          <w:bCs w:val="0"/>
        </w:rPr>
        <w:t xml:space="preserve">Цель изучения курса. </w:t>
      </w:r>
      <w:r w:rsidRPr="00C2417B">
        <w:t>«Окружающий мир» В начальной' школе - формирование целостной картины мира и осознание места в нем человека на основе единства рационально-научно</w:t>
      </w:r>
      <w:r w:rsidRPr="00C2417B">
        <w:softHyphen/>
        <w:t>го познания и эмоционально-ценностного осмысления ребен</w:t>
      </w:r>
      <w:r w:rsidRPr="00C2417B">
        <w:softHyphen/>
        <w:t xml:space="preserve">ком личного опыта общения с людьми, обществом и природой. </w:t>
      </w:r>
    </w:p>
    <w:p w:rsidR="00BC5F70" w:rsidRPr="00C2417B" w:rsidRDefault="00BC5F70" w:rsidP="001274F9">
      <w:pPr>
        <w:pStyle w:val="a2"/>
        <w:ind w:left="9" w:right="144" w:firstLine="510"/>
        <w:jc w:val="both"/>
      </w:pPr>
      <w:r w:rsidRPr="00C2417B">
        <w:t>Используя для осмысления личного опыта ребенка знания, накопленные естественными и социально-гуманитарными нау</w:t>
      </w:r>
      <w:r w:rsidRPr="00C2417B">
        <w:softHyphen/>
        <w:t>ками, курс вводит в процесс постижения мира ценностную шка</w:t>
      </w:r>
      <w:r w:rsidRPr="00C2417B">
        <w:softHyphen/>
        <w:t>лу, без которой невозможно формирование Позитивных целе</w:t>
      </w:r>
      <w:r w:rsidRPr="00C2417B">
        <w:softHyphen/>
        <w:t>вых установок подрастающего поколения. Предмет «Окружаю</w:t>
      </w:r>
      <w:r w:rsidRPr="00C2417B">
        <w:softHyphen/>
        <w:t>щий мир» помогает ученику в формировании личностного восприятия, эмоционального, оценочного отношения к миру природы и культуры в их единстве, готовит поколение нрав</w:t>
      </w:r>
      <w:r w:rsidRPr="00C2417B">
        <w:softHyphen/>
        <w:t>ственно и духовно зрелых, активных, компетентных граждан, ориентированных как на личное благополучие, так и на сози</w:t>
      </w:r>
      <w:r w:rsidRPr="00C2417B">
        <w:softHyphen/>
        <w:t xml:space="preserve">дательное обустройство родной страны и планеты Земля. </w:t>
      </w:r>
    </w:p>
    <w:p w:rsidR="00BC5F70" w:rsidRPr="00C2417B" w:rsidRDefault="00BC5F70" w:rsidP="001274F9">
      <w:pPr>
        <w:pStyle w:val="a2"/>
        <w:ind w:right="4" w:firstLine="510"/>
        <w:jc w:val="both"/>
      </w:pPr>
      <w:r w:rsidRPr="00C2417B">
        <w:t>Значение курса «Окружающий мир» состоит в том, что в хо</w:t>
      </w:r>
      <w:r w:rsidRPr="00C2417B">
        <w:softHyphen/>
        <w:t>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w:t>
      </w:r>
      <w:r w:rsidRPr="00C2417B">
        <w:softHyphen/>
        <w:t>мирования у младших школьников фундамента экологической и культурологической грамотности и соответствующих компетент</w:t>
      </w:r>
      <w:r w:rsidRPr="00C2417B">
        <w:softHyphen/>
        <w:t>ностей - умений проводить наблюдения в природе, ставить опы</w:t>
      </w:r>
      <w:r w:rsidRPr="00C2417B">
        <w:softHyphen/>
        <w:t>ты, соблюдать правила поведения в мире природы и людей, пра</w:t>
      </w:r>
      <w:r w:rsidRPr="00C2417B">
        <w:softHyphen/>
        <w:t>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w:t>
      </w:r>
      <w:r w:rsidRPr="00C2417B">
        <w:softHyphen/>
        <w:t xml:space="preserve">чительную роль в развитии и воспитании личности. </w:t>
      </w:r>
    </w:p>
    <w:p w:rsidR="00BC5F70" w:rsidRPr="00C2417B" w:rsidRDefault="00BC5F70" w:rsidP="001274F9">
      <w:pPr>
        <w:pStyle w:val="a2"/>
        <w:ind w:left="4" w:right="14" w:firstLine="510"/>
        <w:jc w:val="both"/>
      </w:pPr>
      <w:r w:rsidRPr="00C2417B">
        <w:t>Существенная особенность курса состоит в том, что в нем заложена содержательная основа для широкой реализации межпредметных связей всех дисциплин начальной школы. Предмет «Окружающий мир» использует и тем самым подкреп</w:t>
      </w:r>
      <w:r w:rsidRPr="00C2417B">
        <w:softHyphen/>
        <w:t>ляет умения, полученные на уроках чтения, русского языка и математики, музыки и изобразительного искусства, технологии и физической культуры, совместно с ними приучая детей к ра</w:t>
      </w:r>
      <w:r w:rsidRPr="00C2417B">
        <w:softHyphen/>
        <w:t xml:space="preserve">ционально-научному и эмоционально-ценностному постижению окружающего мира. </w:t>
      </w:r>
    </w:p>
    <w:p w:rsidR="00BC5F70" w:rsidRPr="00C2417B" w:rsidRDefault="00BC5F70" w:rsidP="001274F9">
      <w:pPr>
        <w:pStyle w:val="a2"/>
        <w:ind w:left="4" w:right="14" w:firstLine="510"/>
        <w:jc w:val="both"/>
      </w:pPr>
      <w:r w:rsidRPr="00C2417B">
        <w:t>Знакомство с началами естественных и социально-гуманитар</w:t>
      </w:r>
      <w:r w:rsidRPr="00C2417B">
        <w:softHyphen/>
        <w:t>ных наук в их единстве и взаимосвязях дает ученику ключ (ме</w:t>
      </w:r>
      <w:r w:rsidRPr="00C2417B">
        <w:softHyphen/>
        <w:t>тод) к осмыслению личного опыта, позволяя сделать явления ок</w:t>
      </w:r>
      <w:r w:rsidRPr="00C2417B">
        <w:softHyphen/>
        <w:t>ружающего мира понятными, знакомыми и предсказуемыми, найти свое место в ближайшем окружении, попытаться прогно</w:t>
      </w:r>
      <w:r w:rsidRPr="00C2417B">
        <w:softHyphen/>
        <w:t>зировать направление своих личных интересов в гармонии с ин</w:t>
      </w:r>
      <w:r w:rsidRPr="00C2417B">
        <w:softHyphen/>
        <w:t>тересами природы и общества, тем самым обеспечивая в даль</w:t>
      </w:r>
      <w:r w:rsidRPr="00C2417B">
        <w:softHyphen/>
        <w:t>нейшем свое личное и социальное благополучие. Курс «Окружа</w:t>
      </w:r>
      <w:r w:rsidRPr="00C2417B">
        <w:softHyphen/>
        <w:t>ющий мир» представляет детям широкую панораму природных и общественных явлений как компонентов единого мира. В основ</w:t>
      </w:r>
      <w:r w:rsidRPr="00C2417B">
        <w:softHyphen/>
        <w:t>ной школе этот материал будет изучаться дифференцирован но на уроках различных предметных областей: физики, химии, биоло</w:t>
      </w:r>
      <w:r w:rsidRPr="00C2417B">
        <w:softHyphen/>
        <w:t>гии, географии, обществознания, истории, литературы и других дисциплин. В рамках же данного предмета благодаря интегра</w:t>
      </w:r>
      <w:r w:rsidRPr="00C2417B">
        <w:softHyphen/>
        <w:t>ции естественно-научных и социально-гуманитарных знаний мо</w:t>
      </w:r>
      <w:r w:rsidRPr="00C2417B">
        <w:softHyphen/>
        <w:t>гут быть успешно, в полном соответствии с возрастными особен</w:t>
      </w:r>
      <w:r w:rsidRPr="00C2417B">
        <w:softHyphen/>
        <w:t>ностями младшего школьника решены задачи экологического об</w:t>
      </w:r>
      <w:r w:rsidRPr="00C2417B">
        <w:softHyphen/>
        <w:t>разования и воспитания, формирования системы позитивных национальных ценностей, идеалов взаимного уважения, патрио</w:t>
      </w:r>
      <w:r w:rsidRPr="00C2417B">
        <w:softHyphen/>
        <w:t>тизма, опирающегося на этнокультурное многообразие и обще</w:t>
      </w:r>
      <w:r w:rsidRPr="00C2417B">
        <w:softHyphen/>
        <w:t>культурное единство российского общества как важнейшее на</w:t>
      </w:r>
      <w:r w:rsidRPr="00C2417B">
        <w:softHyphen/>
        <w:t xml:space="preserve">циональное достояние России. Таким образом, курс создает прочный фундамент для изучения значительной части предметов основной школы и для дальнейшего развития личности. </w:t>
      </w:r>
    </w:p>
    <w:p w:rsidR="00BC5F70" w:rsidRPr="00C2417B" w:rsidRDefault="00BC5F70" w:rsidP="001274F9">
      <w:pPr>
        <w:pStyle w:val="a2"/>
        <w:ind w:left="4" w:right="14" w:firstLine="510"/>
        <w:jc w:val="both"/>
        <w:rPr>
          <w:rStyle w:val="Zag11"/>
          <w:bCs w:val="0"/>
        </w:rPr>
      </w:pPr>
      <w:r w:rsidRPr="00C2417B">
        <w:t>Основные содержательные линии предмета «Окружающий мир» определены стандартом начального общего образования второго поколения и представлены в примерной программе со</w:t>
      </w:r>
      <w:r w:rsidRPr="00C2417B">
        <w:softHyphen/>
        <w:t xml:space="preserve">держательными блоками </w:t>
      </w:r>
      <w:r w:rsidRPr="00C2417B">
        <w:rPr>
          <w:bCs w:val="0"/>
        </w:rPr>
        <w:t xml:space="preserve">«Человек и природа», «Человек </w:t>
      </w:r>
      <w:r w:rsidRPr="00C2417B">
        <w:rPr>
          <w:bCs w:val="0"/>
          <w:w w:val="125"/>
        </w:rPr>
        <w:t xml:space="preserve"> и </w:t>
      </w:r>
      <w:r w:rsidRPr="00C2417B">
        <w:rPr>
          <w:bCs w:val="0"/>
        </w:rPr>
        <w:t>об</w:t>
      </w:r>
      <w:r w:rsidRPr="00C2417B">
        <w:rPr>
          <w:bCs w:val="0"/>
        </w:rPr>
        <w:softHyphen/>
        <w:t xml:space="preserve">щество». </w:t>
      </w:r>
    </w:p>
    <w:p w:rsidR="00BC5F70" w:rsidRPr="00C2417B" w:rsidRDefault="00BC5F70" w:rsidP="00424FF0">
      <w:pPr>
        <w:pStyle w:val="ListParagraph"/>
        <w:spacing w:after="0" w:line="240" w:lineRule="auto"/>
        <w:jc w:val="center"/>
        <w:rPr>
          <w:rStyle w:val="Zag11"/>
          <w:rFonts w:eastAsia="@Arial Unicode MS" w:cs="Times New Roman"/>
          <w:b/>
          <w:bCs w:val="0"/>
          <w:iCs/>
          <w:sz w:val="24"/>
          <w:szCs w:val="24"/>
        </w:rPr>
      </w:pPr>
      <w:bookmarkStart w:id="159" w:name="_Toc290536731"/>
      <w:r w:rsidRPr="00C2417B">
        <w:rPr>
          <w:rStyle w:val="Zag11"/>
          <w:rFonts w:eastAsia="@Arial Unicode MS" w:cs="Times New Roman"/>
          <w:b/>
          <w:bCs w:val="0"/>
          <w:iCs/>
          <w:sz w:val="24"/>
          <w:szCs w:val="24"/>
        </w:rPr>
        <w:t>Содержание курса.</w:t>
      </w:r>
      <w:bookmarkStart w:id="160" w:name="_Toc290536732"/>
      <w:bookmarkEnd w:id="159"/>
    </w:p>
    <w:p w:rsidR="00BC5F70" w:rsidRPr="00C2417B" w:rsidRDefault="00BC5F70" w:rsidP="00F5795E">
      <w:pPr>
        <w:spacing w:after="0" w:line="240" w:lineRule="auto"/>
        <w:rPr>
          <w:rStyle w:val="Zag11"/>
          <w:rFonts w:eastAsia="@Arial Unicode MS" w:cs="Times New Roman"/>
          <w:b/>
          <w:bCs w:val="0"/>
          <w:iCs/>
          <w:sz w:val="24"/>
          <w:szCs w:val="24"/>
        </w:rPr>
      </w:pPr>
      <w:r w:rsidRPr="00C2417B">
        <w:rPr>
          <w:rStyle w:val="Zag11"/>
          <w:rFonts w:eastAsia="@Arial Unicode MS" w:cs="Times New Roman"/>
          <w:b/>
          <w:i/>
          <w:sz w:val="24"/>
          <w:szCs w:val="24"/>
        </w:rPr>
        <w:t>Человек и природа</w:t>
      </w:r>
      <w:bookmarkEnd w:id="160"/>
    </w:p>
    <w:p w:rsidR="00BC5F70" w:rsidRPr="00C2417B" w:rsidRDefault="00BC5F70" w:rsidP="00424FF0">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Звёзды и планеты. </w:t>
      </w:r>
      <w:r w:rsidRPr="00C2417B">
        <w:rPr>
          <w:rStyle w:val="Zag11"/>
          <w:rFonts w:eastAsia="@Arial Unicode MS" w:cs="Times New Roman"/>
          <w:i/>
          <w:iCs/>
          <w:color w:val="000000"/>
          <w:sz w:val="24"/>
          <w:szCs w:val="24"/>
        </w:rPr>
        <w:t>Солнце</w:t>
      </w:r>
      <w:r w:rsidRPr="00C2417B">
        <w:rPr>
          <w:rStyle w:val="Zag11"/>
          <w:rFonts w:eastAsia="@Arial Unicode MS" w:cs="Times New Roman"/>
          <w:color w:val="000000"/>
          <w:sz w:val="24"/>
          <w:szCs w:val="24"/>
        </w:rPr>
        <w:t xml:space="preserve"> — </w:t>
      </w:r>
      <w:r w:rsidRPr="00C2417B">
        <w:rPr>
          <w:rStyle w:val="Zag11"/>
          <w:rFonts w:eastAsia="@Arial Unicode MS" w:cs="Times New Roman"/>
          <w:i/>
          <w:iCs/>
          <w:color w:val="000000"/>
          <w:sz w:val="24"/>
          <w:szCs w:val="24"/>
        </w:rPr>
        <w:t>ближайшая к нам звезда, источник света и тепла для всего живого на Земле</w:t>
      </w:r>
      <w:r w:rsidRPr="00C2417B">
        <w:rPr>
          <w:rStyle w:val="Zag11"/>
          <w:rFonts w:eastAsia="@Arial Unicode MS" w:cs="Times New Roman"/>
          <w:color w:val="000000"/>
          <w:sz w:val="24"/>
          <w:szCs w:val="24"/>
        </w:rPr>
        <w:t>. Земля — планета, общее представление о форме и размерах Земли. Глобус как модель Земли. Смена дня и ночи на Земле. Времена года, их особенности (на основе наблюдений). Смена времён года в родном крае на основе наблюдений.</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Наблюдение за погодой своего края. </w:t>
      </w:r>
      <w:r w:rsidRPr="00C2417B">
        <w:rPr>
          <w:rStyle w:val="Zag11"/>
          <w:rFonts w:eastAsia="@Arial Unicode MS" w:cs="Times New Roman"/>
          <w:i/>
          <w:iCs/>
          <w:color w:val="000000"/>
          <w:sz w:val="24"/>
          <w:szCs w:val="24"/>
        </w:rPr>
        <w:t>Предсказание погоды и его значение в жизни людей</w:t>
      </w:r>
      <w:r w:rsidRPr="00C2417B">
        <w:rPr>
          <w:rStyle w:val="Zag11"/>
          <w:rFonts w:eastAsia="@Arial Unicode MS" w:cs="Times New Roman"/>
          <w:color w:val="000000"/>
          <w:sz w:val="24"/>
          <w:szCs w:val="24"/>
        </w:rPr>
        <w:t>.</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Животные, их разнообразие. Условия, необходимые для жизни животных (воздух, вода, тепло, пища). Насекомые, рыбы, птицы, звери, их отличия.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Народный календарь (приметы, поговорки, пословицы), определяющий сезонный труд людей.</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BC5F70" w:rsidRPr="00C2417B" w:rsidRDefault="00BC5F70" w:rsidP="001274F9">
      <w:pPr>
        <w:pStyle w:val="zag4"/>
        <w:tabs>
          <w:tab w:val="left" w:leader="dot" w:pos="624"/>
        </w:tabs>
        <w:spacing w:line="240" w:lineRule="auto"/>
        <w:ind w:firstLine="510"/>
        <w:jc w:val="both"/>
        <w:rPr>
          <w:rStyle w:val="Zag11"/>
          <w:rFonts w:ascii="Times New Roman" w:eastAsia="@Arial Unicode MS" w:hAnsi="Times New Roman" w:cs="Times New Roman"/>
          <w:b w:val="0"/>
          <w:bCs w:val="0"/>
          <w:i w:val="0"/>
          <w:iCs w:val="0"/>
          <w:sz w:val="24"/>
          <w:szCs w:val="24"/>
          <w:lang w:val="ru-RU"/>
        </w:rPr>
      </w:pPr>
      <w:r w:rsidRPr="00C2417B">
        <w:rPr>
          <w:rStyle w:val="Zag11"/>
          <w:rFonts w:ascii="Times New Roman" w:eastAsia="@Arial Unicode MS" w:hAnsi="Times New Roman" w:cs="Times New Roman"/>
          <w:b w:val="0"/>
          <w:bCs w:val="0"/>
          <w:i w:val="0"/>
          <w:iCs w:val="0"/>
          <w:sz w:val="24"/>
          <w:szCs w:val="24"/>
          <w:lang w:val="ru-RU"/>
        </w:rPr>
        <w:t>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BC5F70" w:rsidRPr="00C2417B" w:rsidRDefault="00BC5F70" w:rsidP="00F5795E">
      <w:pPr>
        <w:spacing w:after="0" w:line="240" w:lineRule="auto"/>
        <w:rPr>
          <w:rStyle w:val="Zag11"/>
          <w:rFonts w:eastAsia="@Arial Unicode MS" w:cs="Times New Roman"/>
          <w:b/>
          <w:i/>
          <w:sz w:val="24"/>
          <w:szCs w:val="24"/>
        </w:rPr>
      </w:pPr>
      <w:bookmarkStart w:id="161" w:name="_Toc290536733"/>
    </w:p>
    <w:p w:rsidR="00BC5F70" w:rsidRPr="00C2417B" w:rsidRDefault="00BC5F70" w:rsidP="00F5795E">
      <w:pPr>
        <w:spacing w:after="0" w:line="240" w:lineRule="auto"/>
        <w:rPr>
          <w:rStyle w:val="Zag11"/>
          <w:rFonts w:eastAsia="@Arial Unicode MS" w:cs="Times New Roman"/>
          <w:b/>
          <w:i/>
          <w:sz w:val="24"/>
          <w:szCs w:val="24"/>
        </w:rPr>
      </w:pPr>
      <w:r w:rsidRPr="00C2417B">
        <w:rPr>
          <w:rStyle w:val="Zag11"/>
          <w:rFonts w:eastAsia="@Arial Unicode MS" w:cs="Times New Roman"/>
          <w:b/>
          <w:i/>
          <w:sz w:val="24"/>
          <w:szCs w:val="24"/>
        </w:rPr>
        <w:t>Человек и общество</w:t>
      </w:r>
      <w:bookmarkEnd w:id="161"/>
    </w:p>
    <w:p w:rsidR="00BC5F70" w:rsidRPr="00C2417B" w:rsidRDefault="00BC5F70" w:rsidP="00424FF0">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Имена и фамилии членов семьи. </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Значение труда в жизни человека и общества. Трудолюбие как общественно значимая ценность в культуре народов России и мира. Профессии людей. </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Россия на карте, государственная граница России.</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Москва — столица России. Достопримечательности Москвы: Кремль, Красная площадь, Большой театр и др.    </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Россия — многонациональная страна.  </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w:t>
      </w:r>
    </w:p>
    <w:p w:rsidR="00BC5F70" w:rsidRPr="00C2417B" w:rsidRDefault="00BC5F70" w:rsidP="00F5795E">
      <w:pPr>
        <w:spacing w:after="0" w:line="240" w:lineRule="auto"/>
        <w:rPr>
          <w:rStyle w:val="Zag11"/>
          <w:rFonts w:eastAsia="@Arial Unicode MS" w:cs="Times New Roman"/>
          <w:b/>
          <w:i/>
          <w:sz w:val="24"/>
          <w:szCs w:val="24"/>
        </w:rPr>
      </w:pPr>
      <w:bookmarkStart w:id="162" w:name="_Toc290536734"/>
    </w:p>
    <w:p w:rsidR="00BC5F70" w:rsidRPr="00C2417B" w:rsidRDefault="00BC5F70" w:rsidP="00F5795E">
      <w:pPr>
        <w:spacing w:after="0" w:line="240" w:lineRule="auto"/>
        <w:rPr>
          <w:rStyle w:val="Zag11"/>
          <w:rFonts w:eastAsia="@Arial Unicode MS" w:cs="Times New Roman"/>
          <w:b/>
          <w:i/>
          <w:color w:val="000000"/>
          <w:sz w:val="24"/>
          <w:szCs w:val="24"/>
        </w:rPr>
      </w:pPr>
      <w:r w:rsidRPr="00C2417B">
        <w:rPr>
          <w:rStyle w:val="Zag11"/>
          <w:rFonts w:eastAsia="@Arial Unicode MS" w:cs="Times New Roman"/>
          <w:b/>
          <w:i/>
          <w:sz w:val="24"/>
          <w:szCs w:val="24"/>
        </w:rPr>
        <w:t>Правила безопасной жизни</w:t>
      </w:r>
      <w:bookmarkEnd w:id="162"/>
    </w:p>
    <w:p w:rsidR="00BC5F70" w:rsidRPr="00C2417B" w:rsidRDefault="00BC5F70" w:rsidP="00F5795E">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Ценность здоровья и здорового образа жизни.</w:t>
      </w:r>
    </w:p>
    <w:p w:rsidR="00BC5F70" w:rsidRPr="00C2417B" w:rsidRDefault="00BC5F70" w:rsidP="00F5795E">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C2417B">
        <w:rPr>
          <w:rStyle w:val="Zag11"/>
          <w:rFonts w:eastAsia="@Arial Unicode MS" w:cs="Times New Roman"/>
          <w:i/>
          <w:iCs/>
          <w:color w:val="000000"/>
          <w:sz w:val="24"/>
          <w:szCs w:val="24"/>
        </w:rPr>
        <w:t>ушиб</w:t>
      </w:r>
      <w:r w:rsidRPr="00C2417B">
        <w:rPr>
          <w:rStyle w:val="Zag11"/>
          <w:rFonts w:eastAsia="@Arial Unicode MS" w:cs="Times New Roman"/>
          <w:color w:val="000000"/>
          <w:sz w:val="24"/>
          <w:szCs w:val="24"/>
        </w:rPr>
        <w:t xml:space="preserve">, </w:t>
      </w:r>
      <w:r w:rsidRPr="00C2417B">
        <w:rPr>
          <w:rStyle w:val="Zag11"/>
          <w:rFonts w:eastAsia="@Arial Unicode MS" w:cs="Times New Roman"/>
          <w:i/>
          <w:iCs/>
          <w:color w:val="000000"/>
          <w:sz w:val="24"/>
          <w:szCs w:val="24"/>
        </w:rPr>
        <w:t>порез</w:t>
      </w:r>
      <w:r w:rsidRPr="00C2417B">
        <w:rPr>
          <w:rStyle w:val="Zag11"/>
          <w:rFonts w:eastAsia="@Arial Unicode MS" w:cs="Times New Roman"/>
          <w:color w:val="000000"/>
          <w:sz w:val="24"/>
          <w:szCs w:val="24"/>
        </w:rPr>
        <w:t xml:space="preserve">, </w:t>
      </w:r>
      <w:r w:rsidRPr="00C2417B">
        <w:rPr>
          <w:rStyle w:val="Zag11"/>
          <w:rFonts w:eastAsia="@Arial Unicode MS" w:cs="Times New Roman"/>
          <w:i/>
          <w:iCs/>
          <w:color w:val="000000"/>
          <w:sz w:val="24"/>
          <w:szCs w:val="24"/>
        </w:rPr>
        <w:t>ожог</w:t>
      </w:r>
      <w:r w:rsidRPr="00C2417B">
        <w:rPr>
          <w:rStyle w:val="Zag11"/>
          <w:rFonts w:eastAsia="@Arial Unicode MS" w:cs="Times New Roman"/>
          <w:color w:val="000000"/>
          <w:sz w:val="24"/>
          <w:szCs w:val="24"/>
        </w:rPr>
        <w:t xml:space="preserve">), </w:t>
      </w:r>
      <w:r w:rsidRPr="00C2417B">
        <w:rPr>
          <w:rStyle w:val="Zag11"/>
          <w:rFonts w:eastAsia="@Arial Unicode MS" w:cs="Times New Roman"/>
          <w:i/>
          <w:iCs/>
          <w:color w:val="000000"/>
          <w:sz w:val="24"/>
          <w:szCs w:val="24"/>
        </w:rPr>
        <w:t>обмораживании</w:t>
      </w:r>
      <w:r w:rsidRPr="00C2417B">
        <w:rPr>
          <w:rStyle w:val="Zag11"/>
          <w:rFonts w:eastAsia="@Arial Unicode MS" w:cs="Times New Roman"/>
          <w:color w:val="000000"/>
          <w:sz w:val="24"/>
          <w:szCs w:val="24"/>
        </w:rPr>
        <w:t xml:space="preserve">, </w:t>
      </w:r>
      <w:r w:rsidRPr="00C2417B">
        <w:rPr>
          <w:rStyle w:val="Zag11"/>
          <w:rFonts w:eastAsia="@Arial Unicode MS" w:cs="Times New Roman"/>
          <w:i/>
          <w:iCs/>
          <w:color w:val="000000"/>
          <w:sz w:val="24"/>
          <w:szCs w:val="24"/>
        </w:rPr>
        <w:t>перегреве</w:t>
      </w:r>
      <w:r w:rsidRPr="00C2417B">
        <w:rPr>
          <w:rStyle w:val="Zag11"/>
          <w:rFonts w:eastAsia="@Arial Unicode MS" w:cs="Times New Roman"/>
          <w:color w:val="000000"/>
          <w:sz w:val="24"/>
          <w:szCs w:val="24"/>
        </w:rPr>
        <w:t>.</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Правила безопасного поведения в природе.</w:t>
      </w:r>
    </w:p>
    <w:p w:rsidR="00BC5F70" w:rsidRPr="00C2417B" w:rsidRDefault="00BC5F70" w:rsidP="001274F9">
      <w:pPr>
        <w:pStyle w:val="Zag3"/>
        <w:tabs>
          <w:tab w:val="left" w:leader="dot" w:pos="624"/>
        </w:tabs>
        <w:spacing w:after="0" w:line="240" w:lineRule="auto"/>
        <w:ind w:firstLine="510"/>
        <w:jc w:val="both"/>
        <w:rPr>
          <w:rStyle w:val="Zag11"/>
          <w:rFonts w:eastAsia="@Arial Unicode MS"/>
          <w:i w:val="0"/>
          <w:iCs w:val="0"/>
          <w:lang w:val="ru-RU"/>
        </w:rPr>
      </w:pPr>
      <w:r w:rsidRPr="00C2417B">
        <w:rPr>
          <w:rStyle w:val="Zag11"/>
          <w:rFonts w:eastAsia="@Arial Unicode MS"/>
          <w:i w:val="0"/>
          <w:iCs w:val="0"/>
          <w:lang w:val="ru-RU"/>
        </w:rPr>
        <w:t>Забота о здоровье и безопасности окружающих людей — нравственный долг каждого человека.</w:t>
      </w:r>
    </w:p>
    <w:p w:rsidR="00BC5F70" w:rsidRPr="00C2417B" w:rsidRDefault="00BC5F70" w:rsidP="00F5795E">
      <w:pPr>
        <w:spacing w:after="0" w:line="240" w:lineRule="auto"/>
        <w:rPr>
          <w:rFonts w:cs="Times New Roman"/>
          <w:b/>
          <w:sz w:val="24"/>
          <w:szCs w:val="24"/>
        </w:rPr>
      </w:pPr>
      <w:bookmarkStart w:id="163" w:name="_Toc290536735"/>
    </w:p>
    <w:p w:rsidR="00BC5F70" w:rsidRPr="00C2417B" w:rsidRDefault="00BC5F70" w:rsidP="00F5795E">
      <w:pPr>
        <w:spacing w:after="0" w:line="240" w:lineRule="auto"/>
        <w:rPr>
          <w:rFonts w:cs="Times New Roman"/>
          <w:b/>
          <w:bCs w:val="0"/>
          <w:sz w:val="24"/>
          <w:szCs w:val="24"/>
        </w:rPr>
      </w:pPr>
      <w:r w:rsidRPr="00C2417B">
        <w:rPr>
          <w:rFonts w:cs="Times New Roman"/>
          <w:b/>
          <w:sz w:val="24"/>
          <w:szCs w:val="24"/>
        </w:rPr>
        <w:t>Планируемые результаты освоения учебной программы</w:t>
      </w:r>
      <w:bookmarkEnd w:id="163"/>
      <w:r w:rsidRPr="00C2417B">
        <w:rPr>
          <w:rFonts w:cs="Times New Roman"/>
          <w:b/>
          <w:bCs w:val="0"/>
          <w:sz w:val="24"/>
          <w:szCs w:val="24"/>
        </w:rPr>
        <w:t xml:space="preserve">по </w:t>
      </w:r>
      <w:r w:rsidRPr="00C2417B">
        <w:rPr>
          <w:rStyle w:val="Zag11"/>
          <w:rFonts w:eastAsia="@Arial Unicode MS" w:cs="Times New Roman"/>
          <w:b/>
          <w:bCs w:val="0"/>
          <w:sz w:val="24"/>
          <w:szCs w:val="24"/>
        </w:rPr>
        <w:t>окружающему мир</w:t>
      </w:r>
      <w:r w:rsidRPr="00C2417B">
        <w:rPr>
          <w:rFonts w:cs="Times New Roman"/>
          <w:b/>
          <w:bCs w:val="0"/>
          <w:sz w:val="24"/>
          <w:szCs w:val="24"/>
        </w:rPr>
        <w:t>у.</w:t>
      </w:r>
    </w:p>
    <w:p w:rsidR="00BC5F70" w:rsidRPr="00C2417B" w:rsidRDefault="00BC5F70" w:rsidP="00F5795E">
      <w:pPr>
        <w:spacing w:after="0" w:line="240" w:lineRule="auto"/>
        <w:rPr>
          <w:rStyle w:val="Zag11"/>
          <w:rFonts w:eastAsia="@Arial Unicode MS" w:cs="Times New Roman"/>
          <w:i/>
          <w:sz w:val="24"/>
          <w:szCs w:val="24"/>
        </w:rPr>
      </w:pPr>
      <w:bookmarkStart w:id="164" w:name="_Toc290536736"/>
      <w:r w:rsidRPr="00C2417B">
        <w:rPr>
          <w:rStyle w:val="Zag11"/>
          <w:rFonts w:eastAsia="@Arial Unicode MS" w:cs="Times New Roman"/>
          <w:i/>
          <w:sz w:val="24"/>
          <w:szCs w:val="24"/>
        </w:rPr>
        <w:t>Человек и природа</w:t>
      </w:r>
      <w:bookmarkEnd w:id="164"/>
    </w:p>
    <w:p w:rsidR="00BC5F70" w:rsidRPr="00C2417B" w:rsidRDefault="00BC5F70" w:rsidP="00F5795E">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Ученик  научится: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·узнавать изученные объекты и явления живой и неживой природы;</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·проводить несложные наблюдения в окружающей среде;</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color w:val="000000"/>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Ученикполучит возможность научиться: </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·моделировать объекты  собранные из конструктора;</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BC5F70" w:rsidRPr="00C2417B" w:rsidRDefault="00BC5F70" w:rsidP="001274F9">
      <w:pPr>
        <w:pStyle w:val="Zag3"/>
        <w:tabs>
          <w:tab w:val="left" w:leader="dot" w:pos="624"/>
        </w:tabs>
        <w:spacing w:after="0" w:line="240" w:lineRule="auto"/>
        <w:ind w:firstLine="510"/>
        <w:jc w:val="both"/>
        <w:rPr>
          <w:rStyle w:val="Zag11"/>
          <w:rFonts w:eastAsia="@Arial Unicode MS"/>
          <w:i w:val="0"/>
          <w:iCs w:val="0"/>
          <w:lang w:val="ru-RU"/>
        </w:rPr>
      </w:pPr>
      <w:r w:rsidRPr="00C2417B">
        <w:rPr>
          <w:rStyle w:val="Zag11"/>
          <w:rFonts w:eastAsia="@Arial Unicode MS"/>
          <w:i w:val="0"/>
          <w:iCs w:val="0"/>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BC5F70" w:rsidRPr="00C2417B" w:rsidRDefault="00BC5F70" w:rsidP="001274F9">
      <w:pPr>
        <w:pStyle w:val="Zag3"/>
        <w:tabs>
          <w:tab w:val="left" w:leader="dot" w:pos="624"/>
        </w:tabs>
        <w:spacing w:after="0" w:line="240" w:lineRule="auto"/>
        <w:ind w:firstLine="510"/>
        <w:rPr>
          <w:rStyle w:val="Zag11"/>
          <w:rFonts w:eastAsia="@Arial Unicode MS"/>
          <w:lang w:val="ru-RU"/>
        </w:rPr>
      </w:pPr>
    </w:p>
    <w:p w:rsidR="00BC5F70" w:rsidRPr="00C2417B" w:rsidRDefault="00BC5F70" w:rsidP="007D596D">
      <w:pPr>
        <w:spacing w:after="0" w:line="240" w:lineRule="auto"/>
        <w:rPr>
          <w:rStyle w:val="Zag11"/>
          <w:rFonts w:eastAsia="@Arial Unicode MS" w:cs="Times New Roman"/>
          <w:i/>
          <w:sz w:val="24"/>
          <w:szCs w:val="24"/>
        </w:rPr>
      </w:pPr>
      <w:bookmarkStart w:id="165" w:name="_Toc290536737"/>
      <w:r w:rsidRPr="00C2417B">
        <w:rPr>
          <w:rStyle w:val="Zag11"/>
          <w:rFonts w:eastAsia="@Arial Unicode MS" w:cs="Times New Roman"/>
          <w:i/>
          <w:sz w:val="24"/>
          <w:szCs w:val="24"/>
        </w:rPr>
        <w:t>Человек и общество</w:t>
      </w:r>
      <w:bookmarkEnd w:id="165"/>
    </w:p>
    <w:p w:rsidR="00BC5F70" w:rsidRPr="00C2417B" w:rsidRDefault="00BC5F70" w:rsidP="007D596D">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Ученик научится: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·узнавать государственную символику Российской Федерации и своего региона; описывать достопримечательности столицы и родного края;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·различать прошлое, настоящее, будущее; </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·оценивать характер взаимоотношений людей в различных социальных группах (семья, группа сверстников),  доброжелательности и эмоционально-нравственной отзывчивости, понимания чувств других людей и сопереживания им;</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color w:val="000000"/>
          <w:sz w:val="24"/>
          <w:szCs w:val="24"/>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Ученикполучит возможность научиться: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BC5F70" w:rsidRPr="00C2417B" w:rsidRDefault="00BC5F70" w:rsidP="001274F9">
      <w:pPr>
        <w:pStyle w:val="Zag2"/>
        <w:tabs>
          <w:tab w:val="left" w:leader="dot" w:pos="624"/>
        </w:tabs>
        <w:spacing w:after="0" w:line="240" w:lineRule="auto"/>
        <w:ind w:firstLine="510"/>
        <w:jc w:val="both"/>
        <w:rPr>
          <w:rStyle w:val="Zag11"/>
          <w:rFonts w:eastAsia="@Arial Unicode MS"/>
          <w:b w:val="0"/>
          <w:bCs w:val="0"/>
          <w:lang w:val="ru-RU"/>
        </w:rPr>
      </w:pPr>
      <w:r w:rsidRPr="00C2417B">
        <w:rPr>
          <w:rStyle w:val="Zag11"/>
          <w:rFonts w:eastAsia="@Arial Unicode MS"/>
          <w:b w:val="0"/>
          <w:bCs w:val="0"/>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BC5F70" w:rsidRPr="00C2417B" w:rsidRDefault="00BC5F70" w:rsidP="001274F9">
      <w:pPr>
        <w:pStyle w:val="Zag2"/>
        <w:tabs>
          <w:tab w:val="left" w:leader="dot" w:pos="624"/>
        </w:tabs>
        <w:spacing w:after="0" w:line="240" w:lineRule="auto"/>
        <w:jc w:val="both"/>
        <w:rPr>
          <w:rFonts w:eastAsia="@Arial Unicode MS"/>
          <w:b w:val="0"/>
          <w:bCs w:val="0"/>
          <w:lang w:val="ru-RU"/>
        </w:rPr>
      </w:pPr>
    </w:p>
    <w:p w:rsidR="00BC5F70" w:rsidRPr="00C2417B" w:rsidRDefault="00BC5F70" w:rsidP="007D596D">
      <w:pPr>
        <w:autoSpaceDE w:val="0"/>
        <w:autoSpaceDN w:val="0"/>
        <w:adjustRightInd w:val="0"/>
        <w:spacing w:after="0" w:line="240" w:lineRule="auto"/>
        <w:jc w:val="both"/>
        <w:rPr>
          <w:rFonts w:cs="Times New Roman"/>
          <w:b/>
          <w:bCs w:val="0"/>
          <w:sz w:val="24"/>
          <w:szCs w:val="24"/>
        </w:rPr>
      </w:pPr>
      <w:r w:rsidRPr="00C2417B">
        <w:rPr>
          <w:rFonts w:cs="Times New Roman"/>
          <w:b/>
          <w:bCs w:val="0"/>
          <w:sz w:val="24"/>
          <w:szCs w:val="24"/>
        </w:rPr>
        <w:t xml:space="preserve">2.2.2.6. Музыка. </w:t>
      </w:r>
    </w:p>
    <w:p w:rsidR="00BC5F70" w:rsidRPr="00C2417B" w:rsidRDefault="00BC5F70" w:rsidP="007D596D">
      <w:pPr>
        <w:autoSpaceDE w:val="0"/>
        <w:autoSpaceDN w:val="0"/>
        <w:adjustRightInd w:val="0"/>
        <w:spacing w:after="0" w:line="240" w:lineRule="auto"/>
        <w:jc w:val="both"/>
        <w:rPr>
          <w:rStyle w:val="Zag11"/>
          <w:rFonts w:cs="Times New Roman"/>
          <w:b/>
          <w:bCs w:val="0"/>
          <w:i/>
          <w:sz w:val="24"/>
          <w:szCs w:val="24"/>
        </w:rPr>
      </w:pPr>
      <w:r w:rsidRPr="00C2417B">
        <w:rPr>
          <w:rStyle w:val="Zag11"/>
          <w:rFonts w:eastAsia="@Arial Unicode MS" w:cs="Times New Roman"/>
          <w:i/>
          <w:sz w:val="24"/>
          <w:szCs w:val="24"/>
        </w:rPr>
        <w:t>Общая характеристика учебного предмета.</w:t>
      </w:r>
    </w:p>
    <w:p w:rsidR="00BC5F70" w:rsidRPr="00C2417B" w:rsidRDefault="00BC5F70" w:rsidP="001274F9">
      <w:pPr>
        <w:pStyle w:val="a2"/>
        <w:ind w:left="143" w:right="4" w:firstLine="566"/>
        <w:jc w:val="both"/>
      </w:pPr>
      <w:r w:rsidRPr="00C2417B">
        <w:t>Примерная программа по музыке разработана с учетом специфики данного предмета, логики учебного процесса, за</w:t>
      </w:r>
      <w:r w:rsidRPr="00C2417B">
        <w:softHyphen/>
        <w:t xml:space="preserve">дачи формирования у младших школьников умения учиться. </w:t>
      </w:r>
    </w:p>
    <w:p w:rsidR="00BC5F70" w:rsidRPr="00C2417B" w:rsidRDefault="00BC5F70" w:rsidP="001274F9">
      <w:pPr>
        <w:pStyle w:val="a2"/>
        <w:ind w:left="143" w:right="4" w:firstLine="510"/>
        <w:jc w:val="both"/>
      </w:pPr>
      <w:r w:rsidRPr="00C2417B">
        <w:t>Музыка в начальной школе является одним из основных предметов освоения искусства как духовного наследия чело</w:t>
      </w:r>
      <w:r w:rsidRPr="00C2417B">
        <w:softHyphen/>
        <w:t>вечества. 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w:t>
      </w:r>
      <w:r w:rsidRPr="00C2417B">
        <w:softHyphen/>
        <w:t>тельности станут фундаментом обучения на дальнейших сту</w:t>
      </w:r>
      <w:r w:rsidRPr="00C2417B">
        <w:softHyphen/>
        <w:t>пенях общего образования, обеспечат введение учащихся в мир искусства и понимание неразрывной взаимосвязи музы</w:t>
      </w:r>
      <w:r w:rsidRPr="00C2417B">
        <w:softHyphen/>
        <w:t xml:space="preserve">ки и жизни. </w:t>
      </w:r>
    </w:p>
    <w:p w:rsidR="00BC5F70" w:rsidRPr="00C2417B" w:rsidRDefault="00BC5F70" w:rsidP="001274F9">
      <w:pPr>
        <w:pStyle w:val="a2"/>
        <w:ind w:left="148" w:right="19" w:firstLine="510"/>
        <w:jc w:val="both"/>
        <w:rPr>
          <w:b/>
          <w:bCs w:val="0"/>
        </w:rPr>
      </w:pPr>
      <w:r w:rsidRPr="00C2417B">
        <w:t>Изучение музыки в начальной школе направлено на дос</w:t>
      </w:r>
      <w:r w:rsidRPr="00C2417B">
        <w:softHyphen/>
        <w:t xml:space="preserve">тижение следующих </w:t>
      </w:r>
      <w:r w:rsidRPr="00C2417B">
        <w:rPr>
          <w:b/>
          <w:bCs w:val="0"/>
        </w:rPr>
        <w:t xml:space="preserve">целей: </w:t>
      </w:r>
    </w:p>
    <w:p w:rsidR="00BC5F70" w:rsidRPr="00C2417B" w:rsidRDefault="00BC5F70" w:rsidP="001274F9">
      <w:pPr>
        <w:pStyle w:val="a2"/>
        <w:ind w:left="148" w:right="19" w:firstLine="510"/>
        <w:jc w:val="both"/>
      </w:pPr>
      <w:r w:rsidRPr="00C2417B">
        <w:rPr>
          <w:i/>
          <w:iCs/>
        </w:rPr>
        <w:t xml:space="preserve">• формирование </w:t>
      </w:r>
      <w:r w:rsidRPr="00C2417B">
        <w:t>основ музыкальной культуры через эмо</w:t>
      </w:r>
      <w:r w:rsidRPr="00C2417B">
        <w:softHyphen/>
        <w:t xml:space="preserve">циональное, активное восприятие музыки; </w:t>
      </w:r>
    </w:p>
    <w:p w:rsidR="00BC5F70" w:rsidRPr="00C2417B" w:rsidRDefault="00BC5F70" w:rsidP="001274F9">
      <w:pPr>
        <w:pStyle w:val="a2"/>
        <w:ind w:left="143" w:right="4" w:firstLine="510"/>
        <w:jc w:val="both"/>
      </w:pPr>
      <w:r w:rsidRPr="00C2417B">
        <w:rPr>
          <w:i/>
          <w:iCs/>
        </w:rPr>
        <w:t xml:space="preserve">• воспитание </w:t>
      </w:r>
      <w:r w:rsidRPr="00C2417B">
        <w:t>эмоционально-ценностного отношения к ис</w:t>
      </w:r>
      <w:r w:rsidRPr="00C2417B">
        <w:softHyphen/>
        <w:t xml:space="preserve">кусству, художественного вкуса, нравственных и эстетических чувств: любви к ближнему, своему народу, Родине; уважения к истории, традициям, музыкальной культуре разных народов мира; </w:t>
      </w:r>
    </w:p>
    <w:p w:rsidR="00BC5F70" w:rsidRPr="00C2417B" w:rsidRDefault="00BC5F70" w:rsidP="001274F9">
      <w:pPr>
        <w:pStyle w:val="a2"/>
        <w:ind w:left="143" w:right="4" w:firstLine="510"/>
        <w:jc w:val="both"/>
      </w:pPr>
      <w:r w:rsidRPr="00C2417B">
        <w:rPr>
          <w:i/>
          <w:iCs/>
        </w:rPr>
        <w:t xml:space="preserve">• развитие </w:t>
      </w:r>
      <w:r w:rsidRPr="00C2417B">
        <w:t>интереса к музыке и музыкальной деятельнос</w:t>
      </w:r>
      <w:r w:rsidRPr="00C2417B">
        <w:softHyphen/>
        <w:t xml:space="preserve">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 </w:t>
      </w:r>
    </w:p>
    <w:p w:rsidR="00BC5F70" w:rsidRPr="00C2417B" w:rsidRDefault="00BC5F70" w:rsidP="001274F9">
      <w:pPr>
        <w:pStyle w:val="a2"/>
        <w:numPr>
          <w:ilvl w:val="0"/>
          <w:numId w:val="3"/>
        </w:numPr>
        <w:ind w:left="143" w:right="19" w:firstLine="510"/>
        <w:jc w:val="both"/>
      </w:pPr>
      <w:r w:rsidRPr="00C2417B">
        <w:rPr>
          <w:i/>
          <w:iCs/>
        </w:rPr>
        <w:t xml:space="preserve">  освоение </w:t>
      </w:r>
      <w:r w:rsidRPr="00C2417B">
        <w:t xml:space="preserve">музыкальных произведений и знаний о музыке; </w:t>
      </w:r>
      <w:r w:rsidRPr="00C2417B">
        <w:rPr>
          <w:i/>
          <w:iCs/>
        </w:rPr>
        <w:t xml:space="preserve">• овладение </w:t>
      </w:r>
      <w:r w:rsidRPr="00C2417B">
        <w:t>практическими умениями и навыками в учеб</w:t>
      </w:r>
      <w:r w:rsidRPr="00C2417B">
        <w:softHyphen/>
        <w:t>но-творческой деятельности: пении, слушании музыки, игре на элементарных музыкальных инструментах, музыкально-пласти</w:t>
      </w:r>
      <w:r w:rsidRPr="00C2417B">
        <w:softHyphen/>
        <w:t xml:space="preserve">ческом движении и импровизации. </w:t>
      </w:r>
    </w:p>
    <w:p w:rsidR="00BC5F70" w:rsidRPr="00C2417B" w:rsidRDefault="00BC5F70" w:rsidP="001274F9">
      <w:pPr>
        <w:pStyle w:val="a2"/>
        <w:ind w:left="143" w:right="19" w:firstLine="510"/>
        <w:jc w:val="both"/>
      </w:pPr>
      <w:r w:rsidRPr="00C2417B">
        <w:t xml:space="preserve">Цели общего музыкального образования осуществляются через систему ключевых </w:t>
      </w:r>
      <w:r w:rsidRPr="00C2417B">
        <w:rPr>
          <w:i/>
          <w:iCs/>
        </w:rPr>
        <w:t xml:space="preserve">задач личностного, познавательного, коммуникативного и социального развития. </w:t>
      </w:r>
      <w:r w:rsidRPr="00C2417B">
        <w:t>Это позволяет реализовать содержание обучения во взаимосвязи с теми спо</w:t>
      </w:r>
      <w:r w:rsidRPr="00C2417B">
        <w:softHyphen/>
        <w:t xml:space="preserve">собами действий, формами общения с музыкой, которые должны быть сформированы в учебном процессе. </w:t>
      </w:r>
    </w:p>
    <w:p w:rsidR="00BC5F70" w:rsidRPr="00C2417B" w:rsidRDefault="00BC5F70" w:rsidP="001274F9">
      <w:pPr>
        <w:pStyle w:val="a2"/>
        <w:spacing w:before="4"/>
        <w:ind w:left="4" w:right="14" w:firstLine="510"/>
        <w:jc w:val="both"/>
      </w:pPr>
      <w:r w:rsidRPr="00C2417B">
        <w:t>Стратегия целенаправленной организации и планомерного формирования музыкальной учебной деятельности способству</w:t>
      </w:r>
      <w:r w:rsidRPr="00C2417B">
        <w:softHyphen/>
        <w:t xml:space="preserve">ет </w:t>
      </w:r>
      <w:r w:rsidRPr="00C2417B">
        <w:rPr>
          <w:i/>
          <w:iCs/>
        </w:rPr>
        <w:t xml:space="preserve">личностному развитию учащихся: </w:t>
      </w:r>
      <w:r w:rsidRPr="00C2417B">
        <w:t>реализации творческого по</w:t>
      </w:r>
      <w:r w:rsidRPr="00C2417B">
        <w:softHyphen/>
        <w:t>тенциала, готовности открыто выражать свое отношение к искусству; формированию ценностно-смысловых ориентаций и духовно-нравственных оснований; становлению самосознания, позитивной самооценки и самоуважения, жизненного оп</w:t>
      </w:r>
      <w:r w:rsidRPr="00C2417B">
        <w:softHyphen/>
        <w:t xml:space="preserve">тимизма. </w:t>
      </w:r>
    </w:p>
    <w:p w:rsidR="00BC5F70" w:rsidRPr="00C2417B" w:rsidRDefault="00BC5F70" w:rsidP="001274F9">
      <w:pPr>
        <w:pStyle w:val="a2"/>
        <w:spacing w:before="4"/>
        <w:ind w:left="4" w:right="14" w:firstLine="510"/>
        <w:jc w:val="both"/>
      </w:pPr>
      <w:r w:rsidRPr="00C2417B">
        <w:t xml:space="preserve">Приобщение к шедеврам мировой музыкальной культуры </w:t>
      </w:r>
      <w:r w:rsidRPr="00C2417B">
        <w:softHyphen/>
        <w:t xml:space="preserve">народному и профессиональному музыкальному творчеству </w:t>
      </w:r>
      <w:r w:rsidRPr="00C2417B">
        <w:softHyphen/>
        <w:t>направлено на формирование целостной художественной кар</w:t>
      </w:r>
      <w:r w:rsidRPr="00C2417B">
        <w:softHyphen/>
        <w:t>тины мира, воспитание патриотических убеждений, толерант</w:t>
      </w:r>
      <w:r w:rsidRPr="00C2417B">
        <w:softHyphen/>
        <w:t>ности жизни в поликультурном обществе, активизацию твор</w:t>
      </w:r>
      <w:r w:rsidRPr="00C2417B">
        <w:softHyphen/>
        <w:t>ческого, символического, логического мышления, продуктив</w:t>
      </w:r>
      <w:r w:rsidRPr="00C2417B">
        <w:softHyphen/>
        <w:t xml:space="preserve">ного воображения, произвольных памяти и внимания, рефлексии, что в целом способствует </w:t>
      </w:r>
      <w:r w:rsidRPr="00C2417B">
        <w:rPr>
          <w:i/>
          <w:iCs/>
        </w:rPr>
        <w:t xml:space="preserve">познавательному и социальному развитию </w:t>
      </w:r>
      <w:r w:rsidRPr="00C2417B">
        <w:t xml:space="preserve">растущего человека. </w:t>
      </w:r>
    </w:p>
    <w:p w:rsidR="00BC5F70" w:rsidRPr="00C2417B" w:rsidRDefault="00BC5F70" w:rsidP="001274F9">
      <w:pPr>
        <w:pStyle w:val="a2"/>
        <w:spacing w:before="4"/>
        <w:ind w:left="4" w:right="14" w:firstLine="510"/>
        <w:jc w:val="both"/>
      </w:pPr>
      <w:r w:rsidRPr="00C2417B">
        <w:t xml:space="preserve">Художественная эмпатия, эмоционально-эстетический отклик на музыку обеспечивают </w:t>
      </w:r>
      <w:r w:rsidRPr="00C2417B">
        <w:rPr>
          <w:i/>
          <w:iCs/>
        </w:rPr>
        <w:t xml:space="preserve">коммуникативное развитие: </w:t>
      </w:r>
      <w:r w:rsidRPr="00C2417B">
        <w:t>формируют умение слушать, способность встать на позицию другого человека, вести диалог, участвовать в обсуждении значимых для человека явлений жизни и искусства, продук</w:t>
      </w:r>
      <w:r w:rsidRPr="00C2417B">
        <w:softHyphen/>
        <w:t>тивно сотрудничать со сверстниками и взрослыми. Личност</w:t>
      </w:r>
      <w:r w:rsidRPr="00C2417B">
        <w:softHyphen/>
        <w:t>ное, социальное, познавательное, коммуникативное развитие учащихся определяется характером организации их музыкаль</w:t>
      </w:r>
      <w:r w:rsidRPr="00C2417B">
        <w:softHyphen/>
        <w:t xml:space="preserve">но-учебной, художественно-творческой деятельности. </w:t>
      </w:r>
    </w:p>
    <w:p w:rsidR="00BC5F70" w:rsidRPr="00C2417B" w:rsidRDefault="00BC5F70" w:rsidP="001274F9">
      <w:pPr>
        <w:pStyle w:val="a2"/>
        <w:spacing w:before="4"/>
        <w:ind w:left="4" w:right="14" w:firstLine="510"/>
        <w:jc w:val="both"/>
      </w:pPr>
      <w:r w:rsidRPr="00C2417B">
        <w:t>Специфика музыкального образования в начальной школе состоит в формировании целостного представления о музыке, ее истоках и образной природе, многообразии форм и жанров. В основе программы - отечественное и зарубежное классичес</w:t>
      </w:r>
      <w:r w:rsidRPr="00C2417B">
        <w:softHyphen/>
        <w:t xml:space="preserve">кое музыкальное наследие, духовная (церковная) и современная музыка, народное музыкальное и поэтическое творчество. </w:t>
      </w:r>
    </w:p>
    <w:p w:rsidR="00BC5F70" w:rsidRPr="00C2417B" w:rsidRDefault="00BC5F70" w:rsidP="001274F9">
      <w:pPr>
        <w:pStyle w:val="a2"/>
        <w:ind w:left="143" w:right="4" w:firstLine="510"/>
        <w:jc w:val="both"/>
      </w:pPr>
      <w:r w:rsidRPr="00C2417B">
        <w:t>Содержание примерной программы обеспечивает возмож</w:t>
      </w:r>
      <w:r w:rsidRPr="00C2417B">
        <w:softHyphen/>
        <w:t>ность разностороннего развития учащихся через наблюдение, восприятие музыки и размышление о ней; воплощение музы</w:t>
      </w:r>
      <w:r w:rsidRPr="00C2417B">
        <w:softHyphen/>
        <w:t>кальных образов при создании театрализованных и музыкаль</w:t>
      </w:r>
      <w:r w:rsidRPr="00C2417B">
        <w:softHyphen/>
        <w:t>но-пластических композиций; разучивание и исполнение вокально-хоровых произведений; игру на элементарных дет</w:t>
      </w:r>
      <w:r w:rsidRPr="00C2417B">
        <w:softHyphen/>
        <w:t>ских музыкальных инструментах (в том числе электронных); импровизацию в разнообразных видах музыкально-творческой деятельности. Учащиеся знакомятся с различными видами му</w:t>
      </w:r>
      <w:r w:rsidRPr="00C2417B">
        <w:softHyphen/>
        <w:t>зыки (вокальная, инструментальная; сольная, хоровая, оркест</w:t>
      </w:r>
      <w:r w:rsidRPr="00C2417B">
        <w:softHyphen/>
        <w:t>ровая) и основными средствами музыкальной выразительнос</w:t>
      </w:r>
      <w:r w:rsidRPr="00C2417B">
        <w:softHyphen/>
        <w:t>ти (мелодия, ритм, темп, динамика, тембр, лад), получают представления о народной и профессиональной музыке, музыкальном фольклоре народов России и мира, народных музыкальных традициях родного края, сочинениях профессио</w:t>
      </w:r>
      <w:r w:rsidRPr="00C2417B">
        <w:softHyphen/>
        <w:t xml:space="preserve">нальных композиторов. </w:t>
      </w:r>
    </w:p>
    <w:p w:rsidR="00BC5F70" w:rsidRPr="00C2417B" w:rsidRDefault="00BC5F70" w:rsidP="001274F9">
      <w:pPr>
        <w:pStyle w:val="a2"/>
        <w:spacing w:before="4"/>
        <w:ind w:left="142" w:right="1" w:firstLine="510"/>
        <w:jc w:val="both"/>
      </w:pPr>
      <w:r w:rsidRPr="00C2417B">
        <w:t>Школьники учатся слышать музыкальные и речевые инто</w:t>
      </w:r>
      <w:r w:rsidRPr="00C2417B">
        <w:softHyphen/>
        <w:t>нации, понимать значение песенности, танцевальности, мар</w:t>
      </w:r>
      <w:r w:rsidRPr="00C2417B">
        <w:softHyphen/>
        <w:t>шевости, выразительные и изобразительные особенности музыки. В процессе изучения предмета осуществляется знаком</w:t>
      </w:r>
      <w:r w:rsidRPr="00C2417B">
        <w:softHyphen/>
        <w:t>ство с элементами нотной грамоты, музыкальными инструмен</w:t>
      </w:r>
      <w:r w:rsidRPr="00C2417B">
        <w:softHyphen/>
        <w:t>тами, различными составами оркестров (народных инструмен</w:t>
      </w:r>
      <w:r w:rsidRPr="00C2417B">
        <w:softHyphen/>
        <w:t>тов, симфонический, духовой), певческими голосами (детские, женские, мужские), хорами (детский, женский, мужской, сме</w:t>
      </w:r>
      <w:r w:rsidRPr="00C2417B">
        <w:softHyphen/>
        <w:t>шанный). Обучающиеся получают представление о музыкаль</w:t>
      </w:r>
      <w:r w:rsidRPr="00C2417B">
        <w:softHyphen/>
        <w:t xml:space="preserve">ной жизни страны, государственной музыкальной символике, музыкальных традициях родного края. </w:t>
      </w:r>
    </w:p>
    <w:p w:rsidR="00BC5F70" w:rsidRPr="00C2417B" w:rsidRDefault="00BC5F70" w:rsidP="001274F9">
      <w:pPr>
        <w:pStyle w:val="a2"/>
        <w:spacing w:before="4"/>
        <w:ind w:left="142" w:right="1" w:firstLine="510"/>
        <w:jc w:val="both"/>
      </w:pPr>
      <w:r w:rsidRPr="00C2417B">
        <w:t>Ученики приобретают начальный опыт музыкально-твор</w:t>
      </w:r>
      <w:r w:rsidRPr="00C2417B">
        <w:softHyphen/>
        <w:t>ческой деятельности в процессе слушания музыки, пения, игры на элементарных детских музыкальных инструментах (в том числе электронных), музыкально-пластического движе</w:t>
      </w:r>
      <w:r w:rsidRPr="00C2417B">
        <w:softHyphen/>
        <w:t>ния и драматизации музыкальных произведений. В ходе обу</w:t>
      </w:r>
      <w:r w:rsidRPr="00C2417B">
        <w:softHyphen/>
        <w:t>чения у школьников формируется личностно окрашенное эмо</w:t>
      </w:r>
      <w:r w:rsidRPr="00C2417B">
        <w:softHyphen/>
        <w:t xml:space="preserve">ционально-образное восприятие музыки, разной по характеру, содержанию, средствам музыкальной выразительности; осуществляется знакомство с произведениями выдающихся представителей отечественной и зарубежной музыкальной классики (М. И. Глинка, </w:t>
      </w:r>
      <w:r w:rsidRPr="00C2417B">
        <w:rPr>
          <w:bCs w:val="0"/>
          <w:w w:val="88"/>
        </w:rPr>
        <w:t>П.</w:t>
      </w:r>
      <w:r w:rsidRPr="00C2417B">
        <w:t>И. Чайковский, Н. А. Римский</w:t>
      </w:r>
      <w:r w:rsidRPr="00C2417B">
        <w:softHyphen/>
        <w:t xml:space="preserve"> - Корсаков, С. В. Рахманинов, С. С. Прокофьев, Г. В. Свири</w:t>
      </w:r>
      <w:r w:rsidRPr="00C2417B">
        <w:softHyphen/>
        <w:t xml:space="preserve">дов, Р. К. Щедрин, </w:t>
      </w:r>
      <w:r w:rsidRPr="00C2417B">
        <w:rPr>
          <w:w w:val="105"/>
        </w:rPr>
        <w:t xml:space="preserve">И.-с. </w:t>
      </w:r>
      <w:r w:rsidRPr="00C2417B">
        <w:t xml:space="preserve">Бах, В.-А. Моцарт, Л. Бетховен, Ф. Шопен, Р. Шуман, Э. Григ), сочинениями современных композиторов для детей. </w:t>
      </w:r>
    </w:p>
    <w:p w:rsidR="00BC5F70" w:rsidRPr="00C2417B" w:rsidRDefault="00BC5F70" w:rsidP="001274F9">
      <w:pPr>
        <w:pStyle w:val="a2"/>
        <w:spacing w:before="4"/>
        <w:ind w:left="142" w:right="1" w:firstLine="510"/>
        <w:jc w:val="both"/>
      </w:pPr>
      <w:r w:rsidRPr="00C2417B">
        <w:t>Школьники овладевают вокально-хоровыми умениями и навыками, самостоятельно осуществляют поиск исполнительских средств выразительности для воплощения музыкальных образов в процессе разучивания и исполнения произведений, вокальных и хоровых импровизаций, приобретают навык самовыражения в пении с сопровождением и без сопровождения, одноголосном и с элементами двухголосия, с ориентацией на нотную запись. В процессе коллективного музицирования на элементарных детских музыкальных инструментах идет накопление опыта твор</w:t>
      </w:r>
      <w:r w:rsidRPr="00C2417B">
        <w:softHyphen/>
        <w:t>ческой деятельности: дети участвуют в исполнении произведе</w:t>
      </w:r>
      <w:r w:rsidRPr="00C2417B">
        <w:softHyphen/>
        <w:t>ний, импровизируют, пытаются сочинять ритмический аккомпа</w:t>
      </w:r>
      <w:r w:rsidRPr="00C2417B">
        <w:softHyphen/>
        <w:t xml:space="preserve">немент, подбирать по слуху. </w:t>
      </w:r>
    </w:p>
    <w:p w:rsidR="00BC5F70" w:rsidRPr="00C2417B" w:rsidRDefault="00BC5F70" w:rsidP="001274F9">
      <w:pPr>
        <w:pStyle w:val="a2"/>
        <w:spacing w:before="14"/>
        <w:ind w:left="142" w:firstLine="510"/>
        <w:jc w:val="both"/>
      </w:pPr>
      <w:r w:rsidRPr="00C2417B">
        <w:t>Обучающиеся получают представление о музыкально-плас</w:t>
      </w:r>
      <w:r w:rsidRPr="00C2417B">
        <w:softHyphen/>
        <w:t>тическом движении, учатся выражать характер музыки и осо</w:t>
      </w:r>
      <w:r w:rsidRPr="00C2417B">
        <w:softHyphen/>
        <w:t>бенности ее развития пластическими средствами, осваивают коллективные формы деятельности при создании музыкально</w:t>
      </w:r>
      <w:r w:rsidRPr="00C2417B">
        <w:softHyphen/>
        <w:t xml:space="preserve"> - пластических композиций и импровизаций, в том числе тан</w:t>
      </w:r>
      <w:r w:rsidRPr="00C2417B">
        <w:softHyphen/>
        <w:t>цевальных. Учащиеся участвуют в театрализованных формах игровой музыкально-творческой учебной деятельности: инсценируют песни, танцы, пытаются выражать образное содержание музыкального произведения средствами изобразительного ис</w:t>
      </w:r>
      <w:r w:rsidRPr="00C2417B">
        <w:softHyphen/>
        <w:t xml:space="preserve">кусства (декоративно-прикладное творчество, рисунок, эскизы декорации и костюмов). </w:t>
      </w:r>
    </w:p>
    <w:p w:rsidR="00BC5F70" w:rsidRPr="00C2417B" w:rsidRDefault="00BC5F70" w:rsidP="001274F9">
      <w:pPr>
        <w:pStyle w:val="a2"/>
        <w:spacing w:before="4"/>
        <w:ind w:left="142" w:right="14" w:firstLine="510"/>
        <w:jc w:val="both"/>
      </w:pPr>
      <w:r w:rsidRPr="00C2417B">
        <w:t xml:space="preserve">В результате освоения предметного содержания курса у школьников накапливаются музыкально-слуховые представления об интонационной природе музыки, обогащается эмоционально - </w:t>
      </w:r>
      <w:r w:rsidRPr="00C2417B">
        <w:softHyphen/>
        <w:t>духовная сфера. В процессе работы над музыкально-исполни</w:t>
      </w:r>
      <w:r w:rsidRPr="00C2417B">
        <w:softHyphen/>
        <w:t>тельским замыслом у детей воспитывается художественный вкус, развиваются музыкальная память и воображение, образное и ассоциативное мышление, способность воспринимать музыку как живое, образное искусство. У учащихся формируется не только умение решать учебные, музыкально-творческие задачи, но и стремление принимать участие во внеурочной деятель</w:t>
      </w:r>
      <w:r w:rsidRPr="00C2417B">
        <w:softHyphen/>
        <w:t xml:space="preserve">ности, художественных проектах школы, культурных событиях района, города и др. </w:t>
      </w:r>
    </w:p>
    <w:p w:rsidR="00BC5F70" w:rsidRPr="00C2417B" w:rsidRDefault="00BC5F70" w:rsidP="001274F9">
      <w:pPr>
        <w:pStyle w:val="a2"/>
        <w:spacing w:before="4"/>
        <w:ind w:left="142" w:right="14" w:firstLine="510"/>
        <w:jc w:val="both"/>
      </w:pPr>
      <w:r w:rsidRPr="00C2417B">
        <w:rPr>
          <w:w w:val="68"/>
        </w:rPr>
        <w:t xml:space="preserve">В </w:t>
      </w:r>
      <w:r w:rsidRPr="00C2417B">
        <w:t>ходе обучения музыке школьники приобретают навыки коллективной музыкально-творческой деятельности (хоровое и ансамблевое пение, музицирование на элементарных музы</w:t>
      </w:r>
      <w:r w:rsidRPr="00C2417B">
        <w:softHyphen/>
        <w:t>кальных инструментах, инсценирование песен и танцев, музы</w:t>
      </w:r>
      <w:r w:rsidRPr="00C2417B">
        <w:softHyphen/>
        <w:t>кально-пластические композиции, танцевальные импровиза</w:t>
      </w:r>
      <w:r w:rsidRPr="00C2417B">
        <w:softHyphen/>
        <w:t xml:space="preserve">ции), учатся действовать самостоятельно при выполнении учебных и творческих задач. </w:t>
      </w:r>
    </w:p>
    <w:p w:rsidR="00BC5F70" w:rsidRPr="00C2417B" w:rsidRDefault="00BC5F70" w:rsidP="001274F9">
      <w:pPr>
        <w:pStyle w:val="a2"/>
        <w:spacing w:before="4"/>
        <w:ind w:left="142" w:right="14" w:firstLine="510"/>
        <w:jc w:val="both"/>
      </w:pPr>
      <w:r w:rsidRPr="00C2417B">
        <w:t>Образовательные, развивающие и воспитательные задачи при обучении музыке решаются целостно. Учитель самостоя</w:t>
      </w:r>
      <w:r w:rsidRPr="00C2417B">
        <w:softHyphen/>
        <w:t>тельно осуществляет выбор методов обучения, придавая осо</w:t>
      </w:r>
      <w:r w:rsidRPr="00C2417B">
        <w:softHyphen/>
        <w:t xml:space="preserve">бое значение сбалансированному сочетанию традиционных и инновационных технологий, в том числе информационных и коммуникационных. </w:t>
      </w:r>
    </w:p>
    <w:p w:rsidR="00BC5F70" w:rsidRPr="00C2417B" w:rsidRDefault="00BC5F70" w:rsidP="007D596D">
      <w:pPr>
        <w:spacing w:after="0" w:line="240" w:lineRule="auto"/>
        <w:rPr>
          <w:rFonts w:cs="Times New Roman"/>
          <w:b/>
          <w:noProof/>
          <w:sz w:val="24"/>
          <w:szCs w:val="24"/>
        </w:rPr>
      </w:pPr>
      <w:bookmarkStart w:id="166" w:name="_Toc290536739"/>
    </w:p>
    <w:p w:rsidR="00BC5F70" w:rsidRPr="00C2417B" w:rsidRDefault="00BC5F70" w:rsidP="007D596D">
      <w:pPr>
        <w:spacing w:after="0" w:line="240" w:lineRule="auto"/>
        <w:rPr>
          <w:rFonts w:cs="Times New Roman"/>
          <w:b/>
          <w:sz w:val="24"/>
          <w:szCs w:val="24"/>
        </w:rPr>
      </w:pPr>
      <w:r w:rsidRPr="00C2417B">
        <w:rPr>
          <w:rFonts w:cs="Times New Roman"/>
          <w:b/>
          <w:noProof/>
          <w:sz w:val="24"/>
          <w:szCs w:val="24"/>
        </w:rPr>
        <w:t>Основные виды учебной деятельности школьников</w:t>
      </w:r>
      <w:bookmarkEnd w:id="166"/>
      <w:r w:rsidRPr="00C2417B">
        <w:rPr>
          <w:rFonts w:cs="Times New Roman"/>
          <w:b/>
          <w:noProof/>
          <w:sz w:val="24"/>
          <w:szCs w:val="24"/>
        </w:rPr>
        <w:t>:</w:t>
      </w:r>
    </w:p>
    <w:p w:rsidR="00BC5F70" w:rsidRPr="00C2417B" w:rsidRDefault="00BC5F70" w:rsidP="00B8688F">
      <w:pPr>
        <w:pStyle w:val="a2"/>
        <w:spacing w:before="18"/>
        <w:ind w:right="19" w:firstLine="567"/>
        <w:jc w:val="both"/>
      </w:pPr>
      <w:r w:rsidRPr="00C2417B">
        <w:rPr>
          <w:b/>
          <w:bCs w:val="0"/>
        </w:rPr>
        <w:t xml:space="preserve">Слушание музыки. </w:t>
      </w:r>
      <w:r w:rsidRPr="00C2417B">
        <w:t>Опыт эмоционально-образного вос</w:t>
      </w:r>
      <w:r w:rsidRPr="00C2417B">
        <w:softHyphen/>
        <w:t>приятия музыки, различной по содержанию, характеру и сред</w:t>
      </w:r>
      <w:r w:rsidRPr="00C2417B">
        <w:softHyphen/>
        <w:t>ствам музыкальной выразительности. Обогащение музыкаль</w:t>
      </w:r>
      <w:r w:rsidRPr="00C2417B">
        <w:softHyphen/>
        <w:t>но-слуховых представлений об интонационной природе музы</w:t>
      </w:r>
      <w:r w:rsidRPr="00C2417B">
        <w:softHyphen/>
        <w:t xml:space="preserve">ки во всем многообразии ее видов, жанров и форм. </w:t>
      </w:r>
    </w:p>
    <w:p w:rsidR="00BC5F70" w:rsidRPr="00C2417B" w:rsidRDefault="00BC5F70" w:rsidP="00B8688F">
      <w:pPr>
        <w:pStyle w:val="a2"/>
        <w:spacing w:before="4"/>
        <w:ind w:right="19" w:firstLine="510"/>
        <w:jc w:val="both"/>
      </w:pPr>
      <w:r w:rsidRPr="00C2417B">
        <w:rPr>
          <w:b/>
          <w:bCs w:val="0"/>
        </w:rPr>
        <w:t xml:space="preserve">Пение. </w:t>
      </w:r>
      <w:r w:rsidRPr="00C2417B">
        <w:t>Самовыражение ребенка в пении. Воплощение музыкальных образов при разучивании и исполнении произве</w:t>
      </w:r>
      <w:r w:rsidRPr="00C2417B">
        <w:softHyphen/>
        <w:t>дений. Освоение вокально-хоровых умений и навыков для пере</w:t>
      </w:r>
      <w:r w:rsidRPr="00C2417B">
        <w:softHyphen/>
        <w:t xml:space="preserve">дачи музыкально-исполнительского замысла, импровизации. </w:t>
      </w:r>
    </w:p>
    <w:p w:rsidR="00BC5F70" w:rsidRPr="00C2417B" w:rsidRDefault="00BC5F70" w:rsidP="001274F9">
      <w:pPr>
        <w:pStyle w:val="a2"/>
        <w:spacing w:before="4"/>
        <w:ind w:right="19" w:firstLine="510"/>
        <w:jc w:val="both"/>
      </w:pPr>
      <w:r w:rsidRPr="00C2417B">
        <w:rPr>
          <w:b/>
          <w:bCs w:val="0"/>
        </w:rPr>
        <w:t xml:space="preserve">Инструментальное музицирование. </w:t>
      </w:r>
      <w:r w:rsidRPr="00C2417B">
        <w:t>Коллективноемузи</w:t>
      </w:r>
      <w:r w:rsidRPr="00C2417B">
        <w:softHyphen/>
        <w:t>цирование на элементарных и электронных музыкальных инструментах. Участие в исполнении музыкальных произведе</w:t>
      </w:r>
      <w:r w:rsidRPr="00C2417B">
        <w:softHyphen/>
        <w:t>ний. Опыт индивидуальной творческой деятельности (сочине</w:t>
      </w:r>
      <w:r w:rsidRPr="00C2417B">
        <w:softHyphen/>
        <w:t>ние, импровизация).</w:t>
      </w:r>
    </w:p>
    <w:p w:rsidR="00BC5F70" w:rsidRPr="00C2417B" w:rsidRDefault="00BC5F70" w:rsidP="001274F9">
      <w:pPr>
        <w:pStyle w:val="a2"/>
        <w:spacing w:before="4"/>
        <w:ind w:right="19" w:firstLine="510"/>
        <w:jc w:val="both"/>
      </w:pPr>
      <w:r w:rsidRPr="00C2417B">
        <w:rPr>
          <w:b/>
          <w:bCs w:val="0"/>
        </w:rPr>
        <w:t xml:space="preserve">Музыкально-пластическое движение. </w:t>
      </w:r>
      <w:r w:rsidRPr="00C2417B">
        <w:t>Общее представ</w:t>
      </w:r>
      <w:r w:rsidRPr="00C2417B">
        <w:softHyphen/>
        <w:t>ление о пластических средствах выразительности. Индивиду</w:t>
      </w:r>
      <w:r w:rsidRPr="00C2417B">
        <w:softHyphen/>
        <w:t xml:space="preserve">ально-личностное выражение образного содержания музыки через пластику. Коллективные формы деятельности при создании музыкально – пластических композиций. Танцевальные импровизации. </w:t>
      </w:r>
    </w:p>
    <w:p w:rsidR="00BC5F70" w:rsidRPr="00C2417B" w:rsidRDefault="00BC5F70" w:rsidP="001274F9">
      <w:pPr>
        <w:pStyle w:val="a2"/>
        <w:ind w:right="19" w:firstLine="510"/>
        <w:jc w:val="both"/>
      </w:pPr>
      <w:r w:rsidRPr="00C2417B">
        <w:rPr>
          <w:b/>
          <w:bCs w:val="0"/>
        </w:rPr>
        <w:t>Драматизация музыкальных произведений.</w:t>
      </w:r>
      <w:r w:rsidRPr="00C2417B">
        <w:t xml:space="preserve"> Театрализованные формы музыкально – творческой деятельности.  Музыкальные игры, инсценирование песен, танцев, игры – драматизации. Выражение образного содержания музыкальных произведений с помощью средств выразительности различных искусств.</w:t>
      </w:r>
    </w:p>
    <w:p w:rsidR="00BC5F70" w:rsidRPr="00C2417B" w:rsidRDefault="00BC5F70" w:rsidP="007D596D">
      <w:pPr>
        <w:spacing w:after="0" w:line="240" w:lineRule="auto"/>
        <w:rPr>
          <w:rStyle w:val="Zag11"/>
          <w:rFonts w:eastAsia="@Arial Unicode MS" w:cs="Times New Roman"/>
          <w:b/>
          <w:bCs w:val="0"/>
          <w:sz w:val="24"/>
          <w:szCs w:val="24"/>
        </w:rPr>
      </w:pPr>
      <w:bookmarkStart w:id="167" w:name="_Toc290536740"/>
    </w:p>
    <w:p w:rsidR="00BC5F70" w:rsidRPr="00C2417B" w:rsidRDefault="00BC5F70" w:rsidP="007D596D">
      <w:pPr>
        <w:spacing w:after="0" w:line="240" w:lineRule="auto"/>
        <w:rPr>
          <w:rStyle w:val="Zag11"/>
          <w:rFonts w:cs="Times New Roman"/>
          <w:b/>
          <w:sz w:val="24"/>
          <w:szCs w:val="24"/>
        </w:rPr>
      </w:pPr>
      <w:r w:rsidRPr="00C2417B">
        <w:rPr>
          <w:rStyle w:val="Zag11"/>
          <w:rFonts w:eastAsia="@Arial Unicode MS" w:cs="Times New Roman"/>
          <w:b/>
          <w:bCs w:val="0"/>
          <w:sz w:val="24"/>
          <w:szCs w:val="24"/>
        </w:rPr>
        <w:t>Содержание курса</w:t>
      </w:r>
      <w:bookmarkEnd w:id="167"/>
      <w:r w:rsidRPr="00C2417B">
        <w:rPr>
          <w:rStyle w:val="Zag11"/>
          <w:rFonts w:eastAsia="@Arial Unicode MS" w:cs="Times New Roman"/>
          <w:b/>
          <w:bCs w:val="0"/>
          <w:sz w:val="24"/>
          <w:szCs w:val="24"/>
        </w:rPr>
        <w:t>:</w:t>
      </w:r>
    </w:p>
    <w:p w:rsidR="00BC5F70" w:rsidRPr="00C2417B" w:rsidRDefault="00BC5F70" w:rsidP="007D596D">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Музыка в жизни человека.</w:t>
      </w:r>
      <w:r w:rsidRPr="00C2417B">
        <w:rPr>
          <w:rStyle w:val="Zag11"/>
          <w:rFonts w:eastAsia="@Arial Unicode MS" w:cs="Times New Roman"/>
          <w:color w:val="000000"/>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color w:val="000000"/>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Основные закономерности музыкального искусства.</w:t>
      </w:r>
      <w:r w:rsidRPr="00C2417B">
        <w:rPr>
          <w:rStyle w:val="Zag11"/>
          <w:rFonts w:eastAsia="@Arial Unicode MS" w:cs="Times New Roman"/>
          <w:color w:val="000000"/>
          <w:sz w:val="24"/>
          <w:szCs w:val="24"/>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color w:val="000000"/>
          <w:sz w:val="24"/>
          <w:szCs w:val="24"/>
        </w:rPr>
        <w:t>Формы построения музыки как обобщённое выражение художественно-образного содержания произведений. Формы одночастные, двух</w:t>
      </w:r>
      <w:r w:rsidRPr="00C2417B">
        <w:rPr>
          <w:rStyle w:val="Zag11"/>
          <w:rFonts w:eastAsia="@Arial Unicode MS" w:cs="Times New Roman"/>
          <w:color w:val="000000"/>
          <w:sz w:val="24"/>
          <w:szCs w:val="24"/>
        </w:rPr>
        <w:noBreakHyphen/>
        <w:t xml:space="preserve"> и трёхчастные, вариации, рондо и др.</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Музыкальная картина мира.</w:t>
      </w:r>
      <w:r w:rsidRPr="00C2417B">
        <w:rPr>
          <w:rStyle w:val="Zag11"/>
          <w:rFonts w:eastAsia="@Arial Unicode MS" w:cs="Times New Roman"/>
          <w:color w:val="000000"/>
          <w:sz w:val="24"/>
          <w:szCs w:val="24"/>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C2417B">
        <w:rPr>
          <w:rStyle w:val="Zag11"/>
          <w:rFonts w:eastAsia="@Arial Unicode MS" w:cs="Times New Roman"/>
          <w:color w:val="000000"/>
          <w:sz w:val="24"/>
          <w:szCs w:val="24"/>
        </w:rPr>
        <w:noBreakHyphen/>
        <w:t xml:space="preserve"> и телепередачи, видеофильмы, звукозаписи (CD, DVD).</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BC5F70" w:rsidRPr="00C2417B" w:rsidRDefault="00BC5F70" w:rsidP="001274F9">
      <w:pPr>
        <w:pStyle w:val="Zag3"/>
        <w:tabs>
          <w:tab w:val="left" w:leader="dot" w:pos="624"/>
        </w:tabs>
        <w:spacing w:after="0" w:line="240" w:lineRule="auto"/>
        <w:ind w:firstLine="510"/>
        <w:jc w:val="both"/>
        <w:rPr>
          <w:rStyle w:val="Zag11"/>
          <w:rFonts w:eastAsia="@Arial Unicode MS"/>
          <w:i w:val="0"/>
          <w:iCs w:val="0"/>
          <w:lang w:val="ru-RU"/>
        </w:rPr>
      </w:pPr>
      <w:r w:rsidRPr="00C2417B">
        <w:rPr>
          <w:rStyle w:val="Zag11"/>
          <w:rFonts w:eastAsia="@Arial Unicode MS"/>
          <w:i w:val="0"/>
          <w:iCs w:val="0"/>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BC5F70" w:rsidRPr="00C2417B" w:rsidRDefault="00BC5F70" w:rsidP="001274F9">
      <w:pPr>
        <w:pStyle w:val="Zag3"/>
        <w:tabs>
          <w:tab w:val="left" w:leader="dot" w:pos="624"/>
        </w:tabs>
        <w:spacing w:after="0" w:line="240" w:lineRule="auto"/>
        <w:jc w:val="both"/>
        <w:rPr>
          <w:rFonts w:eastAsia="@Arial Unicode MS"/>
          <w:i w:val="0"/>
          <w:iCs w:val="0"/>
          <w:lang w:val="ru-RU"/>
        </w:rPr>
      </w:pPr>
    </w:p>
    <w:p w:rsidR="00BC5F70" w:rsidRPr="00C2417B" w:rsidRDefault="00BC5F70" w:rsidP="00B8688F">
      <w:pPr>
        <w:autoSpaceDE w:val="0"/>
        <w:autoSpaceDN w:val="0"/>
        <w:adjustRightInd w:val="0"/>
        <w:spacing w:after="0" w:line="240" w:lineRule="auto"/>
        <w:jc w:val="both"/>
        <w:rPr>
          <w:rStyle w:val="Zag11"/>
          <w:rFonts w:cs="Times New Roman"/>
          <w:b/>
          <w:bCs w:val="0"/>
          <w:sz w:val="24"/>
          <w:szCs w:val="24"/>
        </w:rPr>
      </w:pPr>
      <w:r w:rsidRPr="00C2417B">
        <w:rPr>
          <w:rFonts w:cs="Times New Roman"/>
          <w:b/>
          <w:bCs w:val="0"/>
          <w:sz w:val="24"/>
          <w:szCs w:val="24"/>
        </w:rPr>
        <w:t>2.2.2.7. Изобразительное искусство.</w:t>
      </w:r>
    </w:p>
    <w:p w:rsidR="00BC5F70" w:rsidRPr="00C2417B" w:rsidRDefault="00BC5F70" w:rsidP="00B8688F">
      <w:pPr>
        <w:pStyle w:val="a2"/>
        <w:rPr>
          <w:i/>
          <w:iCs/>
        </w:rPr>
      </w:pPr>
      <w:r w:rsidRPr="00C2417B">
        <w:rPr>
          <w:i/>
          <w:iCs/>
        </w:rPr>
        <w:t>Общая характеристика учебного предмета</w:t>
      </w:r>
    </w:p>
    <w:p w:rsidR="00BC5F70" w:rsidRPr="00C2417B" w:rsidRDefault="00BC5F70" w:rsidP="001274F9">
      <w:pPr>
        <w:pStyle w:val="a2"/>
        <w:ind w:left="196" w:right="14" w:firstLine="371"/>
        <w:jc w:val="both"/>
      </w:pPr>
      <w:r w:rsidRPr="00C2417B">
        <w:t>Примерная программа по изобразительному искусству разработана с учетом межпредметных и внутрипредметных связей, логики учебного процесса, задач формирования у младшего школьника эстетического отношения к миру, разви</w:t>
      </w:r>
      <w:r w:rsidRPr="00C2417B">
        <w:softHyphen/>
        <w:t xml:space="preserve">тия творческого потенциала и коммуникативных способностей. </w:t>
      </w:r>
    </w:p>
    <w:p w:rsidR="00BC5F70" w:rsidRPr="00C2417B" w:rsidRDefault="00BC5F70" w:rsidP="001274F9">
      <w:pPr>
        <w:pStyle w:val="a2"/>
        <w:ind w:left="196" w:right="14" w:firstLine="510"/>
        <w:jc w:val="both"/>
      </w:pPr>
      <w:r w:rsidRPr="00C2417B">
        <w:t>Изобразительное искусство в начальной школе является базовым предметом, его уникальность и значимость опреде</w:t>
      </w:r>
      <w:r w:rsidRPr="00C2417B">
        <w:softHyphen/>
        <w:t>ляются нацеленностью на развитие способностей и творческо</w:t>
      </w:r>
      <w:r w:rsidRPr="00C2417B">
        <w:softHyphen/>
        <w:t>го потенциала ребенка, формирование ассоциативно-образно</w:t>
      </w:r>
      <w:r w:rsidRPr="00C2417B">
        <w:softHyphen/>
        <w:t>го, пространственного мышления, интуиции; одномоментного восприятия сложных объектов и явлений, эмоционального оценивания; способности к познанию мира через чувства и эмоции. Совместно с остальными предметами учебной про</w:t>
      </w:r>
      <w:r w:rsidRPr="00C2417B">
        <w:softHyphen/>
        <w:t>граммы, ориентированными в основном на развитие рацио</w:t>
      </w:r>
      <w:r w:rsidRPr="00C2417B">
        <w:softHyphen/>
        <w:t>нально-логического типа мышления, изобразительное искус</w:t>
      </w:r>
      <w:r w:rsidRPr="00C2417B">
        <w:softHyphen/>
        <w:t>ство, направленное на развитие эмоционально-образного, художественного типа мышления, обеспечивает становление целостного мышления растущего человека. В программе учте</w:t>
      </w:r>
      <w:r w:rsidRPr="00C2417B">
        <w:softHyphen/>
        <w:t xml:space="preserve">ны психофизиологические особенности младшего школьного возраста. </w:t>
      </w:r>
    </w:p>
    <w:p w:rsidR="00BC5F70" w:rsidRPr="00C2417B" w:rsidRDefault="00BC5F70" w:rsidP="001274F9">
      <w:pPr>
        <w:pStyle w:val="a2"/>
        <w:ind w:left="196" w:right="14" w:firstLine="510"/>
        <w:jc w:val="both"/>
      </w:pPr>
      <w:r w:rsidRPr="00C2417B">
        <w:t>Доминирующее значение имеет направленность программ на развитие эмоционально-ценностных отношений ребенка к миру. Овладение основами художественного языка, получение опыта эмоционально-ценностного, эстетического восприятия мира и художественно-творческой деятельности помогут млад</w:t>
      </w:r>
      <w:r w:rsidRPr="00C2417B">
        <w:softHyphen/>
        <w:t>шим школьникам при освоении смежных дисциплин, а в дальнейшем станут основой отношения растущего человека к себе, окружающим людям, природе, науке, искусству и куль</w:t>
      </w:r>
      <w:r w:rsidRPr="00C2417B">
        <w:softHyphen/>
        <w:t xml:space="preserve">туре в целом. </w:t>
      </w:r>
    </w:p>
    <w:p w:rsidR="00BC5F70" w:rsidRPr="00C2417B" w:rsidRDefault="00BC5F70" w:rsidP="001274F9">
      <w:pPr>
        <w:pStyle w:val="a2"/>
        <w:ind w:left="105" w:firstLine="510"/>
        <w:jc w:val="both"/>
      </w:pPr>
      <w:r w:rsidRPr="00C2417B">
        <w:t>Направленность на деятельностный и проблемный подходы в обучении искусству диктует необходимость экспериментиро</w:t>
      </w:r>
      <w:r w:rsidRPr="00C2417B">
        <w:softHyphen/>
        <w:t>вания ребенка с разными художественными материалами, по</w:t>
      </w:r>
      <w:r w:rsidRPr="00C2417B">
        <w:softHyphen/>
        <w:t>нимания их свойств и возможностей для создания выразительного образа. Разнообразие художественных материалов и тех</w:t>
      </w:r>
      <w:r w:rsidRPr="00C2417B">
        <w:softHyphen/>
        <w:t>ник, используемых на уроках, будет поддерживать интерес уча</w:t>
      </w:r>
      <w:r w:rsidRPr="00C2417B">
        <w:softHyphen/>
        <w:t xml:space="preserve">щихся к художественному творчеству. В перечень нормативных документов, прилагаемых к стандарту, входят рекомендации к материально-техническому оснащению кабинетов изобразительного искусства всеми необходимыми материалами. </w:t>
      </w:r>
    </w:p>
    <w:p w:rsidR="00BC5F70" w:rsidRPr="00C2417B" w:rsidRDefault="00BC5F70" w:rsidP="001274F9">
      <w:pPr>
        <w:pStyle w:val="a2"/>
        <w:ind w:left="86" w:right="33" w:firstLine="510"/>
        <w:jc w:val="both"/>
      </w:pPr>
      <w:r w:rsidRPr="00C2417B">
        <w:t>Программа содержит некоторые ознакомительные темы, связанные с компьютерной грамотностью. Их задача познакомить учащихся с компьютером как средством создания изображения, не заменяющим, а дополняющим другие средства. В первом варианте они выделены курсивом, как желательные, но не обязательные. Второй вариант интегрирует изобразительное искусство и технологию, поэтому знакомство с прос</w:t>
      </w:r>
      <w:r w:rsidRPr="00C2417B">
        <w:softHyphen/>
        <w:t xml:space="preserve">тыми приемами рисования на компьютере, так же как </w:t>
      </w:r>
      <w:r w:rsidRPr="00C2417B">
        <w:rPr>
          <w:w w:val="76"/>
        </w:rPr>
        <w:t xml:space="preserve">и  </w:t>
      </w:r>
      <w:r w:rsidRPr="00C2417B">
        <w:t xml:space="preserve">в программе по технологии, обязательно. </w:t>
      </w:r>
    </w:p>
    <w:p w:rsidR="00BC5F70" w:rsidRPr="00C2417B" w:rsidRDefault="00BC5F70" w:rsidP="00B8688F">
      <w:pPr>
        <w:spacing w:after="0" w:line="240" w:lineRule="auto"/>
        <w:jc w:val="both"/>
        <w:rPr>
          <w:rFonts w:cs="Times New Roman"/>
          <w:sz w:val="24"/>
          <w:szCs w:val="24"/>
        </w:rPr>
      </w:pPr>
      <w:bookmarkStart w:id="168" w:name="_Toc290536742"/>
      <w:r w:rsidRPr="00C2417B">
        <w:rPr>
          <w:rFonts w:cs="Times New Roman"/>
          <w:b/>
          <w:sz w:val="24"/>
          <w:szCs w:val="24"/>
        </w:rPr>
        <w:t>Цели курса</w:t>
      </w:r>
      <w:r w:rsidRPr="00C2417B">
        <w:rPr>
          <w:rFonts w:cs="Times New Roman"/>
          <w:sz w:val="24"/>
          <w:szCs w:val="24"/>
        </w:rPr>
        <w:t>:</w:t>
      </w:r>
      <w:bookmarkEnd w:id="168"/>
    </w:p>
    <w:p w:rsidR="00BC5F70" w:rsidRPr="00C2417B" w:rsidRDefault="00BC5F70" w:rsidP="001274F9">
      <w:pPr>
        <w:pStyle w:val="a2"/>
        <w:ind w:left="567"/>
      </w:pPr>
      <w:r w:rsidRPr="00C2417B">
        <w:rPr>
          <w:i/>
          <w:iCs/>
        </w:rPr>
        <w:t xml:space="preserve">• развитие </w:t>
      </w:r>
      <w:r w:rsidRPr="00C2417B">
        <w:t xml:space="preserve">личности учащихся средствами искусства; </w:t>
      </w:r>
    </w:p>
    <w:p w:rsidR="00BC5F70" w:rsidRPr="00C2417B" w:rsidRDefault="00BC5F70" w:rsidP="001274F9">
      <w:pPr>
        <w:pStyle w:val="a2"/>
        <w:ind w:left="28" w:right="144" w:firstLine="510"/>
        <w:jc w:val="both"/>
      </w:pPr>
      <w:r w:rsidRPr="00C2417B">
        <w:rPr>
          <w:i/>
          <w:iCs/>
        </w:rPr>
        <w:t>• получение эмоционально-ценностного опыта восприятия</w:t>
      </w:r>
      <w:r w:rsidRPr="00C2417B">
        <w:t>произведении искусства и опыта художественно-творческой деятельности.</w:t>
      </w:r>
    </w:p>
    <w:p w:rsidR="00BC5F70" w:rsidRPr="00C2417B" w:rsidRDefault="00BC5F70" w:rsidP="00B8688F">
      <w:pPr>
        <w:spacing w:after="0" w:line="240" w:lineRule="auto"/>
        <w:jc w:val="both"/>
        <w:rPr>
          <w:rFonts w:cs="Times New Roman"/>
          <w:sz w:val="24"/>
          <w:szCs w:val="24"/>
        </w:rPr>
      </w:pPr>
      <w:bookmarkStart w:id="169" w:name="_Toc290536743"/>
      <w:r w:rsidRPr="00C2417B">
        <w:rPr>
          <w:rFonts w:cs="Times New Roman"/>
          <w:b/>
          <w:sz w:val="24"/>
          <w:szCs w:val="24"/>
        </w:rPr>
        <w:t>Задачи изучения курса в контексте основных педагогических задач образования</w:t>
      </w:r>
      <w:r w:rsidRPr="00C2417B">
        <w:rPr>
          <w:rFonts w:cs="Times New Roman"/>
          <w:sz w:val="24"/>
          <w:szCs w:val="24"/>
        </w:rPr>
        <w:t>:</w:t>
      </w:r>
      <w:bookmarkEnd w:id="169"/>
    </w:p>
    <w:p w:rsidR="00BC5F70" w:rsidRPr="00C2417B" w:rsidRDefault="00BC5F70" w:rsidP="001274F9">
      <w:pPr>
        <w:pStyle w:val="a2"/>
        <w:ind w:left="28" w:right="144" w:firstLine="510"/>
        <w:jc w:val="both"/>
      </w:pPr>
      <w:r w:rsidRPr="00C2417B">
        <w:rPr>
          <w:i/>
          <w:iCs/>
        </w:rPr>
        <w:t xml:space="preserve">• воспитание </w:t>
      </w:r>
      <w:r w:rsidRPr="00C2417B">
        <w:t xml:space="preserve">интереса к изобразительному искусству; </w:t>
      </w:r>
      <w:r w:rsidRPr="00C2417B">
        <w:rPr>
          <w:w w:val="119"/>
        </w:rPr>
        <w:t>обогащение</w:t>
      </w:r>
      <w:r w:rsidRPr="00C2417B">
        <w:t xml:space="preserve"> нравственного опыта, формирование представлений о добре и зле; развитие нравственных чувств, уважения к культуре народов многонациональной России и других стран;</w:t>
      </w:r>
    </w:p>
    <w:p w:rsidR="00BC5F70" w:rsidRPr="00C2417B" w:rsidRDefault="00BC5F70" w:rsidP="001274F9">
      <w:pPr>
        <w:pStyle w:val="a2"/>
        <w:ind w:left="28" w:right="144" w:firstLine="510"/>
        <w:jc w:val="both"/>
      </w:pPr>
      <w:r w:rsidRPr="00C2417B">
        <w:rPr>
          <w:i/>
          <w:iCs/>
        </w:rPr>
        <w:t xml:space="preserve">• развитие </w:t>
      </w:r>
      <w:r w:rsidRPr="00C2417B">
        <w:t xml:space="preserve">воображения, творческого потенциала ребенка, желания и умения подходить к любой своей деятельности творчески, способностей к эмоционально-ценностному отношению к искусству и окружающему миру, навыков сотрудничества в художественной деятельности; </w:t>
      </w:r>
    </w:p>
    <w:p w:rsidR="00BC5F70" w:rsidRPr="00C2417B" w:rsidRDefault="00BC5F70" w:rsidP="001274F9">
      <w:pPr>
        <w:pStyle w:val="a2"/>
        <w:ind w:left="28" w:right="144" w:firstLine="510"/>
        <w:jc w:val="both"/>
      </w:pPr>
      <w:r w:rsidRPr="00C2417B">
        <w:rPr>
          <w:i/>
          <w:iCs/>
        </w:rPr>
        <w:t xml:space="preserve">• освоение </w:t>
      </w:r>
      <w:r w:rsidRPr="00C2417B">
        <w:t xml:space="preserve">первоначальных знаний о пластических искусствах: изобразительных, декоративно-прикладных, архитектуре и дизайне - их роли в жизни человека и общества; </w:t>
      </w:r>
    </w:p>
    <w:p w:rsidR="00BC5F70" w:rsidRPr="00C2417B" w:rsidRDefault="00BC5F70" w:rsidP="001274F9">
      <w:pPr>
        <w:pStyle w:val="a2"/>
        <w:ind w:left="28" w:right="144" w:firstLine="510"/>
        <w:jc w:val="both"/>
      </w:pPr>
      <w:r w:rsidRPr="00C2417B">
        <w:rPr>
          <w:i/>
          <w:iCs/>
        </w:rPr>
        <w:t xml:space="preserve">• овладение </w:t>
      </w:r>
      <w:r w:rsidRPr="00C2417B">
        <w:t xml:space="preserve">элементарной художественной грамотой, формирование художественного кругозора и приобретение  опытa  работы в различных видах художественно-творческой деятельности, разными художественными материалами; совершенствование эстетического вкуса. </w:t>
      </w:r>
    </w:p>
    <w:p w:rsidR="00BC5F70" w:rsidRPr="00C2417B" w:rsidRDefault="00BC5F70" w:rsidP="00B8688F">
      <w:pPr>
        <w:pStyle w:val="ListParagraph"/>
        <w:spacing w:after="0" w:line="240" w:lineRule="auto"/>
        <w:jc w:val="both"/>
        <w:rPr>
          <w:rFonts w:cs="Times New Roman"/>
          <w:b/>
          <w:sz w:val="24"/>
          <w:szCs w:val="24"/>
        </w:rPr>
      </w:pPr>
      <w:bookmarkStart w:id="170" w:name="_Toc290536744"/>
    </w:p>
    <w:p w:rsidR="00BC5F70" w:rsidRPr="00C2417B" w:rsidRDefault="00BC5F70" w:rsidP="00B8688F">
      <w:pPr>
        <w:spacing w:after="0" w:line="240" w:lineRule="auto"/>
        <w:rPr>
          <w:rFonts w:cs="Times New Roman"/>
          <w:b/>
          <w:sz w:val="24"/>
          <w:szCs w:val="24"/>
        </w:rPr>
      </w:pPr>
      <w:r w:rsidRPr="00C2417B">
        <w:rPr>
          <w:rFonts w:cs="Times New Roman"/>
          <w:b/>
          <w:sz w:val="24"/>
          <w:szCs w:val="24"/>
        </w:rPr>
        <w:t xml:space="preserve">Основные содержательные линии </w:t>
      </w:r>
      <w:r w:rsidRPr="00C2417B">
        <w:rPr>
          <w:rFonts w:cs="Times New Roman"/>
          <w:b/>
          <w:sz w:val="24"/>
          <w:szCs w:val="24"/>
          <w:lang w:val="en-US"/>
        </w:rPr>
        <w:t>I</w:t>
      </w:r>
      <w:r w:rsidRPr="00C2417B">
        <w:rPr>
          <w:rFonts w:cs="Times New Roman"/>
          <w:b/>
          <w:sz w:val="24"/>
          <w:szCs w:val="24"/>
        </w:rPr>
        <w:t xml:space="preserve"> варианта</w:t>
      </w:r>
      <w:bookmarkEnd w:id="170"/>
      <w:r w:rsidRPr="00C2417B">
        <w:rPr>
          <w:rFonts w:cs="Times New Roman"/>
          <w:b/>
          <w:sz w:val="24"/>
          <w:szCs w:val="24"/>
        </w:rPr>
        <w:t>:</w:t>
      </w:r>
    </w:p>
    <w:p w:rsidR="00BC5F70" w:rsidRPr="00C2417B" w:rsidRDefault="00BC5F70" w:rsidP="001274F9">
      <w:pPr>
        <w:pStyle w:val="a2"/>
        <w:ind w:left="4" w:right="19" w:firstLine="510"/>
        <w:jc w:val="both"/>
      </w:pPr>
      <w:r w:rsidRPr="00C2417B">
        <w:t xml:space="preserve">Учебный материал в примерной программе представлен блоками, отражающими деятельностный характер и коммуникативно - нравственную сущность художественного образования: «Виды художественной деятельности», «Азбука искусства», «Значимые темы искусства», «Опыт художественно - творческой деятельности». Специфика подобного деления </w:t>
      </w:r>
      <w:r w:rsidRPr="00C2417B">
        <w:rPr>
          <w:w w:val="74"/>
        </w:rPr>
        <w:t xml:space="preserve">на блоки </w:t>
      </w:r>
      <w:r w:rsidRPr="00C2417B">
        <w:t xml:space="preserve"> состоит в том, что первый блок раскрывает содержание учебного материала, второй дает инструментарий для его практической реализации, третий намечает эмоционально</w:t>
      </w:r>
      <w:r w:rsidRPr="00C2417B">
        <w:softHyphen/>
        <w:t xml:space="preserve"> - ценностную направленность тематики заданий, четвертый со</w:t>
      </w:r>
      <w:r w:rsidRPr="00C2417B">
        <w:softHyphen/>
        <w:t>держит виды и условия деятельности, в которых ребенок мо</w:t>
      </w:r>
      <w:r w:rsidRPr="00C2417B">
        <w:softHyphen/>
        <w:t>жет получить художественно-творческий опыт. Все блоки об одном и том же, но раскрывают разные стороны искусства: ти</w:t>
      </w:r>
      <w:r w:rsidRPr="00C2417B">
        <w:softHyphen/>
        <w:t>пологическую, языковую, ценностно-ориентационную и деятельностную. Они (все вместе!) в разной мере присутствуют практически на каждом уроке. Например, «Восприятие искус</w:t>
      </w:r>
      <w:r w:rsidRPr="00C2417B">
        <w:softHyphen/>
        <w:t>ства» (именно так звучит одна из подтем первого блока) под</w:t>
      </w:r>
      <w:r w:rsidRPr="00C2417B">
        <w:softHyphen/>
        <w:t>разумевает отнесение воспринимаемых произведений к тому или иному виду и жанру искусства, выполнение художествен</w:t>
      </w:r>
      <w:r w:rsidRPr="00C2417B">
        <w:softHyphen/>
        <w:t>но-творческого задания на тему, связанную с окружающим миром и его ценностями, понимание того, как его выполнять. В комплексе все блоки направлены на решение задач началь</w:t>
      </w:r>
      <w:r w:rsidRPr="00C2417B">
        <w:softHyphen/>
        <w:t>ного художественного образования и воспитания. Такое по</w:t>
      </w:r>
      <w:r w:rsidRPr="00C2417B">
        <w:softHyphen/>
        <w:t>строение программы позволяет создавать различные модели курса изобразительного искусства, по-разному структуриро</w:t>
      </w:r>
      <w:r w:rsidRPr="00C2417B">
        <w:softHyphen/>
        <w:t>вать содержание учебников, распределять разными способа</w:t>
      </w:r>
      <w:r w:rsidRPr="00C2417B">
        <w:softHyphen/>
        <w:t>ми учебный материал и время его изучения. Предусмотрен ре</w:t>
      </w:r>
      <w:r w:rsidRPr="00C2417B">
        <w:softHyphen/>
        <w:t>зерв свободного учебного времени - 16 учебных часов на 4 учебных года. Этот резерв может быть использован по сво</w:t>
      </w:r>
      <w:r w:rsidRPr="00C2417B">
        <w:softHyphen/>
        <w:t xml:space="preserve">ему усмотрению разработчиками программ для авторского наполнения указанных содержательных линий. </w:t>
      </w:r>
    </w:p>
    <w:p w:rsidR="00BC5F70" w:rsidRPr="00C2417B" w:rsidRDefault="00BC5F70" w:rsidP="00B8688F">
      <w:pPr>
        <w:spacing w:after="0" w:line="240" w:lineRule="auto"/>
        <w:rPr>
          <w:rFonts w:cs="Times New Roman"/>
          <w:b/>
          <w:sz w:val="24"/>
          <w:szCs w:val="24"/>
        </w:rPr>
      </w:pPr>
      <w:bookmarkStart w:id="171" w:name="_Toc290536745"/>
      <w:r w:rsidRPr="00C2417B">
        <w:rPr>
          <w:rFonts w:cs="Times New Roman"/>
          <w:b/>
          <w:sz w:val="24"/>
          <w:szCs w:val="24"/>
        </w:rPr>
        <w:t xml:space="preserve">Основные содержательные линии </w:t>
      </w:r>
      <w:r w:rsidRPr="00C2417B">
        <w:rPr>
          <w:rFonts w:cs="Times New Roman"/>
          <w:b/>
          <w:sz w:val="24"/>
          <w:szCs w:val="24"/>
          <w:lang w:val="en-US"/>
        </w:rPr>
        <w:t>II</w:t>
      </w:r>
      <w:r w:rsidRPr="00C2417B">
        <w:rPr>
          <w:rFonts w:cs="Times New Roman"/>
          <w:b/>
          <w:sz w:val="24"/>
          <w:szCs w:val="24"/>
        </w:rPr>
        <w:t xml:space="preserve"> варианта</w:t>
      </w:r>
      <w:bookmarkEnd w:id="171"/>
      <w:r w:rsidRPr="00C2417B">
        <w:rPr>
          <w:rFonts w:cs="Times New Roman"/>
          <w:b/>
          <w:sz w:val="24"/>
          <w:szCs w:val="24"/>
        </w:rPr>
        <w:t>:</w:t>
      </w:r>
    </w:p>
    <w:p w:rsidR="00BC5F70" w:rsidRPr="00C2417B" w:rsidRDefault="00BC5F70" w:rsidP="001274F9">
      <w:pPr>
        <w:pStyle w:val="a2"/>
        <w:ind w:left="4" w:firstLine="510"/>
        <w:jc w:val="both"/>
      </w:pPr>
      <w:r w:rsidRPr="00C2417B">
        <w:t>Данный вариант программы интегрирует предметы «Изоб</w:t>
      </w:r>
      <w:r w:rsidRPr="00C2417B">
        <w:softHyphen/>
        <w:t xml:space="preserve">разительное искусство» и «Технология» и рассчитан на 2 ч в неделю. Художественный подход к предмету «Технология» позволит освоить его содержание не только технологически, но и художественно, переводя акцент с обычного умения на художественно-образное воплощение идеи. </w:t>
      </w:r>
    </w:p>
    <w:p w:rsidR="00BC5F70" w:rsidRPr="00C2417B" w:rsidRDefault="00BC5F70" w:rsidP="001274F9">
      <w:pPr>
        <w:pStyle w:val="a2"/>
        <w:ind w:left="14" w:right="19" w:firstLine="510"/>
        <w:jc w:val="both"/>
        <w:rPr>
          <w:rStyle w:val="Zag11"/>
        </w:rPr>
      </w:pPr>
      <w:r w:rsidRPr="00C2417B">
        <w:t>Учебный материал в примерной программе представлен тематическими блоками, отражающими деятельностный харак</w:t>
      </w:r>
      <w:r w:rsidRPr="00C2417B">
        <w:softHyphen/>
        <w:t>тер и субъективную сущность художественного образования: «Учимся у природы», «Фантастические образы в изобрази</w:t>
      </w:r>
      <w:r w:rsidRPr="00C2417B">
        <w:softHyphen/>
        <w:t>тельном искусстве», «Учимся на традициях своего народа», «Приобщаемся к культуре народов мира». В каждый блок включены темы, направленные на решение задач начального художественного образования и воспитания, а также на полу</w:t>
      </w:r>
      <w:r w:rsidRPr="00C2417B">
        <w:softHyphen/>
        <w:t>чение опыта художественно-творческой деятельности, содер</w:t>
      </w:r>
      <w:r w:rsidRPr="00C2417B">
        <w:softHyphen/>
        <w:t>жание которого в обобщенном виде вынесено в отдельный блок, но в практике общего художественного образования фактически входит в каждый блок. Такое построение програм</w:t>
      </w:r>
      <w:r w:rsidRPr="00C2417B">
        <w:softHyphen/>
        <w:t>мы позволяет создавать различные модели курса изобрази</w:t>
      </w:r>
      <w:r w:rsidRPr="00C2417B">
        <w:softHyphen/>
        <w:t>тельного искусства, по-разному структурировать содержание учебников, распределять разными способами учебный матери</w:t>
      </w:r>
      <w:r w:rsidRPr="00C2417B">
        <w:softHyphen/>
        <w:t>ал и время его изучения. Предусмотрен резерв свободного учебного времени - 32 учебных часа на 4 учебных года. Этот резерв может быть использован по своему усмотрению разра</w:t>
      </w:r>
      <w:r w:rsidRPr="00C2417B">
        <w:softHyphen/>
        <w:t xml:space="preserve">ботчиками программ для авторского наполнения указанных содержательных линий. </w:t>
      </w:r>
    </w:p>
    <w:p w:rsidR="00BC5F70" w:rsidRPr="00C2417B" w:rsidRDefault="00BC5F70" w:rsidP="00B8688F">
      <w:pPr>
        <w:pStyle w:val="ListParagraph"/>
        <w:spacing w:after="0" w:line="240" w:lineRule="auto"/>
        <w:jc w:val="center"/>
        <w:rPr>
          <w:rFonts w:cs="Times New Roman"/>
          <w:b/>
          <w:i/>
          <w:sz w:val="24"/>
          <w:szCs w:val="24"/>
        </w:rPr>
      </w:pPr>
      <w:bookmarkStart w:id="172" w:name="_Toc290536746"/>
    </w:p>
    <w:p w:rsidR="00BC5F70" w:rsidRPr="00C2417B" w:rsidRDefault="00BC5F70" w:rsidP="00B8688F">
      <w:pPr>
        <w:pStyle w:val="ListParagraph"/>
        <w:spacing w:after="0" w:line="240" w:lineRule="auto"/>
        <w:jc w:val="center"/>
        <w:rPr>
          <w:rStyle w:val="Zag11"/>
          <w:rFonts w:eastAsia="@Arial Unicode MS" w:cs="Times New Roman"/>
          <w:b/>
          <w:bCs w:val="0"/>
          <w:i/>
          <w:iCs/>
          <w:sz w:val="24"/>
          <w:szCs w:val="24"/>
        </w:rPr>
      </w:pPr>
      <w:r w:rsidRPr="00C2417B">
        <w:rPr>
          <w:rFonts w:cs="Times New Roman"/>
          <w:b/>
          <w:i/>
          <w:sz w:val="24"/>
          <w:szCs w:val="24"/>
        </w:rPr>
        <w:t>Содержание курса</w:t>
      </w:r>
      <w:r w:rsidRPr="00C2417B">
        <w:rPr>
          <w:rStyle w:val="Zag11"/>
          <w:rFonts w:eastAsia="@Arial Unicode MS" w:cs="Times New Roman"/>
          <w:b/>
          <w:bCs w:val="0"/>
          <w:i/>
          <w:iCs/>
          <w:sz w:val="24"/>
          <w:szCs w:val="24"/>
        </w:rPr>
        <w:t>.</w:t>
      </w:r>
      <w:bookmarkEnd w:id="172"/>
    </w:p>
    <w:p w:rsidR="00BC5F70" w:rsidRPr="00C2417B" w:rsidRDefault="00BC5F70" w:rsidP="00B8688F">
      <w:pPr>
        <w:pStyle w:val="zag4"/>
        <w:tabs>
          <w:tab w:val="left" w:leader="dot" w:pos="624"/>
        </w:tabs>
        <w:spacing w:line="240" w:lineRule="auto"/>
        <w:jc w:val="left"/>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Виды художественной деятельности:</w:t>
      </w:r>
    </w:p>
    <w:p w:rsidR="00BC5F70" w:rsidRPr="00C2417B" w:rsidRDefault="00BC5F70" w:rsidP="00B8688F">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b/>
          <w:bCs w:val="0"/>
          <w:color w:val="000000"/>
          <w:sz w:val="24"/>
          <w:szCs w:val="24"/>
        </w:rPr>
        <w:t xml:space="preserve">Восприятие произведений искусства. </w:t>
      </w:r>
      <w:r w:rsidRPr="00C2417B">
        <w:rPr>
          <w:rStyle w:val="Zag11"/>
          <w:rFonts w:eastAsia="@Arial Unicode MS" w:cs="Times New Roman"/>
          <w:color w:val="000000"/>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b/>
          <w:bCs w:val="0"/>
          <w:color w:val="000000"/>
          <w:sz w:val="24"/>
          <w:szCs w:val="24"/>
        </w:rPr>
        <w:t xml:space="preserve">Рисунок. </w:t>
      </w:r>
      <w:r w:rsidRPr="00C2417B">
        <w:rPr>
          <w:rStyle w:val="Zag11"/>
          <w:rFonts w:eastAsia="@Arial Unicode MS" w:cs="Times New Roman"/>
          <w:color w:val="000000"/>
          <w:sz w:val="24"/>
          <w:szCs w:val="24"/>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b/>
          <w:bCs w:val="0"/>
          <w:color w:val="000000"/>
          <w:sz w:val="24"/>
          <w:szCs w:val="24"/>
        </w:rPr>
        <w:t xml:space="preserve">Живопись. </w:t>
      </w:r>
      <w:r w:rsidRPr="00C2417B">
        <w:rPr>
          <w:rStyle w:val="Zag11"/>
          <w:rFonts w:eastAsia="@Arial Unicode MS" w:cs="Times New Roman"/>
          <w:color w:val="000000"/>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b/>
          <w:bCs w:val="0"/>
          <w:color w:val="000000"/>
          <w:sz w:val="24"/>
          <w:szCs w:val="24"/>
        </w:rPr>
        <w:t xml:space="preserve">Скульптура. </w:t>
      </w:r>
      <w:r w:rsidRPr="00C2417B">
        <w:rPr>
          <w:rStyle w:val="Zag11"/>
          <w:rFonts w:eastAsia="@Arial Unicode MS" w:cs="Times New Roman"/>
          <w:color w:val="000000"/>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b/>
          <w:bCs w:val="0"/>
          <w:color w:val="000000"/>
          <w:sz w:val="24"/>
          <w:szCs w:val="24"/>
        </w:rPr>
        <w:t xml:space="preserve">Художественное конструирование и дизайн. </w:t>
      </w:r>
      <w:r w:rsidRPr="00C2417B">
        <w:rPr>
          <w:rStyle w:val="Zag11"/>
          <w:rFonts w:eastAsia="@Arial Unicode MS" w:cs="Times New Roman"/>
          <w:color w:val="000000"/>
          <w:sz w:val="24"/>
          <w:szCs w:val="24"/>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BC5F70" w:rsidRPr="00C2417B" w:rsidRDefault="00BC5F70" w:rsidP="00B8688F">
      <w:pPr>
        <w:pStyle w:val="zag4"/>
        <w:tabs>
          <w:tab w:val="left" w:leader="dot" w:pos="624"/>
        </w:tabs>
        <w:spacing w:line="240" w:lineRule="auto"/>
        <w:ind w:firstLine="510"/>
        <w:jc w:val="both"/>
        <w:rPr>
          <w:rStyle w:val="Zag11"/>
          <w:rFonts w:ascii="Times New Roman" w:eastAsia="@Arial Unicode MS" w:hAnsi="Times New Roman" w:cs="Times New Roman"/>
          <w:b w:val="0"/>
          <w:bCs w:val="0"/>
          <w:i w:val="0"/>
          <w:iCs w:val="0"/>
          <w:sz w:val="24"/>
          <w:szCs w:val="24"/>
          <w:lang w:val="ru-RU"/>
        </w:rPr>
      </w:pPr>
      <w:r w:rsidRPr="00C2417B">
        <w:rPr>
          <w:rStyle w:val="Zag11"/>
          <w:rFonts w:ascii="Times New Roman" w:eastAsia="@Arial Unicode MS" w:hAnsi="Times New Roman" w:cs="Times New Roman"/>
          <w:i w:val="0"/>
          <w:iCs w:val="0"/>
          <w:sz w:val="24"/>
          <w:szCs w:val="24"/>
          <w:lang w:val="ru-RU"/>
        </w:rPr>
        <w:t xml:space="preserve">Декоративно-прикладное искусство. </w:t>
      </w:r>
      <w:r w:rsidRPr="00C2417B">
        <w:rPr>
          <w:rStyle w:val="Zag11"/>
          <w:rFonts w:ascii="Times New Roman" w:eastAsia="@Arial Unicode MS" w:hAnsi="Times New Roman" w:cs="Times New Roman"/>
          <w:b w:val="0"/>
          <w:bCs w:val="0"/>
          <w:i w:val="0"/>
          <w:iCs w:val="0"/>
          <w:sz w:val="24"/>
          <w:szCs w:val="24"/>
          <w:lang w:val="ru-RU"/>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BC5F70" w:rsidRPr="00C2417B" w:rsidRDefault="00BC5F70" w:rsidP="00B8688F">
      <w:pPr>
        <w:pStyle w:val="ListParagraph"/>
        <w:spacing w:after="0" w:line="240" w:lineRule="auto"/>
        <w:ind w:left="0"/>
        <w:jc w:val="center"/>
        <w:rPr>
          <w:rStyle w:val="Zag11"/>
          <w:rFonts w:eastAsia="@Arial Unicode MS" w:cs="Times New Roman"/>
          <w:b/>
          <w:i/>
          <w:sz w:val="24"/>
          <w:szCs w:val="24"/>
        </w:rPr>
      </w:pPr>
      <w:bookmarkStart w:id="173" w:name="_Toc290536747"/>
    </w:p>
    <w:p w:rsidR="00BC5F70" w:rsidRPr="00C2417B" w:rsidRDefault="00BC5F70" w:rsidP="00B8688F">
      <w:pPr>
        <w:pStyle w:val="ListParagraph"/>
        <w:spacing w:after="0" w:line="240" w:lineRule="auto"/>
        <w:ind w:left="0"/>
        <w:rPr>
          <w:rStyle w:val="Zag11"/>
          <w:rFonts w:eastAsia="@Arial Unicode MS" w:cs="Times New Roman"/>
          <w:b/>
          <w:i/>
          <w:sz w:val="24"/>
          <w:szCs w:val="24"/>
        </w:rPr>
      </w:pPr>
      <w:r w:rsidRPr="00C2417B">
        <w:rPr>
          <w:rStyle w:val="Zag11"/>
          <w:rFonts w:eastAsia="@Arial Unicode MS" w:cs="Times New Roman"/>
          <w:b/>
          <w:i/>
          <w:sz w:val="24"/>
          <w:szCs w:val="24"/>
        </w:rPr>
        <w:t>Азбука искусства (обучение основам художественной грамоты).</w:t>
      </w:r>
      <w:bookmarkEnd w:id="173"/>
    </w:p>
    <w:p w:rsidR="00BC5F70" w:rsidRPr="00C2417B" w:rsidRDefault="00BC5F70" w:rsidP="00B8688F">
      <w:pPr>
        <w:pStyle w:val="zag4"/>
        <w:tabs>
          <w:tab w:val="left" w:leader="dot" w:pos="624"/>
        </w:tabs>
        <w:spacing w:line="240" w:lineRule="auto"/>
        <w:ind w:firstLine="510"/>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Как говорит искусство?</w:t>
      </w:r>
    </w:p>
    <w:p w:rsidR="00BC5F70" w:rsidRPr="00C2417B" w:rsidRDefault="00BC5F70" w:rsidP="00B8688F">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b/>
          <w:bCs w:val="0"/>
          <w:color w:val="000000"/>
          <w:sz w:val="24"/>
          <w:szCs w:val="24"/>
        </w:rPr>
        <w:t xml:space="preserve">Композиция. </w:t>
      </w:r>
      <w:r w:rsidRPr="00C2417B">
        <w:rPr>
          <w:rStyle w:val="Zag11"/>
          <w:rFonts w:eastAsia="@Arial Unicode MS" w:cs="Times New Roman"/>
          <w:color w:val="000000"/>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b/>
          <w:bCs w:val="0"/>
          <w:color w:val="000000"/>
          <w:sz w:val="24"/>
          <w:szCs w:val="24"/>
        </w:rPr>
        <w:t xml:space="preserve">Цвет. </w:t>
      </w:r>
      <w:r w:rsidRPr="00C2417B">
        <w:rPr>
          <w:rStyle w:val="Zag11"/>
          <w:rFonts w:eastAsia="@Arial Unicode MS" w:cs="Times New Roman"/>
          <w:color w:val="000000"/>
          <w:sz w:val="24"/>
          <w:szCs w:val="24"/>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b/>
          <w:bCs w:val="0"/>
          <w:color w:val="000000"/>
          <w:sz w:val="24"/>
          <w:szCs w:val="24"/>
        </w:rPr>
        <w:t xml:space="preserve">Линия. </w:t>
      </w:r>
      <w:r w:rsidRPr="00C2417B">
        <w:rPr>
          <w:rStyle w:val="Zag11"/>
          <w:rFonts w:eastAsia="@Arial Unicode MS" w:cs="Times New Roman"/>
          <w:color w:val="000000"/>
          <w:sz w:val="24"/>
          <w:szCs w:val="24"/>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b/>
          <w:bCs w:val="0"/>
          <w:color w:val="000000"/>
          <w:sz w:val="24"/>
          <w:szCs w:val="24"/>
        </w:rPr>
        <w:t xml:space="preserve">Форма. </w:t>
      </w:r>
      <w:r w:rsidRPr="00C2417B">
        <w:rPr>
          <w:rStyle w:val="Zag11"/>
          <w:rFonts w:eastAsia="@Arial Unicode MS" w:cs="Times New Roman"/>
          <w:color w:val="000000"/>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b/>
          <w:bCs w:val="0"/>
          <w:color w:val="000000"/>
          <w:sz w:val="24"/>
          <w:szCs w:val="24"/>
        </w:rPr>
        <w:t xml:space="preserve">Объём. </w:t>
      </w:r>
      <w:r w:rsidRPr="00C2417B">
        <w:rPr>
          <w:rStyle w:val="Zag11"/>
          <w:rFonts w:eastAsia="@Arial Unicode MS" w:cs="Times New Roman"/>
          <w:color w:val="000000"/>
          <w:sz w:val="24"/>
          <w:szCs w:val="24"/>
        </w:rPr>
        <w:t>Объём в пространстве и объём на плоскости. Способы передачи объёма. Выразительность объёмных композиций.</w:t>
      </w:r>
    </w:p>
    <w:p w:rsidR="00BC5F70" w:rsidRPr="00C2417B" w:rsidRDefault="00BC5F70" w:rsidP="00B8688F">
      <w:pPr>
        <w:pStyle w:val="zag4"/>
        <w:tabs>
          <w:tab w:val="left" w:leader="dot" w:pos="624"/>
        </w:tabs>
        <w:spacing w:line="240" w:lineRule="auto"/>
        <w:ind w:firstLine="510"/>
        <w:jc w:val="both"/>
        <w:rPr>
          <w:rStyle w:val="Zag11"/>
          <w:rFonts w:ascii="Times New Roman" w:eastAsia="@Arial Unicode MS" w:hAnsi="Times New Roman" w:cs="Times New Roman"/>
          <w:b w:val="0"/>
          <w:bCs w:val="0"/>
          <w:i w:val="0"/>
          <w:iCs w:val="0"/>
          <w:sz w:val="24"/>
          <w:szCs w:val="24"/>
          <w:lang w:val="ru-RU"/>
        </w:rPr>
      </w:pPr>
      <w:r w:rsidRPr="00C2417B">
        <w:rPr>
          <w:rStyle w:val="Zag11"/>
          <w:rFonts w:ascii="Times New Roman" w:eastAsia="@Arial Unicode MS" w:hAnsi="Times New Roman" w:cs="Times New Roman"/>
          <w:i w:val="0"/>
          <w:iCs w:val="0"/>
          <w:sz w:val="24"/>
          <w:szCs w:val="24"/>
          <w:lang w:val="ru-RU"/>
        </w:rPr>
        <w:t xml:space="preserve">Ритм. </w:t>
      </w:r>
      <w:r w:rsidRPr="00C2417B">
        <w:rPr>
          <w:rStyle w:val="Zag11"/>
          <w:rFonts w:ascii="Times New Roman" w:eastAsia="@Arial Unicode MS" w:hAnsi="Times New Roman" w:cs="Times New Roman"/>
          <w:b w:val="0"/>
          <w:bCs w:val="0"/>
          <w:i w:val="0"/>
          <w:iCs w:val="0"/>
          <w:sz w:val="24"/>
          <w:szCs w:val="24"/>
          <w:lang w:val="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BC5F70" w:rsidRPr="00C2417B" w:rsidRDefault="00BC5F70" w:rsidP="00B8688F">
      <w:pPr>
        <w:spacing w:after="0" w:line="240" w:lineRule="auto"/>
        <w:rPr>
          <w:rStyle w:val="Zag11"/>
          <w:rFonts w:eastAsia="@Arial Unicode MS" w:cs="Times New Roman"/>
          <w:b/>
          <w:i/>
          <w:sz w:val="24"/>
          <w:szCs w:val="24"/>
        </w:rPr>
      </w:pPr>
      <w:bookmarkStart w:id="174" w:name="_Toc290536748"/>
    </w:p>
    <w:p w:rsidR="00BC5F70" w:rsidRPr="00C2417B" w:rsidRDefault="00BC5F70" w:rsidP="00B8688F">
      <w:pPr>
        <w:spacing w:after="0" w:line="240" w:lineRule="auto"/>
        <w:rPr>
          <w:rStyle w:val="Zag11"/>
          <w:rFonts w:eastAsia="@Arial Unicode MS" w:cs="Times New Roman"/>
          <w:b/>
          <w:i/>
          <w:sz w:val="24"/>
          <w:szCs w:val="24"/>
        </w:rPr>
      </w:pPr>
      <w:r w:rsidRPr="00C2417B">
        <w:rPr>
          <w:rStyle w:val="Zag11"/>
          <w:rFonts w:eastAsia="@Arial Unicode MS" w:cs="Times New Roman"/>
          <w:b/>
          <w:i/>
          <w:sz w:val="24"/>
          <w:szCs w:val="24"/>
        </w:rPr>
        <w:t>Значимые темы искусства. О чём говорит искусство?</w:t>
      </w:r>
      <w:bookmarkEnd w:id="174"/>
    </w:p>
    <w:p w:rsidR="00BC5F70" w:rsidRPr="00C2417B" w:rsidRDefault="00BC5F70" w:rsidP="00B8688F">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 xml:space="preserve">Земля — наш общий дом. </w:t>
      </w:r>
      <w:r w:rsidRPr="00C2417B">
        <w:rPr>
          <w:rStyle w:val="Zag11"/>
          <w:rFonts w:eastAsia="@Arial Unicode MS" w:cs="Times New Roman"/>
          <w:color w:val="000000"/>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color w:val="000000"/>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b/>
          <w:bCs w:val="0"/>
          <w:color w:val="000000"/>
          <w:sz w:val="24"/>
          <w:szCs w:val="24"/>
        </w:rPr>
        <w:t xml:space="preserve">Родина моя — Россия. </w:t>
      </w:r>
      <w:r w:rsidRPr="00C2417B">
        <w:rPr>
          <w:rStyle w:val="Zag11"/>
          <w:rFonts w:eastAsia="@Arial Unicode MS" w:cs="Times New Roman"/>
          <w:color w:val="000000"/>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b/>
          <w:bCs w:val="0"/>
          <w:color w:val="000000"/>
          <w:sz w:val="24"/>
          <w:szCs w:val="24"/>
        </w:rPr>
        <w:t xml:space="preserve">Человек и человеческие взаимоотношения. </w:t>
      </w:r>
      <w:r w:rsidRPr="00C2417B">
        <w:rPr>
          <w:rStyle w:val="Zag11"/>
          <w:rFonts w:eastAsia="@Arial Unicode MS" w:cs="Times New Roman"/>
          <w:color w:val="000000"/>
          <w:sz w:val="24"/>
          <w:szCs w:val="24"/>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BC5F70" w:rsidRPr="00C2417B" w:rsidRDefault="00BC5F70" w:rsidP="00B8688F">
      <w:pPr>
        <w:pStyle w:val="zag4"/>
        <w:tabs>
          <w:tab w:val="left" w:leader="dot" w:pos="624"/>
        </w:tabs>
        <w:spacing w:line="240" w:lineRule="auto"/>
        <w:ind w:firstLine="510"/>
        <w:jc w:val="both"/>
        <w:rPr>
          <w:rStyle w:val="Zag11"/>
          <w:rFonts w:ascii="Times New Roman" w:eastAsia="@Arial Unicode MS" w:hAnsi="Times New Roman" w:cs="Times New Roman"/>
          <w:b w:val="0"/>
          <w:bCs w:val="0"/>
          <w:i w:val="0"/>
          <w:iCs w:val="0"/>
          <w:sz w:val="24"/>
          <w:szCs w:val="24"/>
          <w:lang w:val="ru-RU"/>
        </w:rPr>
      </w:pPr>
      <w:r w:rsidRPr="00C2417B">
        <w:rPr>
          <w:rStyle w:val="Zag11"/>
          <w:rFonts w:ascii="Times New Roman" w:eastAsia="@Arial Unicode MS" w:hAnsi="Times New Roman" w:cs="Times New Roman"/>
          <w:i w:val="0"/>
          <w:iCs w:val="0"/>
          <w:sz w:val="24"/>
          <w:szCs w:val="24"/>
          <w:lang w:val="ru-RU"/>
        </w:rPr>
        <w:t xml:space="preserve">Искусство дарит людям красоту. </w:t>
      </w:r>
      <w:r w:rsidRPr="00C2417B">
        <w:rPr>
          <w:rStyle w:val="Zag11"/>
          <w:rFonts w:ascii="Times New Roman" w:eastAsia="@Arial Unicode MS" w:hAnsi="Times New Roman" w:cs="Times New Roman"/>
          <w:b w:val="0"/>
          <w:bCs w:val="0"/>
          <w:i w:val="0"/>
          <w:iCs w:val="0"/>
          <w:sz w:val="24"/>
          <w:szCs w:val="24"/>
          <w:lang w:val="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BC5F70" w:rsidRPr="00C2417B" w:rsidRDefault="00BC5F70" w:rsidP="00B8688F">
      <w:pPr>
        <w:spacing w:after="0" w:line="240" w:lineRule="auto"/>
        <w:rPr>
          <w:rStyle w:val="Zag11"/>
          <w:rFonts w:eastAsia="@Arial Unicode MS" w:cs="Times New Roman"/>
          <w:b/>
          <w:i/>
          <w:sz w:val="24"/>
          <w:szCs w:val="24"/>
        </w:rPr>
      </w:pPr>
      <w:bookmarkStart w:id="175" w:name="_Toc290536749"/>
      <w:r w:rsidRPr="00C2417B">
        <w:rPr>
          <w:rStyle w:val="Zag11"/>
          <w:rFonts w:eastAsia="@Arial Unicode MS" w:cs="Times New Roman"/>
          <w:b/>
          <w:i/>
          <w:sz w:val="24"/>
          <w:szCs w:val="24"/>
        </w:rPr>
        <w:t>Опыт художественно-творческой деятельности</w:t>
      </w:r>
      <w:bookmarkEnd w:id="175"/>
    </w:p>
    <w:p w:rsidR="00BC5F70" w:rsidRPr="00C2417B" w:rsidRDefault="00BC5F70" w:rsidP="00B8688F">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Участие в различных видах изобразительной, декоративно-прикладной и художественно-конструкторской деятельности.</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Овладение основами художественной грамоты: композицией, формой, ритмом, линией, цветом, объёмом, фактурой. </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Создание моделей предметов бытового окружения человека. Овладение элементарными навыками лепки и бумагопластики.</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Передача настроения в творческой работе с помощью цвета, </w:t>
      </w:r>
      <w:r w:rsidRPr="00C2417B">
        <w:rPr>
          <w:rStyle w:val="Zag11"/>
          <w:rFonts w:eastAsia="@Arial Unicode MS" w:cs="Times New Roman"/>
          <w:iCs/>
          <w:color w:val="000000"/>
          <w:sz w:val="24"/>
          <w:szCs w:val="24"/>
        </w:rPr>
        <w:t>тона</w:t>
      </w:r>
      <w:r w:rsidRPr="00C2417B">
        <w:rPr>
          <w:rStyle w:val="Zag11"/>
          <w:rFonts w:eastAsia="@Arial Unicode MS" w:cs="Times New Roman"/>
          <w:color w:val="000000"/>
          <w:sz w:val="24"/>
          <w:szCs w:val="24"/>
        </w:rPr>
        <w:t xml:space="preserve">, композиции, пространства, линии, штриха, пятна, объёма, </w:t>
      </w:r>
      <w:r w:rsidRPr="00C2417B">
        <w:rPr>
          <w:rStyle w:val="Zag11"/>
          <w:rFonts w:eastAsia="@Arial Unicode MS" w:cs="Times New Roman"/>
          <w:iCs/>
          <w:color w:val="000000"/>
          <w:sz w:val="24"/>
          <w:szCs w:val="24"/>
        </w:rPr>
        <w:t>фактуры материала</w:t>
      </w:r>
      <w:r w:rsidRPr="00C2417B">
        <w:rPr>
          <w:rStyle w:val="Zag11"/>
          <w:rFonts w:eastAsia="@Arial Unicode MS" w:cs="Times New Roman"/>
          <w:color w:val="000000"/>
          <w:sz w:val="24"/>
          <w:szCs w:val="24"/>
        </w:rPr>
        <w:t>.</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Использование в индивидуальной и коллективной деятельности различных художественных техник и материалов: </w:t>
      </w:r>
      <w:r w:rsidRPr="00C2417B">
        <w:rPr>
          <w:rStyle w:val="Zag11"/>
          <w:rFonts w:eastAsia="@Arial Unicode MS" w:cs="Times New Roman"/>
          <w:iCs/>
          <w:color w:val="000000"/>
          <w:sz w:val="24"/>
          <w:szCs w:val="24"/>
        </w:rPr>
        <w:t>коллажа</w:t>
      </w:r>
      <w:r w:rsidRPr="00C2417B">
        <w:rPr>
          <w:rStyle w:val="Zag11"/>
          <w:rFonts w:eastAsia="@Arial Unicode MS" w:cs="Times New Roman"/>
          <w:color w:val="000000"/>
          <w:sz w:val="24"/>
          <w:szCs w:val="24"/>
        </w:rPr>
        <w:t xml:space="preserve">, </w:t>
      </w:r>
      <w:r w:rsidRPr="00C2417B">
        <w:rPr>
          <w:rStyle w:val="Zag11"/>
          <w:rFonts w:eastAsia="@Arial Unicode MS" w:cs="Times New Roman"/>
          <w:iCs/>
          <w:color w:val="000000"/>
          <w:sz w:val="24"/>
          <w:szCs w:val="24"/>
        </w:rPr>
        <w:t>граттажа</w:t>
      </w:r>
      <w:r w:rsidRPr="00C2417B">
        <w:rPr>
          <w:rStyle w:val="Zag11"/>
          <w:rFonts w:eastAsia="@Arial Unicode MS" w:cs="Times New Roman"/>
          <w:color w:val="000000"/>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C2417B">
        <w:rPr>
          <w:rStyle w:val="Zag11"/>
          <w:rFonts w:eastAsia="@Arial Unicode MS" w:cs="Times New Roman"/>
          <w:iCs/>
          <w:color w:val="000000"/>
          <w:sz w:val="24"/>
          <w:szCs w:val="24"/>
        </w:rPr>
        <w:t>пастели</w:t>
      </w:r>
      <w:r w:rsidRPr="00C2417B">
        <w:rPr>
          <w:rStyle w:val="Zag11"/>
          <w:rFonts w:eastAsia="@Arial Unicode MS" w:cs="Times New Roman"/>
          <w:color w:val="000000"/>
          <w:sz w:val="24"/>
          <w:szCs w:val="24"/>
        </w:rPr>
        <w:t xml:space="preserve">, </w:t>
      </w:r>
      <w:r w:rsidRPr="00C2417B">
        <w:rPr>
          <w:rStyle w:val="Zag11"/>
          <w:rFonts w:eastAsia="@Arial Unicode MS" w:cs="Times New Roman"/>
          <w:iCs/>
          <w:color w:val="000000"/>
          <w:sz w:val="24"/>
          <w:szCs w:val="24"/>
        </w:rPr>
        <w:t>восковых мелков</w:t>
      </w:r>
      <w:r w:rsidRPr="00C2417B">
        <w:rPr>
          <w:rStyle w:val="Zag11"/>
          <w:rFonts w:eastAsia="@Arial Unicode MS" w:cs="Times New Roman"/>
          <w:color w:val="000000"/>
          <w:sz w:val="24"/>
          <w:szCs w:val="24"/>
        </w:rPr>
        <w:t xml:space="preserve">, </w:t>
      </w:r>
      <w:r w:rsidRPr="00C2417B">
        <w:rPr>
          <w:rStyle w:val="Zag11"/>
          <w:rFonts w:eastAsia="@Arial Unicode MS" w:cs="Times New Roman"/>
          <w:iCs/>
          <w:color w:val="000000"/>
          <w:sz w:val="24"/>
          <w:szCs w:val="24"/>
        </w:rPr>
        <w:t>туши</w:t>
      </w:r>
      <w:r w:rsidRPr="00C2417B">
        <w:rPr>
          <w:rStyle w:val="Zag11"/>
          <w:rFonts w:eastAsia="@Arial Unicode MS" w:cs="Times New Roman"/>
          <w:color w:val="000000"/>
          <w:sz w:val="24"/>
          <w:szCs w:val="24"/>
        </w:rPr>
        <w:t xml:space="preserve">, карандаша, фломастеров, </w:t>
      </w:r>
      <w:r w:rsidRPr="00C2417B">
        <w:rPr>
          <w:rStyle w:val="Zag11"/>
          <w:rFonts w:eastAsia="@Arial Unicode MS" w:cs="Times New Roman"/>
          <w:iCs/>
          <w:color w:val="000000"/>
          <w:sz w:val="24"/>
          <w:szCs w:val="24"/>
        </w:rPr>
        <w:t>пластилина</w:t>
      </w:r>
      <w:r w:rsidRPr="00C2417B">
        <w:rPr>
          <w:rStyle w:val="Zag11"/>
          <w:rFonts w:eastAsia="@Arial Unicode MS" w:cs="Times New Roman"/>
          <w:color w:val="000000"/>
          <w:sz w:val="24"/>
          <w:szCs w:val="24"/>
        </w:rPr>
        <w:t xml:space="preserve">, </w:t>
      </w:r>
      <w:r w:rsidRPr="00C2417B">
        <w:rPr>
          <w:rStyle w:val="Zag11"/>
          <w:rFonts w:eastAsia="@Arial Unicode MS" w:cs="Times New Roman"/>
          <w:iCs/>
          <w:color w:val="000000"/>
          <w:sz w:val="24"/>
          <w:szCs w:val="24"/>
        </w:rPr>
        <w:t>глины</w:t>
      </w:r>
      <w:r w:rsidRPr="00C2417B">
        <w:rPr>
          <w:rStyle w:val="Zag11"/>
          <w:rFonts w:eastAsia="@Arial Unicode MS" w:cs="Times New Roman"/>
          <w:color w:val="000000"/>
          <w:sz w:val="24"/>
          <w:szCs w:val="24"/>
        </w:rPr>
        <w:t>, подручных и природных материалов.</w:t>
      </w:r>
    </w:p>
    <w:p w:rsidR="00BC5F70" w:rsidRPr="00C2417B" w:rsidRDefault="00BC5F70" w:rsidP="001274F9">
      <w:pPr>
        <w:pStyle w:val="Zag3"/>
        <w:tabs>
          <w:tab w:val="left" w:leader="dot" w:pos="624"/>
        </w:tabs>
        <w:spacing w:after="0" w:line="240" w:lineRule="auto"/>
        <w:ind w:firstLine="510"/>
        <w:jc w:val="both"/>
        <w:rPr>
          <w:rStyle w:val="Zag11"/>
          <w:rFonts w:eastAsia="@Arial Unicode MS"/>
          <w:i w:val="0"/>
          <w:iCs w:val="0"/>
          <w:lang w:val="ru-RU"/>
        </w:rPr>
      </w:pPr>
      <w:r w:rsidRPr="00C2417B">
        <w:rPr>
          <w:rStyle w:val="Zag11"/>
          <w:rFonts w:eastAsia="@Arial Unicode MS"/>
          <w:i w:val="0"/>
          <w:iCs w:val="0"/>
          <w:lang w:val="ru-RU"/>
        </w:rPr>
        <w:t>Участие в обсуждении содержания и выразительных средств произведений изобразительного</w:t>
      </w:r>
      <w:r>
        <w:rPr>
          <w:rStyle w:val="Zag11"/>
          <w:rFonts w:eastAsia="@Arial Unicode MS"/>
          <w:i w:val="0"/>
          <w:iCs w:val="0"/>
          <w:lang w:val="ru-RU"/>
        </w:rPr>
        <w:t xml:space="preserve"> </w:t>
      </w:r>
      <w:r w:rsidRPr="00C2417B">
        <w:rPr>
          <w:rStyle w:val="Zag11"/>
          <w:rFonts w:eastAsia="@Arial Unicode MS"/>
          <w:i w:val="0"/>
          <w:iCs w:val="0"/>
          <w:lang w:val="ru-RU"/>
        </w:rPr>
        <w:t>искусства, выражение своего отношения к произведению.</w:t>
      </w:r>
    </w:p>
    <w:p w:rsidR="00BC5F70" w:rsidRPr="00C2417B" w:rsidRDefault="00BC5F70" w:rsidP="001274F9">
      <w:pPr>
        <w:pStyle w:val="Zag3"/>
        <w:tabs>
          <w:tab w:val="left" w:leader="dot" w:pos="624"/>
        </w:tabs>
        <w:spacing w:after="0" w:line="240" w:lineRule="auto"/>
        <w:jc w:val="both"/>
        <w:rPr>
          <w:rFonts w:eastAsia="@Arial Unicode MS"/>
          <w:i w:val="0"/>
          <w:iCs w:val="0"/>
          <w:lang w:val="ru-RU"/>
        </w:rPr>
      </w:pPr>
    </w:p>
    <w:p w:rsidR="00BC5F70" w:rsidRPr="00C2417B" w:rsidRDefault="00BC5F70" w:rsidP="00B8688F">
      <w:pPr>
        <w:autoSpaceDE w:val="0"/>
        <w:autoSpaceDN w:val="0"/>
        <w:adjustRightInd w:val="0"/>
        <w:spacing w:after="0" w:line="240" w:lineRule="auto"/>
        <w:jc w:val="both"/>
        <w:rPr>
          <w:rFonts w:cs="Times New Roman"/>
          <w:b/>
          <w:bCs w:val="0"/>
          <w:sz w:val="24"/>
          <w:szCs w:val="24"/>
        </w:rPr>
      </w:pPr>
      <w:r w:rsidRPr="00C2417B">
        <w:rPr>
          <w:rFonts w:cs="Times New Roman"/>
          <w:b/>
          <w:bCs w:val="0"/>
          <w:sz w:val="24"/>
          <w:szCs w:val="24"/>
        </w:rPr>
        <w:t xml:space="preserve">2.2.2.8. Технология. </w:t>
      </w:r>
    </w:p>
    <w:p w:rsidR="00BC5F70" w:rsidRPr="00C2417B" w:rsidRDefault="00BC5F70" w:rsidP="00B8688F">
      <w:pPr>
        <w:spacing w:after="0" w:line="240" w:lineRule="auto"/>
        <w:jc w:val="both"/>
        <w:rPr>
          <w:rStyle w:val="Zag11"/>
          <w:rFonts w:cs="Times New Roman"/>
          <w:b/>
          <w:bCs w:val="0"/>
          <w:i/>
          <w:sz w:val="24"/>
          <w:szCs w:val="24"/>
        </w:rPr>
      </w:pPr>
      <w:r w:rsidRPr="00C2417B">
        <w:rPr>
          <w:rStyle w:val="Zag11"/>
          <w:rFonts w:eastAsia="@Arial Unicode MS" w:cs="Times New Roman"/>
          <w:i/>
          <w:sz w:val="24"/>
          <w:szCs w:val="24"/>
        </w:rPr>
        <w:t>Общая характеристика учебного предмета.</w:t>
      </w:r>
    </w:p>
    <w:p w:rsidR="00BC5F70" w:rsidRPr="00C2417B" w:rsidRDefault="00BC5F70" w:rsidP="001274F9">
      <w:pPr>
        <w:pStyle w:val="BodyText"/>
        <w:ind w:right="20" w:firstLine="510"/>
        <w:jc w:val="both"/>
        <w:rPr>
          <w:rFonts w:cs="Times New Roman"/>
          <w:sz w:val="24"/>
          <w:szCs w:val="24"/>
        </w:rPr>
      </w:pPr>
      <w:r w:rsidRPr="00C2417B">
        <w:rPr>
          <w:rFonts w:cs="Times New Roman"/>
          <w:sz w:val="24"/>
          <w:szCs w:val="24"/>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XXI век - век высоких технологий. Эта формула стала девизом нашего времени. В современном мире технологические знания, технологическая культура приобретают все большую значимость. Вводить человека в мир технологии необходимо в детстве, начиная с начальной школы.</w:t>
      </w:r>
    </w:p>
    <w:p w:rsidR="00BC5F70" w:rsidRPr="00C2417B" w:rsidRDefault="00BC5F70" w:rsidP="001274F9">
      <w:pPr>
        <w:pStyle w:val="BodyText"/>
        <w:ind w:left="20" w:right="40" w:firstLine="510"/>
        <w:jc w:val="both"/>
        <w:rPr>
          <w:rFonts w:cs="Times New Roman"/>
          <w:sz w:val="24"/>
          <w:szCs w:val="24"/>
        </w:rPr>
      </w:pPr>
      <w:r w:rsidRPr="00C2417B">
        <w:rPr>
          <w:rFonts w:cs="Times New Roman"/>
          <w:sz w:val="24"/>
          <w:szCs w:val="24"/>
        </w:rPr>
        <w:t>Возможности предмета «Технология» выходят за рамки обеспечения учащихся сведениями о технико - 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w:t>
      </w:r>
    </w:p>
    <w:p w:rsidR="00BC5F70" w:rsidRPr="00C2417B" w:rsidRDefault="00BC5F70" w:rsidP="001274F9">
      <w:pPr>
        <w:pStyle w:val="BodyText"/>
        <w:ind w:left="20" w:right="40" w:firstLine="510"/>
        <w:jc w:val="both"/>
        <w:rPr>
          <w:rFonts w:cs="Times New Roman"/>
          <w:sz w:val="24"/>
          <w:szCs w:val="24"/>
        </w:rPr>
      </w:pPr>
      <w:r w:rsidRPr="00C2417B">
        <w:rPr>
          <w:rFonts w:cs="Times New Roman"/>
          <w:sz w:val="24"/>
          <w:szCs w:val="24"/>
        </w:rPr>
        <w:t>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внеучебной деятельности (при поиске информации, освоении новых знаний, выполнении практических заданий).</w:t>
      </w:r>
    </w:p>
    <w:p w:rsidR="00BC5F70" w:rsidRPr="00C2417B" w:rsidRDefault="00BC5F70" w:rsidP="001274F9">
      <w:pPr>
        <w:pStyle w:val="BodyText"/>
        <w:ind w:left="20" w:right="40" w:firstLine="510"/>
        <w:jc w:val="both"/>
        <w:rPr>
          <w:rFonts w:cs="Times New Roman"/>
          <w:sz w:val="24"/>
          <w:szCs w:val="24"/>
        </w:rPr>
      </w:pPr>
      <w:r w:rsidRPr="00C2417B">
        <w:rPr>
          <w:rFonts w:cs="Times New Roman"/>
          <w:sz w:val="24"/>
          <w:szCs w:val="24"/>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BC5F70" w:rsidRPr="00C2417B" w:rsidRDefault="00BC5F70" w:rsidP="00B8688F">
      <w:pPr>
        <w:pStyle w:val="BodyText"/>
        <w:jc w:val="both"/>
        <w:rPr>
          <w:rFonts w:cs="Times New Roman"/>
          <w:sz w:val="24"/>
          <w:szCs w:val="24"/>
        </w:rPr>
      </w:pPr>
      <w:r w:rsidRPr="00C2417B">
        <w:rPr>
          <w:rStyle w:val="a3"/>
          <w:sz w:val="24"/>
          <w:szCs w:val="24"/>
          <w:lang w:val="ru-RU"/>
        </w:rPr>
        <w:t>Цели</w:t>
      </w:r>
      <w:r w:rsidRPr="00C2417B">
        <w:rPr>
          <w:rFonts w:cs="Times New Roman"/>
          <w:sz w:val="24"/>
          <w:szCs w:val="24"/>
        </w:rPr>
        <w:t xml:space="preserve"> изучения технологии в начальной школе:</w:t>
      </w:r>
    </w:p>
    <w:p w:rsidR="00BC5F70" w:rsidRPr="00C2417B" w:rsidRDefault="00BC5F70" w:rsidP="0085612F">
      <w:pPr>
        <w:pStyle w:val="BodyText"/>
        <w:numPr>
          <w:ilvl w:val="0"/>
          <w:numId w:val="53"/>
        </w:numPr>
        <w:jc w:val="both"/>
        <w:rPr>
          <w:rFonts w:cs="Times New Roman"/>
          <w:sz w:val="24"/>
          <w:szCs w:val="24"/>
        </w:rPr>
      </w:pPr>
      <w:r w:rsidRPr="00C2417B">
        <w:rPr>
          <w:rFonts w:cs="Times New Roman"/>
          <w:sz w:val="24"/>
          <w:szCs w:val="24"/>
        </w:rPr>
        <w:t>Овладение технологическими знаниями и технико-технологическими умениями.</w:t>
      </w:r>
    </w:p>
    <w:p w:rsidR="00BC5F70" w:rsidRPr="00C2417B" w:rsidRDefault="00BC5F70" w:rsidP="0085612F">
      <w:pPr>
        <w:pStyle w:val="BodyText"/>
        <w:numPr>
          <w:ilvl w:val="0"/>
          <w:numId w:val="53"/>
        </w:numPr>
        <w:tabs>
          <w:tab w:val="left" w:pos="709"/>
        </w:tabs>
        <w:spacing w:after="9"/>
        <w:jc w:val="both"/>
        <w:rPr>
          <w:rFonts w:cs="Times New Roman"/>
          <w:sz w:val="24"/>
          <w:szCs w:val="24"/>
        </w:rPr>
      </w:pPr>
      <w:r w:rsidRPr="00C2417B">
        <w:rPr>
          <w:rFonts w:cs="Times New Roman"/>
          <w:sz w:val="24"/>
          <w:szCs w:val="24"/>
        </w:rPr>
        <w:t>Освоение продуктивной проектной деятельности.</w:t>
      </w:r>
    </w:p>
    <w:p w:rsidR="00BC5F70" w:rsidRPr="00C2417B" w:rsidRDefault="00BC5F70" w:rsidP="0085612F">
      <w:pPr>
        <w:pStyle w:val="BodyText"/>
        <w:numPr>
          <w:ilvl w:val="0"/>
          <w:numId w:val="53"/>
        </w:numPr>
        <w:tabs>
          <w:tab w:val="left" w:pos="709"/>
        </w:tabs>
        <w:spacing w:after="226"/>
        <w:jc w:val="both"/>
        <w:rPr>
          <w:rFonts w:cs="Times New Roman"/>
          <w:sz w:val="24"/>
          <w:szCs w:val="24"/>
        </w:rPr>
      </w:pPr>
      <w:r w:rsidRPr="00C2417B">
        <w:rPr>
          <w:rFonts w:cs="Times New Roman"/>
          <w:sz w:val="24"/>
          <w:szCs w:val="24"/>
        </w:rPr>
        <w:t>Формирование позитивного эмоционально-ценностного отношения к труду и людям труда.</w:t>
      </w:r>
    </w:p>
    <w:p w:rsidR="00BC5F70" w:rsidRPr="00C2417B" w:rsidRDefault="00BC5F70" w:rsidP="00B8688F">
      <w:pPr>
        <w:pStyle w:val="ListParagraph"/>
        <w:spacing w:after="0" w:line="240" w:lineRule="auto"/>
        <w:ind w:left="0"/>
        <w:rPr>
          <w:rFonts w:cs="Times New Roman"/>
          <w:b/>
          <w:sz w:val="24"/>
          <w:szCs w:val="24"/>
        </w:rPr>
      </w:pPr>
      <w:bookmarkStart w:id="176" w:name="bookmark13"/>
      <w:bookmarkStart w:id="177" w:name="_Toc290536751"/>
      <w:r w:rsidRPr="00C2417B">
        <w:rPr>
          <w:rFonts w:cs="Times New Roman"/>
          <w:b/>
          <w:sz w:val="24"/>
          <w:szCs w:val="24"/>
        </w:rPr>
        <w:t>Общая характеристика курса</w:t>
      </w:r>
      <w:bookmarkEnd w:id="176"/>
      <w:bookmarkEnd w:id="177"/>
    </w:p>
    <w:p w:rsidR="00BC5F70" w:rsidRPr="00C2417B" w:rsidRDefault="00BC5F70" w:rsidP="00B8688F">
      <w:pPr>
        <w:pStyle w:val="BodyText"/>
        <w:ind w:firstLine="510"/>
        <w:jc w:val="both"/>
        <w:rPr>
          <w:rFonts w:cs="Times New Roman"/>
          <w:sz w:val="24"/>
          <w:szCs w:val="24"/>
        </w:rPr>
      </w:pPr>
      <w:r w:rsidRPr="00C2417B">
        <w:rPr>
          <w:rFonts w:cs="Times New Roman"/>
          <w:sz w:val="24"/>
          <w:szCs w:val="24"/>
        </w:rPr>
        <w:t>Теоретической основой данной программы являются:</w:t>
      </w:r>
    </w:p>
    <w:p w:rsidR="00BC5F70" w:rsidRPr="00C2417B" w:rsidRDefault="00BC5F70" w:rsidP="001274F9">
      <w:pPr>
        <w:pStyle w:val="BodyText"/>
        <w:ind w:left="20" w:right="40" w:firstLine="510"/>
        <w:jc w:val="both"/>
        <w:rPr>
          <w:rFonts w:cs="Times New Roman"/>
          <w:sz w:val="24"/>
          <w:szCs w:val="24"/>
        </w:rPr>
      </w:pPr>
      <w:r w:rsidRPr="00C2417B">
        <w:rPr>
          <w:rStyle w:val="a4"/>
          <w:sz w:val="24"/>
          <w:szCs w:val="24"/>
          <w:lang w:val="ru-RU"/>
        </w:rPr>
        <w:t>Системно-деятелъностный подход</w:t>
      </w:r>
      <w:r w:rsidRPr="00C2417B">
        <w:rPr>
          <w:rFonts w:cs="Times New Roman"/>
          <w:sz w:val="24"/>
          <w:szCs w:val="24"/>
        </w:rPr>
        <w:t>: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интериоризацией (П.Я.Гальперин, Н.Ф.Талызина и др.).</w:t>
      </w:r>
    </w:p>
    <w:p w:rsidR="00BC5F70" w:rsidRPr="00C2417B" w:rsidRDefault="00BC5F70" w:rsidP="001274F9">
      <w:pPr>
        <w:pStyle w:val="BodyText"/>
        <w:numPr>
          <w:ilvl w:val="0"/>
          <w:numId w:val="5"/>
        </w:numPr>
        <w:tabs>
          <w:tab w:val="left" w:pos="246"/>
        </w:tabs>
        <w:ind w:left="20" w:right="40" w:firstLine="510"/>
        <w:jc w:val="both"/>
        <w:rPr>
          <w:rFonts w:cs="Times New Roman"/>
          <w:sz w:val="24"/>
          <w:szCs w:val="24"/>
        </w:rPr>
      </w:pPr>
      <w:r w:rsidRPr="00C2417B">
        <w:rPr>
          <w:rStyle w:val="a4"/>
          <w:sz w:val="24"/>
          <w:szCs w:val="24"/>
          <w:lang w:val="ru-RU"/>
        </w:rPr>
        <w:t xml:space="preserve">Теория развития личности учащегося на основе освоения универсальных способов деятельности: </w:t>
      </w:r>
      <w:r w:rsidRPr="00C2417B">
        <w:rPr>
          <w:rFonts w:cs="Times New Roman"/>
          <w:sz w:val="24"/>
          <w:szCs w:val="24"/>
        </w:rPr>
        <w:t>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BC5F70" w:rsidRPr="00C2417B" w:rsidRDefault="00BC5F70" w:rsidP="00B8688F">
      <w:pPr>
        <w:spacing w:after="0" w:line="240" w:lineRule="auto"/>
        <w:rPr>
          <w:rFonts w:cs="Times New Roman"/>
          <w:b/>
          <w:sz w:val="24"/>
          <w:szCs w:val="24"/>
        </w:rPr>
      </w:pPr>
      <w:bookmarkStart w:id="178" w:name="bookmark14"/>
      <w:bookmarkStart w:id="179" w:name="_Toc290536752"/>
    </w:p>
    <w:p w:rsidR="00BC5F70" w:rsidRPr="00C2417B" w:rsidRDefault="00BC5F70" w:rsidP="00B8688F">
      <w:pPr>
        <w:spacing w:after="0" w:line="240" w:lineRule="auto"/>
        <w:rPr>
          <w:rFonts w:cs="Times New Roman"/>
          <w:b/>
          <w:sz w:val="24"/>
          <w:szCs w:val="24"/>
        </w:rPr>
      </w:pPr>
      <w:r w:rsidRPr="00C2417B">
        <w:rPr>
          <w:rFonts w:cs="Times New Roman"/>
          <w:b/>
          <w:sz w:val="24"/>
          <w:szCs w:val="24"/>
        </w:rPr>
        <w:t>Основные задачи курса:</w:t>
      </w:r>
      <w:bookmarkEnd w:id="178"/>
      <w:bookmarkEnd w:id="179"/>
    </w:p>
    <w:p w:rsidR="00BC5F70" w:rsidRPr="00C2417B" w:rsidRDefault="00BC5F70" w:rsidP="001274F9">
      <w:pPr>
        <w:pStyle w:val="BodyText"/>
        <w:numPr>
          <w:ilvl w:val="0"/>
          <w:numId w:val="5"/>
        </w:numPr>
        <w:tabs>
          <w:tab w:val="left" w:pos="193"/>
        </w:tabs>
        <w:ind w:left="20" w:right="40" w:firstLine="510"/>
        <w:jc w:val="both"/>
        <w:rPr>
          <w:rFonts w:cs="Times New Roman"/>
          <w:sz w:val="24"/>
          <w:szCs w:val="24"/>
        </w:rPr>
      </w:pPr>
      <w:r w:rsidRPr="00C2417B">
        <w:rPr>
          <w:rFonts w:cs="Times New Roman"/>
          <w:sz w:val="24"/>
          <w:szCs w:val="24"/>
        </w:rPr>
        <w:t>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BC5F70" w:rsidRPr="00C2417B" w:rsidRDefault="00BC5F70" w:rsidP="001274F9">
      <w:pPr>
        <w:pStyle w:val="BodyText"/>
        <w:numPr>
          <w:ilvl w:val="0"/>
          <w:numId w:val="5"/>
        </w:numPr>
        <w:tabs>
          <w:tab w:val="left" w:pos="212"/>
        </w:tabs>
        <w:ind w:left="20" w:right="40" w:firstLine="510"/>
        <w:jc w:val="both"/>
        <w:rPr>
          <w:rFonts w:cs="Times New Roman"/>
          <w:sz w:val="24"/>
          <w:szCs w:val="24"/>
        </w:rPr>
      </w:pPr>
      <w:r w:rsidRPr="00C2417B">
        <w:rPr>
          <w:rFonts w:cs="Times New Roman"/>
          <w:sz w:val="24"/>
          <w:szCs w:val="24"/>
        </w:rPr>
        <w:t>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BC5F70" w:rsidRPr="00C2417B" w:rsidRDefault="00BC5F70" w:rsidP="001274F9">
      <w:pPr>
        <w:pStyle w:val="BodyText"/>
        <w:numPr>
          <w:ilvl w:val="0"/>
          <w:numId w:val="5"/>
        </w:numPr>
        <w:tabs>
          <w:tab w:val="left" w:pos="222"/>
        </w:tabs>
        <w:ind w:left="20" w:right="40" w:firstLine="510"/>
        <w:jc w:val="both"/>
        <w:rPr>
          <w:rFonts w:cs="Times New Roman"/>
          <w:sz w:val="24"/>
          <w:szCs w:val="24"/>
        </w:rPr>
      </w:pPr>
      <w:r w:rsidRPr="00C2417B">
        <w:rPr>
          <w:rFonts w:cs="Times New Roman"/>
          <w:sz w:val="24"/>
          <w:szCs w:val="24"/>
        </w:rPr>
        <w:t>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BC5F70" w:rsidRPr="00C2417B" w:rsidRDefault="00BC5F70" w:rsidP="001274F9">
      <w:pPr>
        <w:pStyle w:val="BodyText"/>
        <w:numPr>
          <w:ilvl w:val="0"/>
          <w:numId w:val="5"/>
        </w:numPr>
        <w:tabs>
          <w:tab w:val="left" w:pos="174"/>
        </w:tabs>
        <w:ind w:left="20" w:right="40" w:firstLine="510"/>
        <w:jc w:val="both"/>
        <w:rPr>
          <w:rFonts w:cs="Times New Roman"/>
          <w:sz w:val="24"/>
          <w:szCs w:val="24"/>
        </w:rPr>
      </w:pPr>
      <w:r w:rsidRPr="00C2417B">
        <w:rPr>
          <w:rFonts w:cs="Times New Roman"/>
          <w:sz w:val="24"/>
          <w:szCs w:val="24"/>
        </w:rPr>
        <w:t>формирование идентичности гражданина России в поликультурном многонациональном обществе на основе знакомства с ремеслами народов России;</w:t>
      </w:r>
    </w:p>
    <w:p w:rsidR="00BC5F70" w:rsidRPr="00C2417B" w:rsidRDefault="00BC5F70" w:rsidP="001274F9">
      <w:pPr>
        <w:pStyle w:val="BodyText"/>
        <w:numPr>
          <w:ilvl w:val="0"/>
          <w:numId w:val="5"/>
        </w:numPr>
        <w:tabs>
          <w:tab w:val="left" w:pos="198"/>
        </w:tabs>
        <w:ind w:left="20" w:right="40" w:firstLine="510"/>
        <w:jc w:val="both"/>
        <w:rPr>
          <w:rFonts w:cs="Times New Roman"/>
          <w:sz w:val="24"/>
          <w:szCs w:val="24"/>
        </w:rPr>
      </w:pPr>
      <w:r w:rsidRPr="00C2417B">
        <w:rPr>
          <w:rFonts w:cs="Times New Roman"/>
          <w:sz w:val="24"/>
          <w:szCs w:val="24"/>
        </w:rPr>
        <w:t>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BC5F70" w:rsidRPr="00C2417B" w:rsidRDefault="00BC5F70" w:rsidP="001274F9">
      <w:pPr>
        <w:pStyle w:val="BodyText"/>
        <w:numPr>
          <w:ilvl w:val="0"/>
          <w:numId w:val="5"/>
        </w:numPr>
        <w:tabs>
          <w:tab w:val="left" w:pos="169"/>
        </w:tabs>
        <w:ind w:left="20" w:right="40" w:firstLine="510"/>
        <w:jc w:val="both"/>
        <w:rPr>
          <w:rFonts w:cs="Times New Roman"/>
          <w:sz w:val="24"/>
          <w:szCs w:val="24"/>
        </w:rPr>
      </w:pPr>
      <w:r w:rsidRPr="00C2417B">
        <w:rPr>
          <w:rFonts w:cs="Times New Roman"/>
          <w:sz w:val="24"/>
          <w:szCs w:val="24"/>
        </w:rPr>
        <w:t>формирование целостной картины мира (образа мира) на основе познания мира через осмысление духовно- 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BC5F70" w:rsidRPr="00C2417B" w:rsidRDefault="00BC5F70" w:rsidP="001274F9">
      <w:pPr>
        <w:pStyle w:val="BodyText"/>
        <w:numPr>
          <w:ilvl w:val="0"/>
          <w:numId w:val="5"/>
        </w:numPr>
        <w:tabs>
          <w:tab w:val="left" w:pos="202"/>
        </w:tabs>
        <w:ind w:left="20" w:right="40" w:firstLine="510"/>
        <w:jc w:val="both"/>
        <w:rPr>
          <w:rFonts w:cs="Times New Roman"/>
          <w:sz w:val="24"/>
          <w:szCs w:val="24"/>
        </w:rPr>
      </w:pPr>
      <w:r w:rsidRPr="00C2417B">
        <w:rPr>
          <w:rFonts w:cs="Times New Roman"/>
          <w:sz w:val="24"/>
          <w:szCs w:val="24"/>
        </w:rPr>
        <w:t>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BC5F70" w:rsidRPr="00C2417B" w:rsidRDefault="00BC5F70" w:rsidP="001274F9">
      <w:pPr>
        <w:pStyle w:val="BodyText"/>
        <w:numPr>
          <w:ilvl w:val="0"/>
          <w:numId w:val="5"/>
        </w:numPr>
        <w:tabs>
          <w:tab w:val="left" w:pos="145"/>
        </w:tabs>
        <w:ind w:left="20" w:firstLine="510"/>
        <w:jc w:val="both"/>
        <w:rPr>
          <w:rFonts w:cs="Times New Roman"/>
          <w:sz w:val="24"/>
          <w:szCs w:val="24"/>
        </w:rPr>
      </w:pPr>
      <w:r w:rsidRPr="00C2417B">
        <w:rPr>
          <w:rFonts w:cs="Times New Roman"/>
          <w:sz w:val="24"/>
          <w:szCs w:val="24"/>
        </w:rPr>
        <w:t>формирование мотивации успеха, готовности к действиям в новых условиях и нестандартных ситуациях;</w:t>
      </w:r>
    </w:p>
    <w:p w:rsidR="00BC5F70" w:rsidRPr="00C2417B" w:rsidRDefault="00BC5F70" w:rsidP="001274F9">
      <w:pPr>
        <w:pStyle w:val="BodyText"/>
        <w:numPr>
          <w:ilvl w:val="0"/>
          <w:numId w:val="5"/>
        </w:numPr>
        <w:tabs>
          <w:tab w:val="left" w:pos="169"/>
        </w:tabs>
        <w:ind w:left="20" w:right="40" w:firstLine="510"/>
        <w:jc w:val="both"/>
        <w:rPr>
          <w:rFonts w:cs="Times New Roman"/>
          <w:sz w:val="24"/>
          <w:szCs w:val="24"/>
        </w:rPr>
      </w:pPr>
      <w:r w:rsidRPr="00C2417B">
        <w:rPr>
          <w:rFonts w:cs="Times New Roman"/>
          <w:sz w:val="24"/>
          <w:szCs w:val="24"/>
        </w:rPr>
        <w:t>гармоничное развитие понятийно-логического и образно-художественного мышления в процессе реализации проекта;</w:t>
      </w:r>
    </w:p>
    <w:p w:rsidR="00BC5F70" w:rsidRPr="00C2417B" w:rsidRDefault="00BC5F70" w:rsidP="001274F9">
      <w:pPr>
        <w:pStyle w:val="BodyText"/>
        <w:numPr>
          <w:ilvl w:val="0"/>
          <w:numId w:val="5"/>
        </w:numPr>
        <w:tabs>
          <w:tab w:val="left" w:pos="169"/>
        </w:tabs>
        <w:ind w:left="20" w:right="40" w:firstLine="510"/>
        <w:jc w:val="both"/>
        <w:rPr>
          <w:rFonts w:cs="Times New Roman"/>
          <w:sz w:val="24"/>
          <w:szCs w:val="24"/>
        </w:rPr>
      </w:pPr>
      <w:r w:rsidRPr="00C2417B">
        <w:rPr>
          <w:rFonts w:cs="Times New Roman"/>
          <w:sz w:val="24"/>
          <w:szCs w:val="24"/>
        </w:rPr>
        <w:t>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BC5F70" w:rsidRPr="00C2417B" w:rsidRDefault="00BC5F70" w:rsidP="001274F9">
      <w:pPr>
        <w:pStyle w:val="BodyText"/>
        <w:numPr>
          <w:ilvl w:val="0"/>
          <w:numId w:val="5"/>
        </w:numPr>
        <w:tabs>
          <w:tab w:val="left" w:pos="145"/>
        </w:tabs>
        <w:ind w:left="20" w:right="20" w:firstLine="510"/>
        <w:jc w:val="both"/>
        <w:rPr>
          <w:rFonts w:cs="Times New Roman"/>
          <w:sz w:val="24"/>
          <w:szCs w:val="24"/>
        </w:rPr>
      </w:pPr>
      <w:r w:rsidRPr="00C2417B">
        <w:rPr>
          <w:rFonts w:cs="Times New Roman"/>
          <w:sz w:val="24"/>
          <w:szCs w:val="24"/>
        </w:rPr>
        <w:t>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BC5F70" w:rsidRPr="00C2417B" w:rsidRDefault="00BC5F70" w:rsidP="001274F9">
      <w:pPr>
        <w:pStyle w:val="BodyText"/>
        <w:numPr>
          <w:ilvl w:val="0"/>
          <w:numId w:val="5"/>
        </w:numPr>
        <w:tabs>
          <w:tab w:val="left" w:pos="274"/>
        </w:tabs>
        <w:ind w:left="20" w:right="20" w:firstLine="510"/>
        <w:jc w:val="both"/>
        <w:rPr>
          <w:rFonts w:cs="Times New Roman"/>
          <w:sz w:val="24"/>
          <w:szCs w:val="24"/>
        </w:rPr>
      </w:pPr>
      <w:r w:rsidRPr="00C2417B">
        <w:rPr>
          <w:rFonts w:cs="Times New Roman"/>
          <w:sz w:val="24"/>
          <w:szCs w:val="24"/>
        </w:rPr>
        <w:t>развитие знаково-символического и пространственного мышления, творческого и репродуктивного воображения, творческого мышления;</w:t>
      </w:r>
    </w:p>
    <w:p w:rsidR="00BC5F70" w:rsidRPr="00C2417B" w:rsidRDefault="00BC5F70" w:rsidP="001274F9">
      <w:pPr>
        <w:pStyle w:val="BodyText"/>
        <w:numPr>
          <w:ilvl w:val="0"/>
          <w:numId w:val="5"/>
        </w:numPr>
        <w:tabs>
          <w:tab w:val="left" w:pos="217"/>
        </w:tabs>
        <w:ind w:left="20" w:right="20" w:firstLine="510"/>
        <w:jc w:val="both"/>
        <w:rPr>
          <w:rFonts w:cs="Times New Roman"/>
          <w:sz w:val="24"/>
          <w:szCs w:val="24"/>
        </w:rPr>
      </w:pPr>
      <w:r w:rsidRPr="00C2417B">
        <w:rPr>
          <w:rFonts w:cs="Times New Roman"/>
          <w:sz w:val="24"/>
          <w:szCs w:val="24"/>
        </w:rPr>
        <w:t>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BC5F70" w:rsidRPr="00C2417B" w:rsidRDefault="00BC5F70" w:rsidP="001274F9">
      <w:pPr>
        <w:pStyle w:val="BodyText"/>
        <w:numPr>
          <w:ilvl w:val="0"/>
          <w:numId w:val="5"/>
        </w:numPr>
        <w:tabs>
          <w:tab w:val="left" w:pos="140"/>
        </w:tabs>
        <w:ind w:left="20" w:right="20" w:firstLine="510"/>
        <w:jc w:val="both"/>
        <w:rPr>
          <w:rFonts w:cs="Times New Roman"/>
          <w:sz w:val="24"/>
          <w:szCs w:val="24"/>
        </w:rPr>
      </w:pPr>
      <w:r w:rsidRPr="00C2417B">
        <w:rPr>
          <w:rFonts w:cs="Times New Roman"/>
          <w:sz w:val="24"/>
          <w:szCs w:val="24"/>
        </w:rPr>
        <w:t>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BC5F70" w:rsidRPr="00C2417B" w:rsidRDefault="00BC5F70" w:rsidP="001274F9">
      <w:pPr>
        <w:pStyle w:val="BodyText"/>
        <w:numPr>
          <w:ilvl w:val="0"/>
          <w:numId w:val="5"/>
        </w:numPr>
        <w:tabs>
          <w:tab w:val="left" w:pos="284"/>
        </w:tabs>
        <w:ind w:left="20" w:right="20" w:firstLine="510"/>
        <w:jc w:val="both"/>
        <w:rPr>
          <w:rFonts w:cs="Times New Roman"/>
          <w:sz w:val="24"/>
          <w:szCs w:val="24"/>
        </w:rPr>
      </w:pPr>
      <w:r w:rsidRPr="00C2417B">
        <w:rPr>
          <w:rFonts w:cs="Times New Roman"/>
          <w:sz w:val="24"/>
          <w:szCs w:val="24"/>
        </w:rPr>
        <w:t>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BC5F70" w:rsidRPr="00C2417B" w:rsidRDefault="00BC5F70" w:rsidP="001274F9">
      <w:pPr>
        <w:pStyle w:val="BodyText"/>
        <w:ind w:left="20" w:right="20" w:firstLine="510"/>
        <w:jc w:val="both"/>
        <w:rPr>
          <w:rFonts w:cs="Times New Roman"/>
          <w:sz w:val="24"/>
          <w:szCs w:val="24"/>
        </w:rPr>
      </w:pPr>
      <w:r w:rsidRPr="00C2417B">
        <w:rPr>
          <w:rFonts w:cs="Times New Roman"/>
          <w:sz w:val="24"/>
          <w:szCs w:val="24"/>
        </w:rPr>
        <w:t>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BC5F70" w:rsidRPr="00C2417B" w:rsidRDefault="00BC5F70" w:rsidP="001274F9">
      <w:pPr>
        <w:pStyle w:val="BodyText"/>
        <w:numPr>
          <w:ilvl w:val="0"/>
          <w:numId w:val="5"/>
        </w:numPr>
        <w:tabs>
          <w:tab w:val="left" w:pos="145"/>
        </w:tabs>
        <w:ind w:left="20" w:right="20" w:firstLine="510"/>
        <w:jc w:val="both"/>
        <w:rPr>
          <w:rFonts w:cs="Times New Roman"/>
          <w:sz w:val="24"/>
          <w:szCs w:val="24"/>
        </w:rPr>
      </w:pPr>
      <w:r w:rsidRPr="00C2417B">
        <w:rPr>
          <w:rFonts w:cs="Times New Roman"/>
          <w:sz w:val="24"/>
          <w:szCs w:val="24"/>
        </w:rPr>
        <w:t>формирование привычки неукоснительно соблюдать технику безопасности и правила работы с инструментами, организации рабочего места;</w:t>
      </w:r>
    </w:p>
    <w:p w:rsidR="00BC5F70" w:rsidRPr="00C2417B" w:rsidRDefault="00BC5F70" w:rsidP="001274F9">
      <w:pPr>
        <w:pStyle w:val="BodyText"/>
        <w:numPr>
          <w:ilvl w:val="0"/>
          <w:numId w:val="5"/>
        </w:numPr>
        <w:tabs>
          <w:tab w:val="left" w:pos="174"/>
        </w:tabs>
        <w:ind w:left="20" w:right="20" w:firstLine="510"/>
        <w:jc w:val="both"/>
        <w:rPr>
          <w:rFonts w:cs="Times New Roman"/>
          <w:sz w:val="24"/>
          <w:szCs w:val="24"/>
        </w:rPr>
      </w:pPr>
      <w:r w:rsidRPr="00C2417B">
        <w:rPr>
          <w:rFonts w:cs="Times New Roman"/>
          <w:sz w:val="24"/>
          <w:szCs w:val="24"/>
        </w:rPr>
        <w:t>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w:t>
      </w:r>
    </w:p>
    <w:p w:rsidR="00BC5F70" w:rsidRPr="00C2417B" w:rsidRDefault="00BC5F70" w:rsidP="001274F9">
      <w:pPr>
        <w:pStyle w:val="BodyText"/>
        <w:numPr>
          <w:ilvl w:val="0"/>
          <w:numId w:val="5"/>
        </w:numPr>
        <w:tabs>
          <w:tab w:val="left" w:pos="188"/>
        </w:tabs>
        <w:ind w:left="20" w:right="20" w:firstLine="510"/>
        <w:jc w:val="both"/>
        <w:rPr>
          <w:rFonts w:cs="Times New Roman"/>
          <w:sz w:val="24"/>
          <w:szCs w:val="24"/>
        </w:rPr>
      </w:pPr>
      <w:r w:rsidRPr="00C2417B">
        <w:rPr>
          <w:rFonts w:cs="Times New Roman"/>
          <w:sz w:val="24"/>
          <w:szCs w:val="24"/>
        </w:rPr>
        <w:t>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w:t>
      </w:r>
    </w:p>
    <w:p w:rsidR="00BC5F70" w:rsidRPr="00C2417B" w:rsidRDefault="00BC5F70" w:rsidP="001274F9">
      <w:pPr>
        <w:pStyle w:val="BodyText"/>
        <w:numPr>
          <w:ilvl w:val="0"/>
          <w:numId w:val="5"/>
        </w:numPr>
        <w:tabs>
          <w:tab w:val="left" w:pos="222"/>
        </w:tabs>
        <w:ind w:left="20" w:right="20" w:firstLine="510"/>
        <w:jc w:val="both"/>
        <w:rPr>
          <w:rFonts w:cs="Times New Roman"/>
          <w:sz w:val="24"/>
          <w:szCs w:val="24"/>
        </w:rPr>
      </w:pPr>
      <w:r w:rsidRPr="00C2417B">
        <w:rPr>
          <w:rFonts w:cs="Times New Roman"/>
          <w:sz w:val="24"/>
          <w:szCs w:val="24"/>
        </w:rPr>
        <w:t>формирование потребности в общении и осмысление его значимости для достижения положительного конечного результата;</w:t>
      </w:r>
    </w:p>
    <w:p w:rsidR="00BC5F70" w:rsidRPr="00C2417B" w:rsidRDefault="00BC5F70" w:rsidP="001274F9">
      <w:pPr>
        <w:pStyle w:val="BodyText"/>
        <w:numPr>
          <w:ilvl w:val="0"/>
          <w:numId w:val="5"/>
        </w:numPr>
        <w:tabs>
          <w:tab w:val="left" w:pos="226"/>
        </w:tabs>
        <w:ind w:left="20" w:right="20" w:firstLine="510"/>
        <w:jc w:val="both"/>
        <w:rPr>
          <w:rFonts w:cs="Times New Roman"/>
          <w:sz w:val="24"/>
          <w:szCs w:val="24"/>
        </w:rPr>
      </w:pPr>
      <w:r w:rsidRPr="00C2417B">
        <w:rPr>
          <w:rFonts w:cs="Times New Roman"/>
          <w:sz w:val="24"/>
          <w:szCs w:val="24"/>
        </w:rPr>
        <w:t>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BC5F70" w:rsidRPr="00C2417B" w:rsidRDefault="00BC5F70" w:rsidP="001274F9">
      <w:pPr>
        <w:pStyle w:val="BodyText"/>
        <w:ind w:left="20" w:right="20" w:firstLine="510"/>
        <w:jc w:val="both"/>
        <w:rPr>
          <w:rFonts w:cs="Times New Roman"/>
          <w:sz w:val="24"/>
          <w:szCs w:val="24"/>
        </w:rPr>
      </w:pPr>
      <w:r w:rsidRPr="00C2417B">
        <w:rPr>
          <w:rFonts w:cs="Times New Roman"/>
          <w:sz w:val="24"/>
          <w:szCs w:val="24"/>
        </w:rPr>
        <w:t>Особенностью программы является то, что она обеспечивает изучение начального курса технологии через</w:t>
      </w:r>
      <w:r w:rsidRPr="00C2417B">
        <w:rPr>
          <w:rStyle w:val="12"/>
          <w:sz w:val="24"/>
          <w:szCs w:val="24"/>
          <w:lang w:val="ru-RU"/>
        </w:rPr>
        <w:t xml:space="preserve"> осмысление младшим школьником деятельности человека,</w:t>
      </w:r>
      <w:r w:rsidRPr="00C2417B">
        <w:rPr>
          <w:rFonts w:cs="Times New Roman"/>
          <w:sz w:val="24"/>
          <w:szCs w:val="24"/>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w:t>
      </w:r>
      <w:r w:rsidRPr="00C2417B">
        <w:rPr>
          <w:rStyle w:val="12"/>
          <w:sz w:val="24"/>
          <w:szCs w:val="24"/>
          <w:lang w:val="ru-RU"/>
        </w:rPr>
        <w:t xml:space="preserve"> продуктивной проектной деятельности.</w:t>
      </w:r>
      <w:r w:rsidRPr="00C2417B">
        <w:rPr>
          <w:rFonts w:cs="Times New Roman"/>
          <w:sz w:val="24"/>
          <w:szCs w:val="24"/>
        </w:rPr>
        <w:t xml:space="preserve"> Формирование конструкторско-технологических знаний и умений происходит в процессе работы с</w:t>
      </w:r>
      <w:r w:rsidRPr="00C2417B">
        <w:rPr>
          <w:rStyle w:val="12"/>
          <w:sz w:val="24"/>
          <w:szCs w:val="24"/>
          <w:lang w:val="ru-RU"/>
        </w:rPr>
        <w:t xml:space="preserve"> технологической картой.</w:t>
      </w:r>
    </w:p>
    <w:p w:rsidR="00BC5F70" w:rsidRPr="00C2417B" w:rsidRDefault="00BC5F70" w:rsidP="001274F9">
      <w:pPr>
        <w:pStyle w:val="BodyText"/>
        <w:ind w:left="20" w:right="20" w:firstLine="510"/>
        <w:jc w:val="both"/>
        <w:rPr>
          <w:rFonts w:cs="Times New Roman"/>
          <w:sz w:val="24"/>
          <w:szCs w:val="24"/>
        </w:rPr>
      </w:pPr>
      <w:r w:rsidRPr="00C2417B">
        <w:rPr>
          <w:rFonts w:cs="Times New Roman"/>
          <w:sz w:val="24"/>
          <w:szCs w:val="24"/>
        </w:rPr>
        <w:t>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BC5F70" w:rsidRPr="00C2417B" w:rsidRDefault="00BC5F70" w:rsidP="001274F9">
      <w:pPr>
        <w:pStyle w:val="BodyText"/>
        <w:ind w:firstLine="510"/>
        <w:jc w:val="both"/>
        <w:rPr>
          <w:rFonts w:cs="Times New Roman"/>
          <w:sz w:val="24"/>
          <w:szCs w:val="24"/>
        </w:rPr>
      </w:pPr>
      <w:r w:rsidRPr="00C2417B">
        <w:rPr>
          <w:rFonts w:cs="Times New Roman"/>
          <w:sz w:val="24"/>
          <w:szCs w:val="24"/>
        </w:rPr>
        <w:t>Особое внимание в программе отводится содержанию практических работ, которое предусматривает:</w:t>
      </w:r>
    </w:p>
    <w:p w:rsidR="00BC5F70" w:rsidRPr="00C2417B" w:rsidRDefault="00BC5F70" w:rsidP="001274F9">
      <w:pPr>
        <w:pStyle w:val="BodyText"/>
        <w:numPr>
          <w:ilvl w:val="0"/>
          <w:numId w:val="4"/>
        </w:numPr>
        <w:tabs>
          <w:tab w:val="left" w:pos="855"/>
        </w:tabs>
        <w:ind w:left="900" w:right="20" w:hanging="333"/>
        <w:jc w:val="both"/>
        <w:rPr>
          <w:rFonts w:cs="Times New Roman"/>
          <w:sz w:val="24"/>
          <w:szCs w:val="24"/>
        </w:rPr>
      </w:pPr>
      <w:r w:rsidRPr="00C2417B">
        <w:rPr>
          <w:rFonts w:cs="Times New Roman"/>
          <w:sz w:val="24"/>
          <w:szCs w:val="24"/>
        </w:rPr>
        <w:t>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w:t>
      </w:r>
    </w:p>
    <w:p w:rsidR="00BC5F70" w:rsidRPr="00C2417B" w:rsidRDefault="00BC5F70" w:rsidP="001274F9">
      <w:pPr>
        <w:pStyle w:val="BodyText"/>
        <w:numPr>
          <w:ilvl w:val="0"/>
          <w:numId w:val="4"/>
        </w:numPr>
        <w:tabs>
          <w:tab w:val="left" w:pos="860"/>
        </w:tabs>
        <w:ind w:left="900" w:right="20" w:hanging="333"/>
        <w:jc w:val="both"/>
        <w:rPr>
          <w:rFonts w:cs="Times New Roman"/>
          <w:sz w:val="24"/>
          <w:szCs w:val="24"/>
        </w:rPr>
      </w:pPr>
      <w:r w:rsidRPr="00C2417B">
        <w:rPr>
          <w:rFonts w:cs="Times New Roman"/>
          <w:sz w:val="24"/>
          <w:szCs w:val="24"/>
        </w:rPr>
        <w:t>овладение инвариантными составляющими технологических операций (способами работы) разметки, раскроя, сборки, отделки;</w:t>
      </w:r>
    </w:p>
    <w:p w:rsidR="00BC5F70" w:rsidRPr="00C2417B" w:rsidRDefault="00BC5F70" w:rsidP="001274F9">
      <w:pPr>
        <w:pStyle w:val="BodyText"/>
        <w:numPr>
          <w:ilvl w:val="0"/>
          <w:numId w:val="4"/>
        </w:numPr>
        <w:tabs>
          <w:tab w:val="left" w:pos="908"/>
        </w:tabs>
        <w:ind w:left="900" w:hanging="333"/>
        <w:jc w:val="both"/>
        <w:rPr>
          <w:rFonts w:cs="Times New Roman"/>
          <w:sz w:val="24"/>
          <w:szCs w:val="24"/>
        </w:rPr>
      </w:pPr>
      <w:r w:rsidRPr="00C2417B">
        <w:rPr>
          <w:rFonts w:cs="Times New Roman"/>
          <w:sz w:val="24"/>
          <w:szCs w:val="24"/>
        </w:rPr>
        <w:t>первичное ознакомление с законами природы, на которые опирается человек при работе;</w:t>
      </w:r>
    </w:p>
    <w:p w:rsidR="00BC5F70" w:rsidRPr="00C2417B" w:rsidRDefault="00BC5F70" w:rsidP="001274F9">
      <w:pPr>
        <w:pStyle w:val="BodyText"/>
        <w:numPr>
          <w:ilvl w:val="0"/>
          <w:numId w:val="4"/>
        </w:numPr>
        <w:tabs>
          <w:tab w:val="left" w:pos="855"/>
        </w:tabs>
        <w:ind w:left="900" w:right="20" w:hanging="333"/>
        <w:jc w:val="both"/>
        <w:rPr>
          <w:rFonts w:cs="Times New Roman"/>
          <w:sz w:val="24"/>
          <w:szCs w:val="24"/>
        </w:rPr>
      </w:pPr>
      <w:r w:rsidRPr="00C2417B">
        <w:rPr>
          <w:rFonts w:cs="Times New Roman"/>
          <w:sz w:val="24"/>
          <w:szCs w:val="24"/>
        </w:rPr>
        <w:t>знакомство со свойствами материалов, инструментами и машинами, помогающими человеку в обработке сырья и создании предметного мира;</w:t>
      </w:r>
    </w:p>
    <w:p w:rsidR="00BC5F70" w:rsidRPr="00C2417B" w:rsidRDefault="00BC5F70" w:rsidP="001274F9">
      <w:pPr>
        <w:pStyle w:val="BodyText"/>
        <w:numPr>
          <w:ilvl w:val="0"/>
          <w:numId w:val="4"/>
        </w:numPr>
        <w:tabs>
          <w:tab w:val="left" w:pos="855"/>
        </w:tabs>
        <w:ind w:left="900" w:hanging="333"/>
        <w:jc w:val="both"/>
        <w:rPr>
          <w:rFonts w:cs="Times New Roman"/>
          <w:sz w:val="24"/>
          <w:szCs w:val="24"/>
        </w:rPr>
      </w:pPr>
      <w:r w:rsidRPr="00C2417B">
        <w:rPr>
          <w:rFonts w:cs="Times New Roman"/>
          <w:sz w:val="24"/>
          <w:szCs w:val="24"/>
        </w:rPr>
        <w:t>изготовление преимущественно объемных изделий (в целях развития пространственного восприятия);</w:t>
      </w:r>
    </w:p>
    <w:p w:rsidR="00BC5F70" w:rsidRPr="00C2417B" w:rsidRDefault="00BC5F70" w:rsidP="001274F9">
      <w:pPr>
        <w:pStyle w:val="BodyText"/>
        <w:numPr>
          <w:ilvl w:val="0"/>
          <w:numId w:val="4"/>
        </w:numPr>
        <w:tabs>
          <w:tab w:val="left" w:pos="855"/>
        </w:tabs>
        <w:ind w:left="900" w:right="20" w:hanging="333"/>
        <w:jc w:val="both"/>
        <w:rPr>
          <w:rFonts w:cs="Times New Roman"/>
          <w:sz w:val="24"/>
          <w:szCs w:val="24"/>
        </w:rPr>
      </w:pPr>
      <w:r w:rsidRPr="00C2417B">
        <w:rPr>
          <w:rFonts w:cs="Times New Roman"/>
          <w:sz w:val="24"/>
          <w:szCs w:val="24"/>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BC5F70" w:rsidRPr="00C2417B" w:rsidRDefault="00BC5F70" w:rsidP="001274F9">
      <w:pPr>
        <w:pStyle w:val="BodyText"/>
        <w:numPr>
          <w:ilvl w:val="0"/>
          <w:numId w:val="4"/>
        </w:numPr>
        <w:tabs>
          <w:tab w:val="left" w:pos="860"/>
        </w:tabs>
        <w:ind w:left="900" w:right="20" w:hanging="333"/>
        <w:jc w:val="both"/>
        <w:rPr>
          <w:rFonts w:cs="Times New Roman"/>
          <w:sz w:val="24"/>
          <w:szCs w:val="24"/>
        </w:rPr>
      </w:pPr>
      <w:r w:rsidRPr="00C2417B">
        <w:rPr>
          <w:rFonts w:cs="Times New Roman"/>
          <w:sz w:val="24"/>
          <w:szCs w:val="24"/>
        </w:rPr>
        <w:t>проектная деятельность (определение цели и задач, распределение участников для решения поставленных задач, составление плана, выбор средств и способов деятельности, оценка результатов, коррекция деятельности);</w:t>
      </w:r>
    </w:p>
    <w:p w:rsidR="00BC5F70" w:rsidRPr="00C2417B" w:rsidRDefault="00BC5F70" w:rsidP="001274F9">
      <w:pPr>
        <w:pStyle w:val="BodyText"/>
        <w:numPr>
          <w:ilvl w:val="0"/>
          <w:numId w:val="4"/>
        </w:numPr>
        <w:tabs>
          <w:tab w:val="left" w:pos="850"/>
        </w:tabs>
        <w:ind w:left="900" w:hanging="333"/>
        <w:jc w:val="both"/>
        <w:rPr>
          <w:rFonts w:cs="Times New Roman"/>
          <w:sz w:val="24"/>
          <w:szCs w:val="24"/>
        </w:rPr>
      </w:pPr>
      <w:r w:rsidRPr="00C2417B">
        <w:rPr>
          <w:rFonts w:cs="Times New Roman"/>
          <w:sz w:val="24"/>
          <w:szCs w:val="24"/>
        </w:rPr>
        <w:t>использование в работе преимущественно конструкторской, а не изобразительной деятельности;</w:t>
      </w:r>
    </w:p>
    <w:p w:rsidR="00BC5F70" w:rsidRPr="00C2417B" w:rsidRDefault="00BC5F70" w:rsidP="001274F9">
      <w:pPr>
        <w:pStyle w:val="BodyText"/>
        <w:numPr>
          <w:ilvl w:val="0"/>
          <w:numId w:val="4"/>
        </w:numPr>
        <w:tabs>
          <w:tab w:val="left" w:pos="855"/>
        </w:tabs>
        <w:ind w:left="900" w:hanging="333"/>
        <w:jc w:val="both"/>
        <w:rPr>
          <w:rFonts w:cs="Times New Roman"/>
          <w:sz w:val="24"/>
          <w:szCs w:val="24"/>
        </w:rPr>
      </w:pPr>
      <w:r w:rsidRPr="00C2417B">
        <w:rPr>
          <w:rFonts w:cs="Times New Roman"/>
          <w:sz w:val="24"/>
          <w:szCs w:val="24"/>
        </w:rPr>
        <w:t>знакомство с природой и использованием ее богатств человеком;</w:t>
      </w:r>
    </w:p>
    <w:p w:rsidR="00BC5F70" w:rsidRPr="00C2417B" w:rsidRDefault="00BC5F70" w:rsidP="001274F9">
      <w:pPr>
        <w:pStyle w:val="BodyText"/>
        <w:ind w:left="860" w:right="40" w:hanging="333"/>
        <w:jc w:val="both"/>
        <w:rPr>
          <w:rFonts w:cs="Times New Roman"/>
          <w:sz w:val="24"/>
          <w:szCs w:val="24"/>
        </w:rPr>
      </w:pPr>
      <w:r w:rsidRPr="00C2417B">
        <w:rPr>
          <w:rFonts w:cs="Times New Roman"/>
          <w:sz w:val="24"/>
          <w:szCs w:val="24"/>
        </w:rPr>
        <w:t>•   изготовление преимущественно изделий, которые являются объектами предметного мира (то, что создано человеком), а не природы.</w:t>
      </w:r>
    </w:p>
    <w:p w:rsidR="00BC5F70" w:rsidRPr="00C2417B" w:rsidRDefault="00BC5F70" w:rsidP="001274F9">
      <w:pPr>
        <w:pStyle w:val="BodyText"/>
        <w:ind w:left="20" w:right="40" w:firstLine="510"/>
        <w:jc w:val="both"/>
        <w:rPr>
          <w:rFonts w:cs="Times New Roman"/>
          <w:sz w:val="24"/>
          <w:szCs w:val="24"/>
        </w:rPr>
      </w:pPr>
      <w:r w:rsidRPr="00C2417B">
        <w:rPr>
          <w:rFonts w:cs="Times New Roman"/>
          <w:sz w:val="24"/>
          <w:szCs w:val="24"/>
        </w:rPr>
        <w:t>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BC5F70" w:rsidRPr="00C2417B" w:rsidRDefault="00BC5F70" w:rsidP="001274F9">
      <w:pPr>
        <w:pStyle w:val="BodyText"/>
        <w:ind w:left="20" w:right="40" w:firstLine="510"/>
        <w:jc w:val="both"/>
        <w:rPr>
          <w:rFonts w:cs="Times New Roman"/>
          <w:sz w:val="24"/>
          <w:szCs w:val="24"/>
        </w:rPr>
      </w:pPr>
      <w:r w:rsidRPr="00C2417B">
        <w:rPr>
          <w:rFonts w:cs="Times New Roman"/>
          <w:sz w:val="24"/>
          <w:szCs w:val="24"/>
        </w:rPr>
        <w:t>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w:t>
      </w:r>
    </w:p>
    <w:p w:rsidR="00BC5F70" w:rsidRPr="00C2417B" w:rsidRDefault="00BC5F70" w:rsidP="001274F9">
      <w:pPr>
        <w:pStyle w:val="BodyText"/>
        <w:ind w:left="20" w:right="40" w:firstLine="510"/>
        <w:jc w:val="both"/>
        <w:rPr>
          <w:rFonts w:cs="Times New Roman"/>
          <w:sz w:val="24"/>
          <w:szCs w:val="24"/>
        </w:rPr>
      </w:pPr>
      <w:r w:rsidRPr="00C2417B">
        <w:rPr>
          <w:rFonts w:cs="Times New Roman"/>
          <w:sz w:val="24"/>
          <w:szCs w:val="24"/>
        </w:rPr>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BC5F70" w:rsidRPr="00C2417B" w:rsidRDefault="00BC5F70" w:rsidP="001274F9">
      <w:pPr>
        <w:pStyle w:val="BodyText"/>
        <w:ind w:left="20" w:right="40" w:firstLine="510"/>
        <w:jc w:val="both"/>
        <w:rPr>
          <w:rFonts w:cs="Times New Roman"/>
          <w:sz w:val="24"/>
          <w:szCs w:val="24"/>
        </w:rPr>
      </w:pPr>
      <w:r w:rsidRPr="00C2417B">
        <w:rPr>
          <w:rFonts w:cs="Times New Roman"/>
          <w:sz w:val="24"/>
          <w:szCs w:val="24"/>
        </w:rPr>
        <w:t>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BC5F70" w:rsidRPr="00C2417B" w:rsidRDefault="00BC5F70" w:rsidP="001274F9">
      <w:pPr>
        <w:pStyle w:val="BodyText"/>
        <w:ind w:left="20" w:right="40" w:firstLine="510"/>
        <w:jc w:val="both"/>
        <w:rPr>
          <w:rFonts w:cs="Times New Roman"/>
          <w:sz w:val="24"/>
          <w:szCs w:val="24"/>
        </w:rPr>
      </w:pPr>
      <w:r w:rsidRPr="00C2417B">
        <w:rPr>
          <w:rFonts w:cs="Times New Roman"/>
          <w:sz w:val="24"/>
          <w:szCs w:val="24"/>
        </w:rPr>
        <w:t>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rsidR="00BC5F70" w:rsidRPr="00C2417B" w:rsidRDefault="00BC5F70" w:rsidP="001274F9">
      <w:pPr>
        <w:pStyle w:val="BodyText"/>
        <w:ind w:left="20" w:right="40" w:firstLine="510"/>
        <w:jc w:val="both"/>
        <w:rPr>
          <w:rFonts w:cs="Times New Roman"/>
          <w:sz w:val="24"/>
          <w:szCs w:val="24"/>
        </w:rPr>
      </w:pPr>
      <w:r w:rsidRPr="00C2417B">
        <w:rPr>
          <w:rFonts w:cs="Times New Roman"/>
          <w:sz w:val="24"/>
          <w:szCs w:val="24"/>
        </w:rPr>
        <w:t>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BC5F70" w:rsidRPr="00C2417B" w:rsidRDefault="00BC5F70" w:rsidP="001274F9">
      <w:pPr>
        <w:pStyle w:val="BodyText"/>
        <w:ind w:left="20" w:right="40" w:firstLine="510"/>
        <w:jc w:val="both"/>
        <w:rPr>
          <w:rFonts w:cs="Times New Roman"/>
          <w:sz w:val="24"/>
          <w:szCs w:val="24"/>
        </w:rPr>
      </w:pPr>
      <w:r w:rsidRPr="00C2417B">
        <w:rPr>
          <w:rFonts w:cs="Times New Roman"/>
          <w:sz w:val="24"/>
          <w:szCs w:val="24"/>
        </w:rPr>
        <w:t>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BC5F70" w:rsidRPr="00C2417B" w:rsidRDefault="00BC5F70" w:rsidP="001274F9">
      <w:pPr>
        <w:pStyle w:val="BodyText"/>
        <w:ind w:left="20" w:right="40" w:firstLine="510"/>
        <w:jc w:val="both"/>
        <w:rPr>
          <w:rFonts w:cs="Times New Roman"/>
          <w:sz w:val="24"/>
          <w:szCs w:val="24"/>
        </w:rPr>
      </w:pPr>
      <w:r w:rsidRPr="00C2417B">
        <w:rPr>
          <w:rFonts w:cs="Times New Roman"/>
          <w:sz w:val="24"/>
          <w:szCs w:val="24"/>
        </w:rPr>
        <w:t>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rsidR="00BC5F70" w:rsidRPr="00C2417B" w:rsidRDefault="00BC5F70" w:rsidP="001274F9">
      <w:pPr>
        <w:pStyle w:val="BodyText"/>
        <w:ind w:left="20" w:right="40" w:firstLine="510"/>
        <w:jc w:val="both"/>
        <w:rPr>
          <w:rFonts w:cs="Times New Roman"/>
          <w:sz w:val="24"/>
          <w:szCs w:val="24"/>
        </w:rPr>
      </w:pPr>
      <w:r w:rsidRPr="00C2417B">
        <w:rPr>
          <w:rFonts w:cs="Times New Roman"/>
          <w:sz w:val="24"/>
          <w:szCs w:val="24"/>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BC5F70" w:rsidRPr="00C2417B" w:rsidRDefault="00BC5F70" w:rsidP="00B8688F">
      <w:pPr>
        <w:spacing w:after="0" w:line="240" w:lineRule="auto"/>
        <w:rPr>
          <w:rFonts w:cs="Times New Roman"/>
          <w:sz w:val="24"/>
          <w:szCs w:val="24"/>
        </w:rPr>
      </w:pPr>
      <w:bookmarkStart w:id="180" w:name="_Toc290536753"/>
      <w:r w:rsidRPr="00C2417B">
        <w:rPr>
          <w:rStyle w:val="23"/>
          <w:sz w:val="24"/>
          <w:szCs w:val="24"/>
          <w:lang w:val="ru-RU"/>
        </w:rPr>
        <w:t>Место курса «Технология» в учебном плане</w:t>
      </w:r>
      <w:bookmarkEnd w:id="180"/>
    </w:p>
    <w:p w:rsidR="00BC5F70" w:rsidRPr="00C2417B" w:rsidRDefault="00BC5F70" w:rsidP="001274F9">
      <w:pPr>
        <w:pStyle w:val="BodyText"/>
        <w:ind w:left="20" w:right="40" w:firstLine="510"/>
        <w:jc w:val="both"/>
        <w:rPr>
          <w:rFonts w:cs="Times New Roman"/>
          <w:sz w:val="24"/>
          <w:szCs w:val="24"/>
        </w:rPr>
      </w:pPr>
      <w:r w:rsidRPr="00C2417B">
        <w:rPr>
          <w:rFonts w:cs="Times New Roman"/>
          <w:sz w:val="24"/>
          <w:szCs w:val="24"/>
        </w:rPr>
        <w:t>На изучение технологии в начальной школе отводится 1 ч в неделю. Курс рассчитан на 135 ч: 33 ч - в 1 классе (33 учебные недели), по 34 ч - во 2, 3 и 4 классах (34 учебные недели в каждом классе).</w:t>
      </w:r>
    </w:p>
    <w:p w:rsidR="00BC5F70" w:rsidRPr="00C2417B" w:rsidRDefault="00BC5F70" w:rsidP="00B8688F">
      <w:pPr>
        <w:spacing w:after="0" w:line="240" w:lineRule="auto"/>
        <w:rPr>
          <w:rFonts w:cs="Times New Roman"/>
          <w:b/>
          <w:sz w:val="24"/>
          <w:szCs w:val="24"/>
        </w:rPr>
      </w:pPr>
      <w:bookmarkStart w:id="181" w:name="bookmark15"/>
      <w:bookmarkStart w:id="182" w:name="_Toc290536754"/>
      <w:r w:rsidRPr="00C2417B">
        <w:rPr>
          <w:rFonts w:cs="Times New Roman"/>
          <w:b/>
          <w:sz w:val="24"/>
          <w:szCs w:val="24"/>
        </w:rPr>
        <w:t>Результаты изучения курса</w:t>
      </w:r>
      <w:bookmarkEnd w:id="181"/>
      <w:bookmarkEnd w:id="182"/>
    </w:p>
    <w:p w:rsidR="00BC5F70" w:rsidRPr="00C2417B" w:rsidRDefault="00BC5F70" w:rsidP="001274F9">
      <w:pPr>
        <w:pStyle w:val="BodyText"/>
        <w:ind w:left="20" w:firstLine="510"/>
        <w:jc w:val="both"/>
        <w:rPr>
          <w:rFonts w:cs="Times New Roman"/>
          <w:sz w:val="24"/>
          <w:szCs w:val="24"/>
        </w:rPr>
      </w:pPr>
      <w:r w:rsidRPr="00C2417B">
        <w:rPr>
          <w:rFonts w:cs="Times New Roman"/>
          <w:sz w:val="24"/>
          <w:szCs w:val="24"/>
        </w:rPr>
        <w:t>Освоение данной программы обеспечивает достижение следующих результатов:</w:t>
      </w:r>
    </w:p>
    <w:p w:rsidR="00BC5F70" w:rsidRPr="00C2417B" w:rsidRDefault="00BC5F70" w:rsidP="00B8688F">
      <w:pPr>
        <w:spacing w:after="0" w:line="240" w:lineRule="auto"/>
        <w:rPr>
          <w:rFonts w:cs="Times New Roman"/>
          <w:b/>
          <w:sz w:val="24"/>
          <w:szCs w:val="24"/>
        </w:rPr>
      </w:pPr>
      <w:bookmarkStart w:id="183" w:name="bookmark16"/>
      <w:bookmarkStart w:id="184" w:name="_Toc290536755"/>
      <w:r w:rsidRPr="00C2417B">
        <w:rPr>
          <w:rFonts w:cs="Times New Roman"/>
          <w:b/>
          <w:sz w:val="24"/>
          <w:szCs w:val="24"/>
        </w:rPr>
        <w:t>Личностные результаты:</w:t>
      </w:r>
      <w:bookmarkEnd w:id="183"/>
      <w:bookmarkEnd w:id="184"/>
    </w:p>
    <w:p w:rsidR="00BC5F70" w:rsidRPr="00C2417B" w:rsidRDefault="00BC5F70" w:rsidP="001274F9">
      <w:pPr>
        <w:pStyle w:val="BodyText"/>
        <w:numPr>
          <w:ilvl w:val="0"/>
          <w:numId w:val="5"/>
        </w:numPr>
        <w:tabs>
          <w:tab w:val="left" w:pos="695"/>
        </w:tabs>
        <w:ind w:left="20" w:firstLine="510"/>
        <w:jc w:val="both"/>
        <w:rPr>
          <w:rFonts w:cs="Times New Roman"/>
          <w:sz w:val="24"/>
          <w:szCs w:val="24"/>
        </w:rPr>
      </w:pPr>
      <w:r w:rsidRPr="00C2417B">
        <w:rPr>
          <w:rFonts w:cs="Times New Roman"/>
          <w:sz w:val="24"/>
          <w:szCs w:val="24"/>
        </w:rPr>
        <w:t>Воспитание патриотизма, чувства гордости за свою Родину, российский народ и историю России.</w:t>
      </w:r>
    </w:p>
    <w:p w:rsidR="00BC5F70" w:rsidRPr="00C2417B" w:rsidRDefault="00BC5F70" w:rsidP="001274F9">
      <w:pPr>
        <w:pStyle w:val="BodyText"/>
        <w:numPr>
          <w:ilvl w:val="0"/>
          <w:numId w:val="5"/>
        </w:numPr>
        <w:tabs>
          <w:tab w:val="left" w:pos="740"/>
        </w:tabs>
        <w:ind w:left="20" w:right="40" w:firstLine="510"/>
        <w:jc w:val="both"/>
        <w:rPr>
          <w:rFonts w:cs="Times New Roman"/>
          <w:sz w:val="24"/>
          <w:szCs w:val="24"/>
        </w:rPr>
      </w:pPr>
      <w:r w:rsidRPr="00C2417B">
        <w:rPr>
          <w:rFonts w:cs="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C5F70" w:rsidRPr="00C2417B" w:rsidRDefault="00BC5F70" w:rsidP="001274F9">
      <w:pPr>
        <w:pStyle w:val="BodyText"/>
        <w:numPr>
          <w:ilvl w:val="0"/>
          <w:numId w:val="5"/>
        </w:numPr>
        <w:tabs>
          <w:tab w:val="left" w:pos="748"/>
        </w:tabs>
        <w:ind w:left="20" w:firstLine="510"/>
        <w:jc w:val="both"/>
        <w:rPr>
          <w:rFonts w:cs="Times New Roman"/>
          <w:sz w:val="24"/>
          <w:szCs w:val="24"/>
        </w:rPr>
      </w:pPr>
      <w:r w:rsidRPr="00C2417B">
        <w:rPr>
          <w:rFonts w:cs="Times New Roman"/>
          <w:sz w:val="24"/>
          <w:szCs w:val="24"/>
        </w:rPr>
        <w:t>Формирование уважительного отношения к иному мнению, истории и культуре других народов.</w:t>
      </w:r>
    </w:p>
    <w:p w:rsidR="00BC5F70" w:rsidRPr="00C2417B" w:rsidRDefault="00BC5F70" w:rsidP="001274F9">
      <w:pPr>
        <w:pStyle w:val="BodyText"/>
        <w:numPr>
          <w:ilvl w:val="0"/>
          <w:numId w:val="5"/>
        </w:numPr>
        <w:tabs>
          <w:tab w:val="left" w:pos="764"/>
        </w:tabs>
        <w:ind w:left="20" w:right="40" w:firstLine="510"/>
        <w:jc w:val="both"/>
        <w:rPr>
          <w:rFonts w:cs="Times New Roman"/>
          <w:sz w:val="24"/>
          <w:szCs w:val="24"/>
        </w:rPr>
      </w:pPr>
      <w:r w:rsidRPr="00C2417B">
        <w:rPr>
          <w:rFonts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BC5F70" w:rsidRPr="00C2417B" w:rsidRDefault="00BC5F70" w:rsidP="001274F9">
      <w:pPr>
        <w:pStyle w:val="BodyText"/>
        <w:numPr>
          <w:ilvl w:val="0"/>
          <w:numId w:val="5"/>
        </w:numPr>
        <w:tabs>
          <w:tab w:val="left" w:pos="711"/>
        </w:tabs>
        <w:ind w:left="20" w:right="40" w:firstLine="510"/>
        <w:jc w:val="both"/>
        <w:rPr>
          <w:rFonts w:cs="Times New Roman"/>
          <w:sz w:val="24"/>
          <w:szCs w:val="24"/>
        </w:rPr>
      </w:pPr>
      <w:r w:rsidRPr="00C2417B">
        <w:rPr>
          <w:rFonts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C5F70" w:rsidRPr="00C2417B" w:rsidRDefault="00BC5F70" w:rsidP="001274F9">
      <w:pPr>
        <w:pStyle w:val="BodyText"/>
        <w:numPr>
          <w:ilvl w:val="0"/>
          <w:numId w:val="5"/>
        </w:numPr>
        <w:tabs>
          <w:tab w:val="left" w:pos="743"/>
        </w:tabs>
        <w:ind w:left="20" w:firstLine="510"/>
        <w:jc w:val="both"/>
        <w:rPr>
          <w:rFonts w:cs="Times New Roman"/>
          <w:sz w:val="24"/>
          <w:szCs w:val="24"/>
        </w:rPr>
      </w:pPr>
      <w:r w:rsidRPr="00C2417B">
        <w:rPr>
          <w:rFonts w:cs="Times New Roman"/>
          <w:sz w:val="24"/>
          <w:szCs w:val="24"/>
        </w:rPr>
        <w:t>Формирование эстетических потребностей, ценностей и чувств.</w:t>
      </w:r>
    </w:p>
    <w:p w:rsidR="00BC5F70" w:rsidRPr="00C2417B" w:rsidRDefault="00BC5F70" w:rsidP="001274F9">
      <w:pPr>
        <w:pStyle w:val="BodyText"/>
        <w:numPr>
          <w:ilvl w:val="0"/>
          <w:numId w:val="5"/>
        </w:numPr>
        <w:tabs>
          <w:tab w:val="left" w:pos="750"/>
        </w:tabs>
        <w:ind w:left="20" w:right="20" w:firstLine="510"/>
        <w:jc w:val="both"/>
        <w:rPr>
          <w:rFonts w:cs="Times New Roman"/>
          <w:sz w:val="24"/>
          <w:szCs w:val="24"/>
        </w:rPr>
      </w:pPr>
      <w:r w:rsidRPr="00C2417B">
        <w:rPr>
          <w:rFonts w:cs="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C5F70" w:rsidRPr="00C2417B" w:rsidRDefault="00BC5F70" w:rsidP="001274F9">
      <w:pPr>
        <w:pStyle w:val="BodyText"/>
        <w:numPr>
          <w:ilvl w:val="0"/>
          <w:numId w:val="5"/>
        </w:numPr>
        <w:tabs>
          <w:tab w:val="left" w:pos="700"/>
        </w:tabs>
        <w:ind w:left="20" w:firstLine="510"/>
        <w:jc w:val="both"/>
        <w:rPr>
          <w:rFonts w:cs="Times New Roman"/>
          <w:sz w:val="24"/>
          <w:szCs w:val="24"/>
        </w:rPr>
      </w:pPr>
      <w:r w:rsidRPr="00C2417B">
        <w:rPr>
          <w:rFonts w:cs="Times New Roman"/>
          <w:sz w:val="24"/>
          <w:szCs w:val="24"/>
        </w:rPr>
        <w:t>Формирование установки на безопасный и здоровый образ жизни.</w:t>
      </w:r>
    </w:p>
    <w:p w:rsidR="00BC5F70" w:rsidRPr="00C2417B" w:rsidRDefault="00BC5F70" w:rsidP="00B8688F">
      <w:pPr>
        <w:spacing w:after="0" w:line="240" w:lineRule="auto"/>
        <w:rPr>
          <w:rFonts w:cs="Times New Roman"/>
          <w:sz w:val="24"/>
          <w:szCs w:val="24"/>
        </w:rPr>
      </w:pPr>
      <w:bookmarkStart w:id="185" w:name="bookmark17"/>
      <w:bookmarkStart w:id="186" w:name="_Toc290536756"/>
      <w:r w:rsidRPr="00C2417B">
        <w:rPr>
          <w:rFonts w:cs="Times New Roman"/>
          <w:b/>
          <w:sz w:val="24"/>
          <w:szCs w:val="24"/>
        </w:rPr>
        <w:t>Метапредметные результаты</w:t>
      </w:r>
      <w:r w:rsidRPr="00C2417B">
        <w:rPr>
          <w:rFonts w:cs="Times New Roman"/>
          <w:sz w:val="24"/>
          <w:szCs w:val="24"/>
        </w:rPr>
        <w:t>:</w:t>
      </w:r>
      <w:bookmarkEnd w:id="185"/>
      <w:bookmarkEnd w:id="186"/>
    </w:p>
    <w:p w:rsidR="00BC5F70" w:rsidRPr="00C2417B" w:rsidRDefault="00BC5F70" w:rsidP="001274F9">
      <w:pPr>
        <w:pStyle w:val="BodyText"/>
        <w:numPr>
          <w:ilvl w:val="0"/>
          <w:numId w:val="5"/>
        </w:numPr>
        <w:tabs>
          <w:tab w:val="left" w:pos="711"/>
        </w:tabs>
        <w:ind w:left="20" w:right="20" w:firstLine="510"/>
        <w:jc w:val="both"/>
        <w:rPr>
          <w:rFonts w:cs="Times New Roman"/>
          <w:sz w:val="24"/>
          <w:szCs w:val="24"/>
        </w:rPr>
      </w:pPr>
      <w:r w:rsidRPr="00C2417B">
        <w:rPr>
          <w:rFonts w:cs="Times New Roman"/>
          <w:sz w:val="24"/>
          <w:szCs w:val="24"/>
        </w:rPr>
        <w:t>Овладение способностью принимать и сохранять цели и задачи учебной деятельности, поиска средств ее осуществления.</w:t>
      </w:r>
    </w:p>
    <w:p w:rsidR="00BC5F70" w:rsidRPr="00C2417B" w:rsidRDefault="00BC5F70" w:rsidP="001274F9">
      <w:pPr>
        <w:pStyle w:val="BodyText"/>
        <w:numPr>
          <w:ilvl w:val="0"/>
          <w:numId w:val="5"/>
        </w:numPr>
        <w:tabs>
          <w:tab w:val="left" w:pos="700"/>
        </w:tabs>
        <w:ind w:left="20" w:firstLine="510"/>
        <w:jc w:val="both"/>
        <w:rPr>
          <w:rFonts w:cs="Times New Roman"/>
          <w:sz w:val="24"/>
          <w:szCs w:val="24"/>
        </w:rPr>
      </w:pPr>
      <w:r w:rsidRPr="00C2417B">
        <w:rPr>
          <w:rFonts w:cs="Times New Roman"/>
          <w:sz w:val="24"/>
          <w:szCs w:val="24"/>
        </w:rPr>
        <w:t>Освоение способов решения проблем творческого и поискового характера.</w:t>
      </w:r>
    </w:p>
    <w:p w:rsidR="00BC5F70" w:rsidRPr="00C2417B" w:rsidRDefault="00BC5F70" w:rsidP="001274F9">
      <w:pPr>
        <w:pStyle w:val="BodyText"/>
        <w:numPr>
          <w:ilvl w:val="0"/>
          <w:numId w:val="5"/>
        </w:numPr>
        <w:tabs>
          <w:tab w:val="left" w:pos="754"/>
        </w:tabs>
        <w:ind w:left="20" w:right="20" w:firstLine="510"/>
        <w:jc w:val="both"/>
        <w:rPr>
          <w:rFonts w:cs="Times New Roman"/>
          <w:sz w:val="24"/>
          <w:szCs w:val="24"/>
        </w:rPr>
      </w:pPr>
      <w:r w:rsidRPr="00C2417B">
        <w:rPr>
          <w:rFonts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C5F70" w:rsidRPr="00C2417B" w:rsidRDefault="00BC5F70" w:rsidP="001274F9">
      <w:pPr>
        <w:pStyle w:val="BodyText"/>
        <w:numPr>
          <w:ilvl w:val="0"/>
          <w:numId w:val="5"/>
        </w:numPr>
        <w:tabs>
          <w:tab w:val="left" w:pos="788"/>
        </w:tabs>
        <w:ind w:left="20" w:right="20" w:firstLine="510"/>
        <w:jc w:val="both"/>
        <w:rPr>
          <w:rFonts w:cs="Times New Roman"/>
          <w:sz w:val="24"/>
          <w:szCs w:val="24"/>
        </w:rPr>
      </w:pPr>
      <w:r w:rsidRPr="00C2417B">
        <w:rPr>
          <w:rFonts w:cs="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C5F70" w:rsidRPr="00C2417B" w:rsidRDefault="00BC5F70" w:rsidP="001274F9">
      <w:pPr>
        <w:pStyle w:val="BodyText"/>
        <w:ind w:left="20" w:right="20" w:firstLine="420"/>
        <w:jc w:val="both"/>
        <w:rPr>
          <w:rFonts w:cs="Times New Roman"/>
          <w:sz w:val="24"/>
          <w:szCs w:val="24"/>
        </w:rPr>
      </w:pPr>
      <w:r w:rsidRPr="00C2417B">
        <w:rPr>
          <w:rFonts w:cs="Times New Roman"/>
          <w:sz w:val="24"/>
          <w:szCs w:val="24"/>
        </w:rPr>
        <w:t xml:space="preserve"> -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C5F70" w:rsidRPr="00C2417B" w:rsidRDefault="00BC5F70" w:rsidP="001274F9">
      <w:pPr>
        <w:pStyle w:val="BodyText"/>
        <w:numPr>
          <w:ilvl w:val="0"/>
          <w:numId w:val="5"/>
        </w:numPr>
        <w:tabs>
          <w:tab w:val="left" w:pos="721"/>
        </w:tabs>
        <w:ind w:left="20" w:right="20" w:firstLine="510"/>
        <w:jc w:val="both"/>
        <w:rPr>
          <w:rFonts w:cs="Times New Roman"/>
          <w:sz w:val="24"/>
          <w:szCs w:val="24"/>
        </w:rPr>
      </w:pPr>
      <w:r w:rsidRPr="00C2417B">
        <w:rPr>
          <w:rFonts w:cs="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C5F70" w:rsidRPr="00C2417B" w:rsidRDefault="00BC5F70" w:rsidP="001274F9">
      <w:pPr>
        <w:pStyle w:val="BodyText"/>
        <w:ind w:left="20" w:right="20" w:firstLine="510"/>
        <w:jc w:val="both"/>
        <w:rPr>
          <w:rFonts w:cs="Times New Roman"/>
          <w:sz w:val="24"/>
          <w:szCs w:val="24"/>
        </w:rPr>
      </w:pPr>
      <w:r w:rsidRPr="00C2417B">
        <w:rPr>
          <w:rFonts w:cs="Times New Roman"/>
          <w:sz w:val="24"/>
          <w:szCs w:val="24"/>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C5F70" w:rsidRPr="00C2417B" w:rsidRDefault="00BC5F70" w:rsidP="001274F9">
      <w:pPr>
        <w:pStyle w:val="BodyText"/>
        <w:numPr>
          <w:ilvl w:val="0"/>
          <w:numId w:val="5"/>
        </w:numPr>
        <w:tabs>
          <w:tab w:val="left" w:pos="745"/>
        </w:tabs>
        <w:spacing w:after="60"/>
        <w:ind w:left="20" w:right="20" w:firstLine="510"/>
        <w:jc w:val="both"/>
        <w:rPr>
          <w:rFonts w:cs="Times New Roman"/>
          <w:sz w:val="24"/>
          <w:szCs w:val="24"/>
        </w:rPr>
      </w:pPr>
      <w:r w:rsidRPr="00C2417B">
        <w:rPr>
          <w:rFonts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C5F70" w:rsidRPr="00C2417B" w:rsidRDefault="00BC5F70" w:rsidP="001274F9">
      <w:pPr>
        <w:pStyle w:val="BodyText"/>
        <w:numPr>
          <w:ilvl w:val="0"/>
          <w:numId w:val="5"/>
        </w:numPr>
        <w:tabs>
          <w:tab w:val="left" w:pos="711"/>
        </w:tabs>
        <w:ind w:left="20" w:right="20" w:firstLine="510"/>
        <w:jc w:val="both"/>
        <w:rPr>
          <w:rFonts w:cs="Times New Roman"/>
          <w:sz w:val="24"/>
          <w:szCs w:val="24"/>
        </w:rPr>
      </w:pPr>
      <w:r w:rsidRPr="00C2417B">
        <w:rPr>
          <w:rFonts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BC5F70" w:rsidRPr="00C2417B" w:rsidRDefault="00BC5F70" w:rsidP="00B8688F">
      <w:pPr>
        <w:spacing w:after="0" w:line="240" w:lineRule="auto"/>
        <w:rPr>
          <w:rFonts w:cs="Times New Roman"/>
          <w:sz w:val="24"/>
          <w:szCs w:val="24"/>
        </w:rPr>
      </w:pPr>
      <w:bookmarkStart w:id="187" w:name="bookmark18"/>
      <w:bookmarkStart w:id="188" w:name="_Toc290536757"/>
      <w:r w:rsidRPr="00C2417B">
        <w:rPr>
          <w:rFonts w:cs="Times New Roman"/>
          <w:b/>
          <w:sz w:val="24"/>
          <w:szCs w:val="24"/>
        </w:rPr>
        <w:t>Предметные результаты</w:t>
      </w:r>
      <w:r w:rsidRPr="00C2417B">
        <w:rPr>
          <w:rFonts w:cs="Times New Roman"/>
          <w:sz w:val="24"/>
          <w:szCs w:val="24"/>
        </w:rPr>
        <w:t>:</w:t>
      </w:r>
      <w:bookmarkEnd w:id="187"/>
      <w:bookmarkEnd w:id="188"/>
    </w:p>
    <w:p w:rsidR="00BC5F70" w:rsidRPr="00C2417B" w:rsidRDefault="00BC5F70" w:rsidP="001274F9">
      <w:pPr>
        <w:pStyle w:val="BodyText"/>
        <w:numPr>
          <w:ilvl w:val="0"/>
          <w:numId w:val="5"/>
        </w:numPr>
        <w:tabs>
          <w:tab w:val="left" w:pos="130"/>
        </w:tabs>
        <w:ind w:left="20" w:right="20" w:firstLine="510"/>
        <w:jc w:val="both"/>
        <w:rPr>
          <w:rFonts w:cs="Times New Roman"/>
          <w:sz w:val="24"/>
          <w:szCs w:val="24"/>
        </w:rPr>
      </w:pPr>
      <w:r w:rsidRPr="00C2417B">
        <w:rPr>
          <w:rFonts w:cs="Times New Roman"/>
          <w:sz w:val="24"/>
          <w:szCs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BC5F70" w:rsidRPr="00C2417B" w:rsidRDefault="00BC5F70" w:rsidP="001274F9">
      <w:pPr>
        <w:pStyle w:val="BodyText"/>
        <w:numPr>
          <w:ilvl w:val="0"/>
          <w:numId w:val="5"/>
        </w:numPr>
        <w:tabs>
          <w:tab w:val="left" w:pos="174"/>
        </w:tabs>
        <w:ind w:left="20" w:right="20" w:firstLine="510"/>
        <w:jc w:val="both"/>
        <w:rPr>
          <w:rFonts w:cs="Times New Roman"/>
          <w:sz w:val="24"/>
          <w:szCs w:val="24"/>
        </w:rPr>
      </w:pPr>
      <w:r w:rsidRPr="00C2417B">
        <w:rPr>
          <w:rFonts w:cs="Times New Roman"/>
          <w:sz w:val="24"/>
          <w:szCs w:val="24"/>
        </w:rPr>
        <w:t>Усвоение первоначальных представлений о материальной культуре как продукте предметно-преобразующей деятельности человека.</w:t>
      </w:r>
    </w:p>
    <w:p w:rsidR="00BC5F70" w:rsidRPr="00C2417B" w:rsidRDefault="00BC5F70" w:rsidP="001274F9">
      <w:pPr>
        <w:pStyle w:val="BodyText"/>
        <w:numPr>
          <w:ilvl w:val="0"/>
          <w:numId w:val="5"/>
        </w:numPr>
        <w:tabs>
          <w:tab w:val="left" w:pos="193"/>
        </w:tabs>
        <w:ind w:left="20" w:right="20" w:firstLine="510"/>
        <w:jc w:val="both"/>
        <w:rPr>
          <w:rFonts w:cs="Times New Roman"/>
          <w:sz w:val="24"/>
          <w:szCs w:val="24"/>
        </w:rPr>
      </w:pPr>
      <w:r w:rsidRPr="00C2417B">
        <w:rPr>
          <w:rFonts w:cs="Times New Roman"/>
          <w:sz w:val="24"/>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C5F70" w:rsidRPr="00C2417B" w:rsidRDefault="00BC5F70" w:rsidP="001274F9">
      <w:pPr>
        <w:pStyle w:val="BodyText"/>
        <w:numPr>
          <w:ilvl w:val="0"/>
          <w:numId w:val="5"/>
        </w:numPr>
        <w:tabs>
          <w:tab w:val="left" w:pos="308"/>
        </w:tabs>
        <w:ind w:left="20" w:right="20" w:firstLine="510"/>
        <w:jc w:val="both"/>
        <w:rPr>
          <w:rFonts w:cs="Times New Roman"/>
          <w:sz w:val="24"/>
          <w:szCs w:val="24"/>
        </w:rPr>
      </w:pPr>
      <w:r w:rsidRPr="00C2417B">
        <w:rPr>
          <w:rFonts w:cs="Times New Roman"/>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C5F70" w:rsidRPr="00C2417B" w:rsidRDefault="00BC5F70" w:rsidP="001274F9">
      <w:pPr>
        <w:pStyle w:val="BodyText"/>
        <w:numPr>
          <w:ilvl w:val="0"/>
          <w:numId w:val="5"/>
        </w:numPr>
        <w:tabs>
          <w:tab w:val="left" w:pos="159"/>
        </w:tabs>
        <w:ind w:left="20" w:right="20" w:firstLine="510"/>
        <w:jc w:val="both"/>
        <w:rPr>
          <w:rFonts w:cs="Times New Roman"/>
          <w:sz w:val="24"/>
          <w:szCs w:val="24"/>
        </w:rPr>
      </w:pPr>
      <w:r w:rsidRPr="00C2417B">
        <w:rPr>
          <w:rFonts w:cs="Times New Roman"/>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BC5F70" w:rsidRPr="00C2417B" w:rsidRDefault="00BC5F70" w:rsidP="00B8688F">
      <w:pPr>
        <w:pStyle w:val="ListParagraph"/>
        <w:spacing w:after="0" w:line="240" w:lineRule="auto"/>
        <w:jc w:val="center"/>
        <w:rPr>
          <w:rStyle w:val="Zag11"/>
          <w:rFonts w:eastAsia="@Arial Unicode MS" w:cs="Times New Roman"/>
          <w:b/>
          <w:bCs w:val="0"/>
          <w:sz w:val="24"/>
          <w:szCs w:val="24"/>
        </w:rPr>
      </w:pPr>
      <w:bookmarkStart w:id="189" w:name="_Toc290536758"/>
      <w:r w:rsidRPr="00C2417B">
        <w:rPr>
          <w:rStyle w:val="Zag11"/>
          <w:rFonts w:eastAsia="@Arial Unicode MS" w:cs="Times New Roman"/>
          <w:b/>
          <w:bCs w:val="0"/>
          <w:sz w:val="24"/>
          <w:szCs w:val="24"/>
        </w:rPr>
        <w:t>Содержание курса</w:t>
      </w:r>
      <w:bookmarkEnd w:id="189"/>
    </w:p>
    <w:p w:rsidR="00BC5F70" w:rsidRPr="00C2417B" w:rsidRDefault="00BC5F70" w:rsidP="00B8688F">
      <w:pPr>
        <w:spacing w:after="0" w:line="240" w:lineRule="auto"/>
        <w:jc w:val="both"/>
        <w:rPr>
          <w:rStyle w:val="Zag11"/>
          <w:rFonts w:eastAsia="@Arial Unicode MS" w:cs="Times New Roman"/>
          <w:color w:val="000000"/>
          <w:sz w:val="24"/>
          <w:szCs w:val="24"/>
        </w:rPr>
      </w:pPr>
      <w:bookmarkStart w:id="190" w:name="_Toc290536759"/>
      <w:r w:rsidRPr="00C2417B">
        <w:rPr>
          <w:rStyle w:val="Zag11"/>
          <w:rFonts w:eastAsia="@Arial Unicode MS" w:cs="Times New Roman"/>
          <w:b/>
          <w:bCs w:val="0"/>
          <w:color w:val="000000"/>
          <w:sz w:val="24"/>
          <w:szCs w:val="24"/>
        </w:rPr>
        <w:t>1.Общекультурные и общетрудовые компетенции (знания, умения и способы деятельности). Основы культуры труда, самообслуживания.</w:t>
      </w:r>
      <w:bookmarkEnd w:id="190"/>
    </w:p>
    <w:p w:rsidR="00BC5F70" w:rsidRPr="00C2417B" w:rsidRDefault="00BC5F70" w:rsidP="00B8688F">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C2417B">
        <w:rPr>
          <w:rStyle w:val="Zag11"/>
          <w:rFonts w:eastAsia="@Arial Unicode MS" w:cs="Times New Roman"/>
          <w:i/>
          <w:iCs/>
          <w:color w:val="000000"/>
          <w:sz w:val="24"/>
          <w:szCs w:val="24"/>
        </w:rPr>
        <w:t>архитектура</w:t>
      </w:r>
      <w:r w:rsidRPr="00C2417B">
        <w:rPr>
          <w:rStyle w:val="Zag11"/>
          <w:rFonts w:eastAsia="@Arial Unicode MS" w:cs="Times New Roman"/>
          <w:color w:val="000000"/>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C2417B">
        <w:rPr>
          <w:rStyle w:val="Zag11"/>
          <w:rFonts w:eastAsia="@Arial Unicode MS" w:cs="Times New Roman"/>
          <w:i/>
          <w:iCs/>
          <w:color w:val="000000"/>
          <w:sz w:val="24"/>
          <w:szCs w:val="24"/>
        </w:rPr>
        <w:t>традиции и творчество мастера в создании предметной среды (общее представление)</w:t>
      </w:r>
      <w:r w:rsidRPr="00C2417B">
        <w:rPr>
          <w:rStyle w:val="Zag11"/>
          <w:rFonts w:eastAsia="@Arial Unicode MS" w:cs="Times New Roman"/>
          <w:color w:val="000000"/>
          <w:sz w:val="24"/>
          <w:szCs w:val="24"/>
        </w:rPr>
        <w:t>.</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2417B">
        <w:rPr>
          <w:rStyle w:val="Zag11"/>
          <w:rFonts w:eastAsia="@Arial Unicode MS" w:cs="Times New Roman"/>
          <w:i/>
          <w:iCs/>
          <w:color w:val="000000"/>
          <w:sz w:val="24"/>
          <w:szCs w:val="24"/>
        </w:rPr>
        <w:t>распределение рабочего времени</w:t>
      </w:r>
      <w:r w:rsidRPr="00C2417B">
        <w:rPr>
          <w:rStyle w:val="Zag11"/>
          <w:rFonts w:eastAsia="@Arial Unicode MS" w:cs="Times New Roman"/>
          <w:color w:val="000000"/>
          <w:sz w:val="24"/>
          <w:szCs w:val="24"/>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color w:val="000000"/>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BC5F70" w:rsidRPr="00C2417B" w:rsidRDefault="00BC5F70" w:rsidP="00B8688F">
      <w:pPr>
        <w:spacing w:after="0" w:line="240" w:lineRule="auto"/>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2.Технология ручной обработки материалов. Элементы графической грамоты</w:t>
      </w:r>
    </w:p>
    <w:p w:rsidR="00BC5F70" w:rsidRPr="00C2417B" w:rsidRDefault="00BC5F70" w:rsidP="00B8688F">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2417B">
        <w:rPr>
          <w:rStyle w:val="Zag11"/>
          <w:rFonts w:eastAsia="@Arial Unicode MS" w:cs="Times New Roman"/>
          <w:i/>
          <w:iCs/>
          <w:color w:val="000000"/>
          <w:sz w:val="24"/>
          <w:szCs w:val="24"/>
        </w:rPr>
        <w:t>Многообразие материалов и их практическое применение в жизни</w:t>
      </w:r>
      <w:r w:rsidRPr="00C2417B">
        <w:rPr>
          <w:rStyle w:val="Zag11"/>
          <w:rFonts w:eastAsia="@Arial Unicode MS" w:cs="Times New Roman"/>
          <w:color w:val="000000"/>
          <w:sz w:val="24"/>
          <w:szCs w:val="24"/>
        </w:rPr>
        <w:t>.</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Подготовка материалов к работе. Экономное расходование материалов. </w:t>
      </w:r>
      <w:r w:rsidRPr="00C2417B">
        <w:rPr>
          <w:rStyle w:val="Zag11"/>
          <w:rFonts w:eastAsia="@Arial Unicode MS" w:cs="Times New Roman"/>
          <w:iCs/>
          <w:color w:val="000000"/>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C2417B">
        <w:rPr>
          <w:rStyle w:val="Zag11"/>
          <w:rFonts w:eastAsia="@Arial Unicode MS" w:cs="Times New Roman"/>
          <w:color w:val="000000"/>
          <w:sz w:val="24"/>
          <w:szCs w:val="24"/>
        </w:rPr>
        <w:t>.</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color w:val="000000"/>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iCs/>
          <w:color w:val="000000"/>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C2417B">
        <w:rPr>
          <w:rStyle w:val="Zag11"/>
          <w:rFonts w:eastAsia="@Arial Unicode MS" w:cs="Times New Roman"/>
          <w:color w:val="000000"/>
          <w:sz w:val="24"/>
          <w:szCs w:val="24"/>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color w:val="000000"/>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C2417B">
        <w:rPr>
          <w:rStyle w:val="Zag11"/>
          <w:rFonts w:eastAsia="@Arial Unicode MS" w:cs="Times New Roman"/>
          <w:i/>
          <w:iCs/>
          <w:color w:val="000000"/>
          <w:sz w:val="24"/>
          <w:szCs w:val="24"/>
        </w:rPr>
        <w:t>разрыва</w:t>
      </w:r>
      <w:r w:rsidRPr="00C2417B">
        <w:rPr>
          <w:rStyle w:val="Zag11"/>
          <w:rFonts w:eastAsia="@Arial Unicode MS" w:cs="Times New Roman"/>
          <w:color w:val="000000"/>
          <w:sz w:val="24"/>
          <w:szCs w:val="24"/>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BC5F70" w:rsidRPr="00C2417B" w:rsidRDefault="00BC5F70" w:rsidP="00B8688F">
      <w:pPr>
        <w:spacing w:after="0" w:line="240" w:lineRule="auto"/>
        <w:rPr>
          <w:rStyle w:val="Zag11"/>
          <w:rFonts w:eastAsia="@Arial Unicode MS" w:cs="Times New Roman"/>
          <w:color w:val="000000"/>
          <w:sz w:val="24"/>
          <w:szCs w:val="24"/>
        </w:rPr>
      </w:pPr>
      <w:bookmarkStart w:id="191" w:name="_Toc290536760"/>
      <w:r w:rsidRPr="00C2417B">
        <w:rPr>
          <w:rStyle w:val="Zag11"/>
          <w:rFonts w:eastAsia="@Arial Unicode MS" w:cs="Times New Roman"/>
          <w:b/>
          <w:bCs w:val="0"/>
          <w:color w:val="000000"/>
          <w:sz w:val="24"/>
          <w:szCs w:val="24"/>
        </w:rPr>
        <w:t>3. Конструирование и моделирование</w:t>
      </w:r>
      <w:bookmarkEnd w:id="191"/>
    </w:p>
    <w:p w:rsidR="00BC5F70" w:rsidRPr="00C2417B" w:rsidRDefault="00BC5F70" w:rsidP="00B8688F">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C2417B">
        <w:rPr>
          <w:rStyle w:val="Zag11"/>
          <w:rFonts w:eastAsia="@Arial Unicode MS" w:cs="Times New Roman"/>
          <w:i/>
          <w:iCs/>
          <w:color w:val="000000"/>
          <w:sz w:val="24"/>
          <w:szCs w:val="24"/>
        </w:rPr>
        <w:t>различные виды конструкций и способы их сборки</w:t>
      </w:r>
      <w:r w:rsidRPr="00C2417B">
        <w:rPr>
          <w:rStyle w:val="Zag11"/>
          <w:rFonts w:eastAsia="@Arial Unicode MS" w:cs="Times New Roman"/>
          <w:color w:val="000000"/>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color w:val="000000"/>
          <w:sz w:val="24"/>
          <w:szCs w:val="24"/>
        </w:rPr>
        <w:t xml:space="preserve">Конструирование и моделирование изделий из различных материалов по образцу, рисунку, простейшему </w:t>
      </w:r>
      <w:r w:rsidRPr="00C2417B">
        <w:rPr>
          <w:rStyle w:val="Zag11"/>
          <w:rFonts w:eastAsia="@Arial Unicode MS" w:cs="Times New Roman"/>
          <w:i/>
          <w:iCs/>
          <w:color w:val="000000"/>
          <w:sz w:val="24"/>
          <w:szCs w:val="24"/>
        </w:rPr>
        <w:t>чертежу или эскизу и по заданным условиям (технико-технологическим, функциональным, декоративно-художественным и пр.).</w:t>
      </w:r>
      <w:r w:rsidRPr="00C2417B">
        <w:rPr>
          <w:rStyle w:val="Zag11"/>
          <w:rFonts w:eastAsia="@Arial Unicode MS" w:cs="Times New Roman"/>
          <w:color w:val="000000"/>
          <w:sz w:val="24"/>
          <w:szCs w:val="24"/>
        </w:rPr>
        <w:t xml:space="preserve"> Конструирование и моделирование на компьютере и в интерактивном конструкторе.</w:t>
      </w:r>
    </w:p>
    <w:p w:rsidR="00BC5F70" w:rsidRPr="00C2417B" w:rsidRDefault="00BC5F70" w:rsidP="00B8688F">
      <w:pPr>
        <w:spacing w:after="0" w:line="240" w:lineRule="auto"/>
        <w:jc w:val="both"/>
        <w:rPr>
          <w:rStyle w:val="Zag11"/>
          <w:rFonts w:cs="Times New Roman"/>
          <w:b/>
          <w:sz w:val="24"/>
          <w:szCs w:val="24"/>
        </w:rPr>
      </w:pPr>
      <w:bookmarkStart w:id="192" w:name="_Toc290536761"/>
      <w:r w:rsidRPr="00C2417B">
        <w:rPr>
          <w:rStyle w:val="Zag11"/>
          <w:rFonts w:cs="Times New Roman"/>
          <w:b/>
          <w:sz w:val="24"/>
          <w:szCs w:val="24"/>
        </w:rPr>
        <w:t>4. Практика работы на компьютере</w:t>
      </w:r>
      <w:bookmarkEnd w:id="192"/>
    </w:p>
    <w:p w:rsidR="00BC5F70" w:rsidRPr="00C2417B" w:rsidRDefault="00BC5F70" w:rsidP="00B8688F">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Информация, её отбор, анализ и систематизация. Способы получения, хранения, переработки информации.</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C2417B">
        <w:rPr>
          <w:rStyle w:val="Zag11"/>
          <w:rFonts w:eastAsia="@Arial Unicode MS" w:cs="Times New Roman"/>
          <w:i/>
          <w:iCs/>
          <w:color w:val="000000"/>
          <w:sz w:val="24"/>
          <w:szCs w:val="24"/>
        </w:rPr>
        <w:t>общее представление о правилах клавиатурного письма</w:t>
      </w:r>
      <w:r w:rsidRPr="00C2417B">
        <w:rPr>
          <w:rStyle w:val="Zag11"/>
          <w:rFonts w:eastAsia="@Arial Unicode MS" w:cs="Times New Roman"/>
          <w:color w:val="000000"/>
          <w:sz w:val="24"/>
          <w:szCs w:val="24"/>
        </w:rPr>
        <w:t xml:space="preserve">, пользование мышью, использование простейших средств текстового редактора. </w:t>
      </w:r>
      <w:r w:rsidRPr="00C2417B">
        <w:rPr>
          <w:rStyle w:val="Zag11"/>
          <w:rFonts w:eastAsia="@Arial Unicode MS" w:cs="Times New Roman"/>
          <w:i/>
          <w:iCs/>
          <w:color w:val="000000"/>
          <w:sz w:val="24"/>
          <w:szCs w:val="24"/>
        </w:rPr>
        <w:t>Простейшие приёмы поиска информации: по ключевым словам, каталогам</w:t>
      </w:r>
      <w:r w:rsidRPr="00C2417B">
        <w:rPr>
          <w:rStyle w:val="Zag11"/>
          <w:rFonts w:eastAsia="@Arial Unicode MS" w:cs="Times New Roman"/>
          <w:color w:val="000000"/>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BC5F70" w:rsidRPr="00C2417B" w:rsidRDefault="00BC5F70" w:rsidP="001274F9">
      <w:pPr>
        <w:pStyle w:val="Zag3"/>
        <w:tabs>
          <w:tab w:val="left" w:leader="dot" w:pos="624"/>
        </w:tabs>
        <w:spacing w:after="0" w:line="240" w:lineRule="auto"/>
        <w:ind w:firstLine="510"/>
        <w:jc w:val="both"/>
        <w:rPr>
          <w:rStyle w:val="Zag11"/>
          <w:rFonts w:eastAsia="@Arial Unicode MS"/>
          <w:i w:val="0"/>
          <w:iCs w:val="0"/>
          <w:lang w:val="ru-RU"/>
        </w:rPr>
      </w:pPr>
      <w:r w:rsidRPr="00C2417B">
        <w:rPr>
          <w:rStyle w:val="Zag11"/>
          <w:rFonts w:eastAsia="@Arial Unicode MS"/>
          <w:i w:val="0"/>
          <w:iCs w:val="0"/>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C2417B">
        <w:rPr>
          <w:rStyle w:val="Zag11"/>
          <w:rFonts w:eastAsia="@Arial Unicode MS"/>
          <w:lang w:val="ru-RU"/>
        </w:rPr>
        <w:t xml:space="preserve">Использование рисунков из ресурса компьютера, программ </w:t>
      </w:r>
      <w:r w:rsidRPr="00C2417B">
        <w:rPr>
          <w:rStyle w:val="Zag11"/>
          <w:rFonts w:eastAsia="@Arial Unicode MS"/>
        </w:rPr>
        <w:t>Word</w:t>
      </w:r>
      <w:r w:rsidRPr="00C2417B">
        <w:rPr>
          <w:rStyle w:val="Zag11"/>
          <w:rFonts w:eastAsia="@Arial Unicode MS"/>
          <w:lang w:val="ru-RU"/>
        </w:rPr>
        <w:t xml:space="preserve"> и </w:t>
      </w:r>
      <w:r w:rsidRPr="00C2417B">
        <w:rPr>
          <w:rStyle w:val="Zag11"/>
          <w:rFonts w:eastAsia="@Arial Unicode MS"/>
        </w:rPr>
        <w:t>PowerPoint</w:t>
      </w:r>
      <w:r w:rsidRPr="00C2417B">
        <w:rPr>
          <w:rStyle w:val="Zag11"/>
          <w:rFonts w:eastAsia="@Arial Unicode MS"/>
          <w:i w:val="0"/>
          <w:iCs w:val="0"/>
          <w:lang w:val="ru-RU"/>
        </w:rPr>
        <w:t>.</w:t>
      </w:r>
    </w:p>
    <w:p w:rsidR="00BC5F70" w:rsidRDefault="00BC5F70" w:rsidP="00B8688F">
      <w:pPr>
        <w:autoSpaceDE w:val="0"/>
        <w:autoSpaceDN w:val="0"/>
        <w:adjustRightInd w:val="0"/>
        <w:spacing w:after="0" w:line="240" w:lineRule="auto"/>
        <w:jc w:val="both"/>
        <w:rPr>
          <w:rFonts w:cs="Times New Roman"/>
          <w:b/>
          <w:bCs w:val="0"/>
          <w:sz w:val="24"/>
          <w:szCs w:val="24"/>
        </w:rPr>
      </w:pPr>
    </w:p>
    <w:p w:rsidR="00BC5F70" w:rsidRPr="00C2417B" w:rsidRDefault="00BC5F70" w:rsidP="00B8688F">
      <w:pPr>
        <w:autoSpaceDE w:val="0"/>
        <w:autoSpaceDN w:val="0"/>
        <w:adjustRightInd w:val="0"/>
        <w:spacing w:after="0" w:line="240" w:lineRule="auto"/>
        <w:jc w:val="both"/>
        <w:rPr>
          <w:rFonts w:cs="Times New Roman"/>
          <w:b/>
          <w:bCs w:val="0"/>
          <w:sz w:val="24"/>
          <w:szCs w:val="24"/>
        </w:rPr>
      </w:pPr>
      <w:r w:rsidRPr="00C2417B">
        <w:rPr>
          <w:rFonts w:cs="Times New Roman"/>
          <w:b/>
          <w:bCs w:val="0"/>
          <w:sz w:val="24"/>
          <w:szCs w:val="24"/>
        </w:rPr>
        <w:t>2.2.2.9. Физическая культура (для обучающихся, не имеющих противопоказаний для занятий физической культурой или существенных ограничений по нагрузке)</w:t>
      </w:r>
    </w:p>
    <w:p w:rsidR="00BC5F70" w:rsidRPr="00C2417B" w:rsidRDefault="00BC5F70" w:rsidP="001274F9">
      <w:pPr>
        <w:pStyle w:val="NormalPP"/>
        <w:tabs>
          <w:tab w:val="left" w:leader="dot" w:pos="5850"/>
        </w:tabs>
        <w:rPr>
          <w:rStyle w:val="Zag11"/>
          <w:rFonts w:ascii="Times New Roman" w:eastAsia="@Arial Unicode MS" w:hAnsi="Times New Roman" w:cs="Times New Roman"/>
          <w:i/>
          <w:lang w:val="ru-RU"/>
        </w:rPr>
      </w:pPr>
      <w:r w:rsidRPr="00C2417B">
        <w:rPr>
          <w:rStyle w:val="Zag11"/>
          <w:rFonts w:ascii="Times New Roman" w:eastAsia="@Arial Unicode MS" w:hAnsi="Times New Roman" w:cs="Times New Roman"/>
          <w:i/>
          <w:lang w:val="ru-RU"/>
        </w:rPr>
        <w:t>Общая характеристика учебного предмета.</w:t>
      </w:r>
    </w:p>
    <w:p w:rsidR="00BC5F70" w:rsidRPr="00C2417B" w:rsidRDefault="00BC5F70" w:rsidP="001274F9">
      <w:pPr>
        <w:pStyle w:val="a2"/>
        <w:ind w:left="-284" w:right="28" w:firstLine="510"/>
        <w:jc w:val="both"/>
      </w:pPr>
      <w:r w:rsidRPr="00C2417B">
        <w:t>Предметом обучения физической культуре в начальной школе является двигательная деятельность человека с обще</w:t>
      </w:r>
      <w:r w:rsidRPr="00C2417B">
        <w:softHyphen/>
        <w:t>развивающей направленностью. В процессе овладения этой деятельностью укрепляется здоровье, совершенствуются физи</w:t>
      </w:r>
      <w:r w:rsidRPr="00C2417B">
        <w:softHyphen/>
        <w:t>ческие качества, осваиваются определенные двигательные действия, активно развиваются мышление, творчество и са</w:t>
      </w:r>
      <w:r w:rsidRPr="00C2417B">
        <w:softHyphen/>
        <w:t>мостоятельность. Учитывая эти особенности, целью при мерной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w:t>
      </w:r>
      <w:r w:rsidRPr="00C2417B">
        <w:softHyphen/>
        <w:t>тельной деятельности. Реализация данной цели связана с ре</w:t>
      </w:r>
      <w:r w:rsidRPr="00C2417B">
        <w:softHyphen/>
        <w:t xml:space="preserve">шением следующих образовательных </w:t>
      </w:r>
      <w:r w:rsidRPr="00C2417B">
        <w:rPr>
          <w:b/>
          <w:bCs w:val="0"/>
        </w:rPr>
        <w:t xml:space="preserve">задач: </w:t>
      </w:r>
    </w:p>
    <w:p w:rsidR="00BC5F70" w:rsidRPr="00C2417B" w:rsidRDefault="00BC5F70" w:rsidP="001274F9">
      <w:pPr>
        <w:pStyle w:val="a2"/>
        <w:ind w:left="-284" w:right="28" w:firstLine="510"/>
        <w:jc w:val="both"/>
      </w:pPr>
      <w:r w:rsidRPr="00C2417B">
        <w:rPr>
          <w:i/>
          <w:iCs/>
        </w:rPr>
        <w:t xml:space="preserve">• укрепление </w:t>
      </w:r>
      <w:r w:rsidRPr="00C2417B">
        <w:t>здоровья школьников посредством развития физических качеств и повышения функциональных возмож</w:t>
      </w:r>
      <w:r w:rsidRPr="00C2417B">
        <w:softHyphen/>
        <w:t xml:space="preserve">ностей жизнеобеспечивающих систем организма; </w:t>
      </w:r>
    </w:p>
    <w:p w:rsidR="00BC5F70" w:rsidRPr="00C2417B" w:rsidRDefault="00BC5F70" w:rsidP="001274F9">
      <w:pPr>
        <w:pStyle w:val="a2"/>
        <w:spacing w:before="4"/>
        <w:ind w:left="-142" w:right="4" w:firstLine="510"/>
        <w:jc w:val="both"/>
      </w:pPr>
      <w:r w:rsidRPr="00C2417B">
        <w:rPr>
          <w:i/>
          <w:iCs/>
        </w:rPr>
        <w:t xml:space="preserve">• совершенствование </w:t>
      </w:r>
      <w:r w:rsidRPr="00C2417B">
        <w:t>жизненно важных навыков и умений посредством обучения подвижным играм, физическим упраж</w:t>
      </w:r>
      <w:r w:rsidRPr="00C2417B">
        <w:softHyphen/>
        <w:t xml:space="preserve">нениям и техническим действиям из базовых видов спорта; </w:t>
      </w:r>
    </w:p>
    <w:p w:rsidR="00BC5F70" w:rsidRPr="00C2417B" w:rsidRDefault="00BC5F70" w:rsidP="001274F9">
      <w:pPr>
        <w:pStyle w:val="a2"/>
        <w:ind w:left="-142" w:firstLine="510"/>
        <w:jc w:val="both"/>
      </w:pPr>
      <w:r w:rsidRPr="00C2417B">
        <w:rPr>
          <w:i/>
          <w:iCs/>
        </w:rPr>
        <w:t xml:space="preserve">• формирование </w:t>
      </w:r>
      <w:r w:rsidRPr="00C2417B">
        <w:t>общих представлений о физической куль</w:t>
      </w:r>
      <w:r w:rsidRPr="00C2417B">
        <w:softHyphen/>
        <w:t>туре, ее значении в жизни человека, роли в укреплении здо</w:t>
      </w:r>
      <w:r w:rsidRPr="00C2417B">
        <w:softHyphen/>
        <w:t xml:space="preserve">ровья, физическом развитии и физической подготовленности; </w:t>
      </w:r>
      <w:r w:rsidRPr="00C2417B">
        <w:rPr>
          <w:i/>
          <w:iCs/>
        </w:rPr>
        <w:t xml:space="preserve">• развитие </w:t>
      </w:r>
      <w:r w:rsidRPr="00C2417B">
        <w:t>интереса к самостоятельным занятиям физичес</w:t>
      </w:r>
      <w:r w:rsidRPr="00C2417B">
        <w:softHyphen/>
        <w:t xml:space="preserve">кими упражнениями, подвижным играм, формам активного отдыха и досуга; </w:t>
      </w:r>
    </w:p>
    <w:p w:rsidR="00BC5F70" w:rsidRPr="00C2417B" w:rsidRDefault="00BC5F70" w:rsidP="001274F9">
      <w:pPr>
        <w:pStyle w:val="a2"/>
        <w:ind w:right="4" w:firstLine="510"/>
        <w:jc w:val="both"/>
      </w:pPr>
      <w:r w:rsidRPr="00C2417B">
        <w:rPr>
          <w:i/>
          <w:iCs/>
        </w:rPr>
        <w:t xml:space="preserve">• обучение </w:t>
      </w:r>
      <w:r w:rsidRPr="00C2417B">
        <w:t xml:space="preserve">простейшим способам контроля за физической нагрузкой, отдельными показателями физического развития и физической подготовленности. </w:t>
      </w:r>
    </w:p>
    <w:p w:rsidR="00BC5F70" w:rsidRPr="00C2417B" w:rsidRDefault="00BC5F70" w:rsidP="001274F9">
      <w:pPr>
        <w:pStyle w:val="a2"/>
        <w:ind w:right="4" w:firstLine="510"/>
        <w:jc w:val="both"/>
      </w:pPr>
      <w:r w:rsidRPr="00C2417B">
        <w:t>Программа обучения физической культуре направлена на:</w:t>
      </w:r>
    </w:p>
    <w:p w:rsidR="00BC5F70" w:rsidRPr="00C2417B" w:rsidRDefault="00BC5F70" w:rsidP="001274F9">
      <w:pPr>
        <w:pStyle w:val="a2"/>
        <w:ind w:right="4" w:firstLine="510"/>
        <w:jc w:val="both"/>
      </w:pPr>
      <w:r w:rsidRPr="00C2417B">
        <w:t xml:space="preserve"> - реализацию принципа вариативности, обосновывающе</w:t>
      </w:r>
      <w:r w:rsidRPr="00C2417B">
        <w:softHyphen/>
        <w:t>го планирование учебного материала в соответствии с поло</w:t>
      </w:r>
      <w:r w:rsidRPr="00C2417B">
        <w:softHyphen/>
        <w:t>возрастными особенностями учащихся, материально-технической оснащенностью учебного процесса (спортивный зал, спортивные пришкольные площадки, стадион, бассейн), регио</w:t>
      </w:r>
      <w:r w:rsidRPr="00C2417B">
        <w:softHyphen/>
        <w:t>нальными климатическими условиями и видом учебного уч</w:t>
      </w:r>
      <w:r w:rsidRPr="00C2417B">
        <w:softHyphen/>
        <w:t xml:space="preserve">реждения (городские, малокомплектные и сельские школы); </w:t>
      </w:r>
    </w:p>
    <w:p w:rsidR="00BC5F70" w:rsidRPr="00C2417B" w:rsidRDefault="00BC5F70" w:rsidP="001274F9">
      <w:pPr>
        <w:pStyle w:val="a2"/>
        <w:ind w:left="-142" w:right="38" w:firstLine="510"/>
        <w:jc w:val="both"/>
      </w:pPr>
      <w:r w:rsidRPr="00C2417B">
        <w:t>- реализацию принципа достаточности и сообразности, определяющего распределение учебного материала в кон</w:t>
      </w:r>
      <w:r w:rsidRPr="00C2417B">
        <w:softHyphen/>
        <w:t>струкции основных компонентов двигательной (физкультур</w:t>
      </w:r>
      <w:r w:rsidRPr="00C2417B">
        <w:softHyphen/>
        <w:t>ной) деятельности, особенностей формирования познаватель</w:t>
      </w:r>
      <w:r w:rsidRPr="00C2417B">
        <w:softHyphen/>
        <w:t xml:space="preserve">ной и предметной активности учащихся; </w:t>
      </w:r>
    </w:p>
    <w:p w:rsidR="00BC5F70" w:rsidRPr="00C2417B" w:rsidRDefault="00BC5F70" w:rsidP="001274F9">
      <w:pPr>
        <w:pStyle w:val="a2"/>
        <w:ind w:left="-142" w:right="38" w:firstLine="510"/>
        <w:jc w:val="both"/>
      </w:pPr>
      <w:r w:rsidRPr="00C2417B">
        <w:t>- соблюдение дидактических правил «от известного к не</w:t>
      </w:r>
      <w:r w:rsidRPr="00C2417B">
        <w:softHyphen/>
        <w:t xml:space="preserve">известному» и «от простого </w:t>
      </w:r>
      <w:r w:rsidRPr="00C2417B">
        <w:rPr>
          <w:w w:val="107"/>
        </w:rPr>
        <w:t>к</w:t>
      </w:r>
      <w:r w:rsidRPr="00C2417B">
        <w:t>сложному», ориентирующих вы</w:t>
      </w:r>
      <w:r w:rsidRPr="00C2417B">
        <w:softHyphen/>
        <w:t>бор и планирование учебного содержания в логике поэтапно</w:t>
      </w:r>
      <w:r w:rsidRPr="00C2417B">
        <w:softHyphen/>
        <w:t>го его освоения, перевода учебных знаний в практические на</w:t>
      </w:r>
      <w:r w:rsidRPr="00C2417B">
        <w:softHyphen/>
        <w:t xml:space="preserve">выки и умения, в том числе и в самостоятельной деятельности; </w:t>
      </w:r>
    </w:p>
    <w:p w:rsidR="00BC5F70" w:rsidRPr="00C2417B" w:rsidRDefault="00BC5F70" w:rsidP="001274F9">
      <w:pPr>
        <w:pStyle w:val="a2"/>
        <w:ind w:left="-142" w:right="38" w:firstLine="510"/>
        <w:jc w:val="both"/>
      </w:pPr>
      <w:r w:rsidRPr="00C2417B">
        <w:t>- расширение межпредметных связей, ориентирующих планирование учебного материала на целостное формирова</w:t>
      </w:r>
      <w:r w:rsidRPr="00C2417B">
        <w:softHyphen/>
        <w:t>ние мировоззрения учащихся в области физической культуры, всестороннее раскрытие взаимосвязи и взаимообусловленнос</w:t>
      </w:r>
      <w:r w:rsidRPr="00C2417B">
        <w:softHyphen/>
        <w:t xml:space="preserve">ти изучаемых явлений и процессов; </w:t>
      </w:r>
    </w:p>
    <w:p w:rsidR="00BC5F70" w:rsidRPr="00C2417B" w:rsidRDefault="00BC5F70" w:rsidP="001274F9">
      <w:pPr>
        <w:pStyle w:val="a2"/>
        <w:ind w:left="-142" w:right="38" w:firstLine="510"/>
        <w:jc w:val="both"/>
      </w:pPr>
      <w:r w:rsidRPr="00C2417B">
        <w:t>- усиление оздоровительного эффекта, достигаемого в хо</w:t>
      </w:r>
      <w:r w:rsidRPr="00C2417B">
        <w:softHyphen/>
        <w:t>де активного использования школьниками освоенных знаний, способов и физических упражнений в физкультурно-оздоро</w:t>
      </w:r>
      <w:r w:rsidRPr="00C2417B">
        <w:softHyphen/>
        <w:t>вительных мероприятиях, режиме дня, самостоятельных заня</w:t>
      </w:r>
      <w:r w:rsidRPr="00C2417B">
        <w:softHyphen/>
        <w:t xml:space="preserve">тиях физическими упражнениями. </w:t>
      </w:r>
    </w:p>
    <w:p w:rsidR="00BC5F70" w:rsidRPr="00C2417B" w:rsidRDefault="00BC5F70" w:rsidP="00B8688F">
      <w:pPr>
        <w:pStyle w:val="ListParagraph"/>
        <w:spacing w:after="0" w:line="240" w:lineRule="auto"/>
        <w:jc w:val="center"/>
        <w:rPr>
          <w:rFonts w:cs="Times New Roman"/>
          <w:sz w:val="24"/>
          <w:szCs w:val="24"/>
        </w:rPr>
      </w:pPr>
      <w:bookmarkStart w:id="193" w:name="_Toc290536763"/>
      <w:r w:rsidRPr="00C2417B">
        <w:rPr>
          <w:rFonts w:cs="Times New Roman"/>
          <w:b/>
          <w:sz w:val="24"/>
          <w:szCs w:val="24"/>
        </w:rPr>
        <w:t>Структура курс</w:t>
      </w:r>
      <w:r w:rsidRPr="00C2417B">
        <w:rPr>
          <w:rFonts w:cs="Times New Roman"/>
          <w:sz w:val="24"/>
          <w:szCs w:val="24"/>
        </w:rPr>
        <w:t>а</w:t>
      </w:r>
      <w:bookmarkEnd w:id="193"/>
    </w:p>
    <w:p w:rsidR="00BC5F70" w:rsidRPr="00C2417B" w:rsidRDefault="00BC5F70" w:rsidP="001274F9">
      <w:pPr>
        <w:pStyle w:val="a2"/>
        <w:ind w:left="-142" w:right="48" w:firstLine="510"/>
        <w:jc w:val="both"/>
      </w:pPr>
      <w:r w:rsidRPr="00C2417B">
        <w:t>Структура и содержание учебного предмета задаются в предлагаемой программе в конструкции двигательной дея</w:t>
      </w:r>
      <w:r w:rsidRPr="00C2417B">
        <w:softHyphen/>
        <w:t>тельности с выделением соответствующих учебных разделов: «Знания о физической культуре», «Способы двигательной де</w:t>
      </w:r>
      <w:r w:rsidRPr="00C2417B">
        <w:softHyphen/>
        <w:t xml:space="preserve">ятельности» и «Физическое совершенствование». </w:t>
      </w:r>
    </w:p>
    <w:p w:rsidR="00BC5F70" w:rsidRPr="00C2417B" w:rsidRDefault="00BC5F70" w:rsidP="001274F9">
      <w:pPr>
        <w:pStyle w:val="a2"/>
        <w:ind w:left="-142" w:right="48" w:firstLine="510"/>
        <w:jc w:val="both"/>
      </w:pPr>
      <w:r w:rsidRPr="00C2417B">
        <w:t>Содержание раздела «Знания о физической культуре» от</w:t>
      </w:r>
      <w:r w:rsidRPr="00C2417B">
        <w:softHyphen/>
        <w:t>работано в соответствии с основными направлениями разви</w:t>
      </w:r>
      <w:r w:rsidRPr="00C2417B">
        <w:softHyphen/>
        <w:t>тия познавательной активности человека: знания о природе (медико-биологические основы деятельности); знания о чело</w:t>
      </w:r>
      <w:r w:rsidRPr="00C2417B">
        <w:softHyphen/>
        <w:t xml:space="preserve">веке (психолого-педагогические основы деятельности); знания об обществе (историко-социологические основы деятельности). </w:t>
      </w:r>
    </w:p>
    <w:p w:rsidR="00BC5F70" w:rsidRPr="00C2417B" w:rsidRDefault="00BC5F70" w:rsidP="001274F9">
      <w:pPr>
        <w:pStyle w:val="a2"/>
        <w:ind w:left="-142" w:right="48" w:firstLine="510"/>
        <w:jc w:val="both"/>
      </w:pPr>
      <w:r w:rsidRPr="00C2417B">
        <w:t>Раздел «Способы двигательной деятельности» содержит представления о структурной организации предметной дея</w:t>
      </w:r>
      <w:r w:rsidRPr="00C2417B">
        <w:softHyphen/>
        <w:t>тельности, отражающейся в соответствующих способах органи</w:t>
      </w:r>
      <w:r w:rsidRPr="00C2417B">
        <w:softHyphen/>
        <w:t xml:space="preserve">зации, исполнения и контроля. </w:t>
      </w:r>
    </w:p>
    <w:p w:rsidR="00BC5F70" w:rsidRPr="00C2417B" w:rsidRDefault="00BC5F70" w:rsidP="001274F9">
      <w:pPr>
        <w:pStyle w:val="a2"/>
        <w:spacing w:before="28"/>
        <w:ind w:left="67" w:right="1" w:firstLine="510"/>
        <w:jc w:val="both"/>
      </w:pPr>
      <w:r w:rsidRPr="00C2417B">
        <w:t>Содержание раздела «Физическое совершенствование» ориентировано на гармоничное физическое развитие школь</w:t>
      </w:r>
      <w:r w:rsidRPr="00C2417B">
        <w:softHyphen/>
        <w:t>ников, их всестороннюю физическую подготовленность и укрепление здоровья. Данный раздел включает жизненно важ</w:t>
      </w:r>
      <w:r w:rsidRPr="00C2417B">
        <w:softHyphen/>
        <w:t>ные навыки и умения, подвижные игры и двигательные действия из видов спорта, а также общеразвивающие упраж</w:t>
      </w:r>
      <w:r w:rsidRPr="00C2417B">
        <w:softHyphen/>
        <w:t xml:space="preserve">нения с различной функциональной направленностью. </w:t>
      </w:r>
    </w:p>
    <w:p w:rsidR="00BC5F70" w:rsidRPr="00C2417B" w:rsidRDefault="00BC5F70" w:rsidP="001274F9">
      <w:pPr>
        <w:pStyle w:val="a2"/>
        <w:ind w:left="4" w:right="44" w:firstLine="510"/>
        <w:jc w:val="both"/>
      </w:pPr>
      <w:r w:rsidRPr="00C2417B">
        <w:t>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w:t>
      </w:r>
      <w:r w:rsidRPr="00C2417B">
        <w:softHyphen/>
        <w:t>зовых видов спорта, которые представляются соответствующи</w:t>
      </w:r>
      <w:r w:rsidRPr="00C2417B">
        <w:softHyphen/>
        <w:t xml:space="preserve">ми тематическими разделами: «Гимнастика </w:t>
      </w:r>
      <w:r w:rsidRPr="00C2417B">
        <w:rPr>
          <w:w w:val="86"/>
        </w:rPr>
        <w:t xml:space="preserve">с </w:t>
      </w:r>
      <w:r w:rsidRPr="00C2417B">
        <w:t>основами акро</w:t>
      </w:r>
      <w:r w:rsidRPr="00C2417B">
        <w:softHyphen/>
        <w:t xml:space="preserve">батики», «Легкая атлетика», «Подвижные </w:t>
      </w:r>
      <w:r w:rsidRPr="00C2417B">
        <w:rPr>
          <w:w w:val="110"/>
        </w:rPr>
        <w:t xml:space="preserve">и </w:t>
      </w:r>
      <w:r w:rsidRPr="00C2417B">
        <w:t xml:space="preserve">спортивные игры» </w:t>
      </w:r>
      <w:r w:rsidRPr="00C2417B">
        <w:rPr>
          <w:w w:val="111"/>
        </w:rPr>
        <w:t xml:space="preserve">и </w:t>
      </w:r>
      <w:r w:rsidRPr="00C2417B">
        <w:t>«Плавание». При этом каждый тематичес</w:t>
      </w:r>
      <w:r w:rsidRPr="00C2417B">
        <w:softHyphen/>
        <w:t>кий раздел программы дополнительно включает в себя под</w:t>
      </w:r>
      <w:r w:rsidRPr="00C2417B">
        <w:softHyphen/>
        <w:t>вижные игры, которые по своему содержанию и направлен</w:t>
      </w:r>
      <w:r w:rsidRPr="00C2417B">
        <w:softHyphen/>
        <w:t xml:space="preserve">ности согласуются с соответствующим видом спорта. </w:t>
      </w:r>
    </w:p>
    <w:p w:rsidR="00BC5F70" w:rsidRPr="00C2417B" w:rsidRDefault="00BC5F70" w:rsidP="001274F9">
      <w:pPr>
        <w:pStyle w:val="a2"/>
        <w:ind w:left="4" w:right="44" w:firstLine="510"/>
        <w:jc w:val="both"/>
      </w:pPr>
      <w:r w:rsidRPr="00C2417B">
        <w:t>В содержание настоящей программы также входит относи</w:t>
      </w:r>
      <w:r w:rsidRPr="00C2417B">
        <w:softHyphen/>
        <w:t>тельно самостоятельный раздел «Общеразвивающие упражне</w:t>
      </w:r>
      <w:r w:rsidRPr="00C2417B">
        <w:softHyphen/>
        <w:t>ния». В данном разделе предлагаемые упражнения распределе</w:t>
      </w:r>
      <w:r w:rsidRPr="00C2417B">
        <w:softHyphen/>
        <w:t>ны по разделам базовых видов спорта и дополнительно сгруп</w:t>
      </w:r>
      <w:r w:rsidRPr="00C2417B">
        <w:softHyphen/>
        <w:t>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w:t>
      </w:r>
      <w:r w:rsidRPr="00C2417B">
        <w:softHyphen/>
        <w:t>вать динамику нагрузок и обеспечивать преемственность в раз</w:t>
      </w:r>
      <w:r w:rsidRPr="00C2417B">
        <w:softHyphen/>
        <w:t>витии основных физических качеств, исходя из половозрастных особенностей учащихся, степени освоенности ими этих упражне</w:t>
      </w:r>
      <w:r w:rsidRPr="00C2417B">
        <w:softHyphen/>
        <w:t xml:space="preserve">ний, условий проведения различных форм занятий, наличия спортивного инвентаря и оборудования. </w:t>
      </w:r>
    </w:p>
    <w:p w:rsidR="00BC5F70" w:rsidRPr="00C2417B" w:rsidRDefault="00BC5F70" w:rsidP="001274F9">
      <w:pPr>
        <w:pStyle w:val="a2"/>
        <w:ind w:left="4" w:right="44" w:firstLine="510"/>
        <w:jc w:val="both"/>
      </w:pPr>
      <w:r w:rsidRPr="00C2417B">
        <w:t>При планировании учебного материала настоящей про</w:t>
      </w:r>
      <w:r w:rsidRPr="00C2417B">
        <w:softHyphen/>
        <w:t xml:space="preserve">граммы допускается для бесснежных районов </w:t>
      </w:r>
      <w:r w:rsidRPr="00C2417B">
        <w:rPr>
          <w:w w:val="111"/>
        </w:rPr>
        <w:t xml:space="preserve">РФ </w:t>
      </w:r>
      <w:r w:rsidRPr="00C2417B">
        <w:t>заменять те</w:t>
      </w:r>
      <w:r w:rsidRPr="00C2417B">
        <w:softHyphen/>
        <w:t>му «Лыжные гонки» на углубленное освоение содержания тем «Гимнастика» и «Подвижные игры». В то же время, в отсут</w:t>
      </w:r>
      <w:r w:rsidRPr="00C2417B">
        <w:softHyphen/>
        <w:t>ствии реальных возможностей для освоения школьниками содержания раздела «Плавание», разрешается заменять его содержание легкоатлетическими и общеразвивающими упраж</w:t>
      </w:r>
      <w:r w:rsidRPr="00C2417B">
        <w:softHyphen/>
        <w:t xml:space="preserve">нениями. </w:t>
      </w:r>
    </w:p>
    <w:p w:rsidR="00BC5F70" w:rsidRPr="00C2417B" w:rsidRDefault="00BC5F70" w:rsidP="001274F9">
      <w:pPr>
        <w:pStyle w:val="a2"/>
        <w:ind w:left="4" w:right="44" w:firstLine="510"/>
        <w:jc w:val="both"/>
      </w:pPr>
      <w:r w:rsidRPr="00C2417B">
        <w:t>В результате освоения предметного содержания дисципли</w:t>
      </w:r>
      <w:r w:rsidRPr="00C2417B">
        <w:softHyphen/>
        <w:t>ны «Физическая культура» у учащихся повышается уровень физического развития, улучшается состояние здоровья, фор</w:t>
      </w:r>
      <w:r w:rsidRPr="00C2417B">
        <w:softHyphen/>
        <w:t xml:space="preserve">мируются общие и специфические учебные умения, способы познавательной и предметной деятельности. </w:t>
      </w:r>
    </w:p>
    <w:p w:rsidR="00BC5F70" w:rsidRPr="00C2417B" w:rsidRDefault="00BC5F70" w:rsidP="001274F9">
      <w:pPr>
        <w:pStyle w:val="a2"/>
        <w:ind w:left="4" w:right="44" w:firstLine="510"/>
        <w:jc w:val="both"/>
      </w:pPr>
      <w:r w:rsidRPr="00C2417B">
        <w:t xml:space="preserve">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учебного курса. </w:t>
      </w:r>
    </w:p>
    <w:p w:rsidR="00BC5F70" w:rsidRPr="00C2417B" w:rsidRDefault="00BC5F70" w:rsidP="001274F9">
      <w:pPr>
        <w:pStyle w:val="a2"/>
        <w:ind w:left="4" w:right="44" w:firstLine="510"/>
        <w:jc w:val="both"/>
      </w:pPr>
      <w:r w:rsidRPr="00C2417B">
        <w:t>В программе освоение учебного материала из практичес</w:t>
      </w:r>
      <w:r w:rsidRPr="00C2417B">
        <w:softHyphen/>
        <w:t>ких разделов функционально сочетается с освоением знаний и способов двигательной деятельности. Среди теоретических знании, предлагаемых в программе, можно выделить вопросы по истории физической культуры и спорта, личной гигие</w:t>
      </w:r>
      <w:r w:rsidRPr="00C2417B">
        <w:softHyphen/>
        <w:t>не, основам организации и проведения самостоятельных заня</w:t>
      </w:r>
      <w:r w:rsidRPr="00C2417B">
        <w:softHyphen/>
        <w:t xml:space="preserve">тий физическими упражнениями. </w:t>
      </w:r>
    </w:p>
    <w:p w:rsidR="00BC5F70" w:rsidRPr="00C2417B" w:rsidRDefault="00BC5F70" w:rsidP="001274F9">
      <w:pPr>
        <w:pStyle w:val="a2"/>
        <w:ind w:right="9" w:firstLine="510"/>
        <w:jc w:val="both"/>
      </w:pPr>
      <w:r w:rsidRPr="00C2417B">
        <w:t>В свою очередь, материал по способам двигательной дея</w:t>
      </w:r>
      <w:r w:rsidRPr="00C2417B">
        <w:softHyphen/>
        <w:t>тельности предусматривает обучение школьников элементар</w:t>
      </w:r>
      <w:r w:rsidRPr="00C2417B">
        <w:softHyphen/>
        <w:t>ным умениям самостоятельно контролировать физическое раз</w:t>
      </w:r>
      <w:r w:rsidRPr="00C2417B">
        <w:softHyphen/>
        <w:t>витие и физическую подготовленность, оказывать доврачебную помощь при легких травмах. Овладение этими умениями соот</w:t>
      </w:r>
      <w:r w:rsidRPr="00C2417B">
        <w:softHyphen/>
        <w:t>носится в программе с освоением школьниками соответствую</w:t>
      </w:r>
      <w:r w:rsidRPr="00C2417B">
        <w:softHyphen/>
        <w:t xml:space="preserve">щего содержания практических и теоретических разделов. </w:t>
      </w:r>
    </w:p>
    <w:p w:rsidR="00BC5F70" w:rsidRPr="00C2417B" w:rsidRDefault="00BC5F70" w:rsidP="001274F9">
      <w:pPr>
        <w:pStyle w:val="a2"/>
        <w:ind w:right="9" w:firstLine="510"/>
        <w:jc w:val="both"/>
      </w:pPr>
      <w:r w:rsidRPr="00C2417B">
        <w:t>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w:t>
      </w:r>
      <w:r w:rsidRPr="00C2417B">
        <w:softHyphen/>
        <w:t xml:space="preserve">жиме учебного дня и самостоятельные занятия физическими упражнениями. </w:t>
      </w:r>
    </w:p>
    <w:p w:rsidR="00BC5F70" w:rsidRPr="00C2417B" w:rsidRDefault="00BC5F70" w:rsidP="001274F9">
      <w:pPr>
        <w:pStyle w:val="a2"/>
        <w:ind w:left="-142" w:right="9" w:firstLine="510"/>
        <w:jc w:val="both"/>
      </w:pPr>
      <w:r w:rsidRPr="00C2417B">
        <w:t>Для более качественного освоения предметного содержа</w:t>
      </w:r>
      <w:r w:rsidRPr="00C2417B">
        <w:softHyphen/>
        <w:t>ния настоящей программы рекомендуется уроки физической культуры подразделять на три типа: с образовательно-позна</w:t>
      </w:r>
      <w:r w:rsidRPr="00C2417B">
        <w:softHyphen/>
        <w:t>вательной, _образовательно-предметной и образовательно-тре</w:t>
      </w:r>
      <w:r w:rsidRPr="00C2417B">
        <w:softHyphen/>
        <w:t xml:space="preserve">нировочной направленностью. </w:t>
      </w:r>
    </w:p>
    <w:p w:rsidR="00BC5F70" w:rsidRPr="00C2417B" w:rsidRDefault="00BC5F70" w:rsidP="001274F9">
      <w:pPr>
        <w:pStyle w:val="a2"/>
        <w:ind w:left="-142" w:right="9" w:firstLine="510"/>
        <w:jc w:val="both"/>
      </w:pPr>
      <w:r w:rsidRPr="00C2417B">
        <w:t xml:space="preserve">На </w:t>
      </w:r>
      <w:r w:rsidRPr="00C2417B">
        <w:rPr>
          <w:i/>
          <w:iCs/>
          <w:w w:val="92"/>
        </w:rPr>
        <w:t xml:space="preserve">уроках </w:t>
      </w:r>
      <w:r w:rsidRPr="00C2417B">
        <w:t xml:space="preserve">с </w:t>
      </w:r>
      <w:r w:rsidRPr="00C2417B">
        <w:rPr>
          <w:i/>
          <w:iCs/>
          <w:w w:val="92"/>
        </w:rPr>
        <w:t>образовательно-познавательной направлен</w:t>
      </w:r>
      <w:r w:rsidRPr="00C2417B">
        <w:rPr>
          <w:i/>
          <w:iCs/>
          <w:w w:val="92"/>
        </w:rPr>
        <w:softHyphen/>
        <w:t xml:space="preserve">ностью </w:t>
      </w:r>
      <w:r w:rsidRPr="00C2417B">
        <w:t>учащихся знакомят со способами и правилами органи</w:t>
      </w:r>
      <w:r w:rsidRPr="00C2417B">
        <w:softHyphen/>
        <w:t>зации самостоятельных занятий, обучают навыкам и умениям по организации и проведению самостоятельных занятий с ис</w:t>
      </w:r>
      <w:r w:rsidRPr="00C2417B">
        <w:softHyphen/>
        <w:t>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w:t>
      </w:r>
      <w:r w:rsidRPr="00C2417B">
        <w:softHyphen/>
        <w:t xml:space="preserve">зических упражнений. </w:t>
      </w:r>
    </w:p>
    <w:p w:rsidR="00BC5F70" w:rsidRPr="00C2417B" w:rsidRDefault="00BC5F70" w:rsidP="001274F9">
      <w:pPr>
        <w:pStyle w:val="a2"/>
        <w:ind w:left="-142" w:right="9" w:firstLine="510"/>
        <w:jc w:val="both"/>
      </w:pPr>
      <w:r w:rsidRPr="00C2417B">
        <w:rPr>
          <w:i/>
          <w:iCs/>
          <w:w w:val="92"/>
        </w:rPr>
        <w:t xml:space="preserve">Уроки </w:t>
      </w:r>
      <w:r w:rsidRPr="00C2417B">
        <w:rPr>
          <w:w w:val="89"/>
        </w:rPr>
        <w:t xml:space="preserve">с </w:t>
      </w:r>
      <w:r w:rsidRPr="00C2417B">
        <w:rPr>
          <w:i/>
          <w:iCs/>
          <w:w w:val="92"/>
        </w:rPr>
        <w:t xml:space="preserve">образовательно-предметной направленностью </w:t>
      </w:r>
      <w:r w:rsidRPr="00C2417B">
        <w:rPr>
          <w:w w:val="89"/>
        </w:rPr>
        <w:t>ис</w:t>
      </w:r>
      <w:r w:rsidRPr="00C2417B">
        <w:rPr>
          <w:w w:val="89"/>
        </w:rPr>
        <w:softHyphen/>
      </w:r>
      <w:r w:rsidRPr="00C2417B">
        <w:t>пользуются в основном для обучения практическому материа</w:t>
      </w:r>
      <w:r w:rsidRPr="00C2417B">
        <w:softHyphen/>
        <w:t xml:space="preserve">лу разделов гимнастики, легкой атлетики, подвижных игр, </w:t>
      </w:r>
      <w:r w:rsidRPr="00C2417B">
        <w:rPr>
          <w:w w:val="109"/>
        </w:rPr>
        <w:t xml:space="preserve">лыжных гонок и плавания. На этих уроках  учащиеся также </w:t>
      </w:r>
      <w:r w:rsidRPr="00C2417B">
        <w:t>осваивают новые знания, но только те, которые касаются предмета обучения (например, название упражнений или опи</w:t>
      </w:r>
      <w:r w:rsidRPr="00C2417B">
        <w:softHyphen/>
        <w:t xml:space="preserve">сание техники их выполнения и т. п.). </w:t>
      </w:r>
    </w:p>
    <w:p w:rsidR="00BC5F70" w:rsidRPr="00C2417B" w:rsidRDefault="00BC5F70" w:rsidP="001274F9">
      <w:pPr>
        <w:pStyle w:val="a2"/>
        <w:tabs>
          <w:tab w:val="left" w:pos="426"/>
        </w:tabs>
        <w:ind w:right="1" w:firstLine="426"/>
        <w:jc w:val="both"/>
      </w:pPr>
      <w:r w:rsidRPr="00C2417B">
        <w:rPr>
          <w:i/>
          <w:iCs/>
          <w:w w:val="92"/>
        </w:rPr>
        <w:t xml:space="preserve"> Уроки </w:t>
      </w:r>
      <w:r w:rsidRPr="00C2417B">
        <w:t xml:space="preserve">с </w:t>
      </w:r>
      <w:r w:rsidRPr="00C2417B">
        <w:rPr>
          <w:i/>
          <w:iCs/>
          <w:w w:val="92"/>
        </w:rPr>
        <w:t xml:space="preserve">образовательно-тренировочной направленностью </w:t>
      </w:r>
      <w:r w:rsidRPr="00C2417B">
        <w:t>преимущественно используются для развития физических ка</w:t>
      </w:r>
      <w:r w:rsidRPr="00C2417B">
        <w:softHyphen/>
        <w:t>честв и решения соответствующих задач в рамках относитель</w:t>
      </w:r>
      <w:r w:rsidRPr="00C2417B">
        <w:softHyphen/>
        <w:t>но жесткой регламентации динамики физической нагрузки от начала урока до окончания его основной части. Помимо це</w:t>
      </w:r>
      <w:r w:rsidRPr="00C2417B">
        <w:softHyphen/>
        <w:t>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w:t>
      </w:r>
      <w:r w:rsidRPr="00C2417B">
        <w:softHyphen/>
        <w:t>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контроля над ее величиной (в начальной школе по по</w:t>
      </w:r>
      <w:r w:rsidRPr="00C2417B">
        <w:softHyphen/>
        <w:t xml:space="preserve">казателям частоты сердечных сокращений). </w:t>
      </w:r>
    </w:p>
    <w:p w:rsidR="00BC5F70" w:rsidRPr="00C2417B" w:rsidRDefault="00BC5F70" w:rsidP="001274F9">
      <w:pPr>
        <w:pStyle w:val="a2"/>
        <w:ind w:right="1" w:firstLine="510"/>
        <w:jc w:val="both"/>
      </w:pPr>
      <w:r w:rsidRPr="00C2417B">
        <w:t>В целом каждый из этих типов уроков физической куль</w:t>
      </w:r>
      <w:r w:rsidRPr="00C2417B">
        <w:softHyphen/>
        <w:t>туры носит образовательную направленность и по возможнос</w:t>
      </w:r>
      <w:r w:rsidRPr="00C2417B">
        <w:softHyphen/>
        <w:t>ти включает школьников в выполнение самостоятельных зада</w:t>
      </w:r>
      <w:r w:rsidRPr="00C2417B">
        <w:softHyphen/>
        <w:t>ний. Приобретаемые таким образом знания, умения и навыки должны в последующем закрепляться в системе самостоятель</w:t>
      </w:r>
      <w:r w:rsidRPr="00C2417B">
        <w:softHyphen/>
        <w:t>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w:t>
      </w:r>
      <w:r w:rsidRPr="00C2417B">
        <w:softHyphen/>
        <w:t>нительных занятиях. При этом, развивая самостоятельность, необходимо ориентировать учащихся на использование учеб</w:t>
      </w:r>
      <w:r w:rsidRPr="00C2417B">
        <w:softHyphen/>
        <w:t>ного материала, не только освоенного ими на уроках физи</w:t>
      </w:r>
      <w:r w:rsidRPr="00C2417B">
        <w:softHyphen/>
        <w:t>ческой культуры или на уроках по другим учебным предме</w:t>
      </w:r>
      <w:r w:rsidRPr="00C2417B">
        <w:softHyphen/>
        <w:t>там, но и изложенного в учебниках по физической культуре. Путем повышения самостоятельности и познавательной актив</w:t>
      </w:r>
      <w:r w:rsidRPr="00C2417B">
        <w:softHyphen/>
        <w:t>ности учащихся достигается усиление направленности педаго</w:t>
      </w:r>
      <w:r w:rsidRPr="00C2417B">
        <w:softHyphen/>
        <w:t>гического процесса на формирование интереса к регулярным занятиям физическими упражнениями, приучение к система</w:t>
      </w:r>
      <w:r w:rsidRPr="00C2417B">
        <w:softHyphen/>
        <w:t xml:space="preserve">тической заботе о своем теле и здоровье. </w:t>
      </w:r>
    </w:p>
    <w:p w:rsidR="00BC5F70" w:rsidRPr="00C2417B" w:rsidRDefault="00BC5F70" w:rsidP="001274F9">
      <w:pPr>
        <w:pStyle w:val="a2"/>
        <w:ind w:right="1" w:firstLine="510"/>
        <w:jc w:val="both"/>
      </w:pPr>
      <w:r w:rsidRPr="00C2417B">
        <w:t>Развитию самостоятельности в младшем школьном возрас</w:t>
      </w:r>
      <w:r w:rsidRPr="00C2417B">
        <w:softHyphen/>
        <w:t>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w:t>
      </w:r>
      <w:r w:rsidRPr="00C2417B">
        <w:softHyphen/>
        <w:t xml:space="preserve">ми на уроках физической культуры. </w:t>
      </w:r>
    </w:p>
    <w:p w:rsidR="00BC5F70" w:rsidRPr="00C2417B" w:rsidRDefault="00BC5F70" w:rsidP="001274F9">
      <w:pPr>
        <w:pStyle w:val="a2"/>
        <w:ind w:right="1" w:firstLine="510"/>
        <w:jc w:val="both"/>
      </w:pPr>
      <w:r w:rsidRPr="00C2417B">
        <w:t>Для полной реализации содержания настоящей програм</w:t>
      </w:r>
      <w:r w:rsidRPr="00C2417B">
        <w:softHyphen/>
        <w:t>мы по физической культуре руководству школы необходимо постоянно укреплять материально-техническую и учебно-спор</w:t>
      </w:r>
      <w:r w:rsidRPr="00C2417B">
        <w:softHyphen/>
        <w:t>тивную базу, создавать внутришкольные зоны рекреации и пришкольные комплексные спортивные площадки, регулярно проводить спортивные соревнования и показательные выступ</w:t>
      </w:r>
      <w:r w:rsidRPr="00C2417B">
        <w:softHyphen/>
        <w:t xml:space="preserve">ления для каждой возрастной группы учащихся. </w:t>
      </w:r>
    </w:p>
    <w:p w:rsidR="00BC5F70" w:rsidRPr="00C2417B" w:rsidRDefault="00BC5F70" w:rsidP="001274F9">
      <w:pPr>
        <w:pStyle w:val="a2"/>
        <w:ind w:right="1" w:firstLine="510"/>
        <w:jc w:val="both"/>
        <w:rPr>
          <w:rStyle w:val="Zag11"/>
        </w:rPr>
      </w:pPr>
      <w:r w:rsidRPr="00C2417B">
        <w:t>По окончании курса «Физическая культура» проводится ат</w:t>
      </w:r>
      <w:r w:rsidRPr="00C2417B">
        <w:softHyphen/>
        <w:t>тестация учащихся, содержание которой включает в себя учеб</w:t>
      </w:r>
      <w:r w:rsidRPr="00C2417B">
        <w:softHyphen/>
        <w:t>ные задания, разрабатываемые в соответствии с требования</w:t>
      </w:r>
      <w:r w:rsidRPr="00C2417B">
        <w:softHyphen/>
        <w:t>ми Федерального государственного образовательного стан</w:t>
      </w:r>
      <w:r w:rsidRPr="00C2417B">
        <w:softHyphen/>
        <w:t xml:space="preserve">дарта общего образования и настоящей примерной программой. </w:t>
      </w:r>
    </w:p>
    <w:p w:rsidR="00BC5F70" w:rsidRPr="00C2417B" w:rsidRDefault="00BC5F70" w:rsidP="00274CDC">
      <w:pPr>
        <w:pStyle w:val="ListParagraph"/>
        <w:spacing w:after="0" w:line="240" w:lineRule="auto"/>
        <w:jc w:val="center"/>
        <w:rPr>
          <w:rStyle w:val="Zag11"/>
          <w:rFonts w:eastAsia="@Arial Unicode MS" w:cs="Times New Roman"/>
          <w:b/>
          <w:bCs w:val="0"/>
          <w:sz w:val="24"/>
          <w:szCs w:val="24"/>
        </w:rPr>
      </w:pPr>
      <w:bookmarkStart w:id="194" w:name="_Toc290536764"/>
      <w:r w:rsidRPr="00C2417B">
        <w:rPr>
          <w:rStyle w:val="Zag11"/>
          <w:rFonts w:eastAsia="@Arial Unicode MS" w:cs="Times New Roman"/>
          <w:b/>
          <w:bCs w:val="0"/>
          <w:sz w:val="24"/>
          <w:szCs w:val="24"/>
        </w:rPr>
        <w:t>Содержание курса</w:t>
      </w:r>
      <w:bookmarkEnd w:id="194"/>
    </w:p>
    <w:p w:rsidR="00BC5F70" w:rsidRPr="00C2417B" w:rsidRDefault="00BC5F70" w:rsidP="00274CDC">
      <w:pPr>
        <w:pStyle w:val="zag4"/>
        <w:tabs>
          <w:tab w:val="left" w:leader="dot" w:pos="624"/>
        </w:tabs>
        <w:spacing w:line="240" w:lineRule="auto"/>
        <w:jc w:val="left"/>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Знания о физической культуре</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 xml:space="preserve">Физическая культура. </w:t>
      </w:r>
      <w:r w:rsidRPr="00C2417B">
        <w:rPr>
          <w:rStyle w:val="Zag11"/>
          <w:rFonts w:eastAsia="@Arial Unicode MS" w:cs="Times New Roman"/>
          <w:color w:val="000000"/>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плавание как жизненно важные способы передвижения человека.</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color w:val="000000"/>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b/>
          <w:bCs w:val="0"/>
          <w:color w:val="000000"/>
          <w:sz w:val="24"/>
          <w:szCs w:val="24"/>
        </w:rPr>
        <w:t xml:space="preserve">Из истории физической культуры. </w:t>
      </w:r>
      <w:r w:rsidRPr="00C2417B">
        <w:rPr>
          <w:rStyle w:val="Zag11"/>
          <w:rFonts w:eastAsia="@Arial Unicode MS" w:cs="Times New Roman"/>
          <w:color w:val="000000"/>
          <w:sz w:val="24"/>
          <w:szCs w:val="24"/>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 xml:space="preserve">Физические упражнения. </w:t>
      </w:r>
      <w:r w:rsidRPr="00C2417B">
        <w:rPr>
          <w:rStyle w:val="Zag11"/>
          <w:rFonts w:eastAsia="@Arial Unicode MS" w:cs="Times New Roman"/>
          <w:color w:val="000000"/>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BC5F70" w:rsidRPr="00C2417B" w:rsidRDefault="00BC5F70" w:rsidP="001274F9">
      <w:pPr>
        <w:pStyle w:val="zag4"/>
        <w:tabs>
          <w:tab w:val="left" w:leader="dot" w:pos="624"/>
        </w:tabs>
        <w:spacing w:line="240" w:lineRule="auto"/>
        <w:ind w:firstLine="510"/>
        <w:jc w:val="both"/>
        <w:rPr>
          <w:rStyle w:val="Zag11"/>
          <w:rFonts w:ascii="Times New Roman" w:eastAsia="@Arial Unicode MS" w:hAnsi="Times New Roman" w:cs="Times New Roman"/>
          <w:b w:val="0"/>
          <w:bCs w:val="0"/>
          <w:i w:val="0"/>
          <w:iCs w:val="0"/>
          <w:sz w:val="24"/>
          <w:szCs w:val="24"/>
          <w:lang w:val="ru-RU"/>
        </w:rPr>
      </w:pPr>
      <w:r w:rsidRPr="00C2417B">
        <w:rPr>
          <w:rStyle w:val="Zag11"/>
          <w:rFonts w:ascii="Times New Roman" w:eastAsia="@Arial Unicode MS" w:hAnsi="Times New Roman" w:cs="Times New Roman"/>
          <w:b w:val="0"/>
          <w:bCs w:val="0"/>
          <w:i w:val="0"/>
          <w:iCs w:val="0"/>
          <w:sz w:val="24"/>
          <w:szCs w:val="24"/>
          <w:lang w:val="ru-RU"/>
        </w:rPr>
        <w:t>Физическая нагрузка и её влияние на повышение частоты сердечных сокращений.</w:t>
      </w:r>
    </w:p>
    <w:p w:rsidR="00BC5F70" w:rsidRPr="00C2417B" w:rsidRDefault="00BC5F70" w:rsidP="00274CDC">
      <w:pPr>
        <w:spacing w:after="0" w:line="240" w:lineRule="auto"/>
        <w:rPr>
          <w:rStyle w:val="Zag11"/>
          <w:rFonts w:eastAsia="@Arial Unicode MS" w:cs="Times New Roman"/>
          <w:b/>
          <w:i/>
          <w:sz w:val="24"/>
          <w:szCs w:val="24"/>
        </w:rPr>
      </w:pPr>
      <w:bookmarkStart w:id="195" w:name="_Toc290536765"/>
      <w:r w:rsidRPr="00C2417B">
        <w:rPr>
          <w:rStyle w:val="Zag11"/>
          <w:rFonts w:eastAsia="@Arial Unicode MS" w:cs="Times New Roman"/>
          <w:b/>
          <w:i/>
          <w:sz w:val="24"/>
          <w:szCs w:val="24"/>
        </w:rPr>
        <w:t>Способы физкультурной деятельности</w:t>
      </w:r>
      <w:bookmarkEnd w:id="195"/>
    </w:p>
    <w:p w:rsidR="00BC5F70" w:rsidRPr="00C2417B" w:rsidRDefault="00BC5F70" w:rsidP="00274CDC">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b/>
          <w:bCs w:val="0"/>
          <w:color w:val="000000"/>
          <w:sz w:val="24"/>
          <w:szCs w:val="24"/>
        </w:rPr>
        <w:t xml:space="preserve">Самостоятельные занятия. </w:t>
      </w:r>
      <w:r w:rsidRPr="00C2417B">
        <w:rPr>
          <w:rStyle w:val="Zag11"/>
          <w:rFonts w:eastAsia="@Arial Unicode MS" w:cs="Times New Roman"/>
          <w:color w:val="000000"/>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b/>
          <w:bCs w:val="0"/>
          <w:color w:val="000000"/>
          <w:sz w:val="24"/>
          <w:szCs w:val="24"/>
        </w:rPr>
        <w:t xml:space="preserve">Самостоятельные наблюдения за физическим развитием и физической подготовленностью. </w:t>
      </w:r>
      <w:r w:rsidRPr="00C2417B">
        <w:rPr>
          <w:rStyle w:val="Zag11"/>
          <w:rFonts w:eastAsia="@Arial Unicode MS" w:cs="Times New Roman"/>
          <w:color w:val="000000"/>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BC5F70" w:rsidRPr="00C2417B" w:rsidRDefault="00BC5F70" w:rsidP="00274CDC">
      <w:pPr>
        <w:pStyle w:val="zag4"/>
        <w:tabs>
          <w:tab w:val="left" w:leader="dot" w:pos="624"/>
        </w:tabs>
        <w:spacing w:line="240" w:lineRule="auto"/>
        <w:ind w:firstLine="510"/>
        <w:jc w:val="both"/>
        <w:rPr>
          <w:rStyle w:val="Zag11"/>
          <w:rFonts w:ascii="Times New Roman" w:eastAsia="@Arial Unicode MS" w:hAnsi="Times New Roman" w:cs="Times New Roman"/>
          <w:b w:val="0"/>
          <w:bCs w:val="0"/>
          <w:i w:val="0"/>
          <w:iCs w:val="0"/>
          <w:sz w:val="24"/>
          <w:szCs w:val="24"/>
          <w:lang w:val="ru-RU"/>
        </w:rPr>
      </w:pPr>
      <w:r w:rsidRPr="00C2417B">
        <w:rPr>
          <w:rStyle w:val="Zag11"/>
          <w:rFonts w:ascii="Times New Roman" w:eastAsia="@Arial Unicode MS" w:hAnsi="Times New Roman" w:cs="Times New Roman"/>
          <w:i w:val="0"/>
          <w:iCs w:val="0"/>
          <w:sz w:val="24"/>
          <w:szCs w:val="24"/>
          <w:lang w:val="ru-RU"/>
        </w:rPr>
        <w:t xml:space="preserve">Самостоятельные игры и развлечения. </w:t>
      </w:r>
      <w:r w:rsidRPr="00C2417B">
        <w:rPr>
          <w:rStyle w:val="Zag11"/>
          <w:rFonts w:ascii="Times New Roman" w:eastAsia="@Arial Unicode MS" w:hAnsi="Times New Roman" w:cs="Times New Roman"/>
          <w:b w:val="0"/>
          <w:bCs w:val="0"/>
          <w:i w:val="0"/>
          <w:iCs w:val="0"/>
          <w:sz w:val="24"/>
          <w:szCs w:val="24"/>
          <w:lang w:val="ru-RU"/>
        </w:rPr>
        <w:t>Организация и проведение подвижных игр (на спортивных площадках и в спортивных залах).</w:t>
      </w:r>
    </w:p>
    <w:p w:rsidR="00BC5F70" w:rsidRPr="00C2417B" w:rsidRDefault="00BC5F70" w:rsidP="00274CDC">
      <w:pPr>
        <w:pStyle w:val="ListParagraph"/>
        <w:spacing w:after="0" w:line="240" w:lineRule="auto"/>
        <w:ind w:left="0"/>
        <w:rPr>
          <w:rStyle w:val="Zag11"/>
          <w:rFonts w:eastAsia="@Arial Unicode MS" w:cs="Times New Roman"/>
          <w:b/>
          <w:i/>
          <w:sz w:val="24"/>
          <w:szCs w:val="24"/>
        </w:rPr>
      </w:pPr>
      <w:bookmarkStart w:id="196" w:name="_Toc290536766"/>
    </w:p>
    <w:p w:rsidR="00BC5F70" w:rsidRPr="00C2417B" w:rsidRDefault="00BC5F70" w:rsidP="00274CDC">
      <w:pPr>
        <w:pStyle w:val="ListParagraph"/>
        <w:spacing w:after="0" w:line="240" w:lineRule="auto"/>
        <w:ind w:left="0"/>
        <w:rPr>
          <w:rStyle w:val="Zag11"/>
          <w:rFonts w:eastAsia="@Arial Unicode MS" w:cs="Times New Roman"/>
          <w:b/>
          <w:i/>
          <w:sz w:val="24"/>
          <w:szCs w:val="24"/>
        </w:rPr>
      </w:pPr>
      <w:r w:rsidRPr="00C2417B">
        <w:rPr>
          <w:rStyle w:val="Zag11"/>
          <w:rFonts w:eastAsia="@Arial Unicode MS" w:cs="Times New Roman"/>
          <w:b/>
          <w:i/>
          <w:sz w:val="24"/>
          <w:szCs w:val="24"/>
        </w:rPr>
        <w:t>Физическое совершенствование</w:t>
      </w:r>
      <w:bookmarkEnd w:id="196"/>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b/>
          <w:bCs w:val="0"/>
          <w:color w:val="000000"/>
          <w:sz w:val="24"/>
          <w:szCs w:val="24"/>
        </w:rPr>
        <w:t xml:space="preserve">Физкультурно-оздоровительная деятельность. </w:t>
      </w:r>
      <w:r w:rsidRPr="00C2417B">
        <w:rPr>
          <w:rStyle w:val="Zag11"/>
          <w:rFonts w:eastAsia="@Arial Unicode MS" w:cs="Times New Roman"/>
          <w:color w:val="000000"/>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Комплексы упражнений на развитие физических качеств.</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color w:val="000000"/>
          <w:sz w:val="24"/>
          <w:szCs w:val="24"/>
        </w:rPr>
        <w:t>Комплексы дыхательных упражнений. Гимнастика для глаз.</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b/>
          <w:bCs w:val="0"/>
          <w:color w:val="000000"/>
          <w:sz w:val="24"/>
          <w:szCs w:val="24"/>
        </w:rPr>
        <w:t xml:space="preserve">Спортивно-оздоровительная деятельность. </w:t>
      </w:r>
      <w:r w:rsidRPr="00C2417B">
        <w:rPr>
          <w:rStyle w:val="Zag11"/>
          <w:rFonts w:eastAsia="@Arial Unicode MS" w:cs="Times New Roman"/>
          <w:b/>
          <w:bCs w:val="0"/>
          <w:i/>
          <w:iCs/>
          <w:color w:val="000000"/>
          <w:sz w:val="24"/>
          <w:szCs w:val="24"/>
        </w:rPr>
        <w:t xml:space="preserve">Гимнастика с основами акробатики. </w:t>
      </w:r>
      <w:r w:rsidRPr="00C2417B">
        <w:rPr>
          <w:rStyle w:val="Zag11"/>
          <w:rFonts w:eastAsia="@Arial Unicode MS" w:cs="Times New Roman"/>
          <w:i/>
          <w:iCs/>
          <w:color w:val="000000"/>
          <w:sz w:val="24"/>
          <w:szCs w:val="24"/>
        </w:rPr>
        <w:t xml:space="preserve">Организующие команды и приёмы. </w:t>
      </w:r>
      <w:r w:rsidRPr="00C2417B">
        <w:rPr>
          <w:rStyle w:val="Zag11"/>
          <w:rFonts w:eastAsia="@Arial Unicode MS" w:cs="Times New Roman"/>
          <w:color w:val="000000"/>
          <w:sz w:val="24"/>
          <w:szCs w:val="24"/>
        </w:rPr>
        <w:t>Строевые действия в шеренге и колонне; выполнение строевых команд.</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Акробатические упражнения. </w:t>
      </w:r>
      <w:r w:rsidRPr="00C2417B">
        <w:rPr>
          <w:rStyle w:val="Zag11"/>
          <w:rFonts w:eastAsia="@Arial Unicode MS" w:cs="Times New Roman"/>
          <w:color w:val="000000"/>
          <w:sz w:val="24"/>
          <w:szCs w:val="24"/>
        </w:rPr>
        <w:t>Упоры; седы; упражнения в группировке; перекаты; стойка на лопатках; кувырки вперёд и назад; гимнастический мост.</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Акробатические комбинации. </w:t>
      </w:r>
      <w:r w:rsidRPr="00C2417B">
        <w:rPr>
          <w:rStyle w:val="Zag11"/>
          <w:rFonts w:eastAsia="@Arial Unicode MS" w:cs="Times New Roman"/>
          <w:color w:val="000000"/>
          <w:sz w:val="24"/>
          <w:szCs w:val="24"/>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i/>
          <w:iCs/>
          <w:color w:val="000000"/>
          <w:sz w:val="24"/>
          <w:szCs w:val="24"/>
        </w:rPr>
      </w:pPr>
      <w:r w:rsidRPr="00C2417B">
        <w:rPr>
          <w:rStyle w:val="Zag11"/>
          <w:rFonts w:eastAsia="@Arial Unicode MS" w:cs="Times New Roman"/>
          <w:i/>
          <w:iCs/>
          <w:color w:val="000000"/>
          <w:sz w:val="24"/>
          <w:szCs w:val="24"/>
        </w:rPr>
        <w:t xml:space="preserve">Гимнастические упражнения прикладного характера. </w:t>
      </w:r>
      <w:r w:rsidRPr="00C2417B">
        <w:rPr>
          <w:rStyle w:val="Zag11"/>
          <w:rFonts w:eastAsia="@Arial Unicode MS" w:cs="Times New Roman"/>
          <w:color w:val="000000"/>
          <w:sz w:val="24"/>
          <w:szCs w:val="24"/>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BC5F70" w:rsidRPr="00C2417B" w:rsidRDefault="00BC5F70" w:rsidP="00274CDC">
      <w:pPr>
        <w:tabs>
          <w:tab w:val="left" w:leader="dot" w:pos="624"/>
        </w:tabs>
        <w:spacing w:after="0" w:line="240" w:lineRule="auto"/>
        <w:jc w:val="both"/>
        <w:rPr>
          <w:rStyle w:val="Zag11"/>
          <w:rFonts w:eastAsia="@Arial Unicode MS" w:cs="Times New Roman"/>
          <w:i/>
          <w:iCs/>
          <w:color w:val="000000"/>
          <w:sz w:val="24"/>
          <w:szCs w:val="24"/>
        </w:rPr>
      </w:pPr>
      <w:r w:rsidRPr="00C2417B">
        <w:rPr>
          <w:rStyle w:val="Zag11"/>
          <w:rFonts w:eastAsia="@Arial Unicode MS" w:cs="Times New Roman"/>
          <w:b/>
          <w:bCs w:val="0"/>
          <w:i/>
          <w:iCs/>
          <w:color w:val="000000"/>
          <w:sz w:val="24"/>
          <w:szCs w:val="24"/>
        </w:rPr>
        <w:t xml:space="preserve">Лёгкая атлетика. </w:t>
      </w:r>
      <w:r w:rsidRPr="00C2417B">
        <w:rPr>
          <w:rStyle w:val="Zag11"/>
          <w:rFonts w:eastAsia="@Arial Unicode MS" w:cs="Times New Roman"/>
          <w:i/>
          <w:iCs/>
          <w:color w:val="000000"/>
          <w:sz w:val="24"/>
          <w:szCs w:val="24"/>
        </w:rPr>
        <w:t xml:space="preserve">Беговые упражнения: </w:t>
      </w:r>
      <w:r w:rsidRPr="00C2417B">
        <w:rPr>
          <w:rStyle w:val="Zag11"/>
          <w:rFonts w:eastAsia="@Arial Unicode MS" w:cs="Times New Roman"/>
          <w:color w:val="000000"/>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Прыжковые упражнения: </w:t>
      </w:r>
      <w:r w:rsidRPr="00C2417B">
        <w:rPr>
          <w:rStyle w:val="Zag11"/>
          <w:rFonts w:eastAsia="@Arial Unicode MS" w:cs="Times New Roman"/>
          <w:color w:val="000000"/>
          <w:sz w:val="24"/>
          <w:szCs w:val="24"/>
        </w:rPr>
        <w:t>на одной ноге и двух ногах на месте и с продвижением; в длину и высоту; спрыгивание и запрыгивание.</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Броски: </w:t>
      </w:r>
      <w:r w:rsidRPr="00C2417B">
        <w:rPr>
          <w:rStyle w:val="Zag11"/>
          <w:rFonts w:eastAsia="@Arial Unicode MS" w:cs="Times New Roman"/>
          <w:color w:val="000000"/>
          <w:sz w:val="24"/>
          <w:szCs w:val="24"/>
        </w:rPr>
        <w:t>большого мяча (1 кг) на дальность разными способами.</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i/>
          <w:iCs/>
          <w:color w:val="000000"/>
          <w:sz w:val="24"/>
          <w:szCs w:val="24"/>
        </w:rPr>
      </w:pPr>
      <w:r w:rsidRPr="00C2417B">
        <w:rPr>
          <w:rStyle w:val="Zag11"/>
          <w:rFonts w:eastAsia="@Arial Unicode MS" w:cs="Times New Roman"/>
          <w:i/>
          <w:iCs/>
          <w:color w:val="000000"/>
          <w:sz w:val="24"/>
          <w:szCs w:val="24"/>
        </w:rPr>
        <w:t xml:space="preserve">Метание: </w:t>
      </w:r>
      <w:r w:rsidRPr="00C2417B">
        <w:rPr>
          <w:rStyle w:val="Zag11"/>
          <w:rFonts w:eastAsia="@Arial Unicode MS" w:cs="Times New Roman"/>
          <w:color w:val="000000"/>
          <w:sz w:val="24"/>
          <w:szCs w:val="24"/>
        </w:rPr>
        <w:t>малого мяча в вертикальную цель и на дальность.</w:t>
      </w:r>
    </w:p>
    <w:p w:rsidR="00BC5F70" w:rsidRPr="00C2417B" w:rsidRDefault="00BC5F70" w:rsidP="00274CDC">
      <w:pPr>
        <w:tabs>
          <w:tab w:val="left" w:leader="dot" w:pos="624"/>
        </w:tabs>
        <w:spacing w:after="0" w:line="240" w:lineRule="auto"/>
        <w:jc w:val="both"/>
        <w:rPr>
          <w:rStyle w:val="Zag11"/>
          <w:rFonts w:eastAsia="@Arial Unicode MS" w:cs="Times New Roman"/>
          <w:b/>
          <w:bCs w:val="0"/>
          <w:i/>
          <w:iCs/>
          <w:color w:val="000000"/>
          <w:sz w:val="24"/>
          <w:szCs w:val="24"/>
        </w:rPr>
      </w:pPr>
      <w:r w:rsidRPr="00C2417B">
        <w:rPr>
          <w:rStyle w:val="Zag11"/>
          <w:rFonts w:eastAsia="@Arial Unicode MS" w:cs="Times New Roman"/>
          <w:b/>
          <w:bCs w:val="0"/>
          <w:i/>
          <w:iCs/>
          <w:color w:val="000000"/>
          <w:sz w:val="24"/>
          <w:szCs w:val="24"/>
        </w:rPr>
        <w:t xml:space="preserve">Плавание. </w:t>
      </w:r>
      <w:r w:rsidRPr="00C2417B">
        <w:rPr>
          <w:rStyle w:val="Zag11"/>
          <w:rFonts w:eastAsia="@Arial Unicode MS" w:cs="Times New Roman"/>
          <w:i/>
          <w:iCs/>
          <w:color w:val="000000"/>
          <w:sz w:val="24"/>
          <w:szCs w:val="24"/>
        </w:rPr>
        <w:t xml:space="preserve">Подводящие упражнения: </w:t>
      </w:r>
      <w:r w:rsidRPr="00C2417B">
        <w:rPr>
          <w:rStyle w:val="Zag11"/>
          <w:rFonts w:eastAsia="@Arial Unicode MS" w:cs="Times New Roman"/>
          <w:color w:val="000000"/>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C2417B">
        <w:rPr>
          <w:rStyle w:val="Zag11"/>
          <w:rFonts w:eastAsia="@Arial Unicode MS" w:cs="Times New Roman"/>
          <w:i/>
          <w:iCs/>
          <w:color w:val="000000"/>
          <w:sz w:val="24"/>
          <w:szCs w:val="24"/>
        </w:rPr>
        <w:t xml:space="preserve">Проплывание учебных дистанций: </w:t>
      </w:r>
      <w:r w:rsidRPr="00C2417B">
        <w:rPr>
          <w:rStyle w:val="Zag11"/>
          <w:rFonts w:eastAsia="@Arial Unicode MS" w:cs="Times New Roman"/>
          <w:color w:val="000000"/>
          <w:sz w:val="24"/>
          <w:szCs w:val="24"/>
        </w:rPr>
        <w:t>произвольным способом.</w:t>
      </w:r>
    </w:p>
    <w:p w:rsidR="00BC5F70" w:rsidRPr="00C2417B" w:rsidRDefault="00BC5F70" w:rsidP="00274CDC">
      <w:pPr>
        <w:tabs>
          <w:tab w:val="left" w:leader="dot" w:pos="624"/>
        </w:tabs>
        <w:spacing w:after="0" w:line="240" w:lineRule="auto"/>
        <w:jc w:val="both"/>
        <w:rPr>
          <w:rStyle w:val="Zag11"/>
          <w:rFonts w:eastAsia="@Arial Unicode MS" w:cs="Times New Roman"/>
          <w:i/>
          <w:iCs/>
          <w:color w:val="000000"/>
          <w:sz w:val="24"/>
          <w:szCs w:val="24"/>
        </w:rPr>
      </w:pPr>
      <w:r w:rsidRPr="00C2417B">
        <w:rPr>
          <w:rStyle w:val="Zag11"/>
          <w:rFonts w:eastAsia="@Arial Unicode MS" w:cs="Times New Roman"/>
          <w:b/>
          <w:bCs w:val="0"/>
          <w:i/>
          <w:iCs/>
          <w:color w:val="000000"/>
          <w:sz w:val="24"/>
          <w:szCs w:val="24"/>
        </w:rPr>
        <w:t xml:space="preserve">Подвижные и спортивные игры. </w:t>
      </w:r>
      <w:r w:rsidRPr="00C2417B">
        <w:rPr>
          <w:rStyle w:val="Zag11"/>
          <w:rFonts w:eastAsia="@Arial Unicode MS" w:cs="Times New Roman"/>
          <w:i/>
          <w:iCs/>
          <w:color w:val="000000"/>
          <w:sz w:val="24"/>
          <w:szCs w:val="24"/>
        </w:rPr>
        <w:t xml:space="preserve">На материале гимнастики с основами акробатики: </w:t>
      </w:r>
      <w:r w:rsidRPr="00C2417B">
        <w:rPr>
          <w:rStyle w:val="Zag11"/>
          <w:rFonts w:eastAsia="@Arial Unicode MS" w:cs="Times New Roman"/>
          <w:color w:val="000000"/>
          <w:sz w:val="24"/>
          <w:szCs w:val="24"/>
        </w:rPr>
        <w:t>игровые задания с использованием строевых упражнений, упражнений на внимание, силу, ловкость и координацию.</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На материале лёгкой атлетики: </w:t>
      </w:r>
      <w:r w:rsidRPr="00C2417B">
        <w:rPr>
          <w:rStyle w:val="Zag11"/>
          <w:rFonts w:eastAsia="@Arial Unicode MS" w:cs="Times New Roman"/>
          <w:color w:val="000000"/>
          <w:sz w:val="24"/>
          <w:szCs w:val="24"/>
        </w:rPr>
        <w:t>прыжки, бег, метания и броски; упражнения на координацию, выносливость и быстроту.</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На материале спортивных игр:</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Футбол: </w:t>
      </w:r>
      <w:r w:rsidRPr="00C2417B">
        <w:rPr>
          <w:rStyle w:val="Zag11"/>
          <w:rFonts w:eastAsia="@Arial Unicode MS" w:cs="Times New Roman"/>
          <w:color w:val="000000"/>
          <w:sz w:val="24"/>
          <w:szCs w:val="24"/>
        </w:rPr>
        <w:t>удар по неподвижному и катящемуся мячу; остановка мяча; ведение мяча; подвижные игры на материале футбола.</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Баскетбол: </w:t>
      </w:r>
      <w:r w:rsidRPr="00C2417B">
        <w:rPr>
          <w:rStyle w:val="Zag11"/>
          <w:rFonts w:eastAsia="@Arial Unicode MS" w:cs="Times New Roman"/>
          <w:color w:val="000000"/>
          <w:sz w:val="24"/>
          <w:szCs w:val="24"/>
        </w:rPr>
        <w:t>специальные передвижения без мяча; ведение мяча; броски мяча в корзину; подвижные игры на материале баскетбола.</w:t>
      </w:r>
    </w:p>
    <w:p w:rsidR="00BC5F70" w:rsidRPr="00C2417B" w:rsidRDefault="00BC5F70" w:rsidP="001274F9">
      <w:pPr>
        <w:pStyle w:val="zag4"/>
        <w:tabs>
          <w:tab w:val="left" w:leader="dot" w:pos="624"/>
        </w:tabs>
        <w:spacing w:line="240" w:lineRule="auto"/>
        <w:ind w:firstLine="510"/>
        <w:jc w:val="both"/>
        <w:rPr>
          <w:rStyle w:val="Zag11"/>
          <w:rFonts w:ascii="Times New Roman" w:eastAsia="@Arial Unicode MS" w:hAnsi="Times New Roman" w:cs="Times New Roman"/>
          <w:b w:val="0"/>
          <w:bCs w:val="0"/>
          <w:i w:val="0"/>
          <w:iCs w:val="0"/>
          <w:sz w:val="24"/>
          <w:szCs w:val="24"/>
          <w:lang w:val="ru-RU"/>
        </w:rPr>
      </w:pPr>
      <w:r w:rsidRPr="00C2417B">
        <w:rPr>
          <w:rStyle w:val="Zag11"/>
          <w:rFonts w:ascii="Times New Roman" w:eastAsia="@Arial Unicode MS" w:hAnsi="Times New Roman" w:cs="Times New Roman"/>
          <w:b w:val="0"/>
          <w:bCs w:val="0"/>
          <w:sz w:val="24"/>
          <w:szCs w:val="24"/>
          <w:lang w:val="ru-RU"/>
        </w:rPr>
        <w:t xml:space="preserve">Волейбол: </w:t>
      </w:r>
      <w:r w:rsidRPr="00C2417B">
        <w:rPr>
          <w:rStyle w:val="Zag11"/>
          <w:rFonts w:ascii="Times New Roman" w:eastAsia="@Arial Unicode MS" w:hAnsi="Times New Roman" w:cs="Times New Roman"/>
          <w:b w:val="0"/>
          <w:bCs w:val="0"/>
          <w:i w:val="0"/>
          <w:iCs w:val="0"/>
          <w:sz w:val="24"/>
          <w:szCs w:val="24"/>
          <w:lang w:val="ru-RU"/>
        </w:rPr>
        <w:t>подбрасывание мяча; подача мяча; приём и передача мяча; подвижные игры на материале волейбола. Подвижные игры разных народов.</w:t>
      </w:r>
    </w:p>
    <w:p w:rsidR="00BC5F70" w:rsidRPr="00C2417B" w:rsidRDefault="00BC5F70" w:rsidP="00274CDC">
      <w:pPr>
        <w:spacing w:after="0" w:line="240" w:lineRule="auto"/>
        <w:rPr>
          <w:rStyle w:val="Zag11"/>
          <w:rFonts w:eastAsia="@Arial Unicode MS" w:cs="Times New Roman"/>
          <w:b/>
          <w:i/>
          <w:sz w:val="24"/>
          <w:szCs w:val="24"/>
        </w:rPr>
      </w:pPr>
      <w:bookmarkStart w:id="197" w:name="_Toc290536767"/>
      <w:r w:rsidRPr="00C2417B">
        <w:rPr>
          <w:rStyle w:val="Zag11"/>
          <w:rFonts w:eastAsia="@Arial Unicode MS" w:cs="Times New Roman"/>
          <w:b/>
          <w:i/>
          <w:sz w:val="24"/>
          <w:szCs w:val="24"/>
        </w:rPr>
        <w:t>Общеразвивающие упражнения</w:t>
      </w:r>
      <w:bookmarkEnd w:id="197"/>
    </w:p>
    <w:p w:rsidR="00BC5F70" w:rsidRPr="00C2417B" w:rsidRDefault="00BC5F70" w:rsidP="00274CDC">
      <w:pPr>
        <w:pStyle w:val="ListParagraph"/>
        <w:spacing w:after="0" w:line="240" w:lineRule="auto"/>
        <w:rPr>
          <w:rStyle w:val="Zag11"/>
          <w:rFonts w:eastAsia="@Arial Unicode MS" w:cs="Times New Roman"/>
          <w:i/>
          <w:iCs/>
          <w:color w:val="000000"/>
          <w:sz w:val="24"/>
          <w:szCs w:val="24"/>
        </w:rPr>
      </w:pPr>
      <w:bookmarkStart w:id="198" w:name="_Toc290536768"/>
      <w:r w:rsidRPr="00C2417B">
        <w:rPr>
          <w:rStyle w:val="Zag11"/>
          <w:rFonts w:eastAsia="@Arial Unicode MS" w:cs="Times New Roman"/>
          <w:b/>
          <w:bCs w:val="0"/>
          <w:color w:val="000000"/>
          <w:sz w:val="24"/>
          <w:szCs w:val="24"/>
        </w:rPr>
        <w:t>На материале гимнастики с основами акробатики</w:t>
      </w:r>
      <w:bookmarkEnd w:id="198"/>
    </w:p>
    <w:p w:rsidR="00BC5F70" w:rsidRPr="00C2417B" w:rsidRDefault="00BC5F70" w:rsidP="00274CDC">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Развитие гибкости: </w:t>
      </w:r>
      <w:r w:rsidRPr="00C2417B">
        <w:rPr>
          <w:rStyle w:val="Zag11"/>
          <w:rFonts w:eastAsia="@Arial Unicode MS" w:cs="Times New Roman"/>
          <w:color w:val="000000"/>
          <w:sz w:val="24"/>
          <w:szCs w:val="24"/>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Развитие координации: </w:t>
      </w:r>
      <w:r w:rsidRPr="00C2417B">
        <w:rPr>
          <w:rStyle w:val="Zag11"/>
          <w:rFonts w:eastAsia="@Arial Unicode MS" w:cs="Times New Roman"/>
          <w:color w:val="000000"/>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Формирование осанки: </w:t>
      </w:r>
      <w:r w:rsidRPr="00C2417B">
        <w:rPr>
          <w:rStyle w:val="Zag11"/>
          <w:rFonts w:eastAsia="@Arial Unicode MS" w:cs="Times New Roman"/>
          <w:color w:val="000000"/>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i/>
          <w:iCs/>
          <w:color w:val="000000"/>
          <w:sz w:val="24"/>
          <w:szCs w:val="24"/>
        </w:rPr>
        <w:t xml:space="preserve">Развитие силовых способностей: </w:t>
      </w:r>
      <w:r w:rsidRPr="00C2417B">
        <w:rPr>
          <w:rStyle w:val="Zag11"/>
          <w:rFonts w:eastAsia="@Arial Unicode MS" w:cs="Times New Roman"/>
          <w:color w:val="000000"/>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C2417B">
        <w:rPr>
          <w:rStyle w:val="Zag11"/>
          <w:rFonts w:eastAsia="@Arial Unicode MS" w:cs="Times New Roman"/>
          <w:color w:val="000000"/>
          <w:sz w:val="24"/>
          <w:szCs w:val="24"/>
        </w:rPr>
        <w:noBreakHyphen/>
        <w:t>вперёд толчком одной ногой и двумя ногами о гимнастический мостик; переноска партнёра в парах.</w:t>
      </w:r>
    </w:p>
    <w:p w:rsidR="00BC5F70" w:rsidRPr="00C2417B" w:rsidRDefault="00BC5F70" w:rsidP="00274CDC">
      <w:pPr>
        <w:pStyle w:val="ListParagraph"/>
        <w:spacing w:after="0" w:line="240" w:lineRule="auto"/>
        <w:rPr>
          <w:rStyle w:val="Zag11"/>
          <w:rFonts w:eastAsia="@Arial Unicode MS" w:cs="Times New Roman"/>
          <w:i/>
          <w:iCs/>
          <w:color w:val="000000"/>
          <w:sz w:val="24"/>
          <w:szCs w:val="24"/>
        </w:rPr>
      </w:pPr>
      <w:bookmarkStart w:id="199" w:name="_Toc290536769"/>
      <w:r w:rsidRPr="00C2417B">
        <w:rPr>
          <w:rStyle w:val="Zag11"/>
          <w:rFonts w:eastAsia="@Arial Unicode MS" w:cs="Times New Roman"/>
          <w:b/>
          <w:bCs w:val="0"/>
          <w:color w:val="000000"/>
          <w:sz w:val="24"/>
          <w:szCs w:val="24"/>
        </w:rPr>
        <w:t>На материале лёгкой атлетики</w:t>
      </w:r>
      <w:bookmarkEnd w:id="199"/>
    </w:p>
    <w:p w:rsidR="00BC5F70" w:rsidRPr="00C2417B" w:rsidRDefault="00BC5F70" w:rsidP="00274CDC">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Развитие координации: </w:t>
      </w:r>
      <w:r w:rsidRPr="00C2417B">
        <w:rPr>
          <w:rStyle w:val="Zag11"/>
          <w:rFonts w:eastAsia="@Arial Unicode MS" w:cs="Times New Roman"/>
          <w:color w:val="000000"/>
          <w:sz w:val="24"/>
          <w:szCs w:val="24"/>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Развитие быстроты: </w:t>
      </w:r>
      <w:r w:rsidRPr="00C2417B">
        <w:rPr>
          <w:rStyle w:val="Zag11"/>
          <w:rFonts w:eastAsia="@Arial Unicode MS" w:cs="Times New Roman"/>
          <w:color w:val="000000"/>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i/>
          <w:iCs/>
          <w:color w:val="000000"/>
          <w:sz w:val="24"/>
          <w:szCs w:val="24"/>
        </w:rPr>
      </w:pPr>
      <w:r w:rsidRPr="00C2417B">
        <w:rPr>
          <w:rStyle w:val="Zag11"/>
          <w:rFonts w:eastAsia="@Arial Unicode MS" w:cs="Times New Roman"/>
          <w:i/>
          <w:iCs/>
          <w:color w:val="000000"/>
          <w:sz w:val="24"/>
          <w:szCs w:val="24"/>
        </w:rPr>
        <w:t xml:space="preserve">Развитие выносливости: </w:t>
      </w:r>
      <w:r w:rsidRPr="00C2417B">
        <w:rPr>
          <w:rStyle w:val="Zag11"/>
          <w:rFonts w:eastAsia="@Arial Unicode MS" w:cs="Times New Roman"/>
          <w:color w:val="000000"/>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C2417B">
        <w:rPr>
          <w:rStyle w:val="Zag11"/>
          <w:rFonts w:eastAsia="@Arial Unicode MS" w:cs="Times New Roman"/>
          <w:color w:val="000000"/>
          <w:sz w:val="24"/>
          <w:szCs w:val="24"/>
        </w:rPr>
        <w:noBreakHyphen/>
        <w:t>минутный бег.</w:t>
      </w:r>
    </w:p>
    <w:p w:rsidR="00BC5F70" w:rsidRPr="00C2417B" w:rsidRDefault="00BC5F70" w:rsidP="001274F9">
      <w:pPr>
        <w:tabs>
          <w:tab w:val="left" w:leader="dot" w:pos="624"/>
        </w:tabs>
        <w:spacing w:after="0" w:line="240" w:lineRule="auto"/>
        <w:ind w:firstLine="510"/>
        <w:jc w:val="both"/>
        <w:rPr>
          <w:rStyle w:val="Zag11"/>
          <w:rFonts w:eastAsia="@Arial Unicode MS" w:cs="Times New Roman"/>
          <w:b/>
          <w:bCs w:val="0"/>
          <w:color w:val="000000"/>
          <w:sz w:val="24"/>
          <w:szCs w:val="24"/>
        </w:rPr>
      </w:pPr>
      <w:r w:rsidRPr="00C2417B">
        <w:rPr>
          <w:rStyle w:val="Zag11"/>
          <w:rFonts w:eastAsia="@Arial Unicode MS" w:cs="Times New Roman"/>
          <w:i/>
          <w:iCs/>
          <w:color w:val="000000"/>
          <w:sz w:val="24"/>
          <w:szCs w:val="24"/>
        </w:rPr>
        <w:t xml:space="preserve">Развитие силовых способностей: </w:t>
      </w:r>
      <w:r w:rsidRPr="00C2417B">
        <w:rPr>
          <w:rStyle w:val="Zag11"/>
          <w:rFonts w:eastAsia="@Arial Unicode MS" w:cs="Times New Roman"/>
          <w:color w:val="000000"/>
          <w:sz w:val="24"/>
          <w:szCs w:val="24"/>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BC5F70" w:rsidRPr="00C2417B" w:rsidRDefault="00BC5F70" w:rsidP="00274CDC">
      <w:pPr>
        <w:pStyle w:val="ListParagraph"/>
        <w:spacing w:after="0" w:line="240" w:lineRule="auto"/>
        <w:rPr>
          <w:rStyle w:val="Zag11"/>
          <w:rFonts w:eastAsia="@Arial Unicode MS" w:cs="Times New Roman"/>
          <w:i/>
          <w:iCs/>
          <w:color w:val="000000"/>
          <w:sz w:val="24"/>
          <w:szCs w:val="24"/>
        </w:rPr>
      </w:pPr>
      <w:bookmarkStart w:id="200" w:name="_Toc290536770"/>
      <w:r w:rsidRPr="00C2417B">
        <w:rPr>
          <w:rStyle w:val="Zag11"/>
          <w:rFonts w:eastAsia="@Arial Unicode MS" w:cs="Times New Roman"/>
          <w:b/>
          <w:bCs w:val="0"/>
          <w:color w:val="000000"/>
          <w:sz w:val="24"/>
          <w:szCs w:val="24"/>
        </w:rPr>
        <w:t>На материале плавания</w:t>
      </w:r>
      <w:bookmarkEnd w:id="200"/>
    </w:p>
    <w:p w:rsidR="00BC5F70" w:rsidRPr="00C2417B" w:rsidRDefault="00BC5F70" w:rsidP="00274CDC">
      <w:pPr>
        <w:pStyle w:val="Zag1"/>
        <w:tabs>
          <w:tab w:val="left" w:leader="dot" w:pos="624"/>
        </w:tabs>
        <w:spacing w:after="0" w:line="240" w:lineRule="auto"/>
        <w:ind w:firstLine="510"/>
        <w:jc w:val="both"/>
        <w:rPr>
          <w:rFonts w:eastAsia="@Arial Unicode MS"/>
          <w:b w:val="0"/>
          <w:bCs w:val="0"/>
          <w:lang w:val="ru-RU"/>
        </w:rPr>
      </w:pPr>
      <w:r w:rsidRPr="00C2417B">
        <w:rPr>
          <w:rStyle w:val="Zag11"/>
          <w:rFonts w:eastAsia="@Arial Unicode MS"/>
          <w:b w:val="0"/>
          <w:bCs w:val="0"/>
          <w:i/>
          <w:iCs/>
          <w:lang w:val="ru-RU"/>
        </w:rPr>
        <w:t xml:space="preserve">Развитие выносливости: </w:t>
      </w:r>
      <w:r w:rsidRPr="00C2417B">
        <w:rPr>
          <w:rStyle w:val="Zag11"/>
          <w:rFonts w:eastAsia="@Arial Unicode MS"/>
          <w:b w:val="0"/>
          <w:bCs w:val="0"/>
          <w:lang w:val="ru-RU"/>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BC5F70" w:rsidRDefault="00BC5F70" w:rsidP="00C419FC">
      <w:pPr>
        <w:spacing w:after="0" w:line="240" w:lineRule="auto"/>
        <w:rPr>
          <w:rFonts w:cs="Times New Roman"/>
          <w:b/>
          <w:sz w:val="24"/>
          <w:szCs w:val="24"/>
        </w:rPr>
      </w:pPr>
    </w:p>
    <w:p w:rsidR="00BC5F70" w:rsidRPr="00C2417B" w:rsidRDefault="00BC5F70" w:rsidP="00C419FC">
      <w:pPr>
        <w:spacing w:after="0" w:line="240" w:lineRule="auto"/>
        <w:rPr>
          <w:rFonts w:cs="Times New Roman"/>
          <w:b/>
          <w:sz w:val="24"/>
          <w:szCs w:val="24"/>
        </w:rPr>
      </w:pPr>
      <w:r w:rsidRPr="00C2417B">
        <w:rPr>
          <w:rFonts w:cs="Times New Roman"/>
          <w:b/>
          <w:sz w:val="24"/>
          <w:szCs w:val="24"/>
        </w:rPr>
        <w:t>2.2.3  Курсы внеурочной деятельности.</w:t>
      </w:r>
    </w:p>
    <w:p w:rsidR="00BC5F70" w:rsidRPr="00C2417B" w:rsidRDefault="00BC5F70" w:rsidP="00C419FC">
      <w:pPr>
        <w:autoSpaceDE w:val="0"/>
        <w:autoSpaceDN w:val="0"/>
        <w:adjustRightInd w:val="0"/>
        <w:spacing w:after="0" w:line="240" w:lineRule="auto"/>
        <w:ind w:left="142" w:right="424" w:firstLine="566"/>
        <w:jc w:val="both"/>
        <w:rPr>
          <w:rFonts w:cs="Times New Roman"/>
          <w:sz w:val="24"/>
          <w:szCs w:val="24"/>
        </w:rPr>
      </w:pPr>
      <w:r w:rsidRPr="00C2417B">
        <w:rPr>
          <w:rFonts w:cs="Times New Roman"/>
          <w:sz w:val="24"/>
          <w:szCs w:val="24"/>
        </w:rPr>
        <w:t xml:space="preserve">Внеурочная деятельность учащихся,   как и деятельность  в рамках уроков,  направлена на достижение </w:t>
      </w:r>
      <w:r w:rsidRPr="00C2417B">
        <w:rPr>
          <w:rFonts w:cs="Times New Roman"/>
          <w:bCs w:val="0"/>
          <w:iCs/>
          <w:sz w:val="24"/>
          <w:szCs w:val="24"/>
        </w:rPr>
        <w:t xml:space="preserve">результатов </w:t>
      </w:r>
      <w:r w:rsidRPr="00C2417B">
        <w:rPr>
          <w:rFonts w:cs="Times New Roman"/>
          <w:sz w:val="24"/>
          <w:szCs w:val="24"/>
        </w:rPr>
        <w:t xml:space="preserve">освоения </w:t>
      </w:r>
      <w:r w:rsidRPr="00C2417B">
        <w:rPr>
          <w:rFonts w:cs="Times New Roman"/>
          <w:bCs w:val="0"/>
          <w:iCs/>
          <w:sz w:val="24"/>
          <w:szCs w:val="24"/>
        </w:rPr>
        <w:t>основной образовательной программы школы</w:t>
      </w:r>
      <w:r w:rsidRPr="00C2417B">
        <w:rPr>
          <w:rFonts w:cs="Times New Roman"/>
          <w:sz w:val="24"/>
          <w:szCs w:val="24"/>
        </w:rPr>
        <w:t xml:space="preserve">.  Особое внимание в ФГОС НОО второго поколения акцентируется на  достижении </w:t>
      </w:r>
      <w:r w:rsidRPr="00C2417B">
        <w:rPr>
          <w:rFonts w:cs="Times New Roman"/>
          <w:bCs w:val="0"/>
          <w:iCs/>
          <w:sz w:val="24"/>
          <w:szCs w:val="24"/>
        </w:rPr>
        <w:t xml:space="preserve">личностных </w:t>
      </w:r>
      <w:r w:rsidRPr="00C2417B">
        <w:rPr>
          <w:rFonts w:cs="Times New Roman"/>
          <w:sz w:val="24"/>
          <w:szCs w:val="24"/>
        </w:rPr>
        <w:t>и</w:t>
      </w:r>
      <w:r>
        <w:rPr>
          <w:rFonts w:cs="Times New Roman"/>
          <w:sz w:val="24"/>
          <w:szCs w:val="24"/>
        </w:rPr>
        <w:t xml:space="preserve"> </w:t>
      </w:r>
      <w:r w:rsidRPr="00C2417B">
        <w:rPr>
          <w:rFonts w:cs="Times New Roman"/>
          <w:bCs w:val="0"/>
          <w:iCs/>
          <w:sz w:val="24"/>
          <w:szCs w:val="24"/>
        </w:rPr>
        <w:t>метапредметных</w:t>
      </w:r>
      <w:r>
        <w:rPr>
          <w:rFonts w:cs="Times New Roman"/>
          <w:bCs w:val="0"/>
          <w:iCs/>
          <w:sz w:val="24"/>
          <w:szCs w:val="24"/>
        </w:rPr>
        <w:t xml:space="preserve"> </w:t>
      </w:r>
      <w:r w:rsidRPr="00C2417B">
        <w:rPr>
          <w:rFonts w:cs="Times New Roman"/>
          <w:sz w:val="24"/>
          <w:szCs w:val="24"/>
        </w:rPr>
        <w:t>результатов, что и  определяет  специфику внеурочной</w:t>
      </w:r>
      <w:r>
        <w:rPr>
          <w:rFonts w:cs="Times New Roman"/>
          <w:sz w:val="24"/>
          <w:szCs w:val="24"/>
        </w:rPr>
        <w:t xml:space="preserve"> </w:t>
      </w:r>
      <w:r w:rsidRPr="00C2417B">
        <w:rPr>
          <w:rFonts w:cs="Times New Roman"/>
          <w:sz w:val="24"/>
          <w:szCs w:val="24"/>
        </w:rPr>
        <w:t xml:space="preserve">деятельности,  в ходе которой обучающийся не только и даже не столько должен узнать, сколько </w:t>
      </w:r>
      <w:r w:rsidRPr="00C2417B">
        <w:rPr>
          <w:rFonts w:cs="Times New Roman"/>
          <w:bCs w:val="0"/>
          <w:iCs/>
          <w:sz w:val="24"/>
          <w:szCs w:val="24"/>
        </w:rPr>
        <w:t xml:space="preserve">научиться действовать, чувствовать, принимать решения </w:t>
      </w:r>
      <w:r w:rsidRPr="00C2417B">
        <w:rPr>
          <w:rFonts w:cs="Times New Roman"/>
          <w:sz w:val="24"/>
          <w:szCs w:val="24"/>
        </w:rPr>
        <w:t>и др.</w:t>
      </w:r>
    </w:p>
    <w:p w:rsidR="00BC5F70" w:rsidRPr="00C2417B" w:rsidRDefault="00BC5F70" w:rsidP="00C419FC">
      <w:pPr>
        <w:spacing w:after="0" w:line="240" w:lineRule="auto"/>
        <w:ind w:left="142" w:right="424" w:firstLine="566"/>
        <w:jc w:val="both"/>
        <w:rPr>
          <w:rFonts w:cs="Times New Roman"/>
          <w:sz w:val="24"/>
          <w:szCs w:val="24"/>
        </w:rPr>
      </w:pPr>
      <w:r w:rsidRPr="00C2417B">
        <w:rPr>
          <w:rFonts w:cs="Times New Roman"/>
          <w:b/>
          <w:sz w:val="24"/>
          <w:szCs w:val="24"/>
        </w:rPr>
        <w:t>Цель организации внеурочной деятельности</w:t>
      </w:r>
      <w:r w:rsidRPr="00C2417B">
        <w:rPr>
          <w:rFonts w:cs="Times New Roman"/>
          <w:sz w:val="24"/>
          <w:szCs w:val="24"/>
        </w:rPr>
        <w:t xml:space="preserve"> -  </w:t>
      </w:r>
      <w:r w:rsidRPr="00C2417B">
        <w:rPr>
          <w:rFonts w:cs="Times New Roman"/>
          <w:i/>
          <w:sz w:val="24"/>
          <w:szCs w:val="24"/>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w:t>
      </w:r>
      <w:r w:rsidRPr="00C2417B">
        <w:rPr>
          <w:rFonts w:cs="Times New Roman"/>
          <w:i/>
          <w:color w:val="000000"/>
          <w:sz w:val="24"/>
          <w:szCs w:val="24"/>
        </w:rPr>
        <w:t xml:space="preserve">оздание воспитывающей среды, обеспечивающей активизацию социальных, интеллектуальных интересов учащихся, развитие здоровой,  творчески растущей личности, </w:t>
      </w:r>
      <w:r w:rsidRPr="00C2417B">
        <w:rPr>
          <w:rFonts w:cs="Times New Roman"/>
          <w:i/>
          <w:sz w:val="24"/>
          <w:szCs w:val="24"/>
        </w:rPr>
        <w:t>с формированной гражданской ответственностью и правовым самосознанием,</w:t>
      </w:r>
      <w:r w:rsidRPr="00C2417B">
        <w:rPr>
          <w:rFonts w:cs="Times New Roman"/>
          <w:i/>
          <w:color w:val="000000"/>
          <w:sz w:val="24"/>
          <w:szCs w:val="24"/>
        </w:rPr>
        <w:t xml:space="preserve">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r w:rsidRPr="00C2417B">
        <w:rPr>
          <w:rFonts w:cs="Times New Roman"/>
          <w:color w:val="000000"/>
          <w:sz w:val="24"/>
          <w:szCs w:val="24"/>
        </w:rPr>
        <w:t>.</w:t>
      </w:r>
    </w:p>
    <w:p w:rsidR="00BC5F70" w:rsidRPr="00C2417B" w:rsidRDefault="00BC5F70" w:rsidP="00C419FC">
      <w:pPr>
        <w:spacing w:after="0"/>
        <w:ind w:left="142" w:right="424" w:firstLine="566"/>
        <w:jc w:val="both"/>
        <w:rPr>
          <w:rFonts w:cs="Times New Roman"/>
          <w:sz w:val="24"/>
          <w:szCs w:val="24"/>
        </w:rPr>
      </w:pPr>
      <w:r w:rsidRPr="00C2417B">
        <w:rPr>
          <w:rFonts w:cs="Times New Roman"/>
          <w:sz w:val="24"/>
          <w:szCs w:val="24"/>
        </w:rPr>
        <w:t xml:space="preserve">Внеурочная деятельность школы направлена на достижение воспитательных результатов: </w:t>
      </w:r>
    </w:p>
    <w:p w:rsidR="00BC5F70" w:rsidRPr="00C2417B" w:rsidRDefault="00BC5F70" w:rsidP="0085612F">
      <w:pPr>
        <w:numPr>
          <w:ilvl w:val="0"/>
          <w:numId w:val="144"/>
        </w:numPr>
        <w:tabs>
          <w:tab w:val="clear" w:pos="720"/>
          <w:tab w:val="num" w:pos="-426"/>
        </w:tabs>
        <w:spacing w:after="0"/>
        <w:ind w:left="142" w:right="424" w:firstLine="0"/>
        <w:jc w:val="both"/>
        <w:rPr>
          <w:rFonts w:cs="Times New Roman"/>
          <w:sz w:val="24"/>
          <w:szCs w:val="24"/>
        </w:rPr>
      </w:pPr>
      <w:r w:rsidRPr="00C2417B">
        <w:rPr>
          <w:rFonts w:cs="Times New Roman"/>
          <w:sz w:val="24"/>
          <w:szCs w:val="24"/>
        </w:rPr>
        <w:t>приобретение учащимися социального опыта;</w:t>
      </w:r>
    </w:p>
    <w:p w:rsidR="00BC5F70" w:rsidRPr="00C2417B" w:rsidRDefault="00BC5F70" w:rsidP="0085612F">
      <w:pPr>
        <w:numPr>
          <w:ilvl w:val="0"/>
          <w:numId w:val="144"/>
        </w:numPr>
        <w:tabs>
          <w:tab w:val="clear" w:pos="720"/>
          <w:tab w:val="num" w:pos="-426"/>
        </w:tabs>
        <w:spacing w:after="0"/>
        <w:ind w:left="142" w:right="424" w:firstLine="0"/>
        <w:jc w:val="both"/>
        <w:rPr>
          <w:rFonts w:cs="Times New Roman"/>
          <w:sz w:val="24"/>
          <w:szCs w:val="24"/>
        </w:rPr>
      </w:pPr>
      <w:r w:rsidRPr="00C2417B">
        <w:rPr>
          <w:rFonts w:cs="Times New Roman"/>
          <w:sz w:val="24"/>
          <w:szCs w:val="24"/>
        </w:rPr>
        <w:t>формирование положительного отношения к базовым общественным ценностям;</w:t>
      </w:r>
    </w:p>
    <w:p w:rsidR="00BC5F70" w:rsidRPr="00C2417B" w:rsidRDefault="00BC5F70" w:rsidP="0085612F">
      <w:pPr>
        <w:numPr>
          <w:ilvl w:val="0"/>
          <w:numId w:val="144"/>
        </w:numPr>
        <w:tabs>
          <w:tab w:val="clear" w:pos="720"/>
          <w:tab w:val="num" w:pos="-426"/>
        </w:tabs>
        <w:spacing w:after="0" w:line="240" w:lineRule="auto"/>
        <w:ind w:left="0" w:firstLine="0"/>
        <w:jc w:val="both"/>
        <w:rPr>
          <w:rFonts w:cs="Times New Roman"/>
          <w:sz w:val="24"/>
          <w:szCs w:val="24"/>
        </w:rPr>
      </w:pPr>
      <w:r w:rsidRPr="00C2417B">
        <w:rPr>
          <w:rFonts w:cs="Times New Roman"/>
          <w:sz w:val="24"/>
          <w:szCs w:val="24"/>
        </w:rPr>
        <w:t>приобретение школьниками опыта самостоятельного общественного действия.</w:t>
      </w:r>
      <w:r w:rsidRPr="00C2417B">
        <w:rPr>
          <w:rFonts w:cs="Times New Roman"/>
          <w:sz w:val="24"/>
          <w:szCs w:val="24"/>
        </w:rPr>
        <w:tab/>
      </w:r>
    </w:p>
    <w:p w:rsidR="00BC5F70" w:rsidRPr="00C2417B" w:rsidRDefault="00BC5F70" w:rsidP="00C419FC">
      <w:pPr>
        <w:spacing w:after="0" w:line="240" w:lineRule="auto"/>
        <w:ind w:left="142" w:right="424" w:firstLine="566"/>
        <w:jc w:val="both"/>
        <w:rPr>
          <w:rFonts w:cs="Times New Roman"/>
          <w:sz w:val="24"/>
          <w:szCs w:val="24"/>
          <w:u w:val="single"/>
        </w:rPr>
      </w:pPr>
      <w:r w:rsidRPr="00C2417B">
        <w:rPr>
          <w:rFonts w:cs="Times New Roman"/>
          <w:sz w:val="24"/>
          <w:szCs w:val="24"/>
        </w:rPr>
        <w:t>К числу планируемых результатов освоения программы внеурочной деятельности  отнесены</w:t>
      </w:r>
      <w:r w:rsidRPr="00930A81">
        <w:rPr>
          <w:rFonts w:cs="Times New Roman"/>
          <w:sz w:val="24"/>
          <w:szCs w:val="24"/>
        </w:rPr>
        <w:t>:</w:t>
      </w:r>
    </w:p>
    <w:p w:rsidR="00BC5F70" w:rsidRPr="00C2417B" w:rsidRDefault="00BC5F70" w:rsidP="00C419FC">
      <w:pPr>
        <w:spacing w:after="0" w:line="240" w:lineRule="auto"/>
        <w:ind w:left="142" w:right="424" w:firstLine="566"/>
        <w:jc w:val="both"/>
        <w:rPr>
          <w:rFonts w:cs="Times New Roman"/>
          <w:sz w:val="24"/>
          <w:szCs w:val="24"/>
          <w:u w:val="single"/>
        </w:rPr>
      </w:pPr>
    </w:p>
    <w:tbl>
      <w:tblPr>
        <w:tblW w:w="10105" w:type="dxa"/>
        <w:tblBorders>
          <w:insideH w:val="single" w:sz="4" w:space="0" w:color="auto"/>
          <w:insideV w:val="single" w:sz="4" w:space="0" w:color="auto"/>
        </w:tblBorders>
        <w:tblLook w:val="00A0"/>
      </w:tblPr>
      <w:tblGrid>
        <w:gridCol w:w="6912"/>
        <w:gridCol w:w="3193"/>
      </w:tblGrid>
      <w:tr w:rsidR="00BC5F70" w:rsidRPr="00C2417B" w:rsidTr="00C419FC">
        <w:tc>
          <w:tcPr>
            <w:tcW w:w="6912" w:type="dxa"/>
          </w:tcPr>
          <w:p w:rsidR="00BC5F70" w:rsidRPr="00C2417B" w:rsidRDefault="00BC5F70" w:rsidP="00C419FC">
            <w:pPr>
              <w:suppressAutoHyphens/>
              <w:spacing w:after="0" w:line="240" w:lineRule="auto"/>
              <w:ind w:left="142" w:right="34"/>
              <w:jc w:val="both"/>
              <w:rPr>
                <w:rFonts w:cs="Times New Roman"/>
                <w:color w:val="000000"/>
                <w:sz w:val="24"/>
                <w:szCs w:val="24"/>
              </w:rPr>
            </w:pPr>
            <w:r w:rsidRPr="00C2417B">
              <w:rPr>
                <w:rFonts w:cs="Times New Roman"/>
                <w:b/>
                <w:color w:val="000000"/>
                <w:sz w:val="24"/>
                <w:szCs w:val="24"/>
              </w:rPr>
              <w:t>личностные результаты</w:t>
            </w:r>
            <w:r w:rsidRPr="00C2417B">
              <w:rPr>
                <w:rFonts w:cs="Times New Roman"/>
                <w:color w:val="000000"/>
                <w:sz w:val="24"/>
                <w:szCs w:val="24"/>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tc>
        <w:tc>
          <w:tcPr>
            <w:tcW w:w="3193" w:type="dxa"/>
          </w:tcPr>
          <w:p w:rsidR="00BC5F70" w:rsidRPr="00C2417B" w:rsidRDefault="00BC5F70" w:rsidP="00C419FC">
            <w:pPr>
              <w:suppressAutoHyphens/>
              <w:spacing w:after="280" w:line="240" w:lineRule="auto"/>
              <w:ind w:right="108"/>
              <w:jc w:val="both"/>
              <w:rPr>
                <w:rFonts w:cs="Times New Roman"/>
                <w:color w:val="000000"/>
                <w:sz w:val="24"/>
                <w:szCs w:val="24"/>
              </w:rPr>
            </w:pPr>
            <w:r>
              <w:rPr>
                <w:rFonts w:cs="Times New Roman"/>
                <w:b/>
                <w:color w:val="000000"/>
                <w:sz w:val="24"/>
                <w:szCs w:val="24"/>
              </w:rPr>
              <w:t>м</w:t>
            </w:r>
            <w:r w:rsidRPr="00C2417B">
              <w:rPr>
                <w:rFonts w:cs="Times New Roman"/>
                <w:b/>
                <w:color w:val="000000"/>
                <w:sz w:val="24"/>
                <w:szCs w:val="24"/>
              </w:rPr>
              <w:t>етапредметные</w:t>
            </w:r>
            <w:r>
              <w:rPr>
                <w:rFonts w:cs="Times New Roman"/>
                <w:b/>
                <w:color w:val="000000"/>
                <w:sz w:val="24"/>
                <w:szCs w:val="24"/>
              </w:rPr>
              <w:t xml:space="preserve"> </w:t>
            </w:r>
            <w:r w:rsidRPr="00C2417B">
              <w:rPr>
                <w:rFonts w:cs="Times New Roman"/>
                <w:color w:val="000000"/>
                <w:sz w:val="24"/>
                <w:szCs w:val="24"/>
              </w:rPr>
              <w:t>результаты — освоенные обучающимися УУД  (познавательные, регулятивные и коммуникативные)</w:t>
            </w:r>
          </w:p>
        </w:tc>
      </w:tr>
    </w:tbl>
    <w:p w:rsidR="00BC5F70" w:rsidRPr="00C2417B" w:rsidRDefault="00BC5F70" w:rsidP="00E464C8">
      <w:pPr>
        <w:spacing w:after="0" w:line="240" w:lineRule="auto"/>
        <w:ind w:firstLine="708"/>
        <w:jc w:val="both"/>
        <w:rPr>
          <w:rFonts w:cs="Times New Roman"/>
          <w:sz w:val="24"/>
          <w:szCs w:val="24"/>
        </w:rPr>
      </w:pPr>
    </w:p>
    <w:p w:rsidR="00BC5F70" w:rsidRPr="00C2417B" w:rsidRDefault="00BC5F70" w:rsidP="00E464C8">
      <w:pPr>
        <w:spacing w:after="0" w:line="240" w:lineRule="auto"/>
        <w:ind w:firstLine="708"/>
        <w:jc w:val="both"/>
        <w:rPr>
          <w:rFonts w:cs="Times New Roman"/>
          <w:sz w:val="24"/>
          <w:szCs w:val="24"/>
        </w:rPr>
      </w:pPr>
      <w:r w:rsidRPr="00C2417B">
        <w:rPr>
          <w:rFonts w:cs="Times New Roman"/>
          <w:sz w:val="24"/>
          <w:szCs w:val="24"/>
        </w:rPr>
        <w:t>Кроме того, внеурочная деятельность в начальной школе  позволяет педагогическому коллективу решить ещё целый ряд очень важных задач:</w:t>
      </w:r>
    </w:p>
    <w:p w:rsidR="00BC5F70" w:rsidRPr="00C2417B" w:rsidRDefault="00BC5F70" w:rsidP="0085612F">
      <w:pPr>
        <w:numPr>
          <w:ilvl w:val="0"/>
          <w:numId w:val="145"/>
        </w:numPr>
        <w:spacing w:after="0" w:line="240" w:lineRule="auto"/>
        <w:jc w:val="both"/>
        <w:rPr>
          <w:rFonts w:cs="Times New Roman"/>
          <w:sz w:val="24"/>
          <w:szCs w:val="24"/>
        </w:rPr>
      </w:pPr>
      <w:r w:rsidRPr="00C2417B">
        <w:rPr>
          <w:rFonts w:cs="Times New Roman"/>
          <w:sz w:val="24"/>
          <w:szCs w:val="24"/>
        </w:rPr>
        <w:t>обеспечить благоприятную адаптацию ребенка в школе;</w:t>
      </w:r>
    </w:p>
    <w:p w:rsidR="00BC5F70" w:rsidRPr="00C2417B" w:rsidRDefault="00BC5F70" w:rsidP="0085612F">
      <w:pPr>
        <w:numPr>
          <w:ilvl w:val="0"/>
          <w:numId w:val="145"/>
        </w:numPr>
        <w:spacing w:after="0" w:line="240" w:lineRule="auto"/>
        <w:jc w:val="both"/>
        <w:rPr>
          <w:rFonts w:cs="Times New Roman"/>
          <w:sz w:val="24"/>
          <w:szCs w:val="24"/>
        </w:rPr>
      </w:pPr>
      <w:r w:rsidRPr="00C2417B">
        <w:rPr>
          <w:rFonts w:cs="Times New Roman"/>
          <w:sz w:val="24"/>
          <w:szCs w:val="24"/>
        </w:rPr>
        <w:t>оптимизировать учебную нагрузку учащихся;</w:t>
      </w:r>
    </w:p>
    <w:p w:rsidR="00BC5F70" w:rsidRPr="00C2417B" w:rsidRDefault="00BC5F70" w:rsidP="0085612F">
      <w:pPr>
        <w:numPr>
          <w:ilvl w:val="0"/>
          <w:numId w:val="145"/>
        </w:numPr>
        <w:spacing w:after="0" w:line="240" w:lineRule="auto"/>
        <w:jc w:val="both"/>
        <w:rPr>
          <w:rFonts w:cs="Times New Roman"/>
          <w:sz w:val="24"/>
          <w:szCs w:val="24"/>
        </w:rPr>
      </w:pPr>
      <w:r w:rsidRPr="00C2417B">
        <w:rPr>
          <w:rFonts w:cs="Times New Roman"/>
          <w:sz w:val="24"/>
          <w:szCs w:val="24"/>
        </w:rPr>
        <w:t>улучшить условия для развития ребенка;</w:t>
      </w:r>
    </w:p>
    <w:p w:rsidR="00BC5F70" w:rsidRPr="00C2417B" w:rsidRDefault="00BC5F70" w:rsidP="0085612F">
      <w:pPr>
        <w:numPr>
          <w:ilvl w:val="0"/>
          <w:numId w:val="145"/>
        </w:numPr>
        <w:spacing w:after="0" w:line="240" w:lineRule="auto"/>
        <w:jc w:val="both"/>
        <w:rPr>
          <w:rFonts w:cs="Times New Roman"/>
          <w:sz w:val="24"/>
          <w:szCs w:val="24"/>
        </w:rPr>
      </w:pPr>
      <w:r w:rsidRPr="00C2417B">
        <w:rPr>
          <w:rFonts w:cs="Times New Roman"/>
          <w:sz w:val="24"/>
          <w:szCs w:val="24"/>
        </w:rPr>
        <w:t>учесть возрастные и индивидуальные особенности детей.</w:t>
      </w:r>
    </w:p>
    <w:p w:rsidR="00BC5F70" w:rsidRPr="00C2417B" w:rsidRDefault="00BC5F70" w:rsidP="00E464C8">
      <w:pPr>
        <w:autoSpaceDE w:val="0"/>
        <w:autoSpaceDN w:val="0"/>
        <w:adjustRightInd w:val="0"/>
        <w:spacing w:after="0" w:line="240" w:lineRule="auto"/>
        <w:jc w:val="both"/>
        <w:rPr>
          <w:rFonts w:cs="Times New Roman"/>
          <w:sz w:val="24"/>
          <w:szCs w:val="24"/>
        </w:rPr>
      </w:pPr>
    </w:p>
    <w:p w:rsidR="00BC5F70" w:rsidRPr="00C2417B" w:rsidRDefault="00BC5F70" w:rsidP="00E55031">
      <w:pPr>
        <w:autoSpaceDE w:val="0"/>
        <w:autoSpaceDN w:val="0"/>
        <w:adjustRightInd w:val="0"/>
        <w:spacing w:after="0" w:line="240" w:lineRule="auto"/>
        <w:ind w:right="566"/>
        <w:jc w:val="center"/>
        <w:rPr>
          <w:rFonts w:cs="Times New Roman"/>
          <w:b/>
          <w:bCs w:val="0"/>
          <w:sz w:val="24"/>
          <w:szCs w:val="24"/>
        </w:rPr>
      </w:pPr>
      <w:r w:rsidRPr="00C2417B">
        <w:rPr>
          <w:rFonts w:cs="Times New Roman"/>
          <w:b/>
          <w:bCs w:val="0"/>
          <w:sz w:val="24"/>
          <w:szCs w:val="24"/>
        </w:rPr>
        <w:t>Модель организации внеурочной деятельности в МБОУ «СОШ №40».</w:t>
      </w:r>
    </w:p>
    <w:p w:rsidR="00BC5F70" w:rsidRPr="00C2417B" w:rsidRDefault="00BC5F70" w:rsidP="00E55031">
      <w:pPr>
        <w:pStyle w:val="Default"/>
        <w:ind w:firstLine="708"/>
        <w:jc w:val="both"/>
        <w:rPr>
          <w:rFonts w:cs="Times New Roman"/>
        </w:rPr>
      </w:pPr>
      <w:r w:rsidRPr="00C2417B">
        <w:rPr>
          <w:rFonts w:cs="Times New Roman"/>
        </w:rPr>
        <w:t xml:space="preserve">Модель организации внеурочной деятельности - </w:t>
      </w:r>
      <w:r w:rsidRPr="00C2417B">
        <w:rPr>
          <w:rFonts w:cs="Times New Roman"/>
          <w:b/>
          <w:bCs w:val="0"/>
        </w:rPr>
        <w:t xml:space="preserve">оптимизационную модель </w:t>
      </w:r>
      <w:r w:rsidRPr="00C2417B">
        <w:rPr>
          <w:rFonts w:cs="Times New Roman"/>
        </w:rPr>
        <w:t xml:space="preserve">(на основе оптимизации всех внутренних и внешних ресурсов). Данную модель характеризует то, что в ее реализации принимают участие все педагогические работники школы - учителя, социальный педагог, классные руководители. </w:t>
      </w:r>
      <w:r w:rsidRPr="00C2417B">
        <w:rPr>
          <w:rFonts w:cs="Times New Roman"/>
          <w:i/>
          <w:u w:val="single"/>
        </w:rPr>
        <w:t>Координирующую роль выполняет классный руководитель</w:t>
      </w:r>
      <w:r w:rsidRPr="00C2417B">
        <w:rPr>
          <w:rFonts w:cs="Times New Roman"/>
        </w:rPr>
        <w:t>, который в соответствии со своими функциями и задачами:</w:t>
      </w:r>
    </w:p>
    <w:p w:rsidR="00BC5F70" w:rsidRPr="00C2417B" w:rsidRDefault="00BC5F70" w:rsidP="00E55031">
      <w:pPr>
        <w:pStyle w:val="Default"/>
        <w:ind w:firstLine="708"/>
        <w:jc w:val="both"/>
        <w:rPr>
          <w:rFonts w:cs="Times New Roman"/>
        </w:rPr>
      </w:pPr>
      <w:r w:rsidRPr="00C2417B">
        <w:rPr>
          <w:rFonts w:cs="Times New Roman"/>
        </w:rPr>
        <w:t xml:space="preserve"> - взаимодействует с педагогическими работниками, а также всем персоналом школы; </w:t>
      </w:r>
    </w:p>
    <w:p w:rsidR="00BC5F70" w:rsidRPr="00C2417B" w:rsidRDefault="00BC5F70" w:rsidP="00E55031">
      <w:pPr>
        <w:pStyle w:val="Default"/>
        <w:ind w:firstLine="708"/>
        <w:jc w:val="both"/>
        <w:rPr>
          <w:rFonts w:cs="Times New Roman"/>
        </w:rPr>
      </w:pPr>
      <w:r w:rsidRPr="00C2417B">
        <w:rPr>
          <w:rFonts w:cs="Times New Roman"/>
        </w:rPr>
        <w:t>- организует в классе педагогический процесс, оптимальный для развития положительного потенциала личности обучающихся;</w:t>
      </w:r>
    </w:p>
    <w:p w:rsidR="00BC5F70" w:rsidRPr="00C2417B" w:rsidRDefault="00BC5F70" w:rsidP="00E55031">
      <w:pPr>
        <w:pStyle w:val="Default"/>
        <w:ind w:firstLine="708"/>
        <w:jc w:val="both"/>
        <w:rPr>
          <w:rFonts w:cs="Times New Roman"/>
        </w:rPr>
      </w:pPr>
      <w:r w:rsidRPr="00C2417B">
        <w:rPr>
          <w:rFonts w:cs="Times New Roman"/>
        </w:rPr>
        <w:t xml:space="preserve"> - в рамках деятельности общешкольного коллектива организует систему отношений через разнообразные формы воспитывающей деятельности коллектива класса; </w:t>
      </w:r>
    </w:p>
    <w:p w:rsidR="00BC5F70" w:rsidRPr="00C2417B" w:rsidRDefault="00BC5F70" w:rsidP="00E55031">
      <w:pPr>
        <w:pStyle w:val="Default"/>
        <w:ind w:firstLine="708"/>
        <w:jc w:val="both"/>
        <w:rPr>
          <w:rFonts w:cs="Times New Roman"/>
        </w:rPr>
      </w:pPr>
      <w:r w:rsidRPr="00C2417B">
        <w:rPr>
          <w:rFonts w:cs="Times New Roman"/>
        </w:rPr>
        <w:t xml:space="preserve">- организует социально - значимую, творческую деятельность обучающихся. </w:t>
      </w:r>
    </w:p>
    <w:p w:rsidR="00BC5F70" w:rsidRPr="00C2417B" w:rsidRDefault="00BC5F70" w:rsidP="00E55031">
      <w:pPr>
        <w:pStyle w:val="Default"/>
        <w:tabs>
          <w:tab w:val="left" w:pos="851"/>
        </w:tabs>
        <w:jc w:val="both"/>
        <w:rPr>
          <w:rFonts w:cs="Times New Roman"/>
        </w:rPr>
      </w:pPr>
      <w:r w:rsidRPr="00C2417B">
        <w:rPr>
          <w:rFonts w:cs="Times New Roman"/>
        </w:rPr>
        <w:tab/>
        <w:t>Преимущества оптимизационной модели состоят в минимизации финансовых расходов на внеурочную деятельность, в создании единого образовательного и методического пространства в школе, содержательном и организационном единстве всех его структурных подразделений.</w:t>
      </w:r>
    </w:p>
    <w:p w:rsidR="00BC5F70" w:rsidRPr="00C2417B" w:rsidRDefault="00BC5F70" w:rsidP="00E464C8">
      <w:pPr>
        <w:pStyle w:val="Default"/>
        <w:jc w:val="both"/>
        <w:rPr>
          <w:rFonts w:cs="Times New Roman"/>
          <w:b/>
          <w:bCs w:val="0"/>
        </w:rPr>
      </w:pPr>
    </w:p>
    <w:p w:rsidR="00BC5F70" w:rsidRPr="00C2417B" w:rsidRDefault="00BC5F70" w:rsidP="00E464C8">
      <w:pPr>
        <w:pStyle w:val="Default"/>
        <w:jc w:val="both"/>
        <w:rPr>
          <w:rFonts w:cs="Times New Roman"/>
        </w:rPr>
      </w:pPr>
      <w:r w:rsidRPr="00C2417B">
        <w:rPr>
          <w:rFonts w:cs="Times New Roman"/>
          <w:b/>
          <w:bCs w:val="0"/>
        </w:rPr>
        <w:t xml:space="preserve">Система внеурочной деятельности </w:t>
      </w:r>
      <w:r w:rsidRPr="00C2417B">
        <w:rPr>
          <w:rFonts w:cs="Times New Roman"/>
        </w:rPr>
        <w:t xml:space="preserve">включает в себя следующие виды: </w:t>
      </w:r>
    </w:p>
    <w:p w:rsidR="00BC5F70" w:rsidRPr="00C2417B" w:rsidRDefault="00BC5F70" w:rsidP="00E464C8">
      <w:pPr>
        <w:pStyle w:val="Default"/>
        <w:jc w:val="both"/>
        <w:rPr>
          <w:rFonts w:cs="Times New Roman"/>
        </w:rPr>
      </w:pPr>
      <w:r w:rsidRPr="00C2417B">
        <w:rPr>
          <w:rFonts w:cs="Times New Roman"/>
        </w:rPr>
        <w:t xml:space="preserve">1. Внутриклассную деятельность (внутриколлективную); </w:t>
      </w:r>
    </w:p>
    <w:p w:rsidR="00BC5F70" w:rsidRPr="00C2417B" w:rsidRDefault="00BC5F70" w:rsidP="00E464C8">
      <w:pPr>
        <w:pStyle w:val="Default"/>
        <w:jc w:val="both"/>
        <w:rPr>
          <w:rFonts w:cs="Times New Roman"/>
        </w:rPr>
      </w:pPr>
      <w:r w:rsidRPr="00C2417B">
        <w:rPr>
          <w:rFonts w:cs="Times New Roman"/>
        </w:rPr>
        <w:t xml:space="preserve">2. Внеклассную деятельность (выходящую за рамки одного коллектива); </w:t>
      </w:r>
    </w:p>
    <w:p w:rsidR="00BC5F70" w:rsidRPr="00C2417B" w:rsidRDefault="00BC5F70" w:rsidP="00E464C8">
      <w:pPr>
        <w:pStyle w:val="Default"/>
        <w:jc w:val="both"/>
        <w:rPr>
          <w:rFonts w:cs="Times New Roman"/>
        </w:rPr>
      </w:pPr>
      <w:r w:rsidRPr="00C2417B">
        <w:rPr>
          <w:rFonts w:cs="Times New Roman"/>
        </w:rPr>
        <w:t xml:space="preserve">3. Внешкольную деятельность; </w:t>
      </w:r>
    </w:p>
    <w:p w:rsidR="00BC5F70" w:rsidRPr="00C2417B" w:rsidRDefault="00BC5F70" w:rsidP="00E464C8">
      <w:pPr>
        <w:pStyle w:val="Default"/>
        <w:jc w:val="both"/>
        <w:rPr>
          <w:rFonts w:cs="Times New Roman"/>
        </w:rPr>
      </w:pPr>
      <w:r w:rsidRPr="00C2417B">
        <w:rPr>
          <w:rFonts w:cs="Times New Roman"/>
        </w:rPr>
        <w:t>4. Массовую деятель</w:t>
      </w:r>
      <w:r>
        <w:rPr>
          <w:rFonts w:cs="Times New Roman"/>
        </w:rPr>
        <w:t xml:space="preserve">ность (тематические недели, дни, </w:t>
      </w:r>
      <w:r w:rsidRPr="00C2417B">
        <w:rPr>
          <w:rFonts w:cs="Times New Roman"/>
        </w:rPr>
        <w:t xml:space="preserve">общешкольные мероприятия); </w:t>
      </w:r>
    </w:p>
    <w:p w:rsidR="00BC5F70" w:rsidRPr="00C2417B" w:rsidRDefault="00BC5F70" w:rsidP="00E464C8">
      <w:pPr>
        <w:pStyle w:val="Default"/>
        <w:jc w:val="both"/>
        <w:rPr>
          <w:rFonts w:cs="Times New Roman"/>
        </w:rPr>
      </w:pPr>
      <w:r w:rsidRPr="00C2417B">
        <w:rPr>
          <w:rFonts w:cs="Times New Roman"/>
        </w:rPr>
        <w:t xml:space="preserve">5. Межклассную деятельность; </w:t>
      </w:r>
    </w:p>
    <w:p w:rsidR="00BC5F70" w:rsidRPr="00C2417B" w:rsidRDefault="00BC5F70" w:rsidP="00E464C8">
      <w:pPr>
        <w:pStyle w:val="Default"/>
        <w:jc w:val="both"/>
        <w:rPr>
          <w:rFonts w:cs="Times New Roman"/>
        </w:rPr>
      </w:pPr>
      <w:r w:rsidRPr="00C2417B">
        <w:rPr>
          <w:rFonts w:cs="Times New Roman"/>
        </w:rPr>
        <w:t xml:space="preserve">6. Участие в работе творческих коллективов, объединений дополнительного образования школы, спортивных секциях;  </w:t>
      </w:r>
    </w:p>
    <w:p w:rsidR="00BC5F70" w:rsidRPr="00C2417B" w:rsidRDefault="00BC5F70" w:rsidP="00E464C8">
      <w:pPr>
        <w:pStyle w:val="Default"/>
        <w:jc w:val="both"/>
        <w:rPr>
          <w:rFonts w:cs="Times New Roman"/>
        </w:rPr>
      </w:pPr>
      <w:r w:rsidRPr="00C2417B">
        <w:rPr>
          <w:rFonts w:cs="Times New Roman"/>
        </w:rPr>
        <w:t>7. Участие в работе творческих коллективов, объединений дополнительного образования на базе учреждений дополнительного образования города Норильска.</w:t>
      </w:r>
    </w:p>
    <w:p w:rsidR="00BC5F70" w:rsidRPr="00C2417B" w:rsidRDefault="00BC5F70" w:rsidP="00E464C8">
      <w:pPr>
        <w:pStyle w:val="Default"/>
        <w:jc w:val="both"/>
        <w:rPr>
          <w:rFonts w:cs="Times New Roman"/>
        </w:rPr>
      </w:pPr>
    </w:p>
    <w:p w:rsidR="00BC5F70" w:rsidRPr="00C2417B" w:rsidRDefault="00BC5F70" w:rsidP="003C332B">
      <w:pPr>
        <w:autoSpaceDE w:val="0"/>
        <w:autoSpaceDN w:val="0"/>
        <w:adjustRightInd w:val="0"/>
        <w:spacing w:after="0" w:line="240" w:lineRule="auto"/>
        <w:ind w:right="566"/>
        <w:rPr>
          <w:rFonts w:cs="Times New Roman"/>
          <w:sz w:val="24"/>
          <w:szCs w:val="24"/>
        </w:rPr>
      </w:pPr>
      <w:r w:rsidRPr="00C2417B">
        <w:rPr>
          <w:rFonts w:cs="Times New Roman"/>
          <w:b/>
          <w:sz w:val="24"/>
          <w:szCs w:val="24"/>
        </w:rPr>
        <w:t xml:space="preserve">Занятия внеурочной деятельности в системе воспитательной работы. </w:t>
      </w:r>
    </w:p>
    <w:p w:rsidR="00BC5F70" w:rsidRPr="00C2417B" w:rsidRDefault="00BC5F70" w:rsidP="003C332B">
      <w:pPr>
        <w:spacing w:after="0" w:line="240" w:lineRule="auto"/>
        <w:ind w:firstLine="567"/>
        <w:jc w:val="both"/>
        <w:rPr>
          <w:rFonts w:cs="Times New Roman"/>
          <w:color w:val="800080"/>
          <w:sz w:val="24"/>
          <w:szCs w:val="24"/>
        </w:rPr>
      </w:pPr>
      <w:r w:rsidRPr="00C2417B">
        <w:rPr>
          <w:rFonts w:cs="Times New Roman"/>
          <w:sz w:val="24"/>
          <w:szCs w:val="24"/>
        </w:rPr>
        <w:t>Система  внеурочной  работы школы выстроена в соответствии со следующими направлениями:</w:t>
      </w:r>
    </w:p>
    <w:p w:rsidR="00BC5F70" w:rsidRPr="00C2417B" w:rsidRDefault="00BC5F70" w:rsidP="003C332B">
      <w:pPr>
        <w:spacing w:after="0" w:line="240" w:lineRule="auto"/>
        <w:jc w:val="both"/>
        <w:rPr>
          <w:rFonts w:cs="Times New Roman"/>
          <w:b/>
          <w:bCs w:val="0"/>
          <w:sz w:val="24"/>
          <w:szCs w:val="24"/>
        </w:rPr>
      </w:pPr>
      <w:r w:rsidRPr="00C2417B">
        <w:rPr>
          <w:rFonts w:cs="Times New Roman"/>
          <w:sz w:val="24"/>
          <w:szCs w:val="24"/>
        </w:rPr>
        <w:t xml:space="preserve">1) </w:t>
      </w:r>
      <w:r w:rsidRPr="00C2417B">
        <w:rPr>
          <w:rFonts w:cs="Times New Roman"/>
          <w:b/>
          <w:sz w:val="24"/>
          <w:szCs w:val="24"/>
        </w:rPr>
        <w:t>С</w:t>
      </w:r>
      <w:r w:rsidRPr="00C2417B">
        <w:rPr>
          <w:rFonts w:cs="Times New Roman"/>
          <w:b/>
          <w:bCs w:val="0"/>
          <w:sz w:val="24"/>
          <w:szCs w:val="24"/>
        </w:rPr>
        <w:t>портивно-оздоровительное:</w:t>
      </w:r>
    </w:p>
    <w:p w:rsidR="00BC5F70" w:rsidRPr="00C2417B" w:rsidRDefault="00BC5F70" w:rsidP="0085612F">
      <w:pPr>
        <w:numPr>
          <w:ilvl w:val="0"/>
          <w:numId w:val="141"/>
        </w:numPr>
        <w:spacing w:after="0" w:line="240" w:lineRule="auto"/>
        <w:jc w:val="both"/>
        <w:rPr>
          <w:rFonts w:cs="Times New Roman"/>
          <w:i/>
          <w:sz w:val="24"/>
          <w:szCs w:val="24"/>
        </w:rPr>
      </w:pPr>
      <w:r w:rsidRPr="00C2417B">
        <w:rPr>
          <w:rFonts w:cs="Times New Roman"/>
          <w:i/>
          <w:sz w:val="24"/>
          <w:szCs w:val="24"/>
        </w:rPr>
        <w:t>Работа спортивных секций по «Плавание»  и творческое объединение «Фитденс»;</w:t>
      </w:r>
    </w:p>
    <w:p w:rsidR="00BC5F70" w:rsidRPr="00C2417B" w:rsidRDefault="00BC5F70" w:rsidP="0085612F">
      <w:pPr>
        <w:numPr>
          <w:ilvl w:val="0"/>
          <w:numId w:val="141"/>
        </w:numPr>
        <w:spacing w:after="0" w:line="240" w:lineRule="auto"/>
        <w:jc w:val="both"/>
        <w:rPr>
          <w:rFonts w:cs="Times New Roman"/>
          <w:sz w:val="24"/>
          <w:szCs w:val="24"/>
        </w:rPr>
      </w:pPr>
      <w:r w:rsidRPr="00C2417B">
        <w:rPr>
          <w:rFonts w:cs="Times New Roman"/>
          <w:sz w:val="24"/>
          <w:szCs w:val="24"/>
        </w:rPr>
        <w:t>Спортивные праздники и соревнования через ФСК «Белые медведи»;</w:t>
      </w:r>
    </w:p>
    <w:p w:rsidR="00BC5F70" w:rsidRPr="00C2417B" w:rsidRDefault="00BC5F70" w:rsidP="0085612F">
      <w:pPr>
        <w:numPr>
          <w:ilvl w:val="0"/>
          <w:numId w:val="141"/>
        </w:numPr>
        <w:spacing w:after="0" w:line="240" w:lineRule="auto"/>
        <w:jc w:val="both"/>
        <w:rPr>
          <w:rFonts w:cs="Times New Roman"/>
          <w:sz w:val="24"/>
          <w:szCs w:val="24"/>
        </w:rPr>
      </w:pPr>
      <w:r w:rsidRPr="00C2417B">
        <w:rPr>
          <w:rFonts w:cs="Times New Roman"/>
          <w:sz w:val="24"/>
          <w:szCs w:val="24"/>
        </w:rPr>
        <w:t>Проведение бесед по охране здоровья;</w:t>
      </w:r>
    </w:p>
    <w:p w:rsidR="00BC5F70" w:rsidRPr="00C2417B" w:rsidRDefault="00BC5F70" w:rsidP="0085612F">
      <w:pPr>
        <w:numPr>
          <w:ilvl w:val="0"/>
          <w:numId w:val="141"/>
        </w:numPr>
        <w:spacing w:after="0" w:line="240" w:lineRule="auto"/>
        <w:jc w:val="both"/>
        <w:rPr>
          <w:rFonts w:cs="Times New Roman"/>
          <w:sz w:val="24"/>
          <w:szCs w:val="24"/>
        </w:rPr>
      </w:pPr>
      <w:r w:rsidRPr="00C2417B">
        <w:rPr>
          <w:rFonts w:cs="Times New Roman"/>
          <w:sz w:val="24"/>
          <w:szCs w:val="24"/>
        </w:rPr>
        <w:t>Применение на уроках  игровых моментов, физкультминуток, зарядка перед уроками;</w:t>
      </w:r>
    </w:p>
    <w:p w:rsidR="00BC5F70" w:rsidRPr="00C2417B" w:rsidRDefault="00BC5F70" w:rsidP="0085612F">
      <w:pPr>
        <w:numPr>
          <w:ilvl w:val="0"/>
          <w:numId w:val="141"/>
        </w:numPr>
        <w:spacing w:after="0" w:line="240" w:lineRule="auto"/>
        <w:jc w:val="both"/>
        <w:rPr>
          <w:rFonts w:cs="Times New Roman"/>
          <w:sz w:val="24"/>
          <w:szCs w:val="24"/>
        </w:rPr>
      </w:pPr>
      <w:r w:rsidRPr="00C2417B">
        <w:rPr>
          <w:rFonts w:cs="Times New Roman"/>
          <w:sz w:val="24"/>
          <w:szCs w:val="24"/>
        </w:rPr>
        <w:t>Динамические паузы и прогулки в начальной школе;</w:t>
      </w:r>
    </w:p>
    <w:p w:rsidR="00BC5F70" w:rsidRPr="00C2417B" w:rsidRDefault="00BC5F70" w:rsidP="0085612F">
      <w:pPr>
        <w:numPr>
          <w:ilvl w:val="0"/>
          <w:numId w:val="141"/>
        </w:numPr>
        <w:spacing w:after="0" w:line="240" w:lineRule="auto"/>
        <w:jc w:val="both"/>
        <w:rPr>
          <w:rFonts w:cs="Times New Roman"/>
          <w:sz w:val="24"/>
          <w:szCs w:val="24"/>
        </w:rPr>
      </w:pPr>
      <w:r w:rsidRPr="00C2417B">
        <w:rPr>
          <w:rFonts w:cs="Times New Roman"/>
          <w:sz w:val="24"/>
          <w:szCs w:val="24"/>
        </w:rPr>
        <w:t>Участие в районных и городских спортивных соревнованиях.</w:t>
      </w:r>
    </w:p>
    <w:p w:rsidR="00BC5F70" w:rsidRPr="00C2417B" w:rsidRDefault="00BC5F70" w:rsidP="003C332B">
      <w:pPr>
        <w:spacing w:after="0" w:line="240" w:lineRule="auto"/>
        <w:jc w:val="both"/>
        <w:rPr>
          <w:rFonts w:cs="Times New Roman"/>
          <w:bCs w:val="0"/>
          <w:sz w:val="24"/>
          <w:szCs w:val="24"/>
        </w:rPr>
      </w:pPr>
      <w:r w:rsidRPr="00C2417B">
        <w:rPr>
          <w:rFonts w:cs="Times New Roman"/>
          <w:bCs w:val="0"/>
          <w:sz w:val="24"/>
          <w:szCs w:val="24"/>
        </w:rPr>
        <w:t xml:space="preserve">2) </w:t>
      </w:r>
      <w:r w:rsidRPr="00C2417B">
        <w:rPr>
          <w:rFonts w:cs="Times New Roman"/>
          <w:b/>
          <w:bCs w:val="0"/>
          <w:sz w:val="24"/>
          <w:szCs w:val="24"/>
        </w:rPr>
        <w:t>Духовно-нравственное</w:t>
      </w:r>
      <w:r w:rsidRPr="00C2417B">
        <w:rPr>
          <w:rFonts w:cs="Times New Roman"/>
          <w:bCs w:val="0"/>
          <w:sz w:val="24"/>
          <w:szCs w:val="24"/>
        </w:rPr>
        <w:t>:</w:t>
      </w:r>
    </w:p>
    <w:p w:rsidR="00BC5F70" w:rsidRPr="00C2417B" w:rsidRDefault="00BC5F70" w:rsidP="0085612F">
      <w:pPr>
        <w:numPr>
          <w:ilvl w:val="0"/>
          <w:numId w:val="140"/>
        </w:numPr>
        <w:spacing w:after="0" w:line="240" w:lineRule="auto"/>
        <w:jc w:val="both"/>
        <w:rPr>
          <w:rFonts w:cs="Times New Roman"/>
          <w:i/>
          <w:sz w:val="24"/>
          <w:szCs w:val="24"/>
        </w:rPr>
      </w:pPr>
      <w:r w:rsidRPr="00C2417B">
        <w:rPr>
          <w:rFonts w:cs="Times New Roman"/>
          <w:i/>
          <w:sz w:val="24"/>
          <w:szCs w:val="24"/>
        </w:rPr>
        <w:t>Работа творческих объединений: «Город мастеров», «Юный художник» и театральная студия «Смешарики»;</w:t>
      </w:r>
    </w:p>
    <w:p w:rsidR="00BC5F70" w:rsidRPr="00C2417B" w:rsidRDefault="00BC5F70" w:rsidP="0085612F">
      <w:pPr>
        <w:numPr>
          <w:ilvl w:val="0"/>
          <w:numId w:val="140"/>
        </w:numPr>
        <w:spacing w:after="0" w:line="240" w:lineRule="auto"/>
        <w:jc w:val="both"/>
        <w:rPr>
          <w:rFonts w:cs="Times New Roman"/>
          <w:sz w:val="24"/>
          <w:szCs w:val="24"/>
        </w:rPr>
      </w:pPr>
      <w:r w:rsidRPr="00C2417B">
        <w:rPr>
          <w:rFonts w:cs="Times New Roman"/>
          <w:sz w:val="24"/>
          <w:szCs w:val="24"/>
        </w:rPr>
        <w:t>экскурсий в театры и музеи, выставок детских рисунков, поделок и творческих работ учащихся;</w:t>
      </w:r>
    </w:p>
    <w:p w:rsidR="00BC5F70" w:rsidRPr="00C2417B" w:rsidRDefault="00BC5F70" w:rsidP="0085612F">
      <w:pPr>
        <w:numPr>
          <w:ilvl w:val="0"/>
          <w:numId w:val="140"/>
        </w:numPr>
        <w:spacing w:after="0" w:line="240" w:lineRule="auto"/>
        <w:jc w:val="both"/>
        <w:rPr>
          <w:rFonts w:cs="Times New Roman"/>
          <w:sz w:val="24"/>
          <w:szCs w:val="24"/>
        </w:rPr>
      </w:pPr>
      <w:r w:rsidRPr="00C2417B">
        <w:rPr>
          <w:rFonts w:cs="Times New Roman"/>
          <w:sz w:val="24"/>
          <w:szCs w:val="24"/>
        </w:rPr>
        <w:t>Проведение тематических классных часов по эстетике внешнего вида ученика, культуре поведения и речи;</w:t>
      </w:r>
    </w:p>
    <w:p w:rsidR="00BC5F70" w:rsidRPr="00C2417B" w:rsidRDefault="00BC5F70" w:rsidP="0085612F">
      <w:pPr>
        <w:numPr>
          <w:ilvl w:val="0"/>
          <w:numId w:val="140"/>
        </w:numPr>
        <w:spacing w:after="0" w:line="240" w:lineRule="auto"/>
        <w:jc w:val="both"/>
        <w:rPr>
          <w:rFonts w:cs="Times New Roman"/>
          <w:sz w:val="24"/>
          <w:szCs w:val="24"/>
        </w:rPr>
      </w:pPr>
      <w:r w:rsidRPr="00C2417B">
        <w:rPr>
          <w:rFonts w:cs="Times New Roman"/>
          <w:sz w:val="24"/>
          <w:szCs w:val="24"/>
        </w:rPr>
        <w:t>Участие в конкурсах, выставках детского творчества эстетического цикла на уровне школы, города, края и России;</w:t>
      </w:r>
    </w:p>
    <w:p w:rsidR="00BC5F70" w:rsidRPr="00C2417B" w:rsidRDefault="00BC5F70" w:rsidP="0085612F">
      <w:pPr>
        <w:numPr>
          <w:ilvl w:val="0"/>
          <w:numId w:val="140"/>
        </w:numPr>
        <w:spacing w:after="0" w:line="240" w:lineRule="auto"/>
        <w:jc w:val="both"/>
        <w:rPr>
          <w:rFonts w:cs="Times New Roman"/>
          <w:sz w:val="24"/>
          <w:szCs w:val="24"/>
        </w:rPr>
      </w:pPr>
      <w:r w:rsidRPr="00C2417B">
        <w:rPr>
          <w:rFonts w:cs="Times New Roman"/>
          <w:bCs w:val="0"/>
          <w:sz w:val="24"/>
          <w:szCs w:val="24"/>
        </w:rPr>
        <w:t>Фестивали патриотической песни, смотры строя и песни;</w:t>
      </w:r>
    </w:p>
    <w:p w:rsidR="00BC5F70" w:rsidRPr="00C2417B" w:rsidRDefault="00BC5F70" w:rsidP="0085612F">
      <w:pPr>
        <w:numPr>
          <w:ilvl w:val="0"/>
          <w:numId w:val="140"/>
        </w:numPr>
        <w:spacing w:after="0" w:line="240" w:lineRule="auto"/>
        <w:jc w:val="both"/>
        <w:rPr>
          <w:rFonts w:cs="Times New Roman"/>
          <w:sz w:val="24"/>
          <w:szCs w:val="24"/>
        </w:rPr>
      </w:pPr>
      <w:r w:rsidRPr="00C2417B">
        <w:rPr>
          <w:rFonts w:cs="Times New Roman"/>
          <w:bCs w:val="0"/>
          <w:sz w:val="24"/>
          <w:szCs w:val="24"/>
        </w:rPr>
        <w:t>Парад 9 мая и.т.д.</w:t>
      </w:r>
    </w:p>
    <w:p w:rsidR="00BC5F70" w:rsidRPr="00C2417B" w:rsidRDefault="00BC5F70" w:rsidP="003C332B">
      <w:pPr>
        <w:spacing w:after="0" w:line="240" w:lineRule="auto"/>
        <w:jc w:val="both"/>
        <w:rPr>
          <w:rFonts w:cs="Times New Roman"/>
          <w:bCs w:val="0"/>
          <w:sz w:val="24"/>
          <w:szCs w:val="24"/>
        </w:rPr>
      </w:pPr>
      <w:r w:rsidRPr="00C2417B">
        <w:rPr>
          <w:rFonts w:cs="Times New Roman"/>
          <w:sz w:val="24"/>
          <w:szCs w:val="24"/>
        </w:rPr>
        <w:t xml:space="preserve"> 3)  </w:t>
      </w:r>
      <w:r w:rsidRPr="00C2417B">
        <w:rPr>
          <w:rFonts w:cs="Times New Roman"/>
          <w:b/>
          <w:sz w:val="24"/>
          <w:szCs w:val="24"/>
        </w:rPr>
        <w:t>Общеинтеллектуальное</w:t>
      </w:r>
      <w:r w:rsidRPr="00C2417B">
        <w:rPr>
          <w:rFonts w:cs="Times New Roman"/>
          <w:sz w:val="24"/>
          <w:szCs w:val="24"/>
        </w:rPr>
        <w:t>:</w:t>
      </w:r>
    </w:p>
    <w:p w:rsidR="00BC5F70" w:rsidRPr="00C2417B" w:rsidRDefault="00BC5F70" w:rsidP="0085612F">
      <w:pPr>
        <w:numPr>
          <w:ilvl w:val="0"/>
          <w:numId w:val="139"/>
        </w:numPr>
        <w:tabs>
          <w:tab w:val="num" w:pos="709"/>
        </w:tabs>
        <w:spacing w:after="0" w:line="240" w:lineRule="auto"/>
        <w:ind w:left="709" w:hanging="425"/>
        <w:jc w:val="both"/>
        <w:rPr>
          <w:rFonts w:cs="Times New Roman"/>
          <w:bCs w:val="0"/>
          <w:i/>
          <w:sz w:val="24"/>
          <w:szCs w:val="24"/>
        </w:rPr>
      </w:pPr>
      <w:r w:rsidRPr="00C2417B">
        <w:rPr>
          <w:rFonts w:cs="Times New Roman"/>
          <w:bCs w:val="0"/>
          <w:i/>
          <w:sz w:val="24"/>
          <w:szCs w:val="24"/>
        </w:rPr>
        <w:t>Работа творческих объединений: «Занимательная информатика» и «Юный исследователь».</w:t>
      </w:r>
    </w:p>
    <w:p w:rsidR="00BC5F70" w:rsidRPr="00C2417B" w:rsidRDefault="00BC5F70" w:rsidP="0085612F">
      <w:pPr>
        <w:numPr>
          <w:ilvl w:val="0"/>
          <w:numId w:val="139"/>
        </w:numPr>
        <w:tabs>
          <w:tab w:val="num" w:pos="709"/>
        </w:tabs>
        <w:spacing w:after="0" w:line="240" w:lineRule="auto"/>
        <w:ind w:left="709" w:hanging="425"/>
        <w:jc w:val="both"/>
        <w:rPr>
          <w:rFonts w:cs="Times New Roman"/>
          <w:bCs w:val="0"/>
          <w:sz w:val="24"/>
          <w:szCs w:val="24"/>
        </w:rPr>
      </w:pPr>
      <w:r w:rsidRPr="00C2417B">
        <w:rPr>
          <w:rFonts w:cs="Times New Roman"/>
          <w:bCs w:val="0"/>
          <w:sz w:val="24"/>
          <w:szCs w:val="24"/>
        </w:rPr>
        <w:t>Предметные недели;</w:t>
      </w:r>
    </w:p>
    <w:p w:rsidR="00BC5F70" w:rsidRPr="00C2417B" w:rsidRDefault="00BC5F70" w:rsidP="0085612F">
      <w:pPr>
        <w:numPr>
          <w:ilvl w:val="0"/>
          <w:numId w:val="139"/>
        </w:numPr>
        <w:tabs>
          <w:tab w:val="num" w:pos="709"/>
        </w:tabs>
        <w:spacing w:after="0" w:line="240" w:lineRule="auto"/>
        <w:ind w:left="709" w:hanging="425"/>
        <w:jc w:val="both"/>
        <w:rPr>
          <w:rFonts w:cs="Times New Roman"/>
          <w:bCs w:val="0"/>
          <w:sz w:val="24"/>
          <w:szCs w:val="24"/>
        </w:rPr>
      </w:pPr>
      <w:r w:rsidRPr="00C2417B">
        <w:rPr>
          <w:rFonts w:cs="Times New Roman"/>
          <w:bCs w:val="0"/>
          <w:sz w:val="24"/>
          <w:szCs w:val="24"/>
        </w:rPr>
        <w:t>Библиотечные уроки;</w:t>
      </w:r>
    </w:p>
    <w:p w:rsidR="00BC5F70" w:rsidRPr="00C2417B" w:rsidRDefault="00BC5F70" w:rsidP="0085612F">
      <w:pPr>
        <w:numPr>
          <w:ilvl w:val="0"/>
          <w:numId w:val="139"/>
        </w:numPr>
        <w:tabs>
          <w:tab w:val="num" w:pos="709"/>
        </w:tabs>
        <w:spacing w:after="0" w:line="240" w:lineRule="auto"/>
        <w:ind w:left="709" w:hanging="425"/>
        <w:jc w:val="both"/>
        <w:rPr>
          <w:rFonts w:cs="Times New Roman"/>
          <w:bCs w:val="0"/>
          <w:sz w:val="24"/>
          <w:szCs w:val="24"/>
        </w:rPr>
      </w:pPr>
      <w:r w:rsidRPr="00C2417B">
        <w:rPr>
          <w:rFonts w:cs="Times New Roman"/>
          <w:bCs w:val="0"/>
          <w:sz w:val="24"/>
          <w:szCs w:val="24"/>
        </w:rPr>
        <w:t>Конкурсы, экскурсии, олимпиады, конференции, деловые и ролевые игры и др;</w:t>
      </w:r>
    </w:p>
    <w:p w:rsidR="00BC5F70" w:rsidRPr="00C2417B" w:rsidRDefault="00BC5F70" w:rsidP="0085612F">
      <w:pPr>
        <w:numPr>
          <w:ilvl w:val="0"/>
          <w:numId w:val="139"/>
        </w:numPr>
        <w:tabs>
          <w:tab w:val="num" w:pos="709"/>
        </w:tabs>
        <w:spacing w:after="0" w:line="240" w:lineRule="auto"/>
        <w:ind w:left="709" w:hanging="425"/>
        <w:jc w:val="both"/>
        <w:rPr>
          <w:rFonts w:cs="Times New Roman"/>
          <w:bCs w:val="0"/>
          <w:sz w:val="24"/>
          <w:szCs w:val="24"/>
        </w:rPr>
      </w:pPr>
      <w:r w:rsidRPr="00C2417B">
        <w:rPr>
          <w:rFonts w:cs="Times New Roman"/>
          <w:sz w:val="24"/>
          <w:szCs w:val="24"/>
        </w:rPr>
        <w:t>Участие в конкурсах на уровне школы, города, края и России;</w:t>
      </w:r>
    </w:p>
    <w:p w:rsidR="00BC5F70" w:rsidRPr="00C2417B" w:rsidRDefault="00BC5F70" w:rsidP="0085612F">
      <w:pPr>
        <w:numPr>
          <w:ilvl w:val="0"/>
          <w:numId w:val="143"/>
        </w:numPr>
        <w:spacing w:after="0" w:line="240" w:lineRule="auto"/>
        <w:ind w:left="709" w:hanging="425"/>
        <w:jc w:val="both"/>
        <w:rPr>
          <w:rFonts w:cs="Times New Roman"/>
          <w:sz w:val="24"/>
          <w:szCs w:val="24"/>
        </w:rPr>
      </w:pPr>
      <w:r w:rsidRPr="00C2417B">
        <w:rPr>
          <w:rFonts w:cs="Times New Roman"/>
          <w:sz w:val="24"/>
          <w:szCs w:val="24"/>
        </w:rPr>
        <w:t>Участие в научно-исследовательских конференциях на уровне школы, города;</w:t>
      </w:r>
    </w:p>
    <w:p w:rsidR="00BC5F70" w:rsidRPr="00C2417B" w:rsidRDefault="00BC5F70" w:rsidP="0085612F">
      <w:pPr>
        <w:numPr>
          <w:ilvl w:val="0"/>
          <w:numId w:val="139"/>
        </w:numPr>
        <w:tabs>
          <w:tab w:val="num" w:pos="709"/>
        </w:tabs>
        <w:spacing w:after="0" w:line="240" w:lineRule="auto"/>
        <w:ind w:left="709" w:hanging="425"/>
        <w:jc w:val="both"/>
        <w:rPr>
          <w:rFonts w:cs="Times New Roman"/>
          <w:bCs w:val="0"/>
          <w:sz w:val="24"/>
          <w:szCs w:val="24"/>
        </w:rPr>
      </w:pPr>
      <w:r w:rsidRPr="00C2417B">
        <w:rPr>
          <w:rFonts w:cs="Times New Roman"/>
          <w:sz w:val="24"/>
          <w:szCs w:val="24"/>
        </w:rPr>
        <w:t>Разработка проектов к урокам.</w:t>
      </w:r>
    </w:p>
    <w:p w:rsidR="00BC5F70" w:rsidRPr="00C2417B" w:rsidRDefault="00BC5F70" w:rsidP="003C332B">
      <w:pPr>
        <w:spacing w:after="0" w:line="240" w:lineRule="auto"/>
        <w:jc w:val="both"/>
        <w:rPr>
          <w:rFonts w:cs="Times New Roman"/>
          <w:bCs w:val="0"/>
          <w:sz w:val="24"/>
          <w:szCs w:val="24"/>
        </w:rPr>
      </w:pPr>
      <w:r w:rsidRPr="00C2417B">
        <w:rPr>
          <w:rFonts w:cs="Times New Roman"/>
          <w:sz w:val="24"/>
          <w:szCs w:val="24"/>
        </w:rPr>
        <w:t xml:space="preserve">4)  </w:t>
      </w:r>
      <w:r w:rsidRPr="00C2417B">
        <w:rPr>
          <w:rFonts w:cs="Times New Roman"/>
          <w:b/>
          <w:sz w:val="24"/>
          <w:szCs w:val="24"/>
        </w:rPr>
        <w:t>Социальное</w:t>
      </w:r>
      <w:r w:rsidRPr="00C2417B">
        <w:rPr>
          <w:rFonts w:cs="Times New Roman"/>
          <w:b/>
          <w:bCs w:val="0"/>
          <w:sz w:val="24"/>
          <w:szCs w:val="24"/>
        </w:rPr>
        <w:t>:</w:t>
      </w:r>
    </w:p>
    <w:p w:rsidR="00BC5F70" w:rsidRPr="00C2417B" w:rsidRDefault="00BC5F70" w:rsidP="0085612F">
      <w:pPr>
        <w:numPr>
          <w:ilvl w:val="0"/>
          <w:numId w:val="142"/>
        </w:numPr>
        <w:spacing w:after="0" w:line="240" w:lineRule="auto"/>
        <w:jc w:val="both"/>
        <w:rPr>
          <w:rFonts w:cs="Times New Roman"/>
          <w:i/>
          <w:sz w:val="24"/>
          <w:szCs w:val="24"/>
        </w:rPr>
      </w:pPr>
      <w:r w:rsidRPr="00C2417B">
        <w:rPr>
          <w:rFonts w:cs="Times New Roman"/>
          <w:i/>
          <w:sz w:val="24"/>
          <w:szCs w:val="24"/>
        </w:rPr>
        <w:t>Работа творческих объединений: «Безопасики» (ПДД) и «Фиксики» (Проектная деятельность);</w:t>
      </w:r>
    </w:p>
    <w:p w:rsidR="00BC5F70" w:rsidRPr="00C2417B" w:rsidRDefault="00BC5F70" w:rsidP="0085612F">
      <w:pPr>
        <w:numPr>
          <w:ilvl w:val="0"/>
          <w:numId w:val="142"/>
        </w:numPr>
        <w:spacing w:after="0" w:line="240" w:lineRule="auto"/>
        <w:jc w:val="both"/>
        <w:rPr>
          <w:rFonts w:cs="Times New Roman"/>
          <w:sz w:val="24"/>
          <w:szCs w:val="24"/>
        </w:rPr>
      </w:pPr>
      <w:r w:rsidRPr="00C2417B">
        <w:rPr>
          <w:rFonts w:cs="Times New Roman"/>
          <w:sz w:val="24"/>
          <w:szCs w:val="24"/>
        </w:rPr>
        <w:t>Проведение субботников (уборка класса);</w:t>
      </w:r>
    </w:p>
    <w:p w:rsidR="00BC5F70" w:rsidRPr="00C2417B" w:rsidRDefault="00BC5F70" w:rsidP="0085612F">
      <w:pPr>
        <w:numPr>
          <w:ilvl w:val="0"/>
          <w:numId w:val="142"/>
        </w:numPr>
        <w:spacing w:after="0" w:line="240" w:lineRule="auto"/>
        <w:jc w:val="both"/>
        <w:rPr>
          <w:rFonts w:cs="Times New Roman"/>
          <w:sz w:val="24"/>
          <w:szCs w:val="24"/>
        </w:rPr>
      </w:pPr>
      <w:r w:rsidRPr="00C2417B">
        <w:rPr>
          <w:rFonts w:cs="Times New Roman"/>
          <w:sz w:val="24"/>
          <w:szCs w:val="24"/>
        </w:rPr>
        <w:t>Разведение комнатных цветов;</w:t>
      </w:r>
    </w:p>
    <w:p w:rsidR="00BC5F70" w:rsidRPr="00C2417B" w:rsidRDefault="00BC5F70" w:rsidP="0085612F">
      <w:pPr>
        <w:numPr>
          <w:ilvl w:val="0"/>
          <w:numId w:val="142"/>
        </w:numPr>
        <w:spacing w:after="0" w:line="240" w:lineRule="auto"/>
        <w:jc w:val="both"/>
        <w:rPr>
          <w:rFonts w:cs="Times New Roman"/>
          <w:bCs w:val="0"/>
          <w:sz w:val="24"/>
          <w:szCs w:val="24"/>
        </w:rPr>
      </w:pPr>
      <w:r w:rsidRPr="00C2417B">
        <w:rPr>
          <w:rFonts w:cs="Times New Roman"/>
          <w:sz w:val="24"/>
          <w:szCs w:val="24"/>
        </w:rPr>
        <w:t>Социальные акции: Краевая акция «Будь богаче – принимай других» (сентябрь) «Подари ребенку праздник» (декабрь); Краевая акция «Зеленый обмен» (апрель); Всероссийская акция «Спасем Землю сами» (апрель); Акция «День добра» (апрель); Акция «Поздравь ветерана с Победой!» (май);</w:t>
      </w:r>
    </w:p>
    <w:p w:rsidR="00BC5F70" w:rsidRPr="00C2417B" w:rsidRDefault="00BC5F70" w:rsidP="0085612F">
      <w:pPr>
        <w:numPr>
          <w:ilvl w:val="0"/>
          <w:numId w:val="142"/>
        </w:numPr>
        <w:spacing w:after="0" w:line="240" w:lineRule="auto"/>
        <w:jc w:val="both"/>
        <w:rPr>
          <w:rFonts w:cs="Times New Roman"/>
          <w:bCs w:val="0"/>
          <w:sz w:val="24"/>
          <w:szCs w:val="24"/>
        </w:rPr>
      </w:pPr>
      <w:r w:rsidRPr="00C2417B">
        <w:rPr>
          <w:rFonts w:cs="Times New Roman"/>
          <w:sz w:val="24"/>
          <w:szCs w:val="24"/>
        </w:rPr>
        <w:t>Концерты для родителей «С любовью, МЫ!» (День матери, 8 марта, 23 февраля, 9 мая).</w:t>
      </w:r>
    </w:p>
    <w:p w:rsidR="00BC5F70" w:rsidRPr="00C2417B" w:rsidRDefault="00BC5F70" w:rsidP="003C332B">
      <w:pPr>
        <w:spacing w:after="0" w:line="240" w:lineRule="auto"/>
        <w:jc w:val="both"/>
        <w:rPr>
          <w:rFonts w:cs="Times New Roman"/>
          <w:b/>
          <w:bCs w:val="0"/>
          <w:sz w:val="24"/>
          <w:szCs w:val="24"/>
        </w:rPr>
      </w:pPr>
      <w:r w:rsidRPr="00C2417B">
        <w:rPr>
          <w:rFonts w:cs="Times New Roman"/>
          <w:sz w:val="24"/>
          <w:szCs w:val="24"/>
        </w:rPr>
        <w:t xml:space="preserve">5)  </w:t>
      </w:r>
      <w:r w:rsidRPr="00C2417B">
        <w:rPr>
          <w:rFonts w:cs="Times New Roman"/>
          <w:b/>
          <w:sz w:val="24"/>
          <w:szCs w:val="24"/>
        </w:rPr>
        <w:t>Общекультурное</w:t>
      </w:r>
      <w:r w:rsidRPr="00C2417B">
        <w:rPr>
          <w:rFonts w:cs="Times New Roman"/>
          <w:b/>
          <w:bCs w:val="0"/>
          <w:sz w:val="24"/>
          <w:szCs w:val="24"/>
        </w:rPr>
        <w:t>:</w:t>
      </w:r>
    </w:p>
    <w:p w:rsidR="00BC5F70" w:rsidRPr="00C2417B" w:rsidRDefault="00BC5F70" w:rsidP="0085612F">
      <w:pPr>
        <w:numPr>
          <w:ilvl w:val="0"/>
          <w:numId w:val="139"/>
        </w:numPr>
        <w:spacing w:after="0" w:line="240" w:lineRule="auto"/>
        <w:ind w:left="0" w:firstLine="426"/>
        <w:jc w:val="both"/>
        <w:rPr>
          <w:rFonts w:cs="Times New Roman"/>
          <w:bCs w:val="0"/>
          <w:i/>
          <w:sz w:val="24"/>
          <w:szCs w:val="24"/>
        </w:rPr>
      </w:pPr>
      <w:r w:rsidRPr="00C2417B">
        <w:rPr>
          <w:rFonts w:cs="Times New Roman"/>
          <w:bCs w:val="0"/>
          <w:i/>
          <w:sz w:val="24"/>
          <w:szCs w:val="24"/>
        </w:rPr>
        <w:t>Работа творческого объединения «Детство с песней».</w:t>
      </w:r>
    </w:p>
    <w:p w:rsidR="00BC5F70" w:rsidRPr="00C2417B" w:rsidRDefault="00BC5F70" w:rsidP="0085612F">
      <w:pPr>
        <w:numPr>
          <w:ilvl w:val="0"/>
          <w:numId w:val="143"/>
        </w:numPr>
        <w:spacing w:after="0" w:line="240" w:lineRule="auto"/>
        <w:ind w:hanging="294"/>
        <w:jc w:val="both"/>
        <w:rPr>
          <w:rFonts w:cs="Times New Roman"/>
          <w:sz w:val="24"/>
          <w:szCs w:val="24"/>
        </w:rPr>
      </w:pPr>
      <w:r w:rsidRPr="00C2417B">
        <w:rPr>
          <w:rFonts w:cs="Times New Roman"/>
          <w:bCs w:val="0"/>
          <w:sz w:val="24"/>
          <w:szCs w:val="24"/>
        </w:rPr>
        <w:t>Посещение учреждений дополнительного образования города Норильска.</w:t>
      </w:r>
    </w:p>
    <w:p w:rsidR="00BC5F70" w:rsidRPr="00C2417B" w:rsidRDefault="00BC5F70" w:rsidP="00B40E87">
      <w:pPr>
        <w:autoSpaceDE w:val="0"/>
        <w:autoSpaceDN w:val="0"/>
        <w:adjustRightInd w:val="0"/>
        <w:spacing w:after="0" w:line="240" w:lineRule="auto"/>
        <w:ind w:firstLine="708"/>
        <w:jc w:val="both"/>
        <w:rPr>
          <w:rFonts w:cs="Times New Roman"/>
          <w:sz w:val="24"/>
          <w:szCs w:val="24"/>
        </w:rPr>
      </w:pPr>
      <w:r w:rsidRPr="00C2417B">
        <w:rPr>
          <w:rFonts w:cs="Times New Roman"/>
          <w:sz w:val="24"/>
          <w:szCs w:val="24"/>
        </w:rPr>
        <w:t>Внедрение программ внеурочной деятельности значительно обогатило систему воспитательной работы школы. Финансирование внеурочной деятельности в соответствии с ФГОС НОО дает возможность внедрить новые программы и привлечь к проведению внеурочных занятий не только работников школы, но и педагогов дополнительного образования города Норильска.</w:t>
      </w:r>
    </w:p>
    <w:p w:rsidR="00BC5F70" w:rsidRPr="00C2417B" w:rsidRDefault="00BC5F70" w:rsidP="00C07404">
      <w:pPr>
        <w:autoSpaceDE w:val="0"/>
        <w:autoSpaceDN w:val="0"/>
        <w:adjustRightInd w:val="0"/>
        <w:spacing w:after="0"/>
        <w:ind w:firstLine="708"/>
        <w:jc w:val="both"/>
        <w:rPr>
          <w:rFonts w:cs="Times New Roman"/>
          <w:i/>
          <w:sz w:val="24"/>
          <w:szCs w:val="24"/>
        </w:rPr>
      </w:pPr>
    </w:p>
    <w:p w:rsidR="00BC5F70" w:rsidRPr="00C2417B" w:rsidRDefault="00BC5F70" w:rsidP="00A83E2C">
      <w:pPr>
        <w:autoSpaceDE w:val="0"/>
        <w:autoSpaceDN w:val="0"/>
        <w:adjustRightInd w:val="0"/>
        <w:spacing w:after="0" w:line="240" w:lineRule="auto"/>
        <w:jc w:val="center"/>
        <w:rPr>
          <w:rFonts w:cs="Times New Roman"/>
          <w:b/>
          <w:sz w:val="24"/>
          <w:szCs w:val="24"/>
        </w:rPr>
      </w:pPr>
      <w:r w:rsidRPr="00C2417B">
        <w:rPr>
          <w:rFonts w:cs="Times New Roman"/>
          <w:b/>
          <w:sz w:val="24"/>
          <w:szCs w:val="24"/>
        </w:rPr>
        <w:t>Творческое объединение «Фитденс».</w:t>
      </w:r>
    </w:p>
    <w:p w:rsidR="00BC5F70" w:rsidRPr="00C2417B" w:rsidRDefault="00BC5F70" w:rsidP="008E645E">
      <w:pPr>
        <w:shd w:val="clear" w:color="auto" w:fill="FFFFFF"/>
        <w:spacing w:after="0" w:line="240" w:lineRule="auto"/>
        <w:ind w:firstLine="708"/>
        <w:jc w:val="both"/>
        <w:rPr>
          <w:rFonts w:cs="Times New Roman"/>
          <w:sz w:val="24"/>
          <w:szCs w:val="24"/>
        </w:rPr>
      </w:pPr>
      <w:r w:rsidRPr="00C2417B">
        <w:rPr>
          <w:rFonts w:cs="Times New Roman"/>
          <w:color w:val="000000"/>
          <w:sz w:val="24"/>
          <w:szCs w:val="24"/>
        </w:rPr>
        <w:t xml:space="preserve">Актуальность программы по ритмике заключается в том, что она устраняет дефицит двигательной активности, дети избавляются от неуклюжести, </w:t>
      </w:r>
      <w:r w:rsidRPr="00C2417B">
        <w:rPr>
          <w:rFonts w:cs="Times New Roman"/>
          <w:sz w:val="24"/>
          <w:szCs w:val="24"/>
        </w:rPr>
        <w:t xml:space="preserve">угловатости, у  них развивается мышечное чувство, пространственная ориентировка и координация, улучшается осанка, повышается жизненный тонус. Ритмическая гимнастика </w:t>
      </w:r>
      <w:r w:rsidRPr="00C2417B">
        <w:rPr>
          <w:rFonts w:cs="Times New Roman"/>
          <w:color w:val="000000"/>
          <w:sz w:val="24"/>
          <w:szCs w:val="24"/>
        </w:rPr>
        <w:t>положительно влияет на сердечно-сосудистую, дыхательную и пищеварительную системы.</w:t>
      </w:r>
      <w:r>
        <w:rPr>
          <w:rFonts w:cs="Times New Roman"/>
          <w:color w:val="000000"/>
          <w:sz w:val="24"/>
          <w:szCs w:val="24"/>
        </w:rPr>
        <w:t xml:space="preserve"> </w:t>
      </w:r>
      <w:r w:rsidRPr="00C2417B">
        <w:rPr>
          <w:rFonts w:cs="Times New Roman"/>
          <w:sz w:val="24"/>
          <w:szCs w:val="24"/>
        </w:rPr>
        <w:t xml:space="preserve">Ритмические упражнения формируют у детей  культуру движений, обогащают их двигательный опыт, стимулируют у воспитанников потребность в  здоровом образе жизни. </w:t>
      </w:r>
    </w:p>
    <w:p w:rsidR="00BC5F70" w:rsidRPr="00C2417B" w:rsidRDefault="00BC5F70" w:rsidP="008E645E">
      <w:pPr>
        <w:shd w:val="clear" w:color="auto" w:fill="FFFFFF"/>
        <w:spacing w:after="0" w:line="240" w:lineRule="auto"/>
        <w:ind w:firstLine="720"/>
        <w:jc w:val="both"/>
        <w:rPr>
          <w:rFonts w:cs="Times New Roman"/>
          <w:sz w:val="24"/>
          <w:szCs w:val="24"/>
        </w:rPr>
      </w:pPr>
      <w:r w:rsidRPr="00C2417B">
        <w:rPr>
          <w:rFonts w:cs="Times New Roman"/>
          <w:sz w:val="24"/>
          <w:szCs w:val="24"/>
        </w:rPr>
        <w:t xml:space="preserve">Следует отметить, что занятия ритмикой формируют у детей положительные качества личности и  влияют на развитие мышления, создают благоприятные условия для развития творческого воображения. Потребность детей в движении превращается в упорядоченную и осмысленную деятельность. Музыкальные произведения, используемые на занятиях, кроме эмоционального воздействия, оказывают на ребёнка организующее и дисциплинирующее влияние, благодаря присутствующему в них ритму. </w:t>
      </w:r>
    </w:p>
    <w:p w:rsidR="00BC5F70" w:rsidRPr="00C2417B" w:rsidRDefault="00BC5F70" w:rsidP="008E645E">
      <w:pPr>
        <w:shd w:val="clear" w:color="auto" w:fill="FFFFFF"/>
        <w:spacing w:after="0" w:line="240" w:lineRule="auto"/>
        <w:ind w:firstLine="720"/>
        <w:jc w:val="both"/>
        <w:rPr>
          <w:rFonts w:cs="Times New Roman"/>
          <w:sz w:val="24"/>
          <w:szCs w:val="24"/>
        </w:rPr>
      </w:pPr>
      <w:r w:rsidRPr="00C2417B">
        <w:rPr>
          <w:rFonts w:cs="Times New Roman"/>
          <w:sz w:val="24"/>
          <w:szCs w:val="24"/>
        </w:rPr>
        <w:t>Таким образом, занятия ритмикой способствуют развитию основных физических и личностных качеств детей, укрепляют их  здоровье, помогают легче переносить суровые климатические условия северного региона.</w:t>
      </w:r>
    </w:p>
    <w:p w:rsidR="00BC5F70" w:rsidRPr="00C2417B" w:rsidRDefault="00BC5F70" w:rsidP="008E645E">
      <w:pPr>
        <w:shd w:val="clear" w:color="auto" w:fill="FFFFFF"/>
        <w:spacing w:after="0" w:line="240" w:lineRule="auto"/>
        <w:ind w:firstLine="708"/>
        <w:jc w:val="both"/>
        <w:rPr>
          <w:rFonts w:cs="Times New Roman"/>
          <w:sz w:val="24"/>
          <w:szCs w:val="24"/>
        </w:rPr>
      </w:pPr>
      <w:r w:rsidRPr="00C2417B">
        <w:rPr>
          <w:rFonts w:cs="Times New Roman"/>
          <w:b/>
          <w:bCs w:val="0"/>
          <w:sz w:val="24"/>
          <w:szCs w:val="24"/>
        </w:rPr>
        <w:t>Целью программы</w:t>
      </w:r>
      <w:r w:rsidRPr="00C2417B">
        <w:rPr>
          <w:rFonts w:cs="Times New Roman"/>
          <w:bCs w:val="0"/>
          <w:sz w:val="24"/>
          <w:szCs w:val="24"/>
        </w:rPr>
        <w:t xml:space="preserve"> является </w:t>
      </w:r>
      <w:r w:rsidRPr="00C2417B">
        <w:rPr>
          <w:rFonts w:cs="Times New Roman"/>
          <w:sz w:val="24"/>
          <w:szCs w:val="24"/>
        </w:rPr>
        <w:t>создание условий для физического развития ребёнка, его двигательных способностей, сохранения и укрепления здоровья, формирование навыков и умений самоконтроля и самопознания.</w:t>
      </w:r>
    </w:p>
    <w:p w:rsidR="00BC5F70" w:rsidRPr="00C2417B" w:rsidRDefault="00BC5F70" w:rsidP="008E645E">
      <w:pPr>
        <w:shd w:val="clear" w:color="auto" w:fill="FFFFFF"/>
        <w:spacing w:after="0" w:line="240" w:lineRule="auto"/>
        <w:jc w:val="both"/>
        <w:rPr>
          <w:rFonts w:cs="Times New Roman"/>
          <w:bCs w:val="0"/>
          <w:sz w:val="24"/>
          <w:szCs w:val="24"/>
        </w:rPr>
      </w:pPr>
      <w:r w:rsidRPr="00C2417B">
        <w:rPr>
          <w:rFonts w:cs="Times New Roman"/>
          <w:sz w:val="24"/>
          <w:szCs w:val="24"/>
        </w:rPr>
        <w:t xml:space="preserve">Для достижения этой цели служат следующие </w:t>
      </w:r>
      <w:r w:rsidRPr="00C2417B">
        <w:rPr>
          <w:rFonts w:cs="Times New Roman"/>
          <w:bCs w:val="0"/>
          <w:sz w:val="24"/>
          <w:szCs w:val="24"/>
        </w:rPr>
        <w:t>задачи:</w:t>
      </w:r>
    </w:p>
    <w:p w:rsidR="00BC5F70" w:rsidRPr="00C2417B" w:rsidRDefault="00BC5F70" w:rsidP="0085612F">
      <w:pPr>
        <w:widowControl w:val="0"/>
        <w:numPr>
          <w:ilvl w:val="0"/>
          <w:numId w:val="157"/>
        </w:numPr>
        <w:shd w:val="clear" w:color="auto" w:fill="FFFFFF"/>
        <w:autoSpaceDE w:val="0"/>
        <w:autoSpaceDN w:val="0"/>
        <w:adjustRightInd w:val="0"/>
        <w:spacing w:after="0" w:line="240" w:lineRule="auto"/>
        <w:ind w:left="0"/>
        <w:jc w:val="both"/>
        <w:rPr>
          <w:rFonts w:cs="Times New Roman"/>
          <w:bCs w:val="0"/>
          <w:sz w:val="24"/>
          <w:szCs w:val="24"/>
        </w:rPr>
      </w:pPr>
      <w:r w:rsidRPr="00C2417B">
        <w:rPr>
          <w:rFonts w:cs="Times New Roman"/>
          <w:bCs w:val="0"/>
          <w:sz w:val="24"/>
          <w:szCs w:val="24"/>
        </w:rPr>
        <w:t>познакомить с техникой выполнения общеукрепляющих упражнений</w:t>
      </w:r>
      <w:r w:rsidRPr="00C2417B">
        <w:rPr>
          <w:rFonts w:cs="Times New Roman"/>
          <w:sz w:val="24"/>
          <w:szCs w:val="24"/>
        </w:rPr>
        <w:t>;</w:t>
      </w:r>
    </w:p>
    <w:p w:rsidR="00BC5F70" w:rsidRPr="00C2417B" w:rsidRDefault="00BC5F70" w:rsidP="0085612F">
      <w:pPr>
        <w:widowControl w:val="0"/>
        <w:numPr>
          <w:ilvl w:val="0"/>
          <w:numId w:val="157"/>
        </w:numPr>
        <w:shd w:val="clear" w:color="auto" w:fill="FFFFFF"/>
        <w:autoSpaceDE w:val="0"/>
        <w:autoSpaceDN w:val="0"/>
        <w:adjustRightInd w:val="0"/>
        <w:spacing w:after="0" w:line="240" w:lineRule="auto"/>
        <w:ind w:left="0"/>
        <w:jc w:val="both"/>
        <w:rPr>
          <w:rFonts w:cs="Times New Roman"/>
          <w:b/>
          <w:bCs w:val="0"/>
          <w:sz w:val="24"/>
          <w:szCs w:val="24"/>
        </w:rPr>
      </w:pPr>
      <w:r w:rsidRPr="00C2417B">
        <w:rPr>
          <w:rFonts w:cs="Times New Roman"/>
          <w:sz w:val="24"/>
          <w:szCs w:val="24"/>
        </w:rPr>
        <w:t>развивать двигательные качества: силу, грацию и пластику, координационные способности;</w:t>
      </w:r>
    </w:p>
    <w:p w:rsidR="00BC5F70" w:rsidRPr="00C2417B" w:rsidRDefault="00BC5F70" w:rsidP="0085612F">
      <w:pPr>
        <w:numPr>
          <w:ilvl w:val="0"/>
          <w:numId w:val="157"/>
        </w:numPr>
        <w:autoSpaceDN w:val="0"/>
        <w:spacing w:after="0" w:line="240" w:lineRule="auto"/>
        <w:ind w:left="0"/>
        <w:jc w:val="both"/>
        <w:rPr>
          <w:rFonts w:cs="Times New Roman"/>
          <w:sz w:val="24"/>
          <w:szCs w:val="24"/>
        </w:rPr>
      </w:pPr>
      <w:r w:rsidRPr="00C2417B">
        <w:rPr>
          <w:rFonts w:cs="Times New Roman"/>
          <w:sz w:val="24"/>
          <w:szCs w:val="24"/>
        </w:rPr>
        <w:t>развивать музыкальность, чувство ритма;</w:t>
      </w:r>
    </w:p>
    <w:p w:rsidR="00BC5F70" w:rsidRPr="00C2417B" w:rsidRDefault="00BC5F70" w:rsidP="0085612F">
      <w:pPr>
        <w:numPr>
          <w:ilvl w:val="0"/>
          <w:numId w:val="157"/>
        </w:numPr>
        <w:autoSpaceDN w:val="0"/>
        <w:spacing w:after="0" w:line="240" w:lineRule="auto"/>
        <w:ind w:left="0"/>
        <w:jc w:val="both"/>
        <w:rPr>
          <w:rFonts w:cs="Times New Roman"/>
          <w:sz w:val="24"/>
          <w:szCs w:val="24"/>
        </w:rPr>
      </w:pPr>
      <w:r w:rsidRPr="00C2417B">
        <w:rPr>
          <w:rFonts w:cs="Times New Roman"/>
          <w:sz w:val="24"/>
          <w:szCs w:val="24"/>
        </w:rPr>
        <w:t>формировать потребность в культуре движений;</w:t>
      </w:r>
    </w:p>
    <w:p w:rsidR="00BC5F70" w:rsidRPr="00C2417B" w:rsidRDefault="00BC5F70" w:rsidP="0085612F">
      <w:pPr>
        <w:numPr>
          <w:ilvl w:val="0"/>
          <w:numId w:val="157"/>
        </w:numPr>
        <w:autoSpaceDN w:val="0"/>
        <w:spacing w:after="0" w:line="240" w:lineRule="auto"/>
        <w:ind w:left="0"/>
        <w:jc w:val="both"/>
        <w:rPr>
          <w:rFonts w:cs="Times New Roman"/>
          <w:sz w:val="24"/>
          <w:szCs w:val="24"/>
        </w:rPr>
      </w:pPr>
      <w:r w:rsidRPr="00C2417B">
        <w:rPr>
          <w:rFonts w:cs="Times New Roman"/>
          <w:sz w:val="24"/>
          <w:szCs w:val="24"/>
        </w:rPr>
        <w:t>воспитывать волевые качества: выносливость,  целеустремлённость, настойчивость, активную жизненную позицию;</w:t>
      </w:r>
    </w:p>
    <w:p w:rsidR="00BC5F70" w:rsidRPr="00C2417B" w:rsidRDefault="00BC5F70" w:rsidP="0085612F">
      <w:pPr>
        <w:numPr>
          <w:ilvl w:val="0"/>
          <w:numId w:val="157"/>
        </w:numPr>
        <w:tabs>
          <w:tab w:val="left" w:pos="720"/>
        </w:tabs>
        <w:autoSpaceDN w:val="0"/>
        <w:spacing w:after="0" w:line="240" w:lineRule="auto"/>
        <w:ind w:left="0"/>
        <w:jc w:val="both"/>
        <w:rPr>
          <w:rFonts w:cs="Times New Roman"/>
          <w:sz w:val="24"/>
          <w:szCs w:val="24"/>
        </w:rPr>
      </w:pPr>
      <w:r w:rsidRPr="00C2417B">
        <w:rPr>
          <w:rFonts w:cs="Times New Roman"/>
          <w:sz w:val="24"/>
          <w:szCs w:val="24"/>
        </w:rPr>
        <w:t>воспитание познавательной активности и интереса к занятиям, культуры общения и взаимодействия в группе.</w:t>
      </w:r>
    </w:p>
    <w:p w:rsidR="00BC5F70" w:rsidRPr="00C2417B" w:rsidRDefault="00BC5F70" w:rsidP="008E645E">
      <w:pPr>
        <w:tabs>
          <w:tab w:val="left" w:pos="720"/>
        </w:tabs>
        <w:spacing w:after="0" w:line="240" w:lineRule="auto"/>
        <w:jc w:val="both"/>
        <w:rPr>
          <w:rFonts w:cs="Times New Roman"/>
          <w:sz w:val="24"/>
          <w:szCs w:val="24"/>
        </w:rPr>
      </w:pPr>
      <w:r w:rsidRPr="00C2417B">
        <w:rPr>
          <w:rFonts w:cs="Times New Roman"/>
          <w:sz w:val="24"/>
          <w:szCs w:val="24"/>
        </w:rPr>
        <w:tab/>
      </w:r>
      <w:r w:rsidRPr="00C2417B">
        <w:rPr>
          <w:rFonts w:cs="Times New Roman"/>
          <w:i/>
          <w:spacing w:val="-6"/>
          <w:sz w:val="24"/>
          <w:szCs w:val="24"/>
        </w:rPr>
        <w:t>Программа включает в себя следующие разделы</w:t>
      </w:r>
      <w:r w:rsidRPr="00C2417B">
        <w:rPr>
          <w:rFonts w:cs="Times New Roman"/>
          <w:spacing w:val="-6"/>
          <w:sz w:val="24"/>
          <w:szCs w:val="24"/>
        </w:rPr>
        <w:t>:</w:t>
      </w:r>
    </w:p>
    <w:p w:rsidR="00BC5F70" w:rsidRPr="00C2417B" w:rsidRDefault="00BC5F70" w:rsidP="0085612F">
      <w:pPr>
        <w:widowControl w:val="0"/>
        <w:numPr>
          <w:ilvl w:val="0"/>
          <w:numId w:val="152"/>
        </w:numPr>
        <w:shd w:val="clear" w:color="auto" w:fill="FFFFFF"/>
        <w:tabs>
          <w:tab w:val="num" w:pos="0"/>
        </w:tabs>
        <w:autoSpaceDE w:val="0"/>
        <w:autoSpaceDN w:val="0"/>
        <w:adjustRightInd w:val="0"/>
        <w:spacing w:after="0" w:line="240" w:lineRule="auto"/>
        <w:ind w:left="0" w:firstLine="426"/>
        <w:jc w:val="both"/>
        <w:rPr>
          <w:rFonts w:cs="Times New Roman"/>
          <w:sz w:val="24"/>
          <w:szCs w:val="24"/>
        </w:rPr>
      </w:pPr>
      <w:r w:rsidRPr="00C2417B">
        <w:rPr>
          <w:rFonts w:cs="Times New Roman"/>
          <w:i/>
          <w:iCs/>
          <w:spacing w:val="-2"/>
          <w:sz w:val="24"/>
          <w:szCs w:val="24"/>
        </w:rPr>
        <w:t>Раздел «</w:t>
      </w:r>
      <w:r w:rsidRPr="00C2417B">
        <w:rPr>
          <w:rFonts w:cs="Times New Roman"/>
          <w:bCs w:val="0"/>
          <w:i/>
          <w:spacing w:val="-2"/>
          <w:sz w:val="24"/>
          <w:szCs w:val="24"/>
        </w:rPr>
        <w:t>Введение»</w:t>
      </w:r>
      <w:r w:rsidRPr="00C2417B">
        <w:rPr>
          <w:rFonts w:cs="Times New Roman"/>
          <w:bCs w:val="0"/>
          <w:spacing w:val="-2"/>
          <w:sz w:val="24"/>
          <w:szCs w:val="24"/>
        </w:rPr>
        <w:t xml:space="preserve"> предусматривает</w:t>
      </w:r>
      <w:r>
        <w:rPr>
          <w:rFonts w:cs="Times New Roman"/>
          <w:bCs w:val="0"/>
          <w:spacing w:val="-2"/>
          <w:sz w:val="24"/>
          <w:szCs w:val="24"/>
        </w:rPr>
        <w:t xml:space="preserve"> </w:t>
      </w:r>
      <w:r w:rsidRPr="00C2417B">
        <w:rPr>
          <w:rFonts w:cs="Times New Roman"/>
          <w:bCs w:val="0"/>
          <w:spacing w:val="-2"/>
          <w:sz w:val="24"/>
          <w:szCs w:val="24"/>
        </w:rPr>
        <w:t>п</w:t>
      </w:r>
      <w:r w:rsidRPr="00C2417B">
        <w:rPr>
          <w:rFonts w:cs="Times New Roman"/>
          <w:spacing w:val="-3"/>
          <w:sz w:val="24"/>
          <w:szCs w:val="24"/>
        </w:rPr>
        <w:t>одготовку обучающихся к восприятию музыкальных произведений, используемых при</w:t>
      </w:r>
      <w:r>
        <w:rPr>
          <w:rFonts w:cs="Times New Roman"/>
          <w:spacing w:val="-3"/>
          <w:sz w:val="24"/>
          <w:szCs w:val="24"/>
        </w:rPr>
        <w:t xml:space="preserve"> </w:t>
      </w:r>
      <w:r w:rsidRPr="00C2417B">
        <w:rPr>
          <w:rFonts w:cs="Times New Roman"/>
          <w:spacing w:val="-3"/>
          <w:sz w:val="24"/>
          <w:szCs w:val="24"/>
        </w:rPr>
        <w:t>постановке танцев; проведение инструктажа о техники безопасности учащихся.</w:t>
      </w:r>
    </w:p>
    <w:p w:rsidR="00BC5F70" w:rsidRPr="00C2417B" w:rsidRDefault="00BC5F70" w:rsidP="0085612F">
      <w:pPr>
        <w:widowControl w:val="0"/>
        <w:numPr>
          <w:ilvl w:val="0"/>
          <w:numId w:val="152"/>
        </w:numPr>
        <w:shd w:val="clear" w:color="auto" w:fill="FFFFFF"/>
        <w:tabs>
          <w:tab w:val="num" w:pos="0"/>
        </w:tabs>
        <w:autoSpaceDE w:val="0"/>
        <w:autoSpaceDN w:val="0"/>
        <w:adjustRightInd w:val="0"/>
        <w:spacing w:after="0" w:line="240" w:lineRule="auto"/>
        <w:ind w:left="0" w:firstLine="426"/>
        <w:jc w:val="both"/>
        <w:rPr>
          <w:rFonts w:cs="Times New Roman"/>
          <w:sz w:val="24"/>
          <w:szCs w:val="24"/>
        </w:rPr>
      </w:pPr>
      <w:r w:rsidRPr="00C2417B">
        <w:rPr>
          <w:rFonts w:cs="Times New Roman"/>
          <w:i/>
          <w:iCs/>
          <w:spacing w:val="-1"/>
          <w:sz w:val="24"/>
          <w:szCs w:val="24"/>
        </w:rPr>
        <w:t>Раздел «</w:t>
      </w:r>
      <w:r w:rsidRPr="00C2417B">
        <w:rPr>
          <w:rFonts w:cs="Times New Roman"/>
          <w:bCs w:val="0"/>
          <w:i/>
          <w:spacing w:val="-1"/>
          <w:sz w:val="24"/>
          <w:szCs w:val="24"/>
        </w:rPr>
        <w:t>Богатство русской хореографии»</w:t>
      </w:r>
      <w:r w:rsidRPr="00C2417B">
        <w:rPr>
          <w:rFonts w:cs="Times New Roman"/>
          <w:bCs w:val="0"/>
          <w:spacing w:val="-1"/>
          <w:sz w:val="24"/>
          <w:szCs w:val="24"/>
        </w:rPr>
        <w:t xml:space="preserve"> предусматривает </w:t>
      </w:r>
      <w:r w:rsidRPr="00C2417B">
        <w:rPr>
          <w:rFonts w:cs="Times New Roman"/>
          <w:spacing w:val="-2"/>
          <w:sz w:val="24"/>
          <w:szCs w:val="24"/>
        </w:rPr>
        <w:t xml:space="preserve">знакомство учащихся с зарождением различных танцев и музыки на Руси, с </w:t>
      </w:r>
      <w:r w:rsidRPr="00C2417B">
        <w:rPr>
          <w:rFonts w:cs="Times New Roman"/>
          <w:spacing w:val="-3"/>
          <w:sz w:val="24"/>
          <w:szCs w:val="24"/>
        </w:rPr>
        <w:t xml:space="preserve"> историей и «географией» танца.</w:t>
      </w:r>
    </w:p>
    <w:p w:rsidR="00BC5F70" w:rsidRPr="00C2417B" w:rsidRDefault="00BC5F70" w:rsidP="0085612F">
      <w:pPr>
        <w:widowControl w:val="0"/>
        <w:numPr>
          <w:ilvl w:val="0"/>
          <w:numId w:val="152"/>
        </w:numPr>
        <w:shd w:val="clear" w:color="auto" w:fill="FFFFFF"/>
        <w:autoSpaceDE w:val="0"/>
        <w:autoSpaceDN w:val="0"/>
        <w:adjustRightInd w:val="0"/>
        <w:spacing w:after="0" w:line="240" w:lineRule="auto"/>
        <w:ind w:left="0" w:firstLine="426"/>
        <w:jc w:val="both"/>
        <w:rPr>
          <w:rFonts w:cs="Times New Roman"/>
          <w:sz w:val="24"/>
          <w:szCs w:val="24"/>
        </w:rPr>
      </w:pPr>
      <w:r w:rsidRPr="00C2417B">
        <w:rPr>
          <w:rFonts w:cs="Times New Roman"/>
          <w:i/>
          <w:iCs/>
          <w:spacing w:val="-7"/>
          <w:sz w:val="24"/>
          <w:szCs w:val="24"/>
        </w:rPr>
        <w:t>Раздел «</w:t>
      </w:r>
      <w:r w:rsidRPr="00C2417B">
        <w:rPr>
          <w:rFonts w:cs="Times New Roman"/>
          <w:bCs w:val="0"/>
          <w:i/>
          <w:spacing w:val="-7"/>
          <w:sz w:val="24"/>
          <w:szCs w:val="24"/>
        </w:rPr>
        <w:t>Музыка - основа хореографии. Азбука музыкального движения»</w:t>
      </w:r>
      <w:r w:rsidRPr="00C2417B">
        <w:rPr>
          <w:rFonts w:cs="Times New Roman"/>
          <w:spacing w:val="-3"/>
          <w:sz w:val="24"/>
          <w:szCs w:val="24"/>
        </w:rPr>
        <w:t>направлен на изучению основ музыкальной грамоты.</w:t>
      </w:r>
    </w:p>
    <w:p w:rsidR="00BC5F70" w:rsidRPr="00C2417B" w:rsidRDefault="00BC5F70" w:rsidP="0085612F">
      <w:pPr>
        <w:widowControl w:val="0"/>
        <w:numPr>
          <w:ilvl w:val="0"/>
          <w:numId w:val="152"/>
        </w:numPr>
        <w:shd w:val="clear" w:color="auto" w:fill="FFFFFF"/>
        <w:tabs>
          <w:tab w:val="num" w:pos="0"/>
        </w:tabs>
        <w:autoSpaceDE w:val="0"/>
        <w:autoSpaceDN w:val="0"/>
        <w:adjustRightInd w:val="0"/>
        <w:spacing w:after="0" w:line="240" w:lineRule="auto"/>
        <w:ind w:left="0" w:firstLine="426"/>
        <w:jc w:val="both"/>
        <w:rPr>
          <w:rFonts w:cs="Times New Roman"/>
          <w:sz w:val="24"/>
          <w:szCs w:val="24"/>
        </w:rPr>
      </w:pPr>
      <w:r w:rsidRPr="00C2417B">
        <w:rPr>
          <w:rFonts w:cs="Times New Roman"/>
          <w:i/>
          <w:iCs/>
          <w:spacing w:val="-2"/>
          <w:sz w:val="24"/>
          <w:szCs w:val="24"/>
        </w:rPr>
        <w:t>Раздел «</w:t>
      </w:r>
      <w:r w:rsidRPr="00C2417B">
        <w:rPr>
          <w:rFonts w:cs="Times New Roman"/>
          <w:bCs w:val="0"/>
          <w:i/>
          <w:spacing w:val="-2"/>
          <w:sz w:val="24"/>
          <w:szCs w:val="24"/>
        </w:rPr>
        <w:t xml:space="preserve">Тренировочные упражнения» </w:t>
      </w:r>
      <w:r w:rsidRPr="00C2417B">
        <w:rPr>
          <w:rFonts w:cs="Times New Roman"/>
          <w:spacing w:val="-2"/>
          <w:sz w:val="24"/>
          <w:szCs w:val="24"/>
        </w:rPr>
        <w:t xml:space="preserve">включает элементы классического танца и упражнения по </w:t>
      </w:r>
      <w:r w:rsidRPr="00C2417B">
        <w:rPr>
          <w:rFonts w:cs="Times New Roman"/>
          <w:spacing w:val="-3"/>
          <w:sz w:val="24"/>
          <w:szCs w:val="24"/>
        </w:rPr>
        <w:t>развитию современной пластики, з</w:t>
      </w:r>
      <w:r w:rsidRPr="00C2417B">
        <w:rPr>
          <w:rFonts w:cs="Times New Roman"/>
          <w:spacing w:val="-2"/>
          <w:sz w:val="24"/>
          <w:szCs w:val="24"/>
        </w:rPr>
        <w:t xml:space="preserve">адача которых - правильная хореографическая постановка корпуса, ног, рук, головы, </w:t>
      </w:r>
      <w:r w:rsidRPr="00C2417B">
        <w:rPr>
          <w:rFonts w:cs="Times New Roman"/>
          <w:spacing w:val="-4"/>
          <w:sz w:val="24"/>
          <w:szCs w:val="24"/>
        </w:rPr>
        <w:t xml:space="preserve">выработка эластичности и силы мышц, подвижности суставов, развитие пластичности и </w:t>
      </w:r>
      <w:r w:rsidRPr="00C2417B">
        <w:rPr>
          <w:rFonts w:cs="Times New Roman"/>
          <w:spacing w:val="-3"/>
          <w:sz w:val="24"/>
          <w:szCs w:val="24"/>
        </w:rPr>
        <w:t xml:space="preserve">координации движений. Решается задача общего укрепления организма и физического </w:t>
      </w:r>
      <w:r w:rsidRPr="00C2417B">
        <w:rPr>
          <w:rFonts w:cs="Times New Roman"/>
          <w:spacing w:val="-2"/>
          <w:sz w:val="24"/>
          <w:szCs w:val="24"/>
        </w:rPr>
        <w:t xml:space="preserve">развития. </w:t>
      </w:r>
    </w:p>
    <w:p w:rsidR="00BC5F70" w:rsidRPr="00C2417B" w:rsidRDefault="00BC5F70" w:rsidP="0085612F">
      <w:pPr>
        <w:widowControl w:val="0"/>
        <w:numPr>
          <w:ilvl w:val="0"/>
          <w:numId w:val="153"/>
        </w:numPr>
        <w:shd w:val="clear" w:color="auto" w:fill="FFFFFF"/>
        <w:autoSpaceDE w:val="0"/>
        <w:autoSpaceDN w:val="0"/>
        <w:adjustRightInd w:val="0"/>
        <w:spacing w:after="0" w:line="240" w:lineRule="auto"/>
        <w:ind w:left="0" w:firstLine="426"/>
        <w:jc w:val="both"/>
        <w:rPr>
          <w:rFonts w:cs="Times New Roman"/>
          <w:sz w:val="24"/>
          <w:szCs w:val="24"/>
        </w:rPr>
      </w:pPr>
      <w:r w:rsidRPr="00C2417B">
        <w:rPr>
          <w:rFonts w:cs="Times New Roman"/>
          <w:i/>
          <w:iCs/>
          <w:sz w:val="24"/>
          <w:szCs w:val="24"/>
        </w:rPr>
        <w:t>Раздел «</w:t>
      </w:r>
      <w:r w:rsidRPr="00C2417B">
        <w:rPr>
          <w:rFonts w:cs="Times New Roman"/>
          <w:bCs w:val="0"/>
          <w:i/>
          <w:sz w:val="24"/>
          <w:szCs w:val="24"/>
        </w:rPr>
        <w:t>Танцевальные элементы и постановка танцевальных этюдов»</w:t>
      </w:r>
      <w:r>
        <w:rPr>
          <w:rFonts w:cs="Times New Roman"/>
          <w:bCs w:val="0"/>
          <w:i/>
          <w:sz w:val="24"/>
          <w:szCs w:val="24"/>
        </w:rPr>
        <w:t xml:space="preserve"> </w:t>
      </w:r>
      <w:r w:rsidRPr="00C2417B">
        <w:rPr>
          <w:rFonts w:cs="Times New Roman"/>
          <w:spacing w:val="-6"/>
          <w:sz w:val="24"/>
          <w:szCs w:val="24"/>
        </w:rPr>
        <w:t xml:space="preserve">предусматривает </w:t>
      </w:r>
      <w:r w:rsidRPr="00C2417B">
        <w:rPr>
          <w:rFonts w:cs="Times New Roman"/>
          <w:sz w:val="24"/>
          <w:szCs w:val="24"/>
        </w:rPr>
        <w:t xml:space="preserve">разучивание основных движений, схем танцев; постановку и работу над </w:t>
      </w:r>
      <w:r w:rsidRPr="00C2417B">
        <w:rPr>
          <w:rFonts w:cs="Times New Roman"/>
          <w:spacing w:val="-8"/>
          <w:sz w:val="24"/>
          <w:szCs w:val="24"/>
        </w:rPr>
        <w:t xml:space="preserve">танцами; </w:t>
      </w:r>
      <w:r w:rsidRPr="00C2417B">
        <w:rPr>
          <w:rFonts w:cs="Times New Roman"/>
          <w:spacing w:val="-2"/>
          <w:sz w:val="24"/>
          <w:szCs w:val="24"/>
        </w:rPr>
        <w:t>формирование способностей самостоятельно видоизменять связки движений в</w:t>
      </w:r>
      <w:r>
        <w:rPr>
          <w:rFonts w:cs="Times New Roman"/>
          <w:spacing w:val="-2"/>
          <w:sz w:val="24"/>
          <w:szCs w:val="24"/>
        </w:rPr>
        <w:t xml:space="preserve"> </w:t>
      </w:r>
      <w:r w:rsidRPr="00C2417B">
        <w:rPr>
          <w:rFonts w:cs="Times New Roman"/>
          <w:spacing w:val="-3"/>
          <w:sz w:val="24"/>
          <w:szCs w:val="24"/>
        </w:rPr>
        <w:t>различных танцевальных композициях, группировать фигуры и составлять свой вариант композиции.</w:t>
      </w:r>
    </w:p>
    <w:p w:rsidR="00BC5F70" w:rsidRPr="00C2417B" w:rsidRDefault="00BC5F70" w:rsidP="0085612F">
      <w:pPr>
        <w:widowControl w:val="0"/>
        <w:numPr>
          <w:ilvl w:val="0"/>
          <w:numId w:val="153"/>
        </w:numPr>
        <w:shd w:val="clear" w:color="auto" w:fill="FFFFFF"/>
        <w:tabs>
          <w:tab w:val="num" w:pos="0"/>
        </w:tabs>
        <w:autoSpaceDE w:val="0"/>
        <w:autoSpaceDN w:val="0"/>
        <w:adjustRightInd w:val="0"/>
        <w:spacing w:after="0" w:line="240" w:lineRule="auto"/>
        <w:ind w:left="0" w:firstLine="426"/>
        <w:jc w:val="both"/>
        <w:rPr>
          <w:rFonts w:cs="Times New Roman"/>
          <w:i/>
          <w:sz w:val="24"/>
          <w:szCs w:val="24"/>
        </w:rPr>
      </w:pPr>
      <w:r w:rsidRPr="00C2417B">
        <w:rPr>
          <w:rFonts w:cs="Times New Roman"/>
          <w:i/>
          <w:spacing w:val="-6"/>
          <w:sz w:val="24"/>
          <w:szCs w:val="24"/>
        </w:rPr>
        <w:t xml:space="preserve">Раздел «Итоговые занятия» </w:t>
      </w:r>
      <w:r w:rsidRPr="00C2417B">
        <w:rPr>
          <w:rFonts w:cs="Times New Roman"/>
          <w:spacing w:val="-6"/>
          <w:sz w:val="24"/>
          <w:szCs w:val="24"/>
        </w:rPr>
        <w:t xml:space="preserve">включает в себя контрольные занятия, которые проводятся </w:t>
      </w:r>
      <w:r w:rsidRPr="00C2417B">
        <w:rPr>
          <w:rFonts w:cs="Times New Roman"/>
          <w:bCs w:val="0"/>
          <w:sz w:val="24"/>
          <w:szCs w:val="24"/>
        </w:rPr>
        <w:t>в конце учебного года для определения уровня освоения образовательной программы. Контроль осуществляется в форме опроса и практического задания.</w:t>
      </w:r>
    </w:p>
    <w:p w:rsidR="00BC5F70" w:rsidRPr="00C2417B" w:rsidRDefault="00BC5F70" w:rsidP="008E645E">
      <w:pPr>
        <w:shd w:val="clear" w:color="auto" w:fill="FFFFFF"/>
        <w:spacing w:after="0" w:line="240" w:lineRule="auto"/>
        <w:ind w:firstLine="708"/>
        <w:jc w:val="both"/>
        <w:rPr>
          <w:rFonts w:cs="Times New Roman"/>
          <w:sz w:val="24"/>
          <w:szCs w:val="24"/>
        </w:rPr>
      </w:pPr>
      <w:r w:rsidRPr="00C2417B">
        <w:rPr>
          <w:rFonts w:cs="Times New Roman"/>
          <w:spacing w:val="3"/>
          <w:sz w:val="24"/>
          <w:szCs w:val="24"/>
        </w:rPr>
        <w:t>Содержание разделов программы</w:t>
      </w:r>
      <w:r w:rsidRPr="00C2417B">
        <w:rPr>
          <w:rFonts w:cs="Times New Roman"/>
          <w:sz w:val="24"/>
          <w:szCs w:val="24"/>
        </w:rPr>
        <w:t xml:space="preserve"> позволяет постепенно увеличивать физическую активность детей </w:t>
      </w:r>
      <w:r w:rsidRPr="00C2417B">
        <w:rPr>
          <w:rFonts w:cs="Times New Roman"/>
          <w:spacing w:val="2"/>
          <w:sz w:val="24"/>
          <w:szCs w:val="24"/>
        </w:rPr>
        <w:t>без ущерба для их физиологии.</w:t>
      </w:r>
      <w:r w:rsidRPr="00C2417B">
        <w:rPr>
          <w:rFonts w:cs="Times New Roman"/>
          <w:sz w:val="24"/>
          <w:szCs w:val="24"/>
        </w:rPr>
        <w:t xml:space="preserve"> Программный материал изменяется за счет усложнения содержания учебных разделов.  Если   первый год происходит начальное обучение новому движению, формирование общего представления о движении в ритмике, о базовых шагах, об основах техники, то на второй год обучения происходит углубленное разучивание движений. На втором год обучения процесс направлен на овладение техникой, повышения уровня физической подготовки, на обучение более сложным базовым шагам и связкам, танцевальным этюдам.  На третий и четвертый года обучения происходит закрепление и совершенствование движений. Процесс направлен на стабилизацию и отработку техники, доведение исполнения до автоматизма с высокой интенсивностью.</w:t>
      </w:r>
      <w:r w:rsidRPr="00C2417B">
        <w:rPr>
          <w:rFonts w:cs="Times New Roman"/>
          <w:spacing w:val="3"/>
          <w:sz w:val="24"/>
          <w:szCs w:val="24"/>
        </w:rPr>
        <w:t xml:space="preserve"> При сложностях освоения  некоторыми учащимся образовательной программы, но желании у них продолжать обучение, педагог осуществляет дифференцированный подход, регулирует учебную нагрузку. </w:t>
      </w:r>
    </w:p>
    <w:p w:rsidR="00BC5F70" w:rsidRPr="00C2417B" w:rsidRDefault="00BC5F70" w:rsidP="008E645E">
      <w:pPr>
        <w:shd w:val="clear" w:color="auto" w:fill="FFFFFF"/>
        <w:spacing w:after="0" w:line="240" w:lineRule="auto"/>
        <w:ind w:firstLine="708"/>
        <w:jc w:val="both"/>
        <w:rPr>
          <w:rFonts w:cs="Times New Roman"/>
          <w:sz w:val="24"/>
          <w:szCs w:val="24"/>
        </w:rPr>
      </w:pPr>
      <w:r w:rsidRPr="00C2417B">
        <w:rPr>
          <w:rFonts w:cs="Times New Roman"/>
          <w:sz w:val="24"/>
          <w:szCs w:val="24"/>
        </w:rPr>
        <w:t xml:space="preserve">Основной формой обучения являются групповые занятия. </w:t>
      </w:r>
      <w:r w:rsidRPr="00C2417B">
        <w:rPr>
          <w:rFonts w:cs="Times New Roman"/>
          <w:spacing w:val="1"/>
          <w:sz w:val="24"/>
          <w:szCs w:val="24"/>
        </w:rPr>
        <w:t>Специфика вида деятельности</w:t>
      </w:r>
      <w:r>
        <w:rPr>
          <w:rFonts w:cs="Times New Roman"/>
          <w:spacing w:val="1"/>
          <w:sz w:val="24"/>
          <w:szCs w:val="24"/>
        </w:rPr>
        <w:t xml:space="preserve"> </w:t>
      </w:r>
      <w:r w:rsidRPr="00C2417B">
        <w:rPr>
          <w:rFonts w:cs="Times New Roman"/>
          <w:spacing w:val="4"/>
          <w:sz w:val="24"/>
          <w:szCs w:val="24"/>
        </w:rPr>
        <w:t xml:space="preserve">предполагает коллективные формы работы под музыкальное </w:t>
      </w:r>
      <w:r w:rsidRPr="00C2417B">
        <w:rPr>
          <w:rFonts w:cs="Times New Roman"/>
          <w:spacing w:val="1"/>
          <w:sz w:val="24"/>
          <w:szCs w:val="24"/>
        </w:rPr>
        <w:t>сопровождение.</w:t>
      </w:r>
      <w:r w:rsidRPr="00C2417B">
        <w:rPr>
          <w:rFonts w:cs="Times New Roman"/>
          <w:spacing w:val="3"/>
          <w:sz w:val="24"/>
          <w:szCs w:val="24"/>
        </w:rPr>
        <w:t xml:space="preserve"> Основная цель занятий ритмической гимнастикой состоит не только в том, чтобы развить определенные физические навыки у детей, но и сделать занятия интересными, привлекательными и доступными. </w:t>
      </w:r>
    </w:p>
    <w:p w:rsidR="00BC5F70" w:rsidRPr="00C2417B" w:rsidRDefault="00BC5F70" w:rsidP="008E645E">
      <w:pPr>
        <w:shd w:val="clear" w:color="auto" w:fill="FFFFFF"/>
        <w:spacing w:after="0" w:line="240" w:lineRule="auto"/>
        <w:jc w:val="both"/>
        <w:rPr>
          <w:rFonts w:cs="Times New Roman"/>
          <w:b/>
          <w:sz w:val="24"/>
          <w:szCs w:val="24"/>
        </w:rPr>
      </w:pPr>
      <w:r w:rsidRPr="00C2417B">
        <w:rPr>
          <w:rFonts w:cs="Times New Roman"/>
          <w:b/>
          <w:spacing w:val="3"/>
          <w:sz w:val="24"/>
          <w:szCs w:val="24"/>
        </w:rPr>
        <w:t>С</w:t>
      </w:r>
      <w:r w:rsidRPr="00C2417B">
        <w:rPr>
          <w:rFonts w:cs="Times New Roman"/>
          <w:b/>
          <w:sz w:val="24"/>
          <w:szCs w:val="24"/>
        </w:rPr>
        <w:t xml:space="preserve">одержание тем первого года обучения </w:t>
      </w:r>
    </w:p>
    <w:p w:rsidR="00BC5F70" w:rsidRPr="00C2417B" w:rsidRDefault="00BC5F70" w:rsidP="0085612F">
      <w:pPr>
        <w:numPr>
          <w:ilvl w:val="0"/>
          <w:numId w:val="154"/>
        </w:numPr>
        <w:spacing w:after="0" w:line="240" w:lineRule="auto"/>
        <w:jc w:val="both"/>
        <w:rPr>
          <w:rFonts w:cs="Times New Roman"/>
          <w:sz w:val="24"/>
          <w:szCs w:val="24"/>
        </w:rPr>
      </w:pPr>
      <w:r w:rsidRPr="00C2417B">
        <w:rPr>
          <w:rFonts w:cs="Times New Roman"/>
          <w:sz w:val="24"/>
          <w:szCs w:val="24"/>
        </w:rPr>
        <w:t xml:space="preserve">Введение </w:t>
      </w:r>
    </w:p>
    <w:p w:rsidR="00BC5F70" w:rsidRPr="00C2417B" w:rsidRDefault="00BC5F70" w:rsidP="0077646E">
      <w:pPr>
        <w:spacing w:after="0" w:line="240" w:lineRule="auto"/>
        <w:ind w:firstLine="360"/>
        <w:jc w:val="both"/>
        <w:rPr>
          <w:rFonts w:eastAsia="SimSun" w:cs="Times New Roman"/>
          <w:sz w:val="24"/>
          <w:szCs w:val="24"/>
          <w:lang w:eastAsia="zh-CN"/>
        </w:rPr>
      </w:pPr>
      <w:r w:rsidRPr="00C2417B">
        <w:rPr>
          <w:rFonts w:eastAsia="SimSun" w:cs="Times New Roman"/>
          <w:sz w:val="24"/>
          <w:szCs w:val="24"/>
          <w:lang w:eastAsia="zh-CN"/>
        </w:rPr>
        <w:t xml:space="preserve">Знакомство с задачами курса обучения. Инструктаж о правилах  внутреннего распорядка учебного кабинета. Беседы про общие понятия о гигиене и технике безопасности на занятиях. Требования к внешнему виду обучающихся, наличие спортивной формы и кроссовок. </w:t>
      </w:r>
    </w:p>
    <w:p w:rsidR="00BC5F70" w:rsidRPr="00C2417B" w:rsidRDefault="00BC5F70" w:rsidP="0085612F">
      <w:pPr>
        <w:numPr>
          <w:ilvl w:val="0"/>
          <w:numId w:val="154"/>
        </w:numPr>
        <w:spacing w:after="0" w:line="240" w:lineRule="auto"/>
        <w:jc w:val="both"/>
        <w:rPr>
          <w:rFonts w:cs="Times New Roman"/>
          <w:sz w:val="24"/>
          <w:szCs w:val="24"/>
        </w:rPr>
      </w:pPr>
      <w:r w:rsidRPr="00C2417B">
        <w:rPr>
          <w:rFonts w:eastAsia="SimSun" w:cs="Times New Roman"/>
          <w:bCs w:val="0"/>
          <w:iCs/>
          <w:sz w:val="24"/>
          <w:szCs w:val="24"/>
          <w:lang w:eastAsia="zh-CN"/>
        </w:rPr>
        <w:t xml:space="preserve">Богатство русской хореографии </w:t>
      </w:r>
    </w:p>
    <w:p w:rsidR="00BC5F70" w:rsidRPr="00C2417B" w:rsidRDefault="00BC5F70" w:rsidP="008E645E">
      <w:pPr>
        <w:shd w:val="clear" w:color="auto" w:fill="FFFFFF"/>
        <w:spacing w:after="0" w:line="240" w:lineRule="auto"/>
        <w:ind w:firstLine="360"/>
        <w:jc w:val="both"/>
        <w:rPr>
          <w:rFonts w:cs="Times New Roman"/>
          <w:sz w:val="24"/>
          <w:szCs w:val="24"/>
        </w:rPr>
      </w:pPr>
      <w:r w:rsidRPr="00C2417B">
        <w:rPr>
          <w:rFonts w:eastAsia="SimSun" w:cs="Times New Roman"/>
          <w:bCs w:val="0"/>
          <w:iCs/>
          <w:sz w:val="24"/>
          <w:szCs w:val="24"/>
          <w:lang w:eastAsia="zh-CN"/>
        </w:rPr>
        <w:t xml:space="preserve">Знакомство с </w:t>
      </w:r>
      <w:r w:rsidRPr="00C2417B">
        <w:rPr>
          <w:rFonts w:cs="Times New Roman"/>
          <w:spacing w:val="-2"/>
          <w:sz w:val="24"/>
          <w:szCs w:val="24"/>
        </w:rPr>
        <w:t>зарождением различных танцев и музыки на Руси</w:t>
      </w:r>
      <w:r w:rsidRPr="00C2417B">
        <w:rPr>
          <w:rFonts w:eastAsia="SimSun" w:cs="Times New Roman"/>
          <w:bCs w:val="0"/>
          <w:iCs/>
          <w:sz w:val="24"/>
          <w:szCs w:val="24"/>
          <w:lang w:eastAsia="zh-CN"/>
        </w:rPr>
        <w:t xml:space="preserve">. </w:t>
      </w:r>
      <w:r w:rsidRPr="00C2417B">
        <w:rPr>
          <w:rFonts w:cs="Times New Roman"/>
          <w:spacing w:val="-6"/>
          <w:sz w:val="24"/>
          <w:szCs w:val="24"/>
        </w:rPr>
        <w:t>Что такое</w:t>
      </w:r>
      <w:r w:rsidRPr="00C2417B">
        <w:rPr>
          <w:rFonts w:cs="Times New Roman"/>
          <w:spacing w:val="-8"/>
          <w:sz w:val="24"/>
          <w:szCs w:val="24"/>
        </w:rPr>
        <w:t xml:space="preserve"> «ритмика». </w:t>
      </w:r>
      <w:r w:rsidRPr="00C2417B">
        <w:rPr>
          <w:rFonts w:cs="Times New Roman"/>
          <w:sz w:val="24"/>
          <w:szCs w:val="24"/>
        </w:rPr>
        <w:t>Основные  позиции рук и  ног. Правильная постановка корпуса.</w:t>
      </w:r>
    </w:p>
    <w:p w:rsidR="00BC5F70" w:rsidRPr="00C2417B" w:rsidRDefault="00BC5F70" w:rsidP="0085612F">
      <w:pPr>
        <w:numPr>
          <w:ilvl w:val="0"/>
          <w:numId w:val="154"/>
        </w:numPr>
        <w:spacing w:after="0" w:line="240" w:lineRule="auto"/>
        <w:jc w:val="both"/>
        <w:rPr>
          <w:rFonts w:cs="Times New Roman"/>
          <w:sz w:val="24"/>
          <w:szCs w:val="24"/>
        </w:rPr>
      </w:pPr>
      <w:r w:rsidRPr="00C2417B">
        <w:rPr>
          <w:rFonts w:cs="Times New Roman"/>
          <w:bCs w:val="0"/>
          <w:spacing w:val="-3"/>
          <w:sz w:val="24"/>
          <w:szCs w:val="24"/>
        </w:rPr>
        <w:t xml:space="preserve">Музыка - основа хореографии. Азбука музыкального </w:t>
      </w:r>
      <w:r w:rsidRPr="00C2417B">
        <w:rPr>
          <w:rFonts w:cs="Times New Roman"/>
          <w:bCs w:val="0"/>
          <w:spacing w:val="-2"/>
          <w:sz w:val="24"/>
          <w:szCs w:val="24"/>
        </w:rPr>
        <w:t>движения</w:t>
      </w:r>
    </w:p>
    <w:p w:rsidR="00BC5F70" w:rsidRPr="00C2417B" w:rsidRDefault="00BC5F70" w:rsidP="008E645E">
      <w:pPr>
        <w:shd w:val="clear" w:color="auto" w:fill="FFFFFF"/>
        <w:spacing w:after="0" w:line="240" w:lineRule="auto"/>
        <w:ind w:firstLine="426"/>
        <w:jc w:val="both"/>
        <w:rPr>
          <w:rFonts w:cs="Times New Roman"/>
          <w:sz w:val="24"/>
          <w:szCs w:val="24"/>
        </w:rPr>
      </w:pPr>
      <w:r w:rsidRPr="00C2417B">
        <w:rPr>
          <w:rFonts w:eastAsia="SimSun" w:cs="Times New Roman"/>
          <w:bCs w:val="0"/>
          <w:iCs/>
          <w:sz w:val="24"/>
          <w:szCs w:val="24"/>
          <w:lang w:eastAsia="zh-CN"/>
        </w:rPr>
        <w:t xml:space="preserve">История </w:t>
      </w:r>
      <w:r w:rsidRPr="00C2417B">
        <w:rPr>
          <w:rFonts w:eastAsia="SimSun" w:cs="Times New Roman"/>
          <w:iCs/>
          <w:sz w:val="24"/>
          <w:szCs w:val="24"/>
          <w:lang w:eastAsia="zh-CN"/>
        </w:rPr>
        <w:t xml:space="preserve">танцевальной музыки. </w:t>
      </w:r>
      <w:r w:rsidRPr="00C2417B">
        <w:rPr>
          <w:rFonts w:cs="Times New Roman"/>
          <w:sz w:val="24"/>
          <w:szCs w:val="24"/>
        </w:rPr>
        <w:t xml:space="preserve">Знакомство с понятиями: музыкальный квадрат, ритм и темп музыки, начало музыкальной фразы. Характер музыкального произведения, его темп, динамика. Строение музыкального произведения.  Маршевая и танцевальная музыка.  Понятия «интервал», «дистанция».  </w:t>
      </w:r>
      <w:r w:rsidRPr="00C2417B">
        <w:rPr>
          <w:rFonts w:cs="Times New Roman"/>
          <w:i/>
          <w:sz w:val="24"/>
          <w:szCs w:val="24"/>
        </w:rPr>
        <w:t xml:space="preserve">Музыкально пространственные упражнения: </w:t>
      </w:r>
      <w:r w:rsidRPr="00C2417B">
        <w:rPr>
          <w:rFonts w:cs="Times New Roman"/>
          <w:sz w:val="24"/>
          <w:szCs w:val="24"/>
        </w:rPr>
        <w:t>интервал и дистанция,</w:t>
      </w:r>
      <w:r>
        <w:rPr>
          <w:rFonts w:cs="Times New Roman"/>
          <w:sz w:val="24"/>
          <w:szCs w:val="24"/>
        </w:rPr>
        <w:t xml:space="preserve"> </w:t>
      </w:r>
      <w:r w:rsidRPr="00C2417B">
        <w:rPr>
          <w:rFonts w:cs="Times New Roman"/>
          <w:sz w:val="24"/>
          <w:szCs w:val="24"/>
        </w:rPr>
        <w:t>виды ходьбы:  спокойный шаг, шаг на носках (танцевальный), шаг с высоким подъемом колена,</w:t>
      </w:r>
      <w:r>
        <w:rPr>
          <w:rFonts w:cs="Times New Roman"/>
          <w:sz w:val="24"/>
          <w:szCs w:val="24"/>
        </w:rPr>
        <w:t xml:space="preserve"> </w:t>
      </w:r>
      <w:r w:rsidRPr="00C2417B">
        <w:rPr>
          <w:rFonts w:cs="Times New Roman"/>
          <w:sz w:val="24"/>
          <w:szCs w:val="24"/>
        </w:rPr>
        <w:t>виды бега: лёгкий, широкий, высокий,</w:t>
      </w:r>
      <w:r>
        <w:rPr>
          <w:rFonts w:cs="Times New Roman"/>
          <w:sz w:val="24"/>
          <w:szCs w:val="24"/>
        </w:rPr>
        <w:t xml:space="preserve"> </w:t>
      </w:r>
      <w:r w:rsidRPr="00C2417B">
        <w:rPr>
          <w:rFonts w:cs="Times New Roman"/>
          <w:sz w:val="24"/>
          <w:szCs w:val="24"/>
        </w:rPr>
        <w:t>прыжки (на двух ногах, на одной ноге, с ноги на ногу),подскоки,</w:t>
      </w:r>
      <w:r>
        <w:rPr>
          <w:rFonts w:cs="Times New Roman"/>
          <w:sz w:val="24"/>
          <w:szCs w:val="24"/>
        </w:rPr>
        <w:t xml:space="preserve"> </w:t>
      </w:r>
      <w:r w:rsidRPr="00C2417B">
        <w:rPr>
          <w:rFonts w:cs="Times New Roman"/>
          <w:sz w:val="24"/>
          <w:szCs w:val="24"/>
        </w:rPr>
        <w:t>прямой галоп - движение «лошадок»,различие правой, левой руки, ноги, плеча,</w:t>
      </w:r>
      <w:r>
        <w:rPr>
          <w:rFonts w:cs="Times New Roman"/>
          <w:sz w:val="24"/>
          <w:szCs w:val="24"/>
        </w:rPr>
        <w:t xml:space="preserve"> </w:t>
      </w:r>
      <w:r w:rsidRPr="00C2417B">
        <w:rPr>
          <w:rFonts w:cs="Times New Roman"/>
          <w:sz w:val="24"/>
          <w:szCs w:val="24"/>
        </w:rPr>
        <w:t>повороты вправо и влево,</w:t>
      </w:r>
      <w:r>
        <w:rPr>
          <w:rFonts w:cs="Times New Roman"/>
          <w:sz w:val="24"/>
          <w:szCs w:val="24"/>
        </w:rPr>
        <w:t xml:space="preserve"> </w:t>
      </w:r>
      <w:r w:rsidRPr="00C2417B">
        <w:rPr>
          <w:rFonts w:cs="Times New Roman"/>
          <w:sz w:val="24"/>
          <w:szCs w:val="24"/>
        </w:rPr>
        <w:t>фигурная маршировка по кругу, по квадрату, в шеренгу.</w:t>
      </w:r>
    </w:p>
    <w:p w:rsidR="00BC5F70" w:rsidRPr="00C2417B" w:rsidRDefault="00BC5F70" w:rsidP="00A83E2C">
      <w:pPr>
        <w:widowControl w:val="0"/>
        <w:numPr>
          <w:ilvl w:val="0"/>
          <w:numId w:val="154"/>
        </w:numPr>
        <w:shd w:val="clear" w:color="auto" w:fill="FFFFFF"/>
        <w:tabs>
          <w:tab w:val="left" w:pos="264"/>
        </w:tabs>
        <w:autoSpaceDE w:val="0"/>
        <w:autoSpaceDN w:val="0"/>
        <w:adjustRightInd w:val="0"/>
        <w:spacing w:after="0" w:line="240" w:lineRule="auto"/>
        <w:ind w:left="0" w:firstLine="0"/>
        <w:jc w:val="both"/>
        <w:rPr>
          <w:rFonts w:cs="Times New Roman"/>
          <w:bCs w:val="0"/>
          <w:sz w:val="24"/>
          <w:szCs w:val="24"/>
        </w:rPr>
      </w:pPr>
      <w:r w:rsidRPr="00C2417B">
        <w:rPr>
          <w:rFonts w:cs="Times New Roman"/>
          <w:bCs w:val="0"/>
          <w:sz w:val="24"/>
          <w:szCs w:val="24"/>
        </w:rPr>
        <w:t xml:space="preserve">Тренировочные упражнения </w:t>
      </w:r>
    </w:p>
    <w:p w:rsidR="00BC5F70" w:rsidRPr="00C2417B" w:rsidRDefault="00BC5F70" w:rsidP="008E645E">
      <w:pPr>
        <w:shd w:val="clear" w:color="auto" w:fill="FFFFFF"/>
        <w:spacing w:after="0" w:line="240" w:lineRule="auto"/>
        <w:ind w:firstLine="426"/>
        <w:jc w:val="both"/>
        <w:rPr>
          <w:rFonts w:cs="Times New Roman"/>
          <w:i/>
          <w:iCs/>
          <w:spacing w:val="-2"/>
          <w:sz w:val="24"/>
          <w:szCs w:val="24"/>
        </w:rPr>
      </w:pPr>
      <w:r w:rsidRPr="00C2417B">
        <w:rPr>
          <w:rFonts w:cs="Times New Roman"/>
          <w:sz w:val="24"/>
          <w:szCs w:val="24"/>
        </w:rPr>
        <w:t xml:space="preserve">Беседы о режиме дня и режиме питания. Техника исполнения тренировочных упражнений и танцевальных элементов. </w:t>
      </w:r>
      <w:r w:rsidRPr="00C2417B">
        <w:rPr>
          <w:rFonts w:cs="Times New Roman"/>
          <w:i/>
          <w:sz w:val="24"/>
          <w:szCs w:val="24"/>
        </w:rPr>
        <w:t>Элементы классического экзерсиса:</w:t>
      </w:r>
      <w:r w:rsidRPr="00C2417B">
        <w:rPr>
          <w:rFonts w:cs="Times New Roman"/>
          <w:iCs/>
          <w:spacing w:val="-2"/>
          <w:sz w:val="24"/>
          <w:szCs w:val="24"/>
        </w:rPr>
        <w:t xml:space="preserve"> постановка корпуса, позиции ног – </w:t>
      </w:r>
      <w:r w:rsidRPr="00C2417B">
        <w:rPr>
          <w:rFonts w:cs="Times New Roman"/>
          <w:iCs/>
          <w:spacing w:val="-2"/>
          <w:sz w:val="24"/>
          <w:szCs w:val="24"/>
          <w:lang w:val="en-US"/>
        </w:rPr>
        <w:t>I</w:t>
      </w:r>
      <w:r w:rsidRPr="00C2417B">
        <w:rPr>
          <w:rFonts w:cs="Times New Roman"/>
          <w:iCs/>
          <w:spacing w:val="-2"/>
          <w:sz w:val="24"/>
          <w:szCs w:val="24"/>
        </w:rPr>
        <w:t xml:space="preserve">, </w:t>
      </w:r>
      <w:r w:rsidRPr="00C2417B">
        <w:rPr>
          <w:rFonts w:cs="Times New Roman"/>
          <w:iCs/>
          <w:spacing w:val="-2"/>
          <w:sz w:val="24"/>
          <w:szCs w:val="24"/>
          <w:lang w:val="en-US"/>
        </w:rPr>
        <w:t>II</w:t>
      </w:r>
      <w:r w:rsidRPr="00C2417B">
        <w:rPr>
          <w:rFonts w:cs="Times New Roman"/>
          <w:iCs/>
          <w:spacing w:val="-2"/>
          <w:sz w:val="24"/>
          <w:szCs w:val="24"/>
        </w:rPr>
        <w:t xml:space="preserve">, </w:t>
      </w:r>
      <w:r w:rsidRPr="00C2417B">
        <w:rPr>
          <w:rFonts w:cs="Times New Roman"/>
          <w:iCs/>
          <w:spacing w:val="-2"/>
          <w:sz w:val="24"/>
          <w:szCs w:val="24"/>
          <w:lang w:val="en-US"/>
        </w:rPr>
        <w:t>III</w:t>
      </w:r>
      <w:r w:rsidRPr="00C2417B">
        <w:rPr>
          <w:rFonts w:cs="Times New Roman"/>
          <w:iCs/>
          <w:spacing w:val="-2"/>
          <w:sz w:val="24"/>
          <w:szCs w:val="24"/>
        </w:rPr>
        <w:t xml:space="preserve">, </w:t>
      </w:r>
      <w:r w:rsidRPr="00C2417B">
        <w:rPr>
          <w:rFonts w:cs="Times New Roman"/>
          <w:iCs/>
          <w:spacing w:val="-2"/>
          <w:sz w:val="24"/>
          <w:szCs w:val="24"/>
          <w:lang w:val="en-US"/>
        </w:rPr>
        <w:t>IV</w:t>
      </w:r>
      <w:r w:rsidRPr="00C2417B">
        <w:rPr>
          <w:rFonts w:cs="Times New Roman"/>
          <w:iCs/>
          <w:spacing w:val="-2"/>
          <w:sz w:val="24"/>
          <w:szCs w:val="24"/>
        </w:rPr>
        <w:t xml:space="preserve">, </w:t>
      </w:r>
      <w:r w:rsidRPr="00C2417B">
        <w:rPr>
          <w:rFonts w:cs="Times New Roman"/>
          <w:iCs/>
          <w:spacing w:val="-2"/>
          <w:sz w:val="24"/>
          <w:szCs w:val="24"/>
          <w:lang w:val="en-US"/>
        </w:rPr>
        <w:t>V</w:t>
      </w:r>
      <w:r w:rsidRPr="00C2417B">
        <w:rPr>
          <w:rFonts w:cs="Times New Roman"/>
          <w:iCs/>
          <w:spacing w:val="-2"/>
          <w:sz w:val="24"/>
          <w:szCs w:val="24"/>
        </w:rPr>
        <w:t xml:space="preserve">, </w:t>
      </w:r>
      <w:r w:rsidRPr="00C2417B">
        <w:rPr>
          <w:rFonts w:cs="Times New Roman"/>
          <w:iCs/>
          <w:spacing w:val="-2"/>
          <w:sz w:val="24"/>
          <w:szCs w:val="24"/>
          <w:lang w:val="en-US"/>
        </w:rPr>
        <w:t>VI</w:t>
      </w:r>
      <w:r w:rsidRPr="00C2417B">
        <w:rPr>
          <w:rFonts w:cs="Times New Roman"/>
          <w:iCs/>
          <w:spacing w:val="-2"/>
          <w:sz w:val="24"/>
          <w:szCs w:val="24"/>
        </w:rPr>
        <w:t xml:space="preserve">, позиции рук – подготовительное положение, </w:t>
      </w:r>
      <w:r w:rsidRPr="00C2417B">
        <w:rPr>
          <w:rFonts w:cs="Times New Roman"/>
          <w:iCs/>
          <w:spacing w:val="-2"/>
          <w:sz w:val="24"/>
          <w:szCs w:val="24"/>
          <w:lang w:val="en-US"/>
        </w:rPr>
        <w:t>I</w:t>
      </w:r>
      <w:r w:rsidRPr="00C2417B">
        <w:rPr>
          <w:rFonts w:cs="Times New Roman"/>
          <w:iCs/>
          <w:spacing w:val="-2"/>
          <w:sz w:val="24"/>
          <w:szCs w:val="24"/>
        </w:rPr>
        <w:t xml:space="preserve">, </w:t>
      </w:r>
      <w:r w:rsidRPr="00C2417B">
        <w:rPr>
          <w:rFonts w:cs="Times New Roman"/>
          <w:iCs/>
          <w:spacing w:val="-2"/>
          <w:sz w:val="24"/>
          <w:szCs w:val="24"/>
          <w:lang w:val="en-US"/>
        </w:rPr>
        <w:t>II</w:t>
      </w:r>
      <w:r w:rsidRPr="00C2417B">
        <w:rPr>
          <w:rFonts w:cs="Times New Roman"/>
          <w:iCs/>
          <w:spacing w:val="-2"/>
          <w:sz w:val="24"/>
          <w:szCs w:val="24"/>
        </w:rPr>
        <w:t xml:space="preserve">, </w:t>
      </w:r>
      <w:r w:rsidRPr="00C2417B">
        <w:rPr>
          <w:rFonts w:cs="Times New Roman"/>
          <w:iCs/>
          <w:spacing w:val="-2"/>
          <w:sz w:val="24"/>
          <w:szCs w:val="24"/>
          <w:lang w:val="en-US"/>
        </w:rPr>
        <w:t>III</w:t>
      </w:r>
      <w:r w:rsidRPr="00C2417B">
        <w:rPr>
          <w:rFonts w:cs="Times New Roman"/>
          <w:iCs/>
          <w:spacing w:val="-2"/>
          <w:sz w:val="24"/>
          <w:szCs w:val="24"/>
        </w:rPr>
        <w:t>.</w:t>
      </w:r>
      <w:r w:rsidRPr="00C2417B">
        <w:rPr>
          <w:rFonts w:cs="Times New Roman"/>
          <w:i/>
          <w:iCs/>
          <w:spacing w:val="-2"/>
          <w:sz w:val="24"/>
          <w:szCs w:val="24"/>
        </w:rPr>
        <w:t xml:space="preserve"> Основные базовые шаги: </w:t>
      </w:r>
      <w:r w:rsidRPr="00C2417B">
        <w:rPr>
          <w:rFonts w:cs="Times New Roman"/>
          <w:iCs/>
          <w:spacing w:val="-2"/>
          <w:sz w:val="24"/>
          <w:szCs w:val="24"/>
        </w:rPr>
        <w:t>марш, приставной шаг, подъем колена вверх.</w:t>
      </w:r>
      <w:r>
        <w:rPr>
          <w:rFonts w:cs="Times New Roman"/>
          <w:iCs/>
          <w:spacing w:val="-2"/>
          <w:sz w:val="24"/>
          <w:szCs w:val="24"/>
        </w:rPr>
        <w:t xml:space="preserve"> </w:t>
      </w:r>
      <w:r w:rsidRPr="00C2417B">
        <w:rPr>
          <w:rFonts w:cs="Times New Roman"/>
          <w:i/>
          <w:sz w:val="24"/>
          <w:szCs w:val="24"/>
        </w:rPr>
        <w:t>Упражнения по развитию пластики:</w:t>
      </w:r>
      <w:r>
        <w:rPr>
          <w:rFonts w:cs="Times New Roman"/>
          <w:i/>
          <w:sz w:val="24"/>
          <w:szCs w:val="24"/>
        </w:rPr>
        <w:t xml:space="preserve"> </w:t>
      </w:r>
      <w:r w:rsidRPr="00C2417B">
        <w:rPr>
          <w:rFonts w:cs="Times New Roman"/>
          <w:spacing w:val="-5"/>
          <w:sz w:val="24"/>
          <w:szCs w:val="24"/>
        </w:rPr>
        <w:t xml:space="preserve">для шеи, для улучшения эластичности мышц плеча и </w:t>
      </w:r>
      <w:r w:rsidRPr="00C2417B">
        <w:rPr>
          <w:rFonts w:cs="Times New Roman"/>
          <w:spacing w:val="-3"/>
          <w:sz w:val="24"/>
          <w:szCs w:val="24"/>
        </w:rPr>
        <w:t xml:space="preserve">предплечья, развития подвижности локтевого сустава, </w:t>
      </w:r>
      <w:r w:rsidRPr="00C2417B">
        <w:rPr>
          <w:rFonts w:cs="Times New Roman"/>
          <w:spacing w:val="-4"/>
          <w:sz w:val="24"/>
          <w:szCs w:val="24"/>
        </w:rPr>
        <w:t xml:space="preserve">для развития гибкости плечевого и поясного </w:t>
      </w:r>
      <w:r w:rsidRPr="00C2417B">
        <w:rPr>
          <w:rFonts w:cs="Times New Roman"/>
          <w:spacing w:val="-7"/>
          <w:sz w:val="24"/>
          <w:szCs w:val="24"/>
        </w:rPr>
        <w:t xml:space="preserve">суставов, </w:t>
      </w:r>
      <w:r w:rsidRPr="00C2417B">
        <w:rPr>
          <w:rFonts w:cs="Times New Roman"/>
          <w:spacing w:val="-4"/>
          <w:sz w:val="24"/>
          <w:szCs w:val="24"/>
        </w:rPr>
        <w:t>на укрепление мышц брюшного пресса,</w:t>
      </w:r>
    </w:p>
    <w:p w:rsidR="00BC5F70" w:rsidRPr="00C2417B" w:rsidRDefault="00BC5F70" w:rsidP="008E645E">
      <w:pPr>
        <w:shd w:val="clear" w:color="auto" w:fill="FFFFFF"/>
        <w:spacing w:after="0" w:line="240" w:lineRule="auto"/>
        <w:jc w:val="both"/>
        <w:rPr>
          <w:rFonts w:cs="Times New Roman"/>
          <w:spacing w:val="-3"/>
          <w:sz w:val="24"/>
          <w:szCs w:val="24"/>
        </w:rPr>
      </w:pPr>
      <w:r w:rsidRPr="00C2417B">
        <w:rPr>
          <w:rFonts w:cs="Times New Roman"/>
          <w:spacing w:val="-4"/>
          <w:sz w:val="24"/>
          <w:szCs w:val="24"/>
        </w:rPr>
        <w:t xml:space="preserve">на улучшение гибкости позвоночника, для улучшения подвижности тазобедренного сустава и эластичности мышц бедра, </w:t>
      </w:r>
      <w:r w:rsidRPr="00C2417B">
        <w:rPr>
          <w:rFonts w:cs="Times New Roman"/>
          <w:spacing w:val="-2"/>
          <w:sz w:val="24"/>
          <w:szCs w:val="24"/>
        </w:rPr>
        <w:t xml:space="preserve">на улучшение гибкости коленных суставов, </w:t>
      </w:r>
      <w:r w:rsidRPr="00C2417B">
        <w:rPr>
          <w:rFonts w:cs="Times New Roman"/>
          <w:spacing w:val="-4"/>
          <w:sz w:val="24"/>
          <w:szCs w:val="24"/>
        </w:rPr>
        <w:t xml:space="preserve">для развития подвижности голеностопного сустава, эластичности мышц голени и стопы, </w:t>
      </w:r>
      <w:r w:rsidRPr="00C2417B">
        <w:rPr>
          <w:rFonts w:cs="Times New Roman"/>
          <w:spacing w:val="-3"/>
          <w:sz w:val="24"/>
          <w:szCs w:val="24"/>
        </w:rPr>
        <w:t>упражнения на исправление осанки.</w:t>
      </w:r>
    </w:p>
    <w:p w:rsidR="00BC5F70" w:rsidRPr="00C2417B" w:rsidRDefault="00BC5F70" w:rsidP="00A83E2C">
      <w:pPr>
        <w:widowControl w:val="0"/>
        <w:numPr>
          <w:ilvl w:val="0"/>
          <w:numId w:val="154"/>
        </w:numPr>
        <w:shd w:val="clear" w:color="auto" w:fill="FFFFFF"/>
        <w:autoSpaceDE w:val="0"/>
        <w:autoSpaceDN w:val="0"/>
        <w:adjustRightInd w:val="0"/>
        <w:spacing w:after="0" w:line="240" w:lineRule="auto"/>
        <w:ind w:left="0" w:firstLine="0"/>
        <w:jc w:val="both"/>
        <w:rPr>
          <w:rFonts w:cs="Times New Roman"/>
          <w:bCs w:val="0"/>
          <w:spacing w:val="4"/>
          <w:sz w:val="24"/>
          <w:szCs w:val="24"/>
        </w:rPr>
      </w:pPr>
      <w:r w:rsidRPr="00C2417B">
        <w:rPr>
          <w:rFonts w:cs="Times New Roman"/>
          <w:sz w:val="24"/>
          <w:szCs w:val="24"/>
        </w:rPr>
        <w:t>Танцевальные элементы и п</w:t>
      </w:r>
      <w:r w:rsidRPr="00C2417B">
        <w:rPr>
          <w:rFonts w:cs="Times New Roman"/>
          <w:bCs w:val="0"/>
          <w:spacing w:val="4"/>
          <w:sz w:val="24"/>
          <w:szCs w:val="24"/>
        </w:rPr>
        <w:t xml:space="preserve">остановка танцевальных этюдов </w:t>
      </w:r>
    </w:p>
    <w:p w:rsidR="00BC5F70" w:rsidRPr="00C2417B" w:rsidRDefault="00BC5F70" w:rsidP="008E645E">
      <w:pPr>
        <w:spacing w:after="0" w:line="240" w:lineRule="auto"/>
        <w:ind w:firstLine="426"/>
        <w:jc w:val="both"/>
        <w:rPr>
          <w:rFonts w:cs="Times New Roman"/>
          <w:i/>
          <w:spacing w:val="-10"/>
          <w:sz w:val="24"/>
          <w:szCs w:val="24"/>
        </w:rPr>
      </w:pPr>
      <w:r w:rsidRPr="00C2417B">
        <w:rPr>
          <w:rFonts w:cs="Times New Roman"/>
          <w:sz w:val="24"/>
          <w:szCs w:val="24"/>
        </w:rPr>
        <w:t>Объяснение исполнения танцевальных этюдов от простого к сложному. Стилистические особенности исполнения танцевальных этюдов.</w:t>
      </w:r>
    </w:p>
    <w:p w:rsidR="00BC5F70" w:rsidRPr="00C2417B" w:rsidRDefault="00BC5F70" w:rsidP="008E645E">
      <w:pPr>
        <w:shd w:val="clear" w:color="auto" w:fill="FFFFFF"/>
        <w:spacing w:after="0" w:line="240" w:lineRule="auto"/>
        <w:jc w:val="both"/>
        <w:rPr>
          <w:rFonts w:cs="Times New Roman"/>
          <w:sz w:val="24"/>
          <w:szCs w:val="24"/>
        </w:rPr>
      </w:pPr>
      <w:r w:rsidRPr="00C2417B">
        <w:rPr>
          <w:rFonts w:cs="Times New Roman"/>
          <w:i/>
          <w:spacing w:val="-4"/>
          <w:sz w:val="24"/>
          <w:szCs w:val="24"/>
        </w:rPr>
        <w:t>Отдельные элементы народного танца:</w:t>
      </w:r>
      <w:r>
        <w:rPr>
          <w:rFonts w:cs="Times New Roman"/>
          <w:i/>
          <w:spacing w:val="-4"/>
          <w:sz w:val="24"/>
          <w:szCs w:val="24"/>
        </w:rPr>
        <w:t xml:space="preserve"> </w:t>
      </w:r>
      <w:r w:rsidRPr="00C2417B">
        <w:rPr>
          <w:rFonts w:cs="Times New Roman"/>
          <w:spacing w:val="-2"/>
          <w:sz w:val="24"/>
          <w:szCs w:val="24"/>
        </w:rPr>
        <w:t xml:space="preserve">полуприседание с выставлением ноги на пятку, </w:t>
      </w:r>
      <w:r w:rsidRPr="00C2417B">
        <w:rPr>
          <w:rFonts w:cs="Times New Roman"/>
          <w:spacing w:val="-4"/>
          <w:sz w:val="24"/>
          <w:szCs w:val="24"/>
        </w:rPr>
        <w:t xml:space="preserve">ковырялочка, </w:t>
      </w:r>
      <w:r w:rsidRPr="00C2417B">
        <w:rPr>
          <w:rFonts w:cs="Times New Roman"/>
          <w:spacing w:val="-3"/>
          <w:sz w:val="24"/>
          <w:szCs w:val="24"/>
        </w:rPr>
        <w:t xml:space="preserve">выставление ноги вперёд на пятку или на носок, </w:t>
      </w:r>
      <w:r w:rsidRPr="00C2417B">
        <w:rPr>
          <w:rFonts w:cs="Times New Roman"/>
          <w:spacing w:val="-5"/>
          <w:sz w:val="24"/>
          <w:szCs w:val="24"/>
        </w:rPr>
        <w:t xml:space="preserve">прыжки с поочерёдным выбрасыванием </w:t>
      </w:r>
      <w:r w:rsidRPr="00C2417B">
        <w:rPr>
          <w:rFonts w:cs="Times New Roman"/>
          <w:spacing w:val="-3"/>
          <w:sz w:val="24"/>
          <w:szCs w:val="24"/>
        </w:rPr>
        <w:t xml:space="preserve">ног вперёд. </w:t>
      </w:r>
      <w:r w:rsidRPr="00C2417B">
        <w:rPr>
          <w:rFonts w:cs="Times New Roman"/>
          <w:i/>
          <w:spacing w:val="-3"/>
          <w:sz w:val="24"/>
          <w:szCs w:val="24"/>
        </w:rPr>
        <w:t>Детские танцы:</w:t>
      </w:r>
      <w:r w:rsidRPr="00C2417B">
        <w:rPr>
          <w:rFonts w:cs="Times New Roman"/>
          <w:spacing w:val="-3"/>
          <w:sz w:val="24"/>
          <w:szCs w:val="24"/>
        </w:rPr>
        <w:t xml:space="preserve"> «Стирка», «Автостоп», «Росиночка-Россия», «Охотники за приведениями», «Макарена», «Ковбойский», «Фристайл№1».</w:t>
      </w:r>
      <w:r w:rsidRPr="00C2417B">
        <w:rPr>
          <w:rFonts w:cs="Times New Roman"/>
          <w:sz w:val="24"/>
          <w:szCs w:val="24"/>
        </w:rPr>
        <w:tab/>
      </w:r>
    </w:p>
    <w:p w:rsidR="00BC5F70" w:rsidRPr="00C2417B" w:rsidRDefault="00BC5F70" w:rsidP="00A83E2C">
      <w:pPr>
        <w:numPr>
          <w:ilvl w:val="0"/>
          <w:numId w:val="154"/>
        </w:numPr>
        <w:spacing w:after="0" w:line="240" w:lineRule="auto"/>
        <w:ind w:left="0" w:firstLine="0"/>
        <w:jc w:val="both"/>
        <w:rPr>
          <w:rFonts w:cs="Times New Roman"/>
          <w:sz w:val="24"/>
          <w:szCs w:val="24"/>
        </w:rPr>
      </w:pPr>
      <w:r w:rsidRPr="00C2417B">
        <w:rPr>
          <w:rFonts w:cs="Times New Roman"/>
          <w:sz w:val="24"/>
          <w:szCs w:val="24"/>
        </w:rPr>
        <w:t xml:space="preserve"> Итоговое занятие </w:t>
      </w:r>
    </w:p>
    <w:p w:rsidR="00BC5F70" w:rsidRPr="00C2417B" w:rsidRDefault="00BC5F70" w:rsidP="008E645E">
      <w:pPr>
        <w:spacing w:after="0" w:line="240" w:lineRule="auto"/>
        <w:rPr>
          <w:rFonts w:cs="Times New Roman"/>
          <w:sz w:val="24"/>
          <w:szCs w:val="24"/>
        </w:rPr>
      </w:pPr>
      <w:r w:rsidRPr="00C2417B">
        <w:rPr>
          <w:rFonts w:cs="Times New Roman"/>
          <w:sz w:val="24"/>
          <w:szCs w:val="24"/>
        </w:rPr>
        <w:t>Проведение опроса по пройденным темам. Выполнение практических заданий.</w:t>
      </w:r>
    </w:p>
    <w:p w:rsidR="00BC5F70" w:rsidRPr="00C2417B" w:rsidRDefault="00BC5F70" w:rsidP="008E645E">
      <w:pPr>
        <w:spacing w:after="0" w:line="240" w:lineRule="auto"/>
        <w:rPr>
          <w:rFonts w:cs="Times New Roman"/>
          <w:b/>
          <w:sz w:val="24"/>
          <w:szCs w:val="24"/>
        </w:rPr>
      </w:pPr>
    </w:p>
    <w:p w:rsidR="00BC5F70" w:rsidRPr="00C2417B" w:rsidRDefault="00BC5F70" w:rsidP="008E645E">
      <w:pPr>
        <w:spacing w:after="0" w:line="240" w:lineRule="auto"/>
        <w:rPr>
          <w:rFonts w:cs="Times New Roman"/>
          <w:sz w:val="24"/>
          <w:szCs w:val="24"/>
        </w:rPr>
      </w:pPr>
      <w:r w:rsidRPr="00C2417B">
        <w:rPr>
          <w:rFonts w:cs="Times New Roman"/>
          <w:b/>
          <w:sz w:val="24"/>
          <w:szCs w:val="24"/>
        </w:rPr>
        <w:t>Содержание тем второго года обучения</w:t>
      </w:r>
    </w:p>
    <w:p w:rsidR="00BC5F70" w:rsidRPr="00C2417B" w:rsidRDefault="00BC5F70" w:rsidP="00A83E2C">
      <w:pPr>
        <w:numPr>
          <w:ilvl w:val="0"/>
          <w:numId w:val="155"/>
        </w:numPr>
        <w:spacing w:after="0" w:line="240" w:lineRule="auto"/>
        <w:ind w:left="0" w:firstLine="0"/>
        <w:contextualSpacing/>
        <w:jc w:val="both"/>
        <w:rPr>
          <w:rFonts w:cs="Times New Roman"/>
          <w:sz w:val="24"/>
          <w:szCs w:val="24"/>
        </w:rPr>
      </w:pPr>
      <w:r w:rsidRPr="00C2417B">
        <w:rPr>
          <w:rFonts w:cs="Times New Roman"/>
          <w:sz w:val="24"/>
          <w:szCs w:val="24"/>
        </w:rPr>
        <w:t xml:space="preserve">Введение </w:t>
      </w:r>
    </w:p>
    <w:p w:rsidR="00BC5F70" w:rsidRPr="00C2417B" w:rsidRDefault="00BC5F70" w:rsidP="00A83E2C">
      <w:pPr>
        <w:spacing w:after="0" w:line="240" w:lineRule="auto"/>
        <w:jc w:val="both"/>
        <w:rPr>
          <w:rFonts w:eastAsia="SimSun" w:cs="Times New Roman"/>
          <w:sz w:val="24"/>
          <w:szCs w:val="24"/>
          <w:lang w:eastAsia="zh-CN"/>
        </w:rPr>
      </w:pPr>
      <w:r w:rsidRPr="00C2417B">
        <w:rPr>
          <w:rFonts w:eastAsia="SimSun" w:cs="Times New Roman"/>
          <w:sz w:val="24"/>
          <w:szCs w:val="24"/>
          <w:lang w:eastAsia="zh-CN"/>
        </w:rPr>
        <w:t>Знакомство с задачами второго года обучения. Инструктаж о правилах  внутреннего распорядка учебного кабинета. Беседы о правилах пожарной безопасности. Техника безопасности на занятиях ритмикой.</w:t>
      </w:r>
    </w:p>
    <w:p w:rsidR="00BC5F70" w:rsidRPr="00C2417B" w:rsidRDefault="00BC5F70" w:rsidP="00A83E2C">
      <w:pPr>
        <w:numPr>
          <w:ilvl w:val="0"/>
          <w:numId w:val="155"/>
        </w:numPr>
        <w:spacing w:after="0" w:line="240" w:lineRule="auto"/>
        <w:ind w:left="0" w:firstLine="0"/>
        <w:contextualSpacing/>
        <w:jc w:val="both"/>
        <w:rPr>
          <w:rFonts w:cs="Times New Roman"/>
          <w:sz w:val="24"/>
          <w:szCs w:val="24"/>
        </w:rPr>
      </w:pPr>
      <w:r w:rsidRPr="00C2417B">
        <w:rPr>
          <w:rFonts w:eastAsia="SimSun" w:cs="Times New Roman"/>
          <w:bCs w:val="0"/>
          <w:iCs/>
          <w:sz w:val="24"/>
          <w:szCs w:val="24"/>
          <w:lang w:eastAsia="zh-CN"/>
        </w:rPr>
        <w:t xml:space="preserve">Богатство русской хореографии </w:t>
      </w:r>
    </w:p>
    <w:p w:rsidR="00BC5F70" w:rsidRPr="00C2417B" w:rsidRDefault="00BC5F70" w:rsidP="00A83E2C">
      <w:pPr>
        <w:shd w:val="clear" w:color="auto" w:fill="FFFFFF"/>
        <w:spacing w:after="0" w:line="240" w:lineRule="auto"/>
        <w:jc w:val="both"/>
        <w:rPr>
          <w:rFonts w:cs="Times New Roman"/>
          <w:spacing w:val="-8"/>
          <w:sz w:val="24"/>
          <w:szCs w:val="24"/>
        </w:rPr>
      </w:pPr>
      <w:r w:rsidRPr="00C2417B">
        <w:rPr>
          <w:rFonts w:eastAsia="SimSun" w:cs="Times New Roman"/>
          <w:bCs w:val="0"/>
          <w:iCs/>
          <w:sz w:val="24"/>
          <w:szCs w:val="24"/>
          <w:lang w:eastAsia="zh-CN"/>
        </w:rPr>
        <w:t xml:space="preserve">Знакомство </w:t>
      </w:r>
      <w:r w:rsidRPr="00C2417B">
        <w:rPr>
          <w:rFonts w:cs="Times New Roman"/>
          <w:spacing w:val="-6"/>
          <w:sz w:val="24"/>
          <w:szCs w:val="24"/>
        </w:rPr>
        <w:t>с разновидностями ритмической гимнастики.</w:t>
      </w:r>
      <w:r w:rsidRPr="00C2417B">
        <w:rPr>
          <w:rFonts w:cs="Times New Roman"/>
          <w:spacing w:val="-9"/>
          <w:sz w:val="24"/>
          <w:szCs w:val="24"/>
        </w:rPr>
        <w:t xml:space="preserve"> Беседа о </w:t>
      </w:r>
      <w:r w:rsidRPr="00C2417B">
        <w:rPr>
          <w:rFonts w:cs="Times New Roman"/>
          <w:spacing w:val="-6"/>
          <w:sz w:val="24"/>
          <w:szCs w:val="24"/>
        </w:rPr>
        <w:t xml:space="preserve">знаменитостях мирового танцевального искусства. </w:t>
      </w:r>
      <w:r w:rsidRPr="00C2417B">
        <w:rPr>
          <w:rFonts w:cs="Times New Roman"/>
          <w:spacing w:val="-8"/>
          <w:sz w:val="24"/>
          <w:szCs w:val="24"/>
        </w:rPr>
        <w:t>Исторические аспекты становления ритмической гимнастики.</w:t>
      </w:r>
    </w:p>
    <w:p w:rsidR="00BC5F70" w:rsidRPr="00C2417B" w:rsidRDefault="00BC5F70" w:rsidP="00A83E2C">
      <w:pPr>
        <w:widowControl w:val="0"/>
        <w:numPr>
          <w:ilvl w:val="0"/>
          <w:numId w:val="155"/>
        </w:numPr>
        <w:shd w:val="clear" w:color="auto" w:fill="FFFFFF"/>
        <w:autoSpaceDE w:val="0"/>
        <w:autoSpaceDN w:val="0"/>
        <w:adjustRightInd w:val="0"/>
        <w:spacing w:after="0" w:line="240" w:lineRule="auto"/>
        <w:ind w:left="0" w:firstLine="0"/>
        <w:jc w:val="both"/>
        <w:rPr>
          <w:rFonts w:cs="Times New Roman"/>
          <w:sz w:val="24"/>
          <w:szCs w:val="24"/>
        </w:rPr>
      </w:pPr>
      <w:r w:rsidRPr="00C2417B">
        <w:rPr>
          <w:rFonts w:cs="Times New Roman"/>
          <w:bCs w:val="0"/>
          <w:spacing w:val="-3"/>
          <w:sz w:val="24"/>
          <w:szCs w:val="24"/>
        </w:rPr>
        <w:t xml:space="preserve">Музыка - основа хореографии. Азбука музыкального </w:t>
      </w:r>
      <w:r w:rsidRPr="00C2417B">
        <w:rPr>
          <w:rFonts w:cs="Times New Roman"/>
          <w:bCs w:val="0"/>
          <w:spacing w:val="-2"/>
          <w:sz w:val="24"/>
          <w:szCs w:val="24"/>
        </w:rPr>
        <w:t>движения</w:t>
      </w:r>
    </w:p>
    <w:p w:rsidR="00BC5F70" w:rsidRPr="00C2417B" w:rsidRDefault="00BC5F70" w:rsidP="00A83E2C">
      <w:pPr>
        <w:shd w:val="clear" w:color="auto" w:fill="FFFFFF"/>
        <w:spacing w:after="0" w:line="240" w:lineRule="auto"/>
        <w:jc w:val="both"/>
        <w:rPr>
          <w:rFonts w:cs="Times New Roman"/>
          <w:spacing w:val="-9"/>
          <w:sz w:val="24"/>
          <w:szCs w:val="24"/>
        </w:rPr>
      </w:pPr>
      <w:r w:rsidRPr="00C2417B">
        <w:rPr>
          <w:rFonts w:cs="Times New Roman"/>
          <w:spacing w:val="-9"/>
          <w:sz w:val="24"/>
          <w:szCs w:val="24"/>
        </w:rPr>
        <w:t xml:space="preserve">Длительность, ритмический рисунок, акценты, музыкальный размер. </w:t>
      </w:r>
      <w:r w:rsidRPr="00C2417B">
        <w:rPr>
          <w:rFonts w:cs="Times New Roman"/>
          <w:sz w:val="24"/>
          <w:szCs w:val="24"/>
        </w:rPr>
        <w:t>Особенности танцевальных жанров: вальс, полька, галоп.</w:t>
      </w:r>
    </w:p>
    <w:p w:rsidR="00BC5F70" w:rsidRPr="00C2417B" w:rsidRDefault="00BC5F70" w:rsidP="00A83E2C">
      <w:pPr>
        <w:shd w:val="clear" w:color="auto" w:fill="FFFFFF"/>
        <w:tabs>
          <w:tab w:val="left" w:pos="264"/>
        </w:tabs>
        <w:spacing w:after="0" w:line="240" w:lineRule="auto"/>
        <w:jc w:val="both"/>
        <w:rPr>
          <w:rFonts w:cs="Times New Roman"/>
          <w:spacing w:val="-8"/>
          <w:sz w:val="24"/>
          <w:szCs w:val="24"/>
        </w:rPr>
      </w:pPr>
      <w:r w:rsidRPr="00C2417B">
        <w:rPr>
          <w:rFonts w:cs="Times New Roman"/>
          <w:i/>
          <w:spacing w:val="-8"/>
          <w:sz w:val="24"/>
          <w:szCs w:val="24"/>
        </w:rPr>
        <w:t xml:space="preserve">Музыкально пространственные упражнения: </w:t>
      </w:r>
      <w:r w:rsidRPr="00C2417B">
        <w:rPr>
          <w:rFonts w:cs="Times New Roman"/>
          <w:spacing w:val="-5"/>
          <w:sz w:val="24"/>
          <w:szCs w:val="24"/>
        </w:rPr>
        <w:t>интервал и дистанция;</w:t>
      </w:r>
      <w:r>
        <w:rPr>
          <w:rFonts w:cs="Times New Roman"/>
          <w:spacing w:val="-5"/>
          <w:sz w:val="24"/>
          <w:szCs w:val="24"/>
        </w:rPr>
        <w:t xml:space="preserve"> </w:t>
      </w:r>
      <w:r w:rsidRPr="00C2417B">
        <w:rPr>
          <w:rFonts w:cs="Times New Roman"/>
          <w:spacing w:val="-9"/>
          <w:sz w:val="24"/>
          <w:szCs w:val="24"/>
        </w:rPr>
        <w:t xml:space="preserve">виды ходьбы: бодрый шаг, </w:t>
      </w:r>
      <w:r w:rsidRPr="00C2417B">
        <w:rPr>
          <w:rFonts w:cs="Times New Roman"/>
          <w:spacing w:val="-8"/>
          <w:sz w:val="24"/>
          <w:szCs w:val="24"/>
        </w:rPr>
        <w:t xml:space="preserve">спортивно-торжественная ходьба, </w:t>
      </w:r>
      <w:r w:rsidRPr="00C2417B">
        <w:rPr>
          <w:rFonts w:cs="Times New Roman"/>
          <w:spacing w:val="-9"/>
          <w:sz w:val="24"/>
          <w:szCs w:val="24"/>
        </w:rPr>
        <w:t xml:space="preserve">высокий шаг, </w:t>
      </w:r>
      <w:r w:rsidRPr="00C2417B">
        <w:rPr>
          <w:rFonts w:cs="Times New Roman"/>
          <w:spacing w:val="-4"/>
          <w:sz w:val="24"/>
          <w:szCs w:val="24"/>
        </w:rPr>
        <w:t xml:space="preserve">пружинистый шаг, шаг с подскоком; </w:t>
      </w:r>
      <w:r w:rsidRPr="00C2417B">
        <w:rPr>
          <w:rFonts w:cs="Times New Roman"/>
          <w:sz w:val="24"/>
          <w:szCs w:val="24"/>
        </w:rPr>
        <w:t>виды бега:</w:t>
      </w:r>
      <w:r w:rsidRPr="00C2417B">
        <w:rPr>
          <w:rFonts w:cs="Times New Roman"/>
          <w:spacing w:val="-5"/>
          <w:sz w:val="24"/>
          <w:szCs w:val="24"/>
        </w:rPr>
        <w:t xml:space="preserve"> танцевальный или пружинистый бег, </w:t>
      </w:r>
      <w:r w:rsidRPr="00C2417B">
        <w:rPr>
          <w:rFonts w:cs="Times New Roman"/>
          <w:spacing w:val="-8"/>
          <w:sz w:val="24"/>
          <w:szCs w:val="24"/>
        </w:rPr>
        <w:t xml:space="preserve">стремительный, </w:t>
      </w:r>
      <w:r w:rsidRPr="00C2417B">
        <w:rPr>
          <w:rFonts w:cs="Times New Roman"/>
          <w:spacing w:val="-9"/>
          <w:sz w:val="24"/>
          <w:szCs w:val="24"/>
        </w:rPr>
        <w:t xml:space="preserve">широкий, </w:t>
      </w:r>
      <w:r w:rsidRPr="00C2417B">
        <w:rPr>
          <w:rFonts w:cs="Times New Roman"/>
          <w:spacing w:val="-6"/>
          <w:sz w:val="24"/>
          <w:szCs w:val="24"/>
        </w:rPr>
        <w:t>высокий;</w:t>
      </w:r>
      <w:r>
        <w:rPr>
          <w:rFonts w:cs="Times New Roman"/>
          <w:spacing w:val="-6"/>
          <w:sz w:val="24"/>
          <w:szCs w:val="24"/>
        </w:rPr>
        <w:t xml:space="preserve"> </w:t>
      </w:r>
      <w:r w:rsidRPr="00C2417B">
        <w:rPr>
          <w:rFonts w:cs="Times New Roman"/>
          <w:spacing w:val="-11"/>
          <w:sz w:val="24"/>
          <w:szCs w:val="24"/>
        </w:rPr>
        <w:t>прыжки («ножницы», «лыжи», «маятник»);</w:t>
      </w:r>
      <w:r w:rsidRPr="00C2417B">
        <w:rPr>
          <w:rFonts w:cs="Times New Roman"/>
          <w:spacing w:val="-5"/>
          <w:sz w:val="24"/>
          <w:szCs w:val="24"/>
        </w:rPr>
        <w:t>лёгкие подскоки, сильные подскоки;</w:t>
      </w:r>
      <w:r>
        <w:rPr>
          <w:rFonts w:cs="Times New Roman"/>
          <w:spacing w:val="-5"/>
          <w:sz w:val="24"/>
          <w:szCs w:val="24"/>
        </w:rPr>
        <w:t xml:space="preserve"> </w:t>
      </w:r>
      <w:r w:rsidRPr="00C2417B">
        <w:rPr>
          <w:rFonts w:cs="Times New Roman"/>
          <w:spacing w:val="-3"/>
          <w:sz w:val="24"/>
          <w:szCs w:val="24"/>
        </w:rPr>
        <w:t>прямой галоп;</w:t>
      </w:r>
      <w:r>
        <w:rPr>
          <w:rFonts w:cs="Times New Roman"/>
          <w:spacing w:val="-3"/>
          <w:sz w:val="24"/>
          <w:szCs w:val="24"/>
        </w:rPr>
        <w:t xml:space="preserve"> </w:t>
      </w:r>
      <w:r w:rsidRPr="00C2417B">
        <w:rPr>
          <w:rFonts w:cs="Times New Roman"/>
          <w:spacing w:val="-3"/>
          <w:sz w:val="24"/>
          <w:szCs w:val="24"/>
        </w:rPr>
        <w:t>движение по диагонали;</w:t>
      </w:r>
      <w:r>
        <w:rPr>
          <w:rFonts w:cs="Times New Roman"/>
          <w:spacing w:val="-3"/>
          <w:sz w:val="24"/>
          <w:szCs w:val="24"/>
        </w:rPr>
        <w:t xml:space="preserve"> </w:t>
      </w:r>
      <w:r w:rsidRPr="00C2417B">
        <w:rPr>
          <w:rFonts w:cs="Times New Roman"/>
          <w:spacing w:val="-7"/>
          <w:sz w:val="24"/>
          <w:szCs w:val="24"/>
        </w:rPr>
        <w:t xml:space="preserve">фигурная  маршировка с перестроением по углам, по диагонали, </w:t>
      </w:r>
      <w:r w:rsidRPr="00C2417B">
        <w:rPr>
          <w:rFonts w:cs="Times New Roman"/>
          <w:spacing w:val="-8"/>
          <w:sz w:val="24"/>
          <w:szCs w:val="24"/>
        </w:rPr>
        <w:t>в колонну, в колонну парами, по цепочке, змейка.</w:t>
      </w:r>
    </w:p>
    <w:p w:rsidR="00BC5F70" w:rsidRPr="00C2417B" w:rsidRDefault="00BC5F70" w:rsidP="00A83E2C">
      <w:pPr>
        <w:widowControl w:val="0"/>
        <w:numPr>
          <w:ilvl w:val="0"/>
          <w:numId w:val="155"/>
        </w:numPr>
        <w:shd w:val="clear" w:color="auto" w:fill="FFFFFF"/>
        <w:tabs>
          <w:tab w:val="left" w:pos="264"/>
        </w:tabs>
        <w:autoSpaceDE w:val="0"/>
        <w:autoSpaceDN w:val="0"/>
        <w:adjustRightInd w:val="0"/>
        <w:spacing w:after="0" w:line="240" w:lineRule="auto"/>
        <w:ind w:left="0" w:firstLine="0"/>
        <w:jc w:val="both"/>
        <w:rPr>
          <w:rFonts w:cs="Times New Roman"/>
          <w:bCs w:val="0"/>
          <w:spacing w:val="-2"/>
          <w:sz w:val="24"/>
          <w:szCs w:val="24"/>
        </w:rPr>
      </w:pPr>
      <w:r w:rsidRPr="00C2417B">
        <w:rPr>
          <w:rFonts w:cs="Times New Roman"/>
          <w:bCs w:val="0"/>
          <w:spacing w:val="-2"/>
          <w:sz w:val="24"/>
          <w:szCs w:val="24"/>
        </w:rPr>
        <w:t>Тренировочные упражнения</w:t>
      </w:r>
    </w:p>
    <w:p w:rsidR="00BC5F70" w:rsidRPr="00C2417B" w:rsidRDefault="00BC5F70" w:rsidP="00A83E2C">
      <w:pPr>
        <w:spacing w:after="0" w:line="240" w:lineRule="auto"/>
        <w:jc w:val="both"/>
        <w:rPr>
          <w:rFonts w:cs="Times New Roman"/>
          <w:sz w:val="24"/>
          <w:szCs w:val="24"/>
          <w:u w:val="single"/>
        </w:rPr>
      </w:pPr>
      <w:r w:rsidRPr="00C2417B">
        <w:rPr>
          <w:rFonts w:cs="Times New Roman"/>
          <w:sz w:val="24"/>
          <w:szCs w:val="24"/>
        </w:rPr>
        <w:t>Беседа: Влияние физических упражнений на организм человека.  Техника исполнения тренировочных упражнений и танцевальных элементов.</w:t>
      </w:r>
    </w:p>
    <w:p w:rsidR="00BC5F70" w:rsidRPr="00C2417B" w:rsidRDefault="00BC5F70" w:rsidP="00A83E2C">
      <w:pPr>
        <w:shd w:val="clear" w:color="auto" w:fill="FFFFFF"/>
        <w:spacing w:after="0" w:line="240" w:lineRule="auto"/>
        <w:jc w:val="both"/>
        <w:rPr>
          <w:rFonts w:cs="Times New Roman"/>
          <w:spacing w:val="-1"/>
          <w:sz w:val="24"/>
          <w:szCs w:val="24"/>
        </w:rPr>
      </w:pPr>
      <w:r w:rsidRPr="00C2417B">
        <w:rPr>
          <w:rFonts w:cs="Times New Roman"/>
          <w:i/>
          <w:iCs/>
          <w:spacing w:val="-2"/>
          <w:sz w:val="24"/>
          <w:szCs w:val="24"/>
        </w:rPr>
        <w:t xml:space="preserve">Основные базовые шаги и движения рук: </w:t>
      </w:r>
      <w:r w:rsidRPr="00C2417B">
        <w:rPr>
          <w:rFonts w:cs="Times New Roman"/>
          <w:iCs/>
          <w:spacing w:val="-2"/>
          <w:sz w:val="24"/>
          <w:szCs w:val="24"/>
        </w:rPr>
        <w:t xml:space="preserve">марш, приставной шаг, «виноградная лоза», два приставных шага в сторону, </w:t>
      </w:r>
      <w:r w:rsidRPr="00C2417B">
        <w:rPr>
          <w:rFonts w:cs="Times New Roman"/>
          <w:iCs/>
          <w:spacing w:val="-2"/>
          <w:sz w:val="24"/>
          <w:szCs w:val="24"/>
          <w:lang w:val="en-US"/>
        </w:rPr>
        <w:t>v</w:t>
      </w:r>
      <w:r w:rsidRPr="00C2417B">
        <w:rPr>
          <w:rFonts w:cs="Times New Roman"/>
          <w:iCs/>
          <w:spacing w:val="-2"/>
          <w:sz w:val="24"/>
          <w:szCs w:val="24"/>
        </w:rPr>
        <w:t xml:space="preserve">-степ, подъем колена вверх, подъем колена в сторону. </w:t>
      </w:r>
      <w:r w:rsidRPr="00C2417B">
        <w:rPr>
          <w:rFonts w:cs="Times New Roman"/>
          <w:i/>
          <w:sz w:val="24"/>
          <w:szCs w:val="24"/>
        </w:rPr>
        <w:t>Упражнения по развитию пластики движений:</w:t>
      </w:r>
      <w:r>
        <w:rPr>
          <w:rFonts w:cs="Times New Roman"/>
          <w:i/>
          <w:sz w:val="24"/>
          <w:szCs w:val="24"/>
        </w:rPr>
        <w:t xml:space="preserve"> </w:t>
      </w:r>
      <w:r w:rsidRPr="00C2417B">
        <w:rPr>
          <w:rFonts w:cs="Times New Roman"/>
          <w:spacing w:val="-4"/>
          <w:sz w:val="24"/>
          <w:szCs w:val="24"/>
        </w:rPr>
        <w:t xml:space="preserve">для улучшения эластичности мышц плеча и </w:t>
      </w:r>
      <w:r w:rsidRPr="00C2417B">
        <w:rPr>
          <w:rFonts w:cs="Times New Roman"/>
          <w:spacing w:val="-2"/>
          <w:sz w:val="24"/>
          <w:szCs w:val="24"/>
        </w:rPr>
        <w:t>предплечья, развития подвижности локтевого сустава;</w:t>
      </w:r>
      <w:r w:rsidRPr="00C2417B">
        <w:rPr>
          <w:rFonts w:cs="Times New Roman"/>
          <w:spacing w:val="-3"/>
          <w:sz w:val="24"/>
          <w:szCs w:val="24"/>
        </w:rPr>
        <w:t xml:space="preserve">для развития гибкости плечевого и поясного </w:t>
      </w:r>
      <w:r w:rsidRPr="00C2417B">
        <w:rPr>
          <w:rFonts w:cs="Times New Roman"/>
          <w:spacing w:val="-6"/>
          <w:sz w:val="24"/>
          <w:szCs w:val="24"/>
        </w:rPr>
        <w:t xml:space="preserve">суставов; </w:t>
      </w:r>
      <w:r w:rsidRPr="00C2417B">
        <w:rPr>
          <w:rFonts w:cs="Times New Roman"/>
          <w:spacing w:val="-2"/>
          <w:sz w:val="24"/>
          <w:szCs w:val="24"/>
        </w:rPr>
        <w:t>на укрепление мышц брюшного пресса;на улучшение гибкости позвоночника;</w:t>
      </w:r>
      <w:r w:rsidRPr="00C2417B">
        <w:rPr>
          <w:rFonts w:cs="Times New Roman"/>
          <w:spacing w:val="-3"/>
          <w:sz w:val="24"/>
          <w:szCs w:val="24"/>
        </w:rPr>
        <w:t>для улучшения подвижности тазобедренного сустава и эластичности мышц бедра;</w:t>
      </w:r>
      <w:r w:rsidRPr="00C2417B">
        <w:rPr>
          <w:rFonts w:cs="Times New Roman"/>
          <w:spacing w:val="-1"/>
          <w:sz w:val="24"/>
          <w:szCs w:val="24"/>
        </w:rPr>
        <w:t>на улучшение гибкости коленных суставов;</w:t>
      </w:r>
      <w:r w:rsidRPr="00C2417B">
        <w:rPr>
          <w:rFonts w:cs="Times New Roman"/>
          <w:spacing w:val="-3"/>
          <w:sz w:val="24"/>
          <w:szCs w:val="24"/>
        </w:rPr>
        <w:t xml:space="preserve">для развития подвижности голеностопного сустава, эластичности мышц голени и стопы;для развития выворотности ног и танцевального </w:t>
      </w:r>
      <w:r w:rsidRPr="00C2417B">
        <w:rPr>
          <w:rFonts w:cs="Times New Roman"/>
          <w:spacing w:val="1"/>
          <w:sz w:val="24"/>
          <w:szCs w:val="24"/>
        </w:rPr>
        <w:t>шага;</w:t>
      </w:r>
      <w:r w:rsidRPr="00C2417B">
        <w:rPr>
          <w:rFonts w:cs="Times New Roman"/>
          <w:spacing w:val="-1"/>
          <w:sz w:val="24"/>
          <w:szCs w:val="24"/>
        </w:rPr>
        <w:t>на исправление осанки.</w:t>
      </w:r>
    </w:p>
    <w:p w:rsidR="00BC5F70" w:rsidRPr="00C2417B" w:rsidRDefault="00BC5F70" w:rsidP="00A83E2C">
      <w:pPr>
        <w:widowControl w:val="0"/>
        <w:numPr>
          <w:ilvl w:val="0"/>
          <w:numId w:val="155"/>
        </w:numPr>
        <w:shd w:val="clear" w:color="auto" w:fill="FFFFFF"/>
        <w:autoSpaceDE w:val="0"/>
        <w:autoSpaceDN w:val="0"/>
        <w:adjustRightInd w:val="0"/>
        <w:spacing w:after="0" w:line="240" w:lineRule="auto"/>
        <w:ind w:left="0" w:firstLine="0"/>
        <w:jc w:val="both"/>
        <w:rPr>
          <w:rFonts w:cs="Times New Roman"/>
          <w:bCs w:val="0"/>
          <w:spacing w:val="4"/>
          <w:sz w:val="24"/>
          <w:szCs w:val="24"/>
        </w:rPr>
      </w:pPr>
      <w:r w:rsidRPr="00C2417B">
        <w:rPr>
          <w:rFonts w:cs="Times New Roman"/>
          <w:sz w:val="24"/>
          <w:szCs w:val="24"/>
        </w:rPr>
        <w:t>Танцевальные элементы и п</w:t>
      </w:r>
      <w:r w:rsidRPr="00C2417B">
        <w:rPr>
          <w:rFonts w:cs="Times New Roman"/>
          <w:bCs w:val="0"/>
          <w:spacing w:val="4"/>
          <w:sz w:val="24"/>
          <w:szCs w:val="24"/>
        </w:rPr>
        <w:t>остановка танцевальных этюдов</w:t>
      </w:r>
    </w:p>
    <w:p w:rsidR="00BC5F70" w:rsidRPr="00C2417B" w:rsidRDefault="00BC5F70" w:rsidP="00A83E2C">
      <w:pPr>
        <w:shd w:val="clear" w:color="auto" w:fill="FFFFFF"/>
        <w:spacing w:after="0" w:line="240" w:lineRule="auto"/>
        <w:jc w:val="both"/>
        <w:rPr>
          <w:rFonts w:cs="Times New Roman"/>
          <w:i/>
          <w:spacing w:val="-6"/>
          <w:sz w:val="24"/>
          <w:szCs w:val="24"/>
        </w:rPr>
      </w:pPr>
      <w:r w:rsidRPr="00C2417B">
        <w:rPr>
          <w:rFonts w:cs="Times New Roman"/>
          <w:spacing w:val="-6"/>
          <w:sz w:val="24"/>
          <w:szCs w:val="24"/>
        </w:rPr>
        <w:t>Правила поведения на танцевальной площадке:</w:t>
      </w:r>
      <w:r w:rsidRPr="00C2417B">
        <w:rPr>
          <w:rFonts w:cs="Times New Roman"/>
          <w:sz w:val="24"/>
          <w:szCs w:val="24"/>
        </w:rPr>
        <w:t xml:space="preserve">выход на танец, </w:t>
      </w:r>
      <w:r w:rsidRPr="00C2417B">
        <w:rPr>
          <w:rFonts w:cs="Times New Roman"/>
          <w:spacing w:val="-6"/>
          <w:sz w:val="24"/>
          <w:szCs w:val="24"/>
        </w:rPr>
        <w:t xml:space="preserve">исходное положение, </w:t>
      </w:r>
      <w:r w:rsidRPr="00C2417B">
        <w:rPr>
          <w:rFonts w:cs="Times New Roman"/>
          <w:sz w:val="24"/>
          <w:szCs w:val="24"/>
        </w:rPr>
        <w:t xml:space="preserve">линия танца, направление движения, </w:t>
      </w:r>
      <w:r w:rsidRPr="00C2417B">
        <w:rPr>
          <w:rFonts w:cs="Times New Roman"/>
          <w:spacing w:val="-6"/>
          <w:sz w:val="24"/>
          <w:szCs w:val="24"/>
        </w:rPr>
        <w:t>у</w:t>
      </w:r>
      <w:r w:rsidRPr="00C2417B">
        <w:rPr>
          <w:rFonts w:cs="Times New Roman"/>
          <w:sz w:val="24"/>
          <w:szCs w:val="24"/>
        </w:rPr>
        <w:t>глы поворотов.</w:t>
      </w:r>
    </w:p>
    <w:p w:rsidR="00BC5F70" w:rsidRPr="00C2417B" w:rsidRDefault="00BC5F70" w:rsidP="00A83E2C">
      <w:pPr>
        <w:shd w:val="clear" w:color="auto" w:fill="FFFFFF"/>
        <w:spacing w:after="0" w:line="240" w:lineRule="auto"/>
        <w:rPr>
          <w:rFonts w:cs="Times New Roman"/>
          <w:i/>
          <w:spacing w:val="-4"/>
          <w:sz w:val="24"/>
          <w:szCs w:val="24"/>
        </w:rPr>
      </w:pPr>
      <w:r w:rsidRPr="00C2417B">
        <w:rPr>
          <w:rFonts w:cs="Times New Roman"/>
          <w:i/>
          <w:spacing w:val="-4"/>
          <w:sz w:val="24"/>
          <w:szCs w:val="24"/>
        </w:rPr>
        <w:t xml:space="preserve">Отдельные элементы народного танца: </w:t>
      </w:r>
      <w:r w:rsidRPr="00C2417B">
        <w:rPr>
          <w:rFonts w:cs="Times New Roman"/>
          <w:spacing w:val="-2"/>
          <w:sz w:val="24"/>
          <w:szCs w:val="24"/>
        </w:rPr>
        <w:t>шаг с припаданием, «</w:t>
      </w:r>
      <w:r w:rsidRPr="00C2417B">
        <w:rPr>
          <w:rFonts w:cs="Times New Roman"/>
          <w:spacing w:val="-3"/>
          <w:sz w:val="24"/>
          <w:szCs w:val="24"/>
        </w:rPr>
        <w:t>качалочка», «</w:t>
      </w:r>
      <w:r w:rsidRPr="00C2417B">
        <w:rPr>
          <w:rFonts w:cs="Times New Roman"/>
          <w:spacing w:val="-4"/>
          <w:sz w:val="24"/>
          <w:szCs w:val="24"/>
        </w:rPr>
        <w:t>ковырялочка».</w:t>
      </w:r>
      <w:r w:rsidRPr="00C2417B">
        <w:rPr>
          <w:rFonts w:cs="Times New Roman"/>
          <w:i/>
          <w:spacing w:val="-4"/>
          <w:sz w:val="24"/>
          <w:szCs w:val="24"/>
        </w:rPr>
        <w:t xml:space="preserve"> Отдельные элементы бального танца: </w:t>
      </w:r>
      <w:r w:rsidRPr="00C2417B">
        <w:rPr>
          <w:rFonts w:cs="Times New Roman"/>
          <w:spacing w:val="-2"/>
          <w:sz w:val="24"/>
          <w:szCs w:val="24"/>
        </w:rPr>
        <w:t xml:space="preserve">танцевальный шаг, </w:t>
      </w:r>
      <w:r w:rsidRPr="00C2417B">
        <w:rPr>
          <w:rFonts w:cs="Times New Roman"/>
          <w:spacing w:val="-6"/>
          <w:sz w:val="24"/>
          <w:szCs w:val="24"/>
        </w:rPr>
        <w:t>боковой галоп,</w:t>
      </w:r>
      <w:r w:rsidRPr="00C2417B">
        <w:rPr>
          <w:rFonts w:cs="Times New Roman"/>
          <w:spacing w:val="-3"/>
          <w:sz w:val="24"/>
          <w:szCs w:val="24"/>
        </w:rPr>
        <w:t xml:space="preserve"> шаг польки.</w:t>
      </w:r>
      <w:r w:rsidRPr="00C2417B">
        <w:rPr>
          <w:rFonts w:cs="Times New Roman"/>
          <w:i/>
          <w:spacing w:val="-4"/>
          <w:sz w:val="24"/>
          <w:szCs w:val="24"/>
        </w:rPr>
        <w:t xml:space="preserve"> Детские массовые танцы: </w:t>
      </w:r>
      <w:r w:rsidRPr="00C2417B">
        <w:rPr>
          <w:rFonts w:cs="Times New Roman"/>
          <w:spacing w:val="-2"/>
          <w:sz w:val="24"/>
          <w:szCs w:val="24"/>
        </w:rPr>
        <w:t>«Хоровод», «Буги-вуги», «Полька»,  «Кузнечик», « Если весело живется».</w:t>
      </w:r>
    </w:p>
    <w:p w:rsidR="00BC5F70" w:rsidRPr="00C2417B" w:rsidRDefault="00BC5F70" w:rsidP="00A83E2C">
      <w:pPr>
        <w:shd w:val="clear" w:color="auto" w:fill="FFFFFF"/>
        <w:tabs>
          <w:tab w:val="left" w:pos="389"/>
        </w:tabs>
        <w:spacing w:after="0" w:line="240" w:lineRule="auto"/>
        <w:jc w:val="both"/>
        <w:rPr>
          <w:rFonts w:cs="Times New Roman"/>
          <w:i/>
          <w:spacing w:val="-2"/>
          <w:sz w:val="24"/>
          <w:szCs w:val="24"/>
        </w:rPr>
      </w:pPr>
      <w:r w:rsidRPr="00C2417B">
        <w:rPr>
          <w:rFonts w:cs="Times New Roman"/>
          <w:i/>
          <w:spacing w:val="-2"/>
          <w:sz w:val="24"/>
          <w:szCs w:val="24"/>
        </w:rPr>
        <w:t xml:space="preserve">Современные ритмические танцы: </w:t>
      </w:r>
      <w:r w:rsidRPr="00C2417B">
        <w:rPr>
          <w:rFonts w:cs="Times New Roman"/>
          <w:spacing w:val="-2"/>
          <w:sz w:val="24"/>
          <w:szCs w:val="24"/>
        </w:rPr>
        <w:t xml:space="preserve">«Веселое настроение», «Макарена№2», «Весенний танец»,   «Попкорн», «Фристайл№2», «Папуасы». </w:t>
      </w:r>
      <w:r w:rsidRPr="00C2417B">
        <w:rPr>
          <w:rFonts w:cs="Times New Roman"/>
          <w:sz w:val="24"/>
          <w:szCs w:val="24"/>
        </w:rPr>
        <w:tab/>
      </w:r>
    </w:p>
    <w:p w:rsidR="00BC5F70" w:rsidRPr="00C2417B" w:rsidRDefault="00BC5F70" w:rsidP="00A83E2C">
      <w:pPr>
        <w:numPr>
          <w:ilvl w:val="0"/>
          <w:numId w:val="155"/>
        </w:numPr>
        <w:spacing w:after="0" w:line="240" w:lineRule="auto"/>
        <w:ind w:left="0" w:firstLine="0"/>
        <w:contextualSpacing/>
        <w:jc w:val="both"/>
        <w:rPr>
          <w:rFonts w:cs="Times New Roman"/>
          <w:sz w:val="24"/>
          <w:szCs w:val="24"/>
        </w:rPr>
      </w:pPr>
      <w:r w:rsidRPr="00C2417B">
        <w:rPr>
          <w:rFonts w:cs="Times New Roman"/>
          <w:sz w:val="24"/>
          <w:szCs w:val="24"/>
        </w:rPr>
        <w:t xml:space="preserve"> Итоговое занятие </w:t>
      </w:r>
    </w:p>
    <w:p w:rsidR="00BC5F70" w:rsidRPr="00C2417B" w:rsidRDefault="00BC5F70" w:rsidP="00A83E2C">
      <w:pPr>
        <w:spacing w:after="0" w:line="240" w:lineRule="auto"/>
        <w:jc w:val="both"/>
        <w:rPr>
          <w:rFonts w:cs="Times New Roman"/>
          <w:sz w:val="24"/>
          <w:szCs w:val="24"/>
        </w:rPr>
      </w:pPr>
      <w:r w:rsidRPr="00C2417B">
        <w:rPr>
          <w:rFonts w:cs="Times New Roman"/>
          <w:sz w:val="24"/>
          <w:szCs w:val="24"/>
        </w:rPr>
        <w:t xml:space="preserve">       Проведение опроса по пройденным темам. Выполнение практических заданий.</w:t>
      </w:r>
    </w:p>
    <w:p w:rsidR="00BC5F70" w:rsidRPr="00C2417B" w:rsidRDefault="00BC5F70" w:rsidP="008E645E">
      <w:pPr>
        <w:spacing w:after="0" w:line="240" w:lineRule="auto"/>
        <w:contextualSpacing/>
        <w:rPr>
          <w:rFonts w:cs="Times New Roman"/>
          <w:b/>
          <w:sz w:val="24"/>
          <w:szCs w:val="24"/>
        </w:rPr>
      </w:pPr>
    </w:p>
    <w:p w:rsidR="00BC5F70" w:rsidRPr="00C2417B" w:rsidRDefault="00BC5F70" w:rsidP="008E645E">
      <w:pPr>
        <w:spacing w:after="0" w:line="240" w:lineRule="auto"/>
        <w:contextualSpacing/>
        <w:rPr>
          <w:rFonts w:cs="Times New Roman"/>
          <w:sz w:val="24"/>
          <w:szCs w:val="24"/>
        </w:rPr>
      </w:pPr>
      <w:r w:rsidRPr="00C2417B">
        <w:rPr>
          <w:rFonts w:cs="Times New Roman"/>
          <w:b/>
          <w:sz w:val="24"/>
          <w:szCs w:val="24"/>
        </w:rPr>
        <w:t>Содержание тем третьего года обучения</w:t>
      </w:r>
    </w:p>
    <w:p w:rsidR="00BC5F70" w:rsidRPr="00C2417B" w:rsidRDefault="00BC5F70" w:rsidP="0085612F">
      <w:pPr>
        <w:numPr>
          <w:ilvl w:val="0"/>
          <w:numId w:val="156"/>
        </w:numPr>
        <w:spacing w:after="0" w:line="240" w:lineRule="auto"/>
        <w:ind w:left="0" w:firstLine="0"/>
        <w:contextualSpacing/>
        <w:jc w:val="both"/>
        <w:rPr>
          <w:rFonts w:cs="Times New Roman"/>
          <w:sz w:val="24"/>
          <w:szCs w:val="24"/>
        </w:rPr>
      </w:pPr>
      <w:r w:rsidRPr="00C2417B">
        <w:rPr>
          <w:rFonts w:cs="Times New Roman"/>
          <w:sz w:val="24"/>
          <w:szCs w:val="24"/>
        </w:rPr>
        <w:t xml:space="preserve">Введение </w:t>
      </w:r>
    </w:p>
    <w:p w:rsidR="00BC5F70" w:rsidRPr="00C2417B" w:rsidRDefault="00BC5F70" w:rsidP="008E645E">
      <w:pPr>
        <w:spacing w:after="0" w:line="240" w:lineRule="auto"/>
        <w:ind w:firstLine="360"/>
        <w:jc w:val="both"/>
        <w:rPr>
          <w:rFonts w:eastAsia="SimSun" w:cs="Times New Roman"/>
          <w:sz w:val="24"/>
          <w:szCs w:val="24"/>
          <w:lang w:eastAsia="zh-CN"/>
        </w:rPr>
      </w:pPr>
      <w:r w:rsidRPr="00C2417B">
        <w:rPr>
          <w:rFonts w:eastAsia="SimSun" w:cs="Times New Roman"/>
          <w:sz w:val="24"/>
          <w:szCs w:val="24"/>
          <w:lang w:eastAsia="zh-CN"/>
        </w:rPr>
        <w:t>Знакомство с задачами третьего года обучения. Инструктаж о правилах  внутреннего распорядка учебного кабинета. Беседы о правилах пожарной безопасности. Техника безопасности на занятиях ритмикой.</w:t>
      </w:r>
    </w:p>
    <w:p w:rsidR="00BC5F70" w:rsidRPr="00C2417B" w:rsidRDefault="00BC5F70" w:rsidP="0085612F">
      <w:pPr>
        <w:numPr>
          <w:ilvl w:val="0"/>
          <w:numId w:val="156"/>
        </w:numPr>
        <w:spacing w:after="0" w:line="240" w:lineRule="auto"/>
        <w:ind w:left="0" w:firstLine="0"/>
        <w:contextualSpacing/>
        <w:jc w:val="both"/>
        <w:rPr>
          <w:rFonts w:cs="Times New Roman"/>
          <w:sz w:val="24"/>
          <w:szCs w:val="24"/>
        </w:rPr>
      </w:pPr>
      <w:r w:rsidRPr="00C2417B">
        <w:rPr>
          <w:rFonts w:eastAsia="SimSun" w:cs="Times New Roman"/>
          <w:bCs w:val="0"/>
          <w:iCs/>
          <w:sz w:val="24"/>
          <w:szCs w:val="24"/>
          <w:lang w:eastAsia="zh-CN"/>
        </w:rPr>
        <w:t xml:space="preserve">Богатство русской хореографии </w:t>
      </w:r>
    </w:p>
    <w:p w:rsidR="00BC5F70" w:rsidRPr="00C2417B" w:rsidRDefault="00BC5F70" w:rsidP="008E645E">
      <w:pPr>
        <w:shd w:val="clear" w:color="auto" w:fill="FFFFFF"/>
        <w:spacing w:after="0" w:line="240" w:lineRule="auto"/>
        <w:ind w:firstLine="426"/>
        <w:jc w:val="both"/>
        <w:rPr>
          <w:rFonts w:cs="Times New Roman"/>
          <w:sz w:val="24"/>
          <w:szCs w:val="24"/>
        </w:rPr>
      </w:pPr>
      <w:r w:rsidRPr="00C2417B">
        <w:rPr>
          <w:rFonts w:cs="Times New Roman"/>
          <w:sz w:val="24"/>
          <w:szCs w:val="24"/>
        </w:rPr>
        <w:t>Разновидности ритмической гимнастики. Клубные танцы: самба-рэгги, ламбада. Латиноамериканские танцы: самба, ча-ча-ча.История танцев. Отличительные особенности движений и элементов танца.</w:t>
      </w:r>
    </w:p>
    <w:p w:rsidR="00BC5F70" w:rsidRPr="00C2417B" w:rsidRDefault="00BC5F70" w:rsidP="0085612F">
      <w:pPr>
        <w:widowControl w:val="0"/>
        <w:numPr>
          <w:ilvl w:val="0"/>
          <w:numId w:val="156"/>
        </w:numPr>
        <w:shd w:val="clear" w:color="auto" w:fill="FFFFFF"/>
        <w:autoSpaceDE w:val="0"/>
        <w:autoSpaceDN w:val="0"/>
        <w:adjustRightInd w:val="0"/>
        <w:spacing w:after="0" w:line="240" w:lineRule="auto"/>
        <w:ind w:left="0" w:firstLine="0"/>
        <w:jc w:val="both"/>
        <w:rPr>
          <w:rFonts w:cs="Times New Roman"/>
          <w:sz w:val="24"/>
          <w:szCs w:val="24"/>
        </w:rPr>
      </w:pPr>
      <w:r w:rsidRPr="00C2417B">
        <w:rPr>
          <w:rFonts w:cs="Times New Roman"/>
          <w:bCs w:val="0"/>
          <w:sz w:val="24"/>
          <w:szCs w:val="24"/>
        </w:rPr>
        <w:t>Музыка - основа хореографии. Азбука музыкального движения</w:t>
      </w:r>
    </w:p>
    <w:p w:rsidR="00BC5F70" w:rsidRPr="00C2417B" w:rsidRDefault="00BC5F70" w:rsidP="008E645E">
      <w:pPr>
        <w:shd w:val="clear" w:color="auto" w:fill="FFFFFF"/>
        <w:spacing w:after="0" w:line="240" w:lineRule="auto"/>
        <w:ind w:firstLine="426"/>
        <w:jc w:val="both"/>
        <w:rPr>
          <w:rFonts w:cs="Times New Roman"/>
          <w:sz w:val="24"/>
          <w:szCs w:val="24"/>
        </w:rPr>
      </w:pPr>
      <w:r w:rsidRPr="00C2417B">
        <w:rPr>
          <w:rFonts w:cs="Times New Roman"/>
          <w:sz w:val="24"/>
          <w:szCs w:val="24"/>
        </w:rPr>
        <w:t xml:space="preserve">Понятия «такт», «затакт». Повторение пройденного на новом музыкальном материале. </w:t>
      </w:r>
      <w:r w:rsidRPr="00C2417B">
        <w:rPr>
          <w:rFonts w:cs="Times New Roman"/>
          <w:i/>
          <w:sz w:val="24"/>
          <w:szCs w:val="24"/>
        </w:rPr>
        <w:t xml:space="preserve">Музыкально-пространственные упражнения: </w:t>
      </w:r>
      <w:r w:rsidRPr="00C2417B">
        <w:rPr>
          <w:rFonts w:cs="Times New Roman"/>
          <w:sz w:val="24"/>
          <w:szCs w:val="24"/>
        </w:rPr>
        <w:t>интервал и дистанция; виды ходьбы: танцевальный шаг назад (в медленном темпе), шаг на полупальцах назад,спортивная ходьба, делая маховые движения руками; виды бега: сгибая ноги назад, прямые ноги вперед; прыжок с поворотом в продвижении вперед, в сторону, назад; лёгкие подскоки, сильные подскоки; прямой галоп; построение и перестроение в колонну по одному, в пары и обратно.</w:t>
      </w:r>
    </w:p>
    <w:p w:rsidR="00BC5F70" w:rsidRPr="00C2417B" w:rsidRDefault="00BC5F70" w:rsidP="0085612F">
      <w:pPr>
        <w:widowControl w:val="0"/>
        <w:numPr>
          <w:ilvl w:val="0"/>
          <w:numId w:val="156"/>
        </w:numPr>
        <w:shd w:val="clear" w:color="auto" w:fill="FFFFFF"/>
        <w:tabs>
          <w:tab w:val="left" w:pos="264"/>
        </w:tabs>
        <w:autoSpaceDE w:val="0"/>
        <w:autoSpaceDN w:val="0"/>
        <w:adjustRightInd w:val="0"/>
        <w:spacing w:after="0" w:line="240" w:lineRule="auto"/>
        <w:ind w:left="0" w:firstLine="0"/>
        <w:jc w:val="both"/>
        <w:rPr>
          <w:rFonts w:cs="Times New Roman"/>
          <w:bCs w:val="0"/>
          <w:sz w:val="24"/>
          <w:szCs w:val="24"/>
        </w:rPr>
      </w:pPr>
      <w:r w:rsidRPr="00C2417B">
        <w:rPr>
          <w:rFonts w:cs="Times New Roman"/>
          <w:bCs w:val="0"/>
          <w:sz w:val="24"/>
          <w:szCs w:val="24"/>
        </w:rPr>
        <w:t xml:space="preserve">Тренировочные упражнения </w:t>
      </w:r>
    </w:p>
    <w:p w:rsidR="00BC5F70" w:rsidRPr="00C2417B" w:rsidRDefault="00BC5F70" w:rsidP="008E645E">
      <w:pPr>
        <w:spacing w:after="0" w:line="240" w:lineRule="auto"/>
        <w:ind w:firstLine="426"/>
        <w:jc w:val="both"/>
        <w:rPr>
          <w:rFonts w:cs="Times New Roman"/>
          <w:i/>
          <w:sz w:val="24"/>
          <w:szCs w:val="24"/>
          <w:u w:val="single"/>
        </w:rPr>
      </w:pPr>
      <w:r w:rsidRPr="00C2417B">
        <w:rPr>
          <w:rFonts w:cs="Times New Roman"/>
          <w:sz w:val="24"/>
          <w:szCs w:val="24"/>
        </w:rPr>
        <w:t>Беседы: Гигиенические знания и навыки по закаливанию. Правильное питание. Системное занятие физическими упражнениями как важное условие укрепления здоровья, развития физических способностей.</w:t>
      </w:r>
    </w:p>
    <w:p w:rsidR="00BC5F70" w:rsidRPr="00C2417B" w:rsidRDefault="00BC5F70" w:rsidP="008E645E">
      <w:pPr>
        <w:shd w:val="clear" w:color="auto" w:fill="FFFFFF"/>
        <w:spacing w:after="0" w:line="240" w:lineRule="auto"/>
        <w:jc w:val="both"/>
        <w:rPr>
          <w:rFonts w:cs="Times New Roman"/>
          <w:i/>
          <w:iCs/>
          <w:sz w:val="24"/>
          <w:szCs w:val="24"/>
        </w:rPr>
      </w:pPr>
      <w:r w:rsidRPr="00C2417B">
        <w:rPr>
          <w:rFonts w:cs="Times New Roman"/>
          <w:i/>
          <w:iCs/>
          <w:sz w:val="24"/>
          <w:szCs w:val="24"/>
        </w:rPr>
        <w:t xml:space="preserve">Основные базовые шаги и движения рук: </w:t>
      </w:r>
      <w:r w:rsidRPr="00C2417B">
        <w:rPr>
          <w:rFonts w:cs="Times New Roman"/>
          <w:iCs/>
          <w:sz w:val="24"/>
          <w:szCs w:val="24"/>
        </w:rPr>
        <w:t xml:space="preserve">марш, приставной шаг,«виноградная лоза», два приставных шага в сторону, </w:t>
      </w:r>
      <w:r w:rsidRPr="00C2417B">
        <w:rPr>
          <w:rFonts w:cs="Times New Roman"/>
          <w:iCs/>
          <w:sz w:val="24"/>
          <w:szCs w:val="24"/>
          <w:lang w:val="en-US"/>
        </w:rPr>
        <w:t>v</w:t>
      </w:r>
      <w:r w:rsidRPr="00C2417B">
        <w:rPr>
          <w:rFonts w:cs="Times New Roman"/>
          <w:iCs/>
          <w:sz w:val="24"/>
          <w:szCs w:val="24"/>
        </w:rPr>
        <w:t>-степ, подъем колена вверх, подъем колена в сторону, шаг с поворотом, шаг с касанием, открытый шаг, выпад, захлест ноги назад.</w:t>
      </w:r>
    </w:p>
    <w:p w:rsidR="00BC5F70" w:rsidRPr="00C2417B" w:rsidRDefault="00BC5F70" w:rsidP="008E645E">
      <w:pPr>
        <w:shd w:val="clear" w:color="auto" w:fill="FFFFFF"/>
        <w:spacing w:after="0" w:line="240" w:lineRule="auto"/>
        <w:jc w:val="both"/>
        <w:rPr>
          <w:rFonts w:cs="Times New Roman"/>
          <w:noProof/>
          <w:sz w:val="24"/>
          <w:szCs w:val="24"/>
        </w:rPr>
      </w:pPr>
      <w:r w:rsidRPr="00C2417B">
        <w:rPr>
          <w:rFonts w:cs="Times New Roman"/>
          <w:i/>
          <w:sz w:val="24"/>
          <w:szCs w:val="24"/>
        </w:rPr>
        <w:t>Упражнения по развитию пластики движений:</w:t>
      </w:r>
      <w:r w:rsidRPr="00C2417B">
        <w:rPr>
          <w:rFonts w:cs="Times New Roman"/>
          <w:sz w:val="24"/>
          <w:szCs w:val="24"/>
        </w:rPr>
        <w:t xml:space="preserve">для улучшения эластичности мышц плеча и предплечья, развития подвижности локтевого сустава;для развития гибкости плечевого и поясного суставов; на укрепление мышц брюшного пресса;на улучшение гибкости позвоночника;для улучшения подвижности тазобедренного сустава и эластичности мышц бедра;на улучшение гибкости коленных суставов;для развития подвижности голеностопного сустава, эластичности мышц голени и стопы;для развития выворотности ног и танцевального шага;на исправление осанки, на напряжение и расслабление мышц, </w:t>
      </w:r>
      <w:r w:rsidRPr="00C2417B">
        <w:rPr>
          <w:rFonts w:cs="Times New Roman"/>
          <w:noProof/>
          <w:sz w:val="24"/>
          <w:szCs w:val="24"/>
        </w:rPr>
        <w:t>на координацию движений.</w:t>
      </w:r>
    </w:p>
    <w:p w:rsidR="00BC5F70" w:rsidRPr="00C2417B" w:rsidRDefault="00BC5F70" w:rsidP="0085612F">
      <w:pPr>
        <w:widowControl w:val="0"/>
        <w:numPr>
          <w:ilvl w:val="0"/>
          <w:numId w:val="156"/>
        </w:numPr>
        <w:shd w:val="clear" w:color="auto" w:fill="FFFFFF"/>
        <w:autoSpaceDE w:val="0"/>
        <w:autoSpaceDN w:val="0"/>
        <w:adjustRightInd w:val="0"/>
        <w:spacing w:after="0" w:line="240" w:lineRule="auto"/>
        <w:ind w:left="0" w:firstLine="0"/>
        <w:jc w:val="both"/>
        <w:rPr>
          <w:rFonts w:cs="Times New Roman"/>
          <w:bCs w:val="0"/>
          <w:sz w:val="24"/>
          <w:szCs w:val="24"/>
        </w:rPr>
      </w:pPr>
      <w:r w:rsidRPr="00C2417B">
        <w:rPr>
          <w:rFonts w:cs="Times New Roman"/>
          <w:sz w:val="24"/>
          <w:szCs w:val="24"/>
        </w:rPr>
        <w:t>Танцевальные элементы и п</w:t>
      </w:r>
      <w:r w:rsidRPr="00C2417B">
        <w:rPr>
          <w:rFonts w:cs="Times New Roman"/>
          <w:bCs w:val="0"/>
          <w:sz w:val="24"/>
          <w:szCs w:val="24"/>
        </w:rPr>
        <w:t>остановка танцевальных этюдов</w:t>
      </w:r>
    </w:p>
    <w:p w:rsidR="00BC5F70" w:rsidRPr="00C2417B" w:rsidRDefault="00BC5F70" w:rsidP="008E645E">
      <w:pPr>
        <w:shd w:val="clear" w:color="auto" w:fill="FFFFFF"/>
        <w:spacing w:after="0" w:line="240" w:lineRule="auto"/>
        <w:ind w:firstLine="426"/>
        <w:jc w:val="both"/>
        <w:rPr>
          <w:rFonts w:cs="Times New Roman"/>
          <w:i/>
          <w:sz w:val="24"/>
          <w:szCs w:val="24"/>
        </w:rPr>
      </w:pPr>
      <w:r w:rsidRPr="00C2417B">
        <w:rPr>
          <w:rFonts w:cs="Times New Roman"/>
          <w:sz w:val="24"/>
          <w:szCs w:val="24"/>
        </w:rPr>
        <w:t>Правила поведения на танцевальной площадке:выход на танец, исходное положение, линия танца, направление движения, углы поворотов.</w:t>
      </w:r>
    </w:p>
    <w:p w:rsidR="00BC5F70" w:rsidRPr="00C2417B" w:rsidRDefault="00BC5F70" w:rsidP="008E645E">
      <w:pPr>
        <w:shd w:val="clear" w:color="auto" w:fill="FFFFFF"/>
        <w:spacing w:after="0" w:line="240" w:lineRule="auto"/>
        <w:jc w:val="both"/>
        <w:rPr>
          <w:rFonts w:cs="Times New Roman"/>
          <w:i/>
          <w:sz w:val="24"/>
          <w:szCs w:val="24"/>
        </w:rPr>
      </w:pPr>
      <w:r w:rsidRPr="00C2417B">
        <w:rPr>
          <w:rFonts w:cs="Times New Roman"/>
          <w:i/>
          <w:sz w:val="24"/>
          <w:szCs w:val="24"/>
        </w:rPr>
        <w:t xml:space="preserve">Отдельные элементы народного танца: </w:t>
      </w:r>
      <w:r w:rsidRPr="00C2417B">
        <w:rPr>
          <w:rFonts w:cs="Times New Roman"/>
          <w:sz w:val="24"/>
          <w:szCs w:val="24"/>
        </w:rPr>
        <w:t>русский поклон, «гармошка», «елочка».</w:t>
      </w:r>
      <w:r w:rsidRPr="00C2417B">
        <w:rPr>
          <w:rFonts w:cs="Times New Roman"/>
          <w:i/>
          <w:sz w:val="24"/>
          <w:szCs w:val="24"/>
        </w:rPr>
        <w:t xml:space="preserve"> Отдельные элементы бального танца: </w:t>
      </w:r>
      <w:r w:rsidRPr="00C2417B">
        <w:rPr>
          <w:rFonts w:cs="Times New Roman"/>
          <w:sz w:val="24"/>
          <w:szCs w:val="24"/>
        </w:rPr>
        <w:t>скользящий шаг, па польки вперед и боковое</w:t>
      </w:r>
      <w:r w:rsidRPr="00C2417B">
        <w:rPr>
          <w:rFonts w:cs="Times New Roman"/>
          <w:i/>
          <w:sz w:val="24"/>
          <w:szCs w:val="24"/>
        </w:rPr>
        <w:t xml:space="preserve">. Отдельные элементы латиноамериканского танца: </w:t>
      </w:r>
      <w:r w:rsidRPr="00C2417B">
        <w:rPr>
          <w:rFonts w:cs="Times New Roman"/>
          <w:sz w:val="24"/>
          <w:szCs w:val="24"/>
        </w:rPr>
        <w:t>мамбо, мамбо-поворт, проходка впредед, назад, по кругу, вольто,вольто по кругу.</w:t>
      </w:r>
      <w:r w:rsidRPr="00C2417B">
        <w:rPr>
          <w:rFonts w:cs="Times New Roman"/>
          <w:i/>
          <w:sz w:val="24"/>
          <w:szCs w:val="24"/>
        </w:rPr>
        <w:t xml:space="preserve"> Детские массовые танцы: </w:t>
      </w:r>
      <w:r w:rsidRPr="00C2417B">
        <w:rPr>
          <w:rFonts w:cs="Times New Roman"/>
          <w:sz w:val="24"/>
          <w:szCs w:val="24"/>
        </w:rPr>
        <w:t>«Танец с хлопками», «Мы пойдем сначала вправо», «Полька».</w:t>
      </w:r>
    </w:p>
    <w:p w:rsidR="00BC5F70" w:rsidRPr="00C2417B" w:rsidRDefault="00BC5F70" w:rsidP="008E645E">
      <w:pPr>
        <w:shd w:val="clear" w:color="auto" w:fill="FFFFFF"/>
        <w:tabs>
          <w:tab w:val="left" w:pos="389"/>
        </w:tabs>
        <w:spacing w:after="0" w:line="240" w:lineRule="auto"/>
        <w:jc w:val="both"/>
        <w:rPr>
          <w:rFonts w:cs="Times New Roman"/>
          <w:sz w:val="24"/>
          <w:szCs w:val="24"/>
        </w:rPr>
      </w:pPr>
      <w:r w:rsidRPr="00C2417B">
        <w:rPr>
          <w:rFonts w:cs="Times New Roman"/>
          <w:i/>
          <w:sz w:val="24"/>
          <w:szCs w:val="24"/>
        </w:rPr>
        <w:t xml:space="preserve">Современные ритмические танцы: </w:t>
      </w:r>
      <w:r w:rsidRPr="00C2417B">
        <w:rPr>
          <w:rFonts w:cs="Times New Roman"/>
          <w:sz w:val="24"/>
          <w:szCs w:val="24"/>
        </w:rPr>
        <w:t xml:space="preserve">диско квадрат 1-2, диско ча-ча-ча, макарена1-2, шаляй-валяй, </w:t>
      </w:r>
      <w:r w:rsidRPr="00C2417B">
        <w:rPr>
          <w:rFonts w:cs="Times New Roman"/>
          <w:noProof/>
          <w:sz w:val="24"/>
          <w:szCs w:val="24"/>
        </w:rPr>
        <w:t>ш</w:t>
      </w:r>
      <w:r w:rsidRPr="00C2417B">
        <w:rPr>
          <w:rFonts w:cs="Times New Roman"/>
          <w:sz w:val="24"/>
          <w:szCs w:val="24"/>
        </w:rPr>
        <w:t>афл, самба 1, качели, квадратики, вару-вару.</w:t>
      </w:r>
    </w:p>
    <w:p w:rsidR="00BC5F70" w:rsidRPr="00C2417B" w:rsidRDefault="00BC5F70" w:rsidP="0085612F">
      <w:pPr>
        <w:numPr>
          <w:ilvl w:val="0"/>
          <w:numId w:val="156"/>
        </w:numPr>
        <w:spacing w:after="0" w:line="240" w:lineRule="auto"/>
        <w:ind w:left="0" w:firstLine="0"/>
        <w:contextualSpacing/>
        <w:jc w:val="both"/>
        <w:rPr>
          <w:rFonts w:cs="Times New Roman"/>
          <w:sz w:val="24"/>
          <w:szCs w:val="24"/>
        </w:rPr>
      </w:pPr>
      <w:r w:rsidRPr="00C2417B">
        <w:rPr>
          <w:rFonts w:cs="Times New Roman"/>
          <w:sz w:val="24"/>
          <w:szCs w:val="24"/>
        </w:rPr>
        <w:t xml:space="preserve"> Итоговое занятие </w:t>
      </w:r>
    </w:p>
    <w:p w:rsidR="00BC5F70" w:rsidRPr="00C2417B" w:rsidRDefault="00BC5F70" w:rsidP="008E645E">
      <w:pPr>
        <w:spacing w:after="0" w:line="240" w:lineRule="auto"/>
        <w:contextualSpacing/>
        <w:jc w:val="both"/>
        <w:rPr>
          <w:rFonts w:cs="Times New Roman"/>
          <w:sz w:val="24"/>
          <w:szCs w:val="24"/>
        </w:rPr>
      </w:pPr>
      <w:r w:rsidRPr="00C2417B">
        <w:rPr>
          <w:rFonts w:cs="Times New Roman"/>
          <w:sz w:val="24"/>
          <w:szCs w:val="24"/>
        </w:rPr>
        <w:t>Проведение опроса по пройденным темам. Выполнение практических заданий.</w:t>
      </w:r>
    </w:p>
    <w:p w:rsidR="00BC5F70" w:rsidRPr="00C2417B" w:rsidRDefault="00BC5F70" w:rsidP="008E645E">
      <w:pPr>
        <w:spacing w:after="0" w:line="240" w:lineRule="auto"/>
        <w:contextualSpacing/>
        <w:rPr>
          <w:rFonts w:cs="Times New Roman"/>
          <w:b/>
          <w:sz w:val="24"/>
          <w:szCs w:val="24"/>
        </w:rPr>
      </w:pPr>
    </w:p>
    <w:p w:rsidR="00BC5F70" w:rsidRPr="00C2417B" w:rsidRDefault="00BC5F70" w:rsidP="008E645E">
      <w:pPr>
        <w:spacing w:after="0" w:line="240" w:lineRule="auto"/>
        <w:contextualSpacing/>
        <w:rPr>
          <w:rFonts w:cs="Times New Roman"/>
          <w:sz w:val="24"/>
          <w:szCs w:val="24"/>
        </w:rPr>
      </w:pPr>
      <w:r w:rsidRPr="00C2417B">
        <w:rPr>
          <w:rFonts w:cs="Times New Roman"/>
          <w:b/>
          <w:sz w:val="24"/>
          <w:szCs w:val="24"/>
        </w:rPr>
        <w:t>Содержание тем четвертого года обучения</w:t>
      </w:r>
    </w:p>
    <w:p w:rsidR="00BC5F70" w:rsidRPr="00C2417B" w:rsidRDefault="00BC5F70" w:rsidP="008E645E">
      <w:pPr>
        <w:spacing w:after="0" w:line="240" w:lineRule="auto"/>
        <w:contextualSpacing/>
        <w:jc w:val="both"/>
        <w:rPr>
          <w:rFonts w:cs="Times New Roman"/>
          <w:sz w:val="24"/>
          <w:szCs w:val="24"/>
        </w:rPr>
      </w:pPr>
      <w:r w:rsidRPr="00C2417B">
        <w:rPr>
          <w:rFonts w:cs="Times New Roman"/>
          <w:b/>
          <w:sz w:val="24"/>
          <w:szCs w:val="24"/>
        </w:rPr>
        <w:t>1</w:t>
      </w:r>
      <w:r w:rsidRPr="00C2417B">
        <w:rPr>
          <w:rFonts w:cs="Times New Roman"/>
          <w:sz w:val="24"/>
          <w:szCs w:val="24"/>
        </w:rPr>
        <w:t xml:space="preserve">. Введение </w:t>
      </w:r>
    </w:p>
    <w:p w:rsidR="00BC5F70" w:rsidRPr="00C2417B" w:rsidRDefault="00BC5F70" w:rsidP="008E645E">
      <w:pPr>
        <w:spacing w:after="0" w:line="240" w:lineRule="auto"/>
        <w:ind w:firstLine="360"/>
        <w:jc w:val="both"/>
        <w:rPr>
          <w:rFonts w:eastAsia="SimSun" w:cs="Times New Roman"/>
          <w:sz w:val="24"/>
          <w:szCs w:val="24"/>
          <w:lang w:eastAsia="zh-CN"/>
        </w:rPr>
      </w:pPr>
      <w:r w:rsidRPr="00C2417B">
        <w:rPr>
          <w:rFonts w:eastAsia="SimSun" w:cs="Times New Roman"/>
          <w:sz w:val="24"/>
          <w:szCs w:val="24"/>
          <w:lang w:eastAsia="zh-CN"/>
        </w:rPr>
        <w:t>Знакомство с задачами четвертого года обучения. Инструктаж о правилах  внутреннего распорядка учебного кабинета. Беседы о правилах пожарной безопасности. Техника безопасности на занятиях ритмикой.</w:t>
      </w:r>
    </w:p>
    <w:p w:rsidR="00BC5F70" w:rsidRPr="00C2417B" w:rsidRDefault="00BC5F70" w:rsidP="008E645E">
      <w:pPr>
        <w:spacing w:after="0" w:line="240" w:lineRule="auto"/>
        <w:contextualSpacing/>
        <w:jc w:val="both"/>
        <w:rPr>
          <w:rFonts w:cs="Times New Roman"/>
          <w:sz w:val="24"/>
          <w:szCs w:val="24"/>
        </w:rPr>
      </w:pPr>
      <w:r w:rsidRPr="00C2417B">
        <w:rPr>
          <w:rFonts w:eastAsia="SimSun" w:cs="Times New Roman"/>
          <w:b/>
          <w:bCs w:val="0"/>
          <w:iCs/>
          <w:sz w:val="24"/>
          <w:szCs w:val="24"/>
          <w:lang w:eastAsia="zh-CN"/>
        </w:rPr>
        <w:t>2</w:t>
      </w:r>
      <w:r w:rsidRPr="00C2417B">
        <w:rPr>
          <w:rFonts w:eastAsia="SimSun" w:cs="Times New Roman"/>
          <w:bCs w:val="0"/>
          <w:iCs/>
          <w:sz w:val="24"/>
          <w:szCs w:val="24"/>
          <w:lang w:eastAsia="zh-CN"/>
        </w:rPr>
        <w:t xml:space="preserve">. Богатство русской хореографии </w:t>
      </w:r>
    </w:p>
    <w:p w:rsidR="00BC5F70" w:rsidRPr="00C2417B" w:rsidRDefault="00BC5F70" w:rsidP="008E645E">
      <w:pPr>
        <w:shd w:val="clear" w:color="auto" w:fill="FFFFFF"/>
        <w:spacing w:after="0" w:line="240" w:lineRule="auto"/>
        <w:ind w:firstLine="426"/>
        <w:jc w:val="both"/>
        <w:rPr>
          <w:rFonts w:cs="Times New Roman"/>
          <w:sz w:val="24"/>
          <w:szCs w:val="24"/>
        </w:rPr>
      </w:pPr>
      <w:r w:rsidRPr="00C2417B">
        <w:rPr>
          <w:rFonts w:cs="Times New Roman"/>
          <w:sz w:val="24"/>
          <w:szCs w:val="24"/>
        </w:rPr>
        <w:t>Клубные танцы: мамбо. Латиноамериканские танцы: румба. Европейские танцы – фокстрот, вальс. История танцев. Отличительные особенности движений, элементов танца.</w:t>
      </w:r>
    </w:p>
    <w:p w:rsidR="00BC5F70" w:rsidRPr="00C2417B" w:rsidRDefault="00BC5F70" w:rsidP="008E645E">
      <w:pPr>
        <w:shd w:val="clear" w:color="auto" w:fill="FFFFFF"/>
        <w:spacing w:after="0" w:line="240" w:lineRule="auto"/>
        <w:jc w:val="both"/>
        <w:rPr>
          <w:rFonts w:cs="Times New Roman"/>
          <w:sz w:val="24"/>
          <w:szCs w:val="24"/>
        </w:rPr>
      </w:pPr>
      <w:r w:rsidRPr="00C2417B">
        <w:rPr>
          <w:rFonts w:cs="Times New Roman"/>
          <w:b/>
          <w:bCs w:val="0"/>
          <w:sz w:val="24"/>
          <w:szCs w:val="24"/>
        </w:rPr>
        <w:t>3</w:t>
      </w:r>
      <w:r w:rsidRPr="00C2417B">
        <w:rPr>
          <w:rFonts w:cs="Times New Roman"/>
          <w:bCs w:val="0"/>
          <w:sz w:val="24"/>
          <w:szCs w:val="24"/>
        </w:rPr>
        <w:t>. Музыка - основа хореографии. Азбука музыкального движения</w:t>
      </w:r>
    </w:p>
    <w:p w:rsidR="00BC5F70" w:rsidRPr="00C2417B" w:rsidRDefault="00BC5F70" w:rsidP="008E645E">
      <w:pPr>
        <w:shd w:val="clear" w:color="auto" w:fill="FFFFFF"/>
        <w:spacing w:after="0" w:line="240" w:lineRule="auto"/>
        <w:jc w:val="both"/>
        <w:rPr>
          <w:rFonts w:cs="Times New Roman"/>
          <w:sz w:val="24"/>
          <w:szCs w:val="24"/>
        </w:rPr>
      </w:pPr>
      <w:r w:rsidRPr="00C2417B">
        <w:rPr>
          <w:rFonts w:cs="Times New Roman"/>
          <w:sz w:val="24"/>
          <w:szCs w:val="24"/>
        </w:rPr>
        <w:t>Повторение пройденного на новом музыкальном материале.</w:t>
      </w:r>
    </w:p>
    <w:p w:rsidR="00BC5F70" w:rsidRPr="00C2417B" w:rsidRDefault="00BC5F70" w:rsidP="008E645E">
      <w:pPr>
        <w:shd w:val="clear" w:color="auto" w:fill="FFFFFF"/>
        <w:spacing w:after="0" w:line="240" w:lineRule="auto"/>
        <w:jc w:val="both"/>
        <w:rPr>
          <w:rFonts w:cs="Times New Roman"/>
          <w:sz w:val="24"/>
          <w:szCs w:val="24"/>
        </w:rPr>
      </w:pPr>
      <w:r w:rsidRPr="00C2417B">
        <w:rPr>
          <w:rFonts w:cs="Times New Roman"/>
          <w:i/>
          <w:sz w:val="24"/>
          <w:szCs w:val="24"/>
        </w:rPr>
        <w:t>Музыкально-пространственные упражнения:</w:t>
      </w:r>
      <w:r w:rsidRPr="00C2417B">
        <w:rPr>
          <w:rFonts w:cs="Times New Roman"/>
          <w:sz w:val="24"/>
          <w:szCs w:val="24"/>
        </w:rPr>
        <w:t xml:space="preserve"> отработка всех ранее изученных видов ходьбы, отработка всех ранее изученных  видов бега, прыжок в повороте на двух ногах, прыжок в повороте на одной ноге, построения  и перестроения из колонны  по два в колонну по четыре и обратно, «воротца».</w:t>
      </w:r>
    </w:p>
    <w:p w:rsidR="00BC5F70" w:rsidRPr="00C2417B" w:rsidRDefault="00BC5F70" w:rsidP="008E645E">
      <w:pPr>
        <w:shd w:val="clear" w:color="auto" w:fill="FFFFFF"/>
        <w:tabs>
          <w:tab w:val="left" w:pos="264"/>
        </w:tabs>
        <w:spacing w:after="0" w:line="240" w:lineRule="auto"/>
        <w:jc w:val="both"/>
        <w:rPr>
          <w:rFonts w:cs="Times New Roman"/>
          <w:bCs w:val="0"/>
          <w:sz w:val="24"/>
          <w:szCs w:val="24"/>
        </w:rPr>
      </w:pPr>
      <w:r w:rsidRPr="00C2417B">
        <w:rPr>
          <w:rFonts w:cs="Times New Roman"/>
          <w:b/>
          <w:bCs w:val="0"/>
          <w:sz w:val="24"/>
          <w:szCs w:val="24"/>
        </w:rPr>
        <w:t>4</w:t>
      </w:r>
      <w:r w:rsidRPr="00C2417B">
        <w:rPr>
          <w:rFonts w:cs="Times New Roman"/>
          <w:bCs w:val="0"/>
          <w:sz w:val="24"/>
          <w:szCs w:val="24"/>
        </w:rPr>
        <w:t xml:space="preserve">. Тренировочные упражнения </w:t>
      </w:r>
    </w:p>
    <w:p w:rsidR="00BC5F70" w:rsidRPr="00C2417B" w:rsidRDefault="00BC5F70" w:rsidP="008E645E">
      <w:pPr>
        <w:spacing w:after="0" w:line="240" w:lineRule="auto"/>
        <w:ind w:firstLine="426"/>
        <w:jc w:val="both"/>
        <w:rPr>
          <w:rFonts w:cs="Times New Roman"/>
          <w:i/>
          <w:sz w:val="24"/>
          <w:szCs w:val="24"/>
          <w:u w:val="single"/>
        </w:rPr>
      </w:pPr>
      <w:r w:rsidRPr="00C2417B">
        <w:rPr>
          <w:rFonts w:cs="Times New Roman"/>
          <w:sz w:val="24"/>
          <w:szCs w:val="24"/>
        </w:rPr>
        <w:t>Беседы: Понятие о травмах, их причинах. Предупреждение спортивных травм и их профилактика.  Основы дыхательной гимнастики.</w:t>
      </w:r>
    </w:p>
    <w:p w:rsidR="00BC5F70" w:rsidRPr="00C2417B" w:rsidRDefault="00BC5F70" w:rsidP="008E645E">
      <w:pPr>
        <w:shd w:val="clear" w:color="auto" w:fill="FFFFFF"/>
        <w:spacing w:after="0" w:line="240" w:lineRule="auto"/>
        <w:jc w:val="both"/>
        <w:rPr>
          <w:rFonts w:cs="Times New Roman"/>
          <w:i/>
          <w:iCs/>
          <w:sz w:val="24"/>
          <w:szCs w:val="24"/>
        </w:rPr>
      </w:pPr>
      <w:r w:rsidRPr="00C2417B">
        <w:rPr>
          <w:rFonts w:cs="Times New Roman"/>
          <w:i/>
          <w:iCs/>
          <w:sz w:val="24"/>
          <w:szCs w:val="24"/>
        </w:rPr>
        <w:t xml:space="preserve">Основные базовые шаги и движения рук: </w:t>
      </w:r>
      <w:r w:rsidRPr="00C2417B">
        <w:rPr>
          <w:rFonts w:cs="Times New Roman"/>
          <w:iCs/>
          <w:sz w:val="24"/>
          <w:szCs w:val="24"/>
        </w:rPr>
        <w:t xml:space="preserve">марш, приставной шаг, «виноградная лоза», два приставных шага в сторону, </w:t>
      </w:r>
      <w:r w:rsidRPr="00C2417B">
        <w:rPr>
          <w:rFonts w:cs="Times New Roman"/>
          <w:iCs/>
          <w:sz w:val="24"/>
          <w:szCs w:val="24"/>
          <w:lang w:val="en-US"/>
        </w:rPr>
        <w:t>v</w:t>
      </w:r>
      <w:r w:rsidRPr="00C2417B">
        <w:rPr>
          <w:rFonts w:cs="Times New Roman"/>
          <w:iCs/>
          <w:sz w:val="24"/>
          <w:szCs w:val="24"/>
        </w:rPr>
        <w:t>-степ, подъем колена вверх, подъем колена в сторону, шаг с поворотом, шаг с касанием, открытый шаг, выпад, захлест ноги назад, мамбо, выброс прямой ноги вперед.</w:t>
      </w:r>
    </w:p>
    <w:p w:rsidR="00BC5F70" w:rsidRPr="00C2417B" w:rsidRDefault="00BC5F70" w:rsidP="008E645E">
      <w:pPr>
        <w:shd w:val="clear" w:color="auto" w:fill="FFFFFF"/>
        <w:spacing w:after="0" w:line="240" w:lineRule="auto"/>
        <w:jc w:val="both"/>
        <w:rPr>
          <w:rFonts w:cs="Times New Roman"/>
          <w:noProof/>
          <w:sz w:val="24"/>
          <w:szCs w:val="24"/>
        </w:rPr>
      </w:pPr>
      <w:r w:rsidRPr="00C2417B">
        <w:rPr>
          <w:rFonts w:cs="Times New Roman"/>
          <w:i/>
          <w:sz w:val="24"/>
          <w:szCs w:val="24"/>
        </w:rPr>
        <w:t>Упражнения по развитию пластики движений:</w:t>
      </w:r>
      <w:r w:rsidRPr="00C2417B">
        <w:rPr>
          <w:rFonts w:cs="Times New Roman"/>
          <w:sz w:val="24"/>
          <w:szCs w:val="24"/>
        </w:rPr>
        <w:t xml:space="preserve">для улучшения эластичности мышц плеча и предплечья, развития подвижности локтевого сустава;для развития гибкости плечевого и поясного суставов; на укрепление мышц брюшного пресса;на улучшение гибкости позвоночника;для улучшения подвижности тазобедренного сустава и эластичности мышц бедра;на улучшение гибкости коленных суставов;для развития подвижности голеностопного сустава, эластичности мышц голени и стопы;для развития выворотности ног и танцевального шага;на исправление осанки, на напряжение и расслабление мышц, </w:t>
      </w:r>
      <w:r w:rsidRPr="00C2417B">
        <w:rPr>
          <w:rFonts w:cs="Times New Roman"/>
          <w:noProof/>
          <w:sz w:val="24"/>
          <w:szCs w:val="24"/>
        </w:rPr>
        <w:t xml:space="preserve">на координацию движений, поочерёдное опускание и поднимание пят от пола по </w:t>
      </w:r>
      <w:r w:rsidRPr="00C2417B">
        <w:rPr>
          <w:rFonts w:cs="Times New Roman"/>
          <w:noProof/>
          <w:sz w:val="24"/>
          <w:szCs w:val="24"/>
          <w:lang w:val="en-US"/>
        </w:rPr>
        <w:t>II</w:t>
      </w:r>
      <w:r w:rsidRPr="00C2417B">
        <w:rPr>
          <w:rFonts w:cs="Times New Roman"/>
          <w:noProof/>
          <w:sz w:val="24"/>
          <w:szCs w:val="24"/>
        </w:rPr>
        <w:t xml:space="preserve"> позиции.</w:t>
      </w:r>
    </w:p>
    <w:p w:rsidR="00BC5F70" w:rsidRPr="00C2417B" w:rsidRDefault="00BC5F70" w:rsidP="00A83E2C">
      <w:pPr>
        <w:widowControl w:val="0"/>
        <w:shd w:val="clear" w:color="auto" w:fill="FFFFFF"/>
        <w:autoSpaceDE w:val="0"/>
        <w:autoSpaceDN w:val="0"/>
        <w:adjustRightInd w:val="0"/>
        <w:spacing w:after="0" w:line="240" w:lineRule="auto"/>
        <w:jc w:val="both"/>
        <w:rPr>
          <w:rFonts w:cs="Times New Roman"/>
          <w:bCs w:val="0"/>
          <w:sz w:val="24"/>
          <w:szCs w:val="24"/>
        </w:rPr>
      </w:pPr>
      <w:r w:rsidRPr="00C2417B">
        <w:rPr>
          <w:rFonts w:cs="Times New Roman"/>
          <w:b/>
          <w:sz w:val="24"/>
          <w:szCs w:val="24"/>
        </w:rPr>
        <w:t>5</w:t>
      </w:r>
      <w:r w:rsidRPr="00C2417B">
        <w:rPr>
          <w:rFonts w:cs="Times New Roman"/>
          <w:sz w:val="24"/>
          <w:szCs w:val="24"/>
        </w:rPr>
        <w:t>.Танцевальные элементы и п</w:t>
      </w:r>
      <w:r w:rsidRPr="00C2417B">
        <w:rPr>
          <w:rFonts w:cs="Times New Roman"/>
          <w:bCs w:val="0"/>
          <w:sz w:val="24"/>
          <w:szCs w:val="24"/>
        </w:rPr>
        <w:t xml:space="preserve">остановка танцевальных этюдов </w:t>
      </w:r>
    </w:p>
    <w:p w:rsidR="00BC5F70" w:rsidRPr="00C2417B" w:rsidRDefault="00BC5F70" w:rsidP="008E645E">
      <w:pPr>
        <w:shd w:val="clear" w:color="auto" w:fill="FFFFFF"/>
        <w:spacing w:after="0" w:line="240" w:lineRule="auto"/>
        <w:ind w:firstLine="426"/>
        <w:jc w:val="both"/>
        <w:rPr>
          <w:rFonts w:cs="Times New Roman"/>
          <w:sz w:val="24"/>
          <w:szCs w:val="24"/>
        </w:rPr>
      </w:pPr>
      <w:r w:rsidRPr="00C2417B">
        <w:rPr>
          <w:rFonts w:cs="Times New Roman"/>
          <w:sz w:val="24"/>
          <w:szCs w:val="24"/>
        </w:rPr>
        <w:t xml:space="preserve">Правила поведения на танцевальной площадке:выход на танец, исходное положение, линия танца, направление движения, углы поворотов. </w:t>
      </w:r>
      <w:r w:rsidRPr="00C2417B">
        <w:rPr>
          <w:rFonts w:cs="Times New Roman"/>
          <w:i/>
          <w:sz w:val="24"/>
          <w:szCs w:val="24"/>
        </w:rPr>
        <w:t xml:space="preserve">Отдельные элементы бального танца: </w:t>
      </w:r>
      <w:r w:rsidRPr="00C2417B">
        <w:rPr>
          <w:rFonts w:cs="Times New Roman"/>
          <w:i/>
          <w:sz w:val="24"/>
          <w:szCs w:val="24"/>
        </w:rPr>
        <w:tab/>
      </w:r>
      <w:r w:rsidRPr="00C2417B">
        <w:rPr>
          <w:rFonts w:cs="Times New Roman"/>
          <w:sz w:val="24"/>
          <w:szCs w:val="24"/>
        </w:rPr>
        <w:t>переменный ход в ритме вальса (вальсовая дорожка), па польки по кругу по одному и в парах.</w:t>
      </w:r>
      <w:r w:rsidRPr="00C2417B">
        <w:rPr>
          <w:rFonts w:cs="Times New Roman"/>
          <w:i/>
          <w:sz w:val="24"/>
          <w:szCs w:val="24"/>
        </w:rPr>
        <w:t xml:space="preserve"> Отдельные элементы латиноамериканского танца: </w:t>
      </w:r>
      <w:r w:rsidRPr="00C2417B">
        <w:rPr>
          <w:rFonts w:cs="Times New Roman"/>
          <w:sz w:val="24"/>
          <w:szCs w:val="24"/>
        </w:rPr>
        <w:t>мамбо, мамбо-поворт, проходка впредед, назад, по кругу, вольто,вольто по кругу.</w:t>
      </w:r>
      <w:r w:rsidRPr="00C2417B">
        <w:rPr>
          <w:rFonts w:cs="Times New Roman"/>
          <w:i/>
          <w:sz w:val="24"/>
          <w:szCs w:val="24"/>
        </w:rPr>
        <w:t xml:space="preserve"> Современные ритмические танцы: </w:t>
      </w:r>
      <w:r w:rsidRPr="00C2417B">
        <w:rPr>
          <w:rFonts w:cs="Times New Roman"/>
          <w:sz w:val="24"/>
          <w:szCs w:val="24"/>
        </w:rPr>
        <w:t>«Тайм-степ», «В ритмах диско», «Фристайл 2», «Диско ча-ча-ча2», «Латинбит 1-2», «Рок-н-ролл», «Сальса», «Мамбо».</w:t>
      </w:r>
    </w:p>
    <w:p w:rsidR="00BC5F70" w:rsidRPr="00C2417B" w:rsidRDefault="00BC5F70" w:rsidP="00A83E2C">
      <w:pPr>
        <w:spacing w:after="0" w:line="240" w:lineRule="auto"/>
        <w:contextualSpacing/>
        <w:jc w:val="both"/>
        <w:rPr>
          <w:rFonts w:cs="Times New Roman"/>
          <w:sz w:val="24"/>
          <w:szCs w:val="24"/>
        </w:rPr>
      </w:pPr>
      <w:r w:rsidRPr="00C2417B">
        <w:rPr>
          <w:rFonts w:cs="Times New Roman"/>
          <w:b/>
          <w:sz w:val="24"/>
          <w:szCs w:val="24"/>
        </w:rPr>
        <w:t>6</w:t>
      </w:r>
      <w:r w:rsidRPr="00C2417B">
        <w:rPr>
          <w:rFonts w:cs="Times New Roman"/>
          <w:sz w:val="24"/>
          <w:szCs w:val="24"/>
        </w:rPr>
        <w:t xml:space="preserve">. Итоговое занятие </w:t>
      </w:r>
    </w:p>
    <w:p w:rsidR="00BC5F70" w:rsidRPr="00C2417B" w:rsidRDefault="00BC5F70" w:rsidP="008E645E">
      <w:pPr>
        <w:spacing w:after="0" w:line="240" w:lineRule="auto"/>
        <w:ind w:firstLine="426"/>
        <w:contextualSpacing/>
        <w:jc w:val="both"/>
        <w:rPr>
          <w:rFonts w:cs="Times New Roman"/>
          <w:sz w:val="24"/>
          <w:szCs w:val="24"/>
        </w:rPr>
      </w:pPr>
      <w:r w:rsidRPr="00C2417B">
        <w:rPr>
          <w:rFonts w:cs="Times New Roman"/>
          <w:sz w:val="24"/>
          <w:szCs w:val="24"/>
        </w:rPr>
        <w:t>Проведение опроса по пройденным темам. Выполнение практических заданий.</w:t>
      </w:r>
    </w:p>
    <w:p w:rsidR="00BC5F70" w:rsidRPr="00C2417B" w:rsidRDefault="00BC5F70" w:rsidP="00DB7F74">
      <w:pPr>
        <w:spacing w:after="0" w:line="240" w:lineRule="auto"/>
        <w:ind w:hanging="360"/>
        <w:jc w:val="both"/>
        <w:rPr>
          <w:rFonts w:cs="Times New Roman"/>
          <w:b/>
          <w:sz w:val="24"/>
          <w:szCs w:val="24"/>
        </w:rPr>
      </w:pPr>
    </w:p>
    <w:p w:rsidR="00BC5F70" w:rsidRPr="00C2417B" w:rsidRDefault="00BC5F70" w:rsidP="00A83E2C">
      <w:pPr>
        <w:spacing w:after="0" w:line="240" w:lineRule="auto"/>
        <w:ind w:hanging="360"/>
        <w:jc w:val="center"/>
        <w:rPr>
          <w:rFonts w:cs="Times New Roman"/>
          <w:b/>
          <w:sz w:val="24"/>
          <w:szCs w:val="24"/>
        </w:rPr>
      </w:pPr>
      <w:r w:rsidRPr="00C2417B">
        <w:rPr>
          <w:rFonts w:cs="Times New Roman"/>
          <w:b/>
          <w:sz w:val="24"/>
          <w:szCs w:val="24"/>
        </w:rPr>
        <w:t>Творческое объединение «Юный художник».</w:t>
      </w:r>
    </w:p>
    <w:p w:rsidR="00BC5F70" w:rsidRPr="00C2417B" w:rsidRDefault="00BC5F70" w:rsidP="00DB7F74">
      <w:pPr>
        <w:pStyle w:val="NoSpacing"/>
        <w:ind w:firstLine="708"/>
        <w:jc w:val="both"/>
      </w:pPr>
      <w:r w:rsidRPr="00C2417B">
        <w:t xml:space="preserve">Эстетическое воспитание младшего школьника средствами изобразительного искусства предполагает нравственное совершенствование личности ребенка, является эффективным средством умственного и общего развития, средством формирования его духовного мира. В связи с введением ФГОС второго поколения внеурочной деятельности школьников уделяется особое внимание в образовательном процессе, поэтому ей  отводится определенное пространство и время. </w:t>
      </w:r>
    </w:p>
    <w:p w:rsidR="00BC5F70" w:rsidRPr="00C2417B" w:rsidRDefault="00BC5F70" w:rsidP="00A83E2C">
      <w:pPr>
        <w:pStyle w:val="NoSpacing"/>
        <w:jc w:val="both"/>
      </w:pPr>
      <w:r w:rsidRPr="00C2417B">
        <w:tab/>
      </w:r>
      <w:r w:rsidRPr="00C2417B">
        <w:rPr>
          <w:b/>
        </w:rPr>
        <w:t>Цель</w:t>
      </w:r>
      <w:r w:rsidRPr="00C2417B">
        <w:t>:  Развитие личности младшего школьника средствами искусства и получение опыта художественно-творческой деятельности.</w:t>
      </w:r>
    </w:p>
    <w:p w:rsidR="00BC5F70" w:rsidRPr="00C2417B" w:rsidRDefault="00BC5F70" w:rsidP="00DB7F74">
      <w:pPr>
        <w:pStyle w:val="NoSpacing"/>
        <w:ind w:firstLine="708"/>
        <w:jc w:val="both"/>
      </w:pPr>
      <w:r w:rsidRPr="00C2417B">
        <w:t xml:space="preserve">Задачи: </w:t>
      </w:r>
    </w:p>
    <w:p w:rsidR="00BC5F70" w:rsidRPr="00C2417B" w:rsidRDefault="00BC5F70" w:rsidP="00DB7F74">
      <w:pPr>
        <w:pStyle w:val="NoSpacing"/>
        <w:ind w:firstLine="708"/>
        <w:jc w:val="both"/>
      </w:pPr>
      <w:r w:rsidRPr="00C2417B">
        <w:t>1.Научить элементарной художественной грамоте и работе с различными художественными материалами.</w:t>
      </w:r>
    </w:p>
    <w:p w:rsidR="00BC5F70" w:rsidRPr="00C2417B" w:rsidRDefault="00BC5F70" w:rsidP="00DB7F74">
      <w:pPr>
        <w:pStyle w:val="NoSpacing"/>
        <w:ind w:firstLine="708"/>
        <w:jc w:val="both"/>
      </w:pPr>
      <w:r w:rsidRPr="00C2417B">
        <w:t>2.Развить творческий потенциал, воображение ребенка, навыки сотрудничества в художественной деятельности.</w:t>
      </w:r>
    </w:p>
    <w:p w:rsidR="00BC5F70" w:rsidRPr="00C2417B" w:rsidRDefault="00BC5F70" w:rsidP="00DB7F74">
      <w:pPr>
        <w:pStyle w:val="NoSpacing"/>
        <w:ind w:firstLine="708"/>
        <w:jc w:val="both"/>
      </w:pPr>
      <w:r w:rsidRPr="00C2417B">
        <w:t>3.Воспитать интерес к изобразительному искусству, обогатить нравственный опыт детей.</w:t>
      </w:r>
    </w:p>
    <w:p w:rsidR="00BC5F70" w:rsidRPr="00C2417B" w:rsidRDefault="00BC5F70" w:rsidP="00DB7F74">
      <w:pPr>
        <w:pStyle w:val="NoSpacing"/>
        <w:jc w:val="both"/>
      </w:pPr>
      <w:r w:rsidRPr="00C2417B">
        <w:t>Формы организаций занятий:</w:t>
      </w:r>
    </w:p>
    <w:p w:rsidR="00BC5F70" w:rsidRPr="00C2417B" w:rsidRDefault="00BC5F70" w:rsidP="0085612F">
      <w:pPr>
        <w:pStyle w:val="NoSpacing"/>
        <w:numPr>
          <w:ilvl w:val="0"/>
          <w:numId w:val="151"/>
        </w:numPr>
        <w:jc w:val="both"/>
      </w:pPr>
      <w:r w:rsidRPr="00C2417B">
        <w:t>информационное ознакомление – беседа, рассказ, диалог.</w:t>
      </w:r>
    </w:p>
    <w:p w:rsidR="00BC5F70" w:rsidRPr="00C2417B" w:rsidRDefault="00BC5F70" w:rsidP="0085612F">
      <w:pPr>
        <w:pStyle w:val="NoSpacing"/>
        <w:numPr>
          <w:ilvl w:val="0"/>
          <w:numId w:val="151"/>
        </w:numPr>
        <w:jc w:val="both"/>
      </w:pPr>
      <w:r w:rsidRPr="00C2417B">
        <w:t>художественное восприятие – рассматривание, демонстрация, экскурсия.</w:t>
      </w:r>
    </w:p>
    <w:p w:rsidR="00BC5F70" w:rsidRPr="00C2417B" w:rsidRDefault="00BC5F70" w:rsidP="0085612F">
      <w:pPr>
        <w:pStyle w:val="NoSpacing"/>
        <w:numPr>
          <w:ilvl w:val="0"/>
          <w:numId w:val="151"/>
        </w:numPr>
        <w:jc w:val="both"/>
      </w:pPr>
      <w:r w:rsidRPr="00C2417B">
        <w:t>изобразительная деятельность – индивидуально-групповая, коллективная.</w:t>
      </w:r>
    </w:p>
    <w:p w:rsidR="00BC5F70" w:rsidRPr="00C2417B" w:rsidRDefault="00BC5F70" w:rsidP="0085612F">
      <w:pPr>
        <w:pStyle w:val="NoSpacing"/>
        <w:numPr>
          <w:ilvl w:val="0"/>
          <w:numId w:val="151"/>
        </w:numPr>
        <w:jc w:val="both"/>
      </w:pPr>
      <w:r w:rsidRPr="00C2417B">
        <w:t>художественная коммуникация – обсуждение, высказывание, слушание музыки, чтение литературных произведений.</w:t>
      </w:r>
    </w:p>
    <w:p w:rsidR="00BC5F70" w:rsidRPr="00C2417B" w:rsidRDefault="00BC5F70" w:rsidP="008F074C">
      <w:pPr>
        <w:pStyle w:val="NoSpacing"/>
        <w:rPr>
          <w:b/>
        </w:rPr>
      </w:pPr>
      <w:r w:rsidRPr="00C2417B">
        <w:rPr>
          <w:b/>
        </w:rPr>
        <w:t>Содержание программы</w:t>
      </w:r>
    </w:p>
    <w:p w:rsidR="00BC5F70" w:rsidRPr="00C2417B" w:rsidRDefault="00BC5F70" w:rsidP="008F074C">
      <w:pPr>
        <w:pStyle w:val="NoSpacing"/>
        <w:jc w:val="both"/>
      </w:pPr>
      <w:r w:rsidRPr="00C2417B">
        <w:rPr>
          <w:i/>
        </w:rPr>
        <w:t>1 год обучения</w:t>
      </w:r>
      <w:r w:rsidRPr="00C2417B">
        <w:t>.</w:t>
      </w:r>
    </w:p>
    <w:p w:rsidR="00BC5F70" w:rsidRPr="00C2417B" w:rsidRDefault="00BC5F70" w:rsidP="008F074C">
      <w:pPr>
        <w:pStyle w:val="NoSpacing"/>
        <w:jc w:val="both"/>
      </w:pPr>
      <w:r w:rsidRPr="00C2417B">
        <w:rPr>
          <w:u w:val="single"/>
        </w:rPr>
        <w:t>Раздел № 1 «Учимся у природы</w:t>
      </w:r>
      <w:r w:rsidRPr="00C2417B">
        <w:t>»</w:t>
      </w:r>
    </w:p>
    <w:p w:rsidR="00BC5F70" w:rsidRPr="00C2417B" w:rsidRDefault="00BC5F70" w:rsidP="008F074C">
      <w:pPr>
        <w:pStyle w:val="NoSpacing"/>
        <w:jc w:val="both"/>
      </w:pPr>
      <w:r w:rsidRPr="00C2417B">
        <w:t>Рисование с натуры, по памяти, представлению: обучение технике рисования простых форм листьев, веток  деревьев, осенних цветов, эскиз игрушки по мотивам природных форм (машина-жук, самолёт-птица, кукла-бабочка), карнавал снежинок, рисование снеговика, кораблики на воде, изображение птиц, весенние цветы для мамы.</w:t>
      </w:r>
    </w:p>
    <w:p w:rsidR="00BC5F70" w:rsidRPr="00C2417B" w:rsidRDefault="00BC5F70" w:rsidP="008F074C">
      <w:pPr>
        <w:pStyle w:val="NoSpacing"/>
        <w:jc w:val="both"/>
        <w:rPr>
          <w:u w:val="single"/>
        </w:rPr>
      </w:pPr>
      <w:r w:rsidRPr="00C2417B">
        <w:rPr>
          <w:u w:val="single"/>
        </w:rPr>
        <w:t>Раздел № 2 «Искусство вокруг нас»</w:t>
      </w:r>
    </w:p>
    <w:p w:rsidR="00BC5F70" w:rsidRPr="00C2417B" w:rsidRDefault="00BC5F70" w:rsidP="008F074C">
      <w:pPr>
        <w:pStyle w:val="NoSpacing"/>
        <w:jc w:val="both"/>
      </w:pPr>
      <w:r w:rsidRPr="00C2417B">
        <w:t>Рисование на темы: осенний парк, иллюстрации к сказке «Репка», уборка урожая, русские богатыри, снаряжение богатыря, новогодний салют, к 50-летию полета в Космос, космический корабль.</w:t>
      </w:r>
    </w:p>
    <w:p w:rsidR="00BC5F70" w:rsidRPr="00C2417B" w:rsidRDefault="00BC5F70" w:rsidP="008F074C">
      <w:pPr>
        <w:pStyle w:val="NoSpacing"/>
        <w:jc w:val="both"/>
        <w:rPr>
          <w:u w:val="single"/>
        </w:rPr>
      </w:pPr>
      <w:r w:rsidRPr="00C2417B">
        <w:rPr>
          <w:u w:val="single"/>
        </w:rPr>
        <w:t>Раздел № 3 «Всяк мастер на свой лад»</w:t>
      </w:r>
    </w:p>
    <w:p w:rsidR="00BC5F70" w:rsidRPr="00C2417B" w:rsidRDefault="00BC5F70" w:rsidP="008F074C">
      <w:pPr>
        <w:pStyle w:val="NoSpacing"/>
        <w:jc w:val="both"/>
      </w:pPr>
      <w:r w:rsidRPr="00C2417B">
        <w:t>Декоративное рисование: узор в полосе и круге из растительных и геометрических форм, знакомство с элементами городецкой, хохломской росписи, украшение предметов быта, роспись кухонной доски.</w:t>
      </w:r>
    </w:p>
    <w:p w:rsidR="00BC5F70" w:rsidRPr="00C2417B" w:rsidRDefault="00BC5F70" w:rsidP="008F074C">
      <w:pPr>
        <w:pStyle w:val="NoSpacing"/>
        <w:jc w:val="both"/>
        <w:rPr>
          <w:u w:val="single"/>
        </w:rPr>
      </w:pPr>
      <w:r w:rsidRPr="00C2417B">
        <w:rPr>
          <w:u w:val="single"/>
        </w:rPr>
        <w:t>Раздел № 4 Творческая мастерская</w:t>
      </w:r>
    </w:p>
    <w:p w:rsidR="00BC5F70" w:rsidRPr="00C2417B" w:rsidRDefault="00BC5F70" w:rsidP="008F074C">
      <w:pPr>
        <w:pStyle w:val="NoSpacing"/>
        <w:jc w:val="both"/>
      </w:pPr>
      <w:r w:rsidRPr="00C2417B">
        <w:t>Лепка, аппликация, моделирование: лепка фруктов и овощей, аппликация из осенних листьев (фигурки животных), сделать образ из кляксы, музыкальное оформление рисунка, слушаем музыку и рисуем, коллективный эскиз креативной елки. Поисковые работы (коллекции новогодних открыток)</w:t>
      </w:r>
    </w:p>
    <w:p w:rsidR="00BC5F70" w:rsidRPr="00C2417B" w:rsidRDefault="00BC5F70" w:rsidP="008F074C">
      <w:pPr>
        <w:pStyle w:val="NoSpacing"/>
        <w:jc w:val="both"/>
        <w:rPr>
          <w:u w:val="single"/>
        </w:rPr>
      </w:pPr>
      <w:r w:rsidRPr="00C2417B">
        <w:rPr>
          <w:u w:val="single"/>
        </w:rPr>
        <w:t>Раздел № 5 Вернисаж.</w:t>
      </w:r>
    </w:p>
    <w:p w:rsidR="00BC5F70" w:rsidRPr="00C2417B" w:rsidRDefault="00BC5F70" w:rsidP="008F074C">
      <w:pPr>
        <w:pStyle w:val="NoSpacing"/>
        <w:jc w:val="both"/>
      </w:pPr>
      <w:r w:rsidRPr="00C2417B">
        <w:t>Организация выставок работ в конце полугодия и года. Персональные выставки. Создание творческого портфолио. Участие в конкурсах.</w:t>
      </w:r>
    </w:p>
    <w:p w:rsidR="00BC5F70" w:rsidRPr="00C2417B" w:rsidRDefault="00BC5F70" w:rsidP="008F074C">
      <w:pPr>
        <w:pStyle w:val="NoSpacing"/>
        <w:jc w:val="both"/>
        <w:rPr>
          <w:i/>
        </w:rPr>
      </w:pPr>
      <w:r w:rsidRPr="00C2417B">
        <w:rPr>
          <w:i/>
        </w:rPr>
        <w:t>2 год обучения</w:t>
      </w:r>
    </w:p>
    <w:p w:rsidR="00BC5F70" w:rsidRPr="00C2417B" w:rsidRDefault="00BC5F70" w:rsidP="008F074C">
      <w:pPr>
        <w:pStyle w:val="NoSpacing"/>
        <w:jc w:val="both"/>
        <w:rPr>
          <w:u w:val="single"/>
        </w:rPr>
      </w:pPr>
      <w:r w:rsidRPr="00C2417B">
        <w:rPr>
          <w:u w:val="single"/>
        </w:rPr>
        <w:t>Тема №1 «Учимся у природы»</w:t>
      </w:r>
    </w:p>
    <w:p w:rsidR="00BC5F70" w:rsidRPr="00C2417B" w:rsidRDefault="00BC5F70" w:rsidP="008F074C">
      <w:pPr>
        <w:pStyle w:val="NoSpacing"/>
        <w:jc w:val="both"/>
      </w:pPr>
      <w:r w:rsidRPr="00C2417B">
        <w:t>Рисование с натуры по памяти, представлению: грибное лукошко, земляничная поляна, натюрморт из овощей и фруктов, ваза для цветов различной формы (розы, гладиолуса, фиалки), рыбки в аквариуме,морозные узоры на стекле, веселые снеговики (несколько вариантов формы и украшения), гнездо птицы, разные формы гнезд, эскизы скворечников.</w:t>
      </w:r>
    </w:p>
    <w:p w:rsidR="00BC5F70" w:rsidRPr="00C2417B" w:rsidRDefault="00BC5F70" w:rsidP="008F074C">
      <w:pPr>
        <w:pStyle w:val="NoSpacing"/>
        <w:jc w:val="both"/>
        <w:rPr>
          <w:u w:val="single"/>
        </w:rPr>
      </w:pPr>
      <w:r w:rsidRPr="00C2417B">
        <w:rPr>
          <w:u w:val="single"/>
        </w:rPr>
        <w:t>Раздел № 2 «Искусство вокруг нас»</w:t>
      </w:r>
    </w:p>
    <w:p w:rsidR="00BC5F70" w:rsidRPr="00C2417B" w:rsidRDefault="00BC5F70" w:rsidP="008F074C">
      <w:pPr>
        <w:pStyle w:val="NoSpacing"/>
        <w:jc w:val="both"/>
      </w:pPr>
      <w:r w:rsidRPr="00C2417B">
        <w:t>Рисование на темы: осенний пейзаж, отлет  перелетных птиц, деревянные постройки Руси, эскиз русского костюма, русские воины А. Невский, Д. Донской, рисуем космическое пространство, весенний луг.</w:t>
      </w:r>
    </w:p>
    <w:p w:rsidR="00BC5F70" w:rsidRPr="00C2417B" w:rsidRDefault="00BC5F70" w:rsidP="008F074C">
      <w:pPr>
        <w:pStyle w:val="NoSpacing"/>
        <w:jc w:val="both"/>
        <w:rPr>
          <w:u w:val="single"/>
        </w:rPr>
      </w:pPr>
      <w:r w:rsidRPr="00C2417B">
        <w:rPr>
          <w:u w:val="single"/>
        </w:rPr>
        <w:t>Раздел № 3 «Всяк мастер на свой лад»</w:t>
      </w:r>
    </w:p>
    <w:p w:rsidR="00BC5F70" w:rsidRPr="00C2417B" w:rsidRDefault="00BC5F70" w:rsidP="008F074C">
      <w:pPr>
        <w:pStyle w:val="NoSpacing"/>
        <w:jc w:val="both"/>
      </w:pPr>
      <w:r w:rsidRPr="00C2417B">
        <w:t>Декоративное рисование: хохломские ложки, знакомство с элементами Гжели, роспись чашки, составление сложного узора в прямоугольнике, треугольнике из стилизованных  форм растительного и животного мира, роспись деревянной игрушки-свистульки.</w:t>
      </w:r>
    </w:p>
    <w:p w:rsidR="00BC5F70" w:rsidRPr="00C2417B" w:rsidRDefault="00BC5F70" w:rsidP="008F074C">
      <w:pPr>
        <w:pStyle w:val="NoSpacing"/>
        <w:jc w:val="both"/>
        <w:rPr>
          <w:u w:val="single"/>
        </w:rPr>
      </w:pPr>
      <w:r w:rsidRPr="00C2417B">
        <w:rPr>
          <w:u w:val="single"/>
        </w:rPr>
        <w:t>Раздел № 4 Творческая мастерская</w:t>
      </w:r>
    </w:p>
    <w:p w:rsidR="00BC5F70" w:rsidRPr="00C2417B" w:rsidRDefault="00BC5F70" w:rsidP="008F074C">
      <w:pPr>
        <w:pStyle w:val="NoSpacing"/>
        <w:jc w:val="both"/>
      </w:pPr>
      <w:r w:rsidRPr="00C2417B">
        <w:t>Лепка, аппликация, моделирование:освоение техники в стиле квиллинга (бумагокручение), создание коллективного панно «Гроздья рябины»(квиллинг). Знакомство с цифровой фотокамерой, создание фоторабот. Поисковые работы (репродукции картин русских художников-портретистов). Заполнение индивидуального  портфолио.</w:t>
      </w:r>
    </w:p>
    <w:p w:rsidR="00BC5F70" w:rsidRPr="00C2417B" w:rsidRDefault="00BC5F70" w:rsidP="008F074C">
      <w:pPr>
        <w:pStyle w:val="NoSpacing"/>
        <w:jc w:val="both"/>
        <w:rPr>
          <w:u w:val="single"/>
        </w:rPr>
      </w:pPr>
      <w:r w:rsidRPr="00C2417B">
        <w:rPr>
          <w:u w:val="single"/>
        </w:rPr>
        <w:t>Раздел № 5 Вернисаж</w:t>
      </w:r>
    </w:p>
    <w:p w:rsidR="00BC5F70" w:rsidRPr="00C2417B" w:rsidRDefault="00BC5F70" w:rsidP="008F074C">
      <w:pPr>
        <w:pStyle w:val="NoSpacing"/>
        <w:jc w:val="both"/>
      </w:pPr>
      <w:r w:rsidRPr="00C2417B">
        <w:t>Выставка фоторабот. Тематическое деление «Пейзаж», «Портрет», «Животные», «Мои друзья», «Мой город», «Моя школа».</w:t>
      </w:r>
    </w:p>
    <w:p w:rsidR="00BC5F70" w:rsidRPr="00C2417B" w:rsidRDefault="00BC5F70" w:rsidP="008F074C">
      <w:pPr>
        <w:pStyle w:val="NoSpacing"/>
        <w:jc w:val="both"/>
        <w:rPr>
          <w:i/>
        </w:rPr>
      </w:pPr>
      <w:r w:rsidRPr="00C2417B">
        <w:rPr>
          <w:i/>
        </w:rPr>
        <w:t>3 год обучения</w:t>
      </w:r>
    </w:p>
    <w:p w:rsidR="00BC5F70" w:rsidRPr="00C2417B" w:rsidRDefault="00BC5F70" w:rsidP="008F074C">
      <w:pPr>
        <w:pStyle w:val="NoSpacing"/>
        <w:jc w:val="both"/>
        <w:rPr>
          <w:u w:val="single"/>
        </w:rPr>
      </w:pPr>
      <w:r w:rsidRPr="00C2417B">
        <w:rPr>
          <w:u w:val="single"/>
        </w:rPr>
        <w:t>Раздел №1 «Учимся у природы»</w:t>
      </w:r>
    </w:p>
    <w:p w:rsidR="00BC5F70" w:rsidRPr="00C2417B" w:rsidRDefault="00BC5F70" w:rsidP="008F074C">
      <w:pPr>
        <w:pStyle w:val="NoSpacing"/>
        <w:jc w:val="both"/>
      </w:pPr>
      <w:r w:rsidRPr="00C2417B">
        <w:t>Рисование с натуры по памяти, представлению: осенней ветки дерева (клен, дуб, береза), деревьев, сельского пейзажа и сельского дома, группы овощей (перец, лук, свекла, картофель и т. д.), фруктов (яблоко, апельсин, груша и т. д.), цветов, насекомых (бабочка, жук, гусеница), птиц (волнистые попугайчики) животных (кошка, собака и т. д.).</w:t>
      </w:r>
    </w:p>
    <w:p w:rsidR="00BC5F70" w:rsidRPr="00C2417B" w:rsidRDefault="00BC5F70" w:rsidP="008F074C">
      <w:pPr>
        <w:pStyle w:val="NoSpacing"/>
        <w:jc w:val="both"/>
        <w:rPr>
          <w:u w:val="single"/>
        </w:rPr>
      </w:pPr>
      <w:r w:rsidRPr="00C2417B">
        <w:rPr>
          <w:u w:val="single"/>
        </w:rPr>
        <w:t>Раздел № 2 «Искусство вокруг нас»</w:t>
      </w:r>
    </w:p>
    <w:p w:rsidR="00BC5F70" w:rsidRPr="00C2417B" w:rsidRDefault="00BC5F70" w:rsidP="008F074C">
      <w:pPr>
        <w:pStyle w:val="NoSpacing"/>
        <w:jc w:val="both"/>
        <w:rPr>
          <w:u w:val="single"/>
        </w:rPr>
      </w:pPr>
      <w:r w:rsidRPr="00C2417B">
        <w:t>Рисование на темы: золотая осень, пора листопада, городской пейзаж, весна пришла, весеннее настроение, праздничный город, веселый двор, люди труда.</w:t>
      </w:r>
    </w:p>
    <w:p w:rsidR="00BC5F70" w:rsidRPr="00C2417B" w:rsidRDefault="00BC5F70" w:rsidP="008F074C">
      <w:pPr>
        <w:pStyle w:val="NoSpacing"/>
        <w:jc w:val="both"/>
        <w:rPr>
          <w:u w:val="single"/>
        </w:rPr>
      </w:pPr>
      <w:r w:rsidRPr="00C2417B">
        <w:rPr>
          <w:u w:val="single"/>
        </w:rPr>
        <w:t>Раздел № 3 «Всяк мастер на свой лад»</w:t>
      </w:r>
    </w:p>
    <w:p w:rsidR="00BC5F70" w:rsidRPr="00C2417B" w:rsidRDefault="00BC5F70" w:rsidP="008F074C">
      <w:pPr>
        <w:pStyle w:val="NoSpacing"/>
        <w:jc w:val="both"/>
      </w:pPr>
      <w:r w:rsidRPr="00C2417B">
        <w:t>Декоративное рисование: геометрический узор в полосе, растительный узор в круге с элементами хохломской росписи: кудрины, ягоды, симметричный растительный узор, городецкие букеты, орнамент по воображению.</w:t>
      </w:r>
    </w:p>
    <w:p w:rsidR="00BC5F70" w:rsidRPr="00C2417B" w:rsidRDefault="00BC5F70" w:rsidP="008F074C">
      <w:pPr>
        <w:pStyle w:val="NoSpacing"/>
        <w:jc w:val="both"/>
        <w:rPr>
          <w:u w:val="single"/>
        </w:rPr>
      </w:pPr>
      <w:r w:rsidRPr="00C2417B">
        <w:rPr>
          <w:u w:val="single"/>
        </w:rPr>
        <w:t>Раздел № 4 Творческая мастерская</w:t>
      </w:r>
    </w:p>
    <w:p w:rsidR="00BC5F70" w:rsidRPr="00C2417B" w:rsidRDefault="00BC5F70" w:rsidP="008F074C">
      <w:pPr>
        <w:pStyle w:val="NoSpacing"/>
        <w:jc w:val="both"/>
      </w:pPr>
      <w:r w:rsidRPr="00C2417B">
        <w:t>Лепка, аппликация, моделирование:фигура человека в движении, мотивы народных игрушек (дымка): барыня, петух, аппликация по мотивам русской народной сказки, аппликация из ткани «Сказочный домик», моделирование домиков, которых построила Природа.</w:t>
      </w:r>
    </w:p>
    <w:p w:rsidR="00BC5F70" w:rsidRPr="00C2417B" w:rsidRDefault="00BC5F70" w:rsidP="008F074C">
      <w:pPr>
        <w:pStyle w:val="NoSpacing"/>
        <w:jc w:val="both"/>
        <w:rPr>
          <w:u w:val="single"/>
        </w:rPr>
      </w:pPr>
      <w:r w:rsidRPr="00C2417B">
        <w:rPr>
          <w:u w:val="single"/>
        </w:rPr>
        <w:t>Раздел № 5 Вернисаж</w:t>
      </w:r>
    </w:p>
    <w:p w:rsidR="00BC5F70" w:rsidRPr="00C2417B" w:rsidRDefault="00BC5F70" w:rsidP="008F074C">
      <w:pPr>
        <w:pStyle w:val="NoSpacing"/>
        <w:jc w:val="both"/>
      </w:pPr>
      <w:r w:rsidRPr="00C2417B">
        <w:t>Организация выставок работ в конце полугодия и года. Персональные выставки. Участие в конкурсах.</w:t>
      </w:r>
    </w:p>
    <w:p w:rsidR="00BC5F70" w:rsidRPr="00C2417B" w:rsidRDefault="00BC5F70" w:rsidP="008F074C">
      <w:pPr>
        <w:pStyle w:val="NoSpacing"/>
        <w:jc w:val="both"/>
        <w:rPr>
          <w:i/>
        </w:rPr>
      </w:pPr>
      <w:r w:rsidRPr="00C2417B">
        <w:rPr>
          <w:i/>
        </w:rPr>
        <w:t>4 год обучения</w:t>
      </w:r>
    </w:p>
    <w:p w:rsidR="00BC5F70" w:rsidRPr="00C2417B" w:rsidRDefault="00BC5F70" w:rsidP="008F074C">
      <w:pPr>
        <w:pStyle w:val="NoSpacing"/>
        <w:jc w:val="both"/>
        <w:rPr>
          <w:u w:val="single"/>
        </w:rPr>
      </w:pPr>
      <w:r w:rsidRPr="00C2417B">
        <w:rPr>
          <w:u w:val="single"/>
        </w:rPr>
        <w:t>Раздел №1 «Учимся у природы»</w:t>
      </w:r>
    </w:p>
    <w:p w:rsidR="00BC5F70" w:rsidRPr="00C2417B" w:rsidRDefault="00BC5F70" w:rsidP="008F074C">
      <w:pPr>
        <w:pStyle w:val="NoSpacing"/>
        <w:jc w:val="both"/>
      </w:pPr>
      <w:r w:rsidRPr="00C2417B">
        <w:t>Рисование с натуры, по памяти, представлению: фитодизайн, составление композиций из сухоцветов, натюрморт из цветов и фруктов, рисование с натуры фигуры человека, чучел птиц и животных, изображение моря в разных состояниях, цветущая сирень.</w:t>
      </w:r>
    </w:p>
    <w:p w:rsidR="00BC5F70" w:rsidRPr="00C2417B" w:rsidRDefault="00BC5F70" w:rsidP="008F074C">
      <w:pPr>
        <w:pStyle w:val="NoSpacing"/>
        <w:jc w:val="both"/>
        <w:rPr>
          <w:u w:val="single"/>
        </w:rPr>
      </w:pPr>
      <w:r w:rsidRPr="00C2417B">
        <w:rPr>
          <w:u w:val="single"/>
        </w:rPr>
        <w:t>Раздел № 2 «Искусство вокруг нас»</w:t>
      </w:r>
    </w:p>
    <w:p w:rsidR="00BC5F70" w:rsidRPr="00C2417B" w:rsidRDefault="00BC5F70" w:rsidP="008F074C">
      <w:pPr>
        <w:pStyle w:val="NoSpacing"/>
        <w:jc w:val="both"/>
      </w:pPr>
      <w:r w:rsidRPr="00C2417B">
        <w:t>Рисование на темы: осенние работы в поле, дождливый день,  спортивное соревнование, изображение фигуры лыжника, фигуриста, военная техника на параде, карнавальные костюмы и маски, праздничный салют.</w:t>
      </w:r>
    </w:p>
    <w:p w:rsidR="00BC5F70" w:rsidRPr="00C2417B" w:rsidRDefault="00BC5F70" w:rsidP="008F074C">
      <w:pPr>
        <w:pStyle w:val="NoSpacing"/>
        <w:jc w:val="both"/>
        <w:rPr>
          <w:u w:val="single"/>
        </w:rPr>
      </w:pPr>
      <w:r w:rsidRPr="00C2417B">
        <w:rPr>
          <w:u w:val="single"/>
        </w:rPr>
        <w:t>Раздел № 3 «Всяк мастер на свой лад»</w:t>
      </w:r>
    </w:p>
    <w:p w:rsidR="00BC5F70" w:rsidRPr="00C2417B" w:rsidRDefault="00BC5F70" w:rsidP="008F074C">
      <w:pPr>
        <w:pStyle w:val="NoSpacing"/>
        <w:jc w:val="both"/>
      </w:pPr>
      <w:r w:rsidRPr="00C2417B">
        <w:t>Декоративное рисование: эскизы декораций, украшение домика сказочного героя, составление узора для фартука из элементов гжельской росписи, роспись матрешки, знакомство с дымковской игрушкой, дизайн платья дымковской барыни.</w:t>
      </w:r>
    </w:p>
    <w:p w:rsidR="00BC5F70" w:rsidRPr="00C2417B" w:rsidRDefault="00BC5F70" w:rsidP="008F074C">
      <w:pPr>
        <w:pStyle w:val="NoSpacing"/>
        <w:jc w:val="both"/>
      </w:pPr>
      <w:r w:rsidRPr="00C2417B">
        <w:rPr>
          <w:u w:val="single"/>
        </w:rPr>
        <w:t xml:space="preserve">Раздел № 4 Творческая мастерская </w:t>
      </w:r>
      <w:r w:rsidRPr="00C2417B">
        <w:t>Лепка, аппликация, моделирование: осенние портреты  (портрет сказочного героя, а прическа из осенних листьев березы, клена, дуба, соответствует его характеру). Поисковые работы (презентации о творчестве знаменитых русских художников)</w:t>
      </w:r>
    </w:p>
    <w:p w:rsidR="00BC5F70" w:rsidRPr="00C2417B" w:rsidRDefault="00BC5F70" w:rsidP="008F074C">
      <w:pPr>
        <w:pStyle w:val="NoSpacing"/>
        <w:jc w:val="both"/>
      </w:pPr>
      <w:r w:rsidRPr="00C2417B">
        <w:t>Знакомство с простыми приемами рисования на компьютере, создание компьютерных рисунков (индивидуально, в группе).</w:t>
      </w:r>
    </w:p>
    <w:p w:rsidR="00BC5F70" w:rsidRPr="00C2417B" w:rsidRDefault="00BC5F70" w:rsidP="008F074C">
      <w:pPr>
        <w:pStyle w:val="NoSpacing"/>
        <w:jc w:val="both"/>
        <w:rPr>
          <w:u w:val="single"/>
        </w:rPr>
      </w:pPr>
      <w:r w:rsidRPr="00C2417B">
        <w:rPr>
          <w:u w:val="single"/>
        </w:rPr>
        <w:t>Раздел № 5 Вернисаж</w:t>
      </w:r>
    </w:p>
    <w:p w:rsidR="00BC5F70" w:rsidRPr="00C2417B" w:rsidRDefault="00BC5F70" w:rsidP="008F074C">
      <w:pPr>
        <w:pStyle w:val="NoSpacing"/>
        <w:jc w:val="both"/>
      </w:pPr>
      <w:r w:rsidRPr="00C2417B">
        <w:t>Выставка работ, компьютерные презентации, фотоработы. Представление портфолио.</w:t>
      </w:r>
    </w:p>
    <w:p w:rsidR="00BC5F70" w:rsidRPr="00C2417B" w:rsidRDefault="00BC5F70" w:rsidP="008F074C">
      <w:pPr>
        <w:pStyle w:val="NoSpacing"/>
        <w:rPr>
          <w:b/>
        </w:rPr>
      </w:pPr>
      <w:r w:rsidRPr="00C2417B">
        <w:rPr>
          <w:b/>
        </w:rPr>
        <w:t>Требования к уровню подготовки обучающихся (выпускников)</w:t>
      </w:r>
    </w:p>
    <w:p w:rsidR="00BC5F70" w:rsidRPr="00C2417B" w:rsidRDefault="00BC5F70" w:rsidP="008F074C">
      <w:pPr>
        <w:pStyle w:val="NoSpacing"/>
        <w:jc w:val="both"/>
        <w:rPr>
          <w:i/>
        </w:rPr>
      </w:pPr>
      <w:r w:rsidRPr="00C2417B">
        <w:rPr>
          <w:i/>
        </w:rPr>
        <w:t>Задачи 1 года реализации программы:</w:t>
      </w:r>
    </w:p>
    <w:p w:rsidR="00BC5F70" w:rsidRPr="00C2417B" w:rsidRDefault="00BC5F70" w:rsidP="008F074C">
      <w:pPr>
        <w:pStyle w:val="NoSpacing"/>
        <w:jc w:val="both"/>
      </w:pPr>
      <w:r w:rsidRPr="00C2417B">
        <w:t>формировать художественные умения и навыки;</w:t>
      </w:r>
    </w:p>
    <w:p w:rsidR="00BC5F70" w:rsidRPr="00C2417B" w:rsidRDefault="00BC5F70" w:rsidP="008F074C">
      <w:pPr>
        <w:pStyle w:val="NoSpacing"/>
        <w:jc w:val="both"/>
      </w:pPr>
      <w:r w:rsidRPr="00C2417B">
        <w:t>приобщать к миру искусства через практическую деятельность;</w:t>
      </w:r>
    </w:p>
    <w:p w:rsidR="00BC5F70" w:rsidRPr="00C2417B" w:rsidRDefault="00BC5F70" w:rsidP="008F074C">
      <w:pPr>
        <w:pStyle w:val="NoSpacing"/>
        <w:jc w:val="both"/>
      </w:pPr>
      <w:r w:rsidRPr="00C2417B">
        <w:t>развивать воображение и навыки сотрудничества.</w:t>
      </w:r>
    </w:p>
    <w:p w:rsidR="00BC5F70" w:rsidRPr="00C2417B" w:rsidRDefault="00BC5F70" w:rsidP="008F074C">
      <w:pPr>
        <w:pStyle w:val="NoSpacing"/>
        <w:jc w:val="both"/>
      </w:pPr>
    </w:p>
    <w:p w:rsidR="00BC5F70" w:rsidRPr="00C2417B" w:rsidRDefault="00BC5F70" w:rsidP="008F074C">
      <w:pPr>
        <w:pStyle w:val="NoSpacing"/>
        <w:jc w:val="both"/>
      </w:pPr>
      <w:r w:rsidRPr="00C2417B">
        <w:t>Ожидаемые результаты:</w:t>
      </w:r>
    </w:p>
    <w:tbl>
      <w:tblPr>
        <w:tblW w:w="10632" w:type="dxa"/>
        <w:tblInd w:w="-34" w:type="dxa"/>
        <w:tblLayout w:type="fixed"/>
        <w:tblLook w:val="0000"/>
      </w:tblPr>
      <w:tblGrid>
        <w:gridCol w:w="3403"/>
        <w:gridCol w:w="3685"/>
        <w:gridCol w:w="3544"/>
      </w:tblGrid>
      <w:tr w:rsidR="00BC5F70" w:rsidRPr="00C2417B" w:rsidTr="00DB7F74">
        <w:tc>
          <w:tcPr>
            <w:tcW w:w="3403" w:type="dxa"/>
            <w:tcBorders>
              <w:top w:val="single" w:sz="4" w:space="0" w:color="000000"/>
              <w:left w:val="single" w:sz="4" w:space="0" w:color="000000"/>
              <w:bottom w:val="single" w:sz="4" w:space="0" w:color="000000"/>
              <w:right w:val="single" w:sz="4" w:space="0" w:color="000000"/>
            </w:tcBorders>
          </w:tcPr>
          <w:p w:rsidR="00BC5F70" w:rsidRPr="00C2417B" w:rsidRDefault="00BC5F70" w:rsidP="00DB7F74">
            <w:pPr>
              <w:pStyle w:val="NoSpacing"/>
              <w:jc w:val="both"/>
            </w:pPr>
            <w:r w:rsidRPr="00C2417B">
              <w:t>личностные</w:t>
            </w:r>
          </w:p>
        </w:tc>
        <w:tc>
          <w:tcPr>
            <w:tcW w:w="3685" w:type="dxa"/>
            <w:tcBorders>
              <w:top w:val="single" w:sz="4" w:space="0" w:color="000000"/>
              <w:left w:val="single" w:sz="4" w:space="0" w:color="000000"/>
              <w:bottom w:val="single" w:sz="4" w:space="0" w:color="000000"/>
              <w:right w:val="single" w:sz="4" w:space="0" w:color="000000"/>
            </w:tcBorders>
          </w:tcPr>
          <w:p w:rsidR="00BC5F70" w:rsidRPr="00C2417B" w:rsidRDefault="00BC5F70" w:rsidP="00DB7F74">
            <w:pPr>
              <w:pStyle w:val="NoSpacing"/>
              <w:jc w:val="both"/>
            </w:pPr>
            <w:r w:rsidRPr="00C2417B">
              <w:t>предметные</w:t>
            </w:r>
          </w:p>
        </w:tc>
        <w:tc>
          <w:tcPr>
            <w:tcW w:w="3544" w:type="dxa"/>
            <w:tcBorders>
              <w:top w:val="single" w:sz="4" w:space="0" w:color="000000"/>
              <w:left w:val="single" w:sz="4" w:space="0" w:color="000000"/>
              <w:bottom w:val="single" w:sz="4" w:space="0" w:color="000000"/>
              <w:right w:val="single" w:sz="4" w:space="0" w:color="000000"/>
            </w:tcBorders>
          </w:tcPr>
          <w:p w:rsidR="00BC5F70" w:rsidRPr="00C2417B" w:rsidRDefault="00BC5F70" w:rsidP="00DB7F74">
            <w:pPr>
              <w:pStyle w:val="NoSpacing"/>
              <w:jc w:val="both"/>
            </w:pPr>
            <w:r w:rsidRPr="00C2417B">
              <w:t>метапредметные</w:t>
            </w:r>
          </w:p>
        </w:tc>
      </w:tr>
      <w:tr w:rsidR="00BC5F70" w:rsidRPr="00C2417B" w:rsidTr="00DB7F74">
        <w:tc>
          <w:tcPr>
            <w:tcW w:w="3403" w:type="dxa"/>
            <w:tcBorders>
              <w:top w:val="single" w:sz="4" w:space="0" w:color="000000"/>
              <w:left w:val="single" w:sz="4" w:space="0" w:color="000000"/>
              <w:bottom w:val="single" w:sz="4" w:space="0" w:color="000000"/>
              <w:right w:val="single" w:sz="4" w:space="0" w:color="000000"/>
            </w:tcBorders>
          </w:tcPr>
          <w:p w:rsidR="00BC5F70" w:rsidRPr="00C2417B" w:rsidRDefault="00BC5F70" w:rsidP="0085612F">
            <w:pPr>
              <w:pStyle w:val="NoSpacing"/>
              <w:numPr>
                <w:ilvl w:val="0"/>
                <w:numId w:val="147"/>
              </w:numPr>
              <w:ind w:left="34" w:firstLine="0"/>
            </w:pPr>
            <w:r w:rsidRPr="00C2417B">
              <w:t>развитие умения слушать, вступать в диалог, строить высказывания;</w:t>
            </w:r>
          </w:p>
          <w:p w:rsidR="00BC5F70" w:rsidRPr="00C2417B" w:rsidRDefault="00BC5F70" w:rsidP="0085612F">
            <w:pPr>
              <w:pStyle w:val="NoSpacing"/>
              <w:numPr>
                <w:ilvl w:val="0"/>
                <w:numId w:val="147"/>
              </w:numPr>
              <w:ind w:left="34" w:firstLine="0"/>
            </w:pPr>
            <w:r w:rsidRPr="00C2417B">
              <w:t>умение организовать рабочее место;</w:t>
            </w:r>
          </w:p>
          <w:p w:rsidR="00BC5F70" w:rsidRPr="00C2417B" w:rsidRDefault="00BC5F70" w:rsidP="0085612F">
            <w:pPr>
              <w:pStyle w:val="NoSpacing"/>
              <w:numPr>
                <w:ilvl w:val="0"/>
                <w:numId w:val="147"/>
              </w:numPr>
              <w:ind w:left="34" w:firstLine="0"/>
            </w:pPr>
            <w:r w:rsidRPr="00C2417B">
              <w:t>бережное отношение к инструментам, материалам;</w:t>
            </w:r>
          </w:p>
          <w:p w:rsidR="00BC5F70" w:rsidRPr="00C2417B" w:rsidRDefault="00BC5F70" w:rsidP="0085612F">
            <w:pPr>
              <w:pStyle w:val="NoSpacing"/>
              <w:numPr>
                <w:ilvl w:val="0"/>
                <w:numId w:val="147"/>
              </w:numPr>
              <w:ind w:left="34" w:firstLine="0"/>
            </w:pPr>
            <w:r w:rsidRPr="00C2417B">
              <w:t>развитие мышечно-двигательных функций руки, глазомера;</w:t>
            </w:r>
          </w:p>
          <w:p w:rsidR="00BC5F70" w:rsidRPr="00C2417B" w:rsidRDefault="00BC5F70" w:rsidP="0085612F">
            <w:pPr>
              <w:pStyle w:val="NoSpacing"/>
              <w:numPr>
                <w:ilvl w:val="0"/>
                <w:numId w:val="147"/>
              </w:numPr>
              <w:ind w:left="34" w:firstLine="0"/>
            </w:pPr>
            <w:r w:rsidRPr="00C2417B">
              <w:t>ознакомление с художественными терминами и понятиями.</w:t>
            </w:r>
          </w:p>
        </w:tc>
        <w:tc>
          <w:tcPr>
            <w:tcW w:w="3685" w:type="dxa"/>
            <w:tcBorders>
              <w:top w:val="single" w:sz="4" w:space="0" w:color="000000"/>
              <w:left w:val="single" w:sz="4" w:space="0" w:color="000000"/>
              <w:bottom w:val="single" w:sz="4" w:space="0" w:color="000000"/>
              <w:right w:val="single" w:sz="4" w:space="0" w:color="000000"/>
            </w:tcBorders>
          </w:tcPr>
          <w:p w:rsidR="00BC5F70" w:rsidRPr="00C2417B" w:rsidRDefault="00BC5F70" w:rsidP="0085612F">
            <w:pPr>
              <w:pStyle w:val="NoSpacing"/>
              <w:numPr>
                <w:ilvl w:val="0"/>
                <w:numId w:val="147"/>
              </w:numPr>
              <w:ind w:left="34" w:firstLine="0"/>
            </w:pPr>
            <w:r w:rsidRPr="00C2417B">
              <w:t>овладение основами художественной грамоты;</w:t>
            </w:r>
          </w:p>
          <w:p w:rsidR="00BC5F70" w:rsidRPr="00C2417B" w:rsidRDefault="00BC5F70" w:rsidP="0085612F">
            <w:pPr>
              <w:pStyle w:val="NoSpacing"/>
              <w:numPr>
                <w:ilvl w:val="0"/>
                <w:numId w:val="147"/>
              </w:numPr>
              <w:ind w:left="34" w:firstLine="0"/>
            </w:pPr>
            <w:r w:rsidRPr="00C2417B">
              <w:t>знание цветов и рисовальных материалов;</w:t>
            </w:r>
          </w:p>
          <w:p w:rsidR="00BC5F70" w:rsidRPr="00C2417B" w:rsidRDefault="00BC5F70" w:rsidP="0085612F">
            <w:pPr>
              <w:pStyle w:val="NoSpacing"/>
              <w:numPr>
                <w:ilvl w:val="0"/>
                <w:numId w:val="147"/>
              </w:numPr>
              <w:ind w:left="34" w:firstLine="0"/>
            </w:pPr>
            <w:r w:rsidRPr="00C2417B">
              <w:t>умение передавать форму, величину изображения.</w:t>
            </w:r>
          </w:p>
        </w:tc>
        <w:tc>
          <w:tcPr>
            <w:tcW w:w="3544" w:type="dxa"/>
            <w:tcBorders>
              <w:top w:val="single" w:sz="4" w:space="0" w:color="000000"/>
              <w:left w:val="single" w:sz="4" w:space="0" w:color="000000"/>
              <w:bottom w:val="single" w:sz="4" w:space="0" w:color="000000"/>
              <w:right w:val="single" w:sz="4" w:space="0" w:color="000000"/>
            </w:tcBorders>
          </w:tcPr>
          <w:p w:rsidR="00BC5F70" w:rsidRPr="00C2417B" w:rsidRDefault="00BC5F70" w:rsidP="0085612F">
            <w:pPr>
              <w:pStyle w:val="NoSpacing"/>
              <w:numPr>
                <w:ilvl w:val="0"/>
                <w:numId w:val="148"/>
              </w:numPr>
              <w:ind w:left="34" w:firstLine="0"/>
            </w:pPr>
            <w:r w:rsidRPr="00C2417B">
              <w:t>приобретение навыка работы в паре, группе.</w:t>
            </w:r>
          </w:p>
        </w:tc>
      </w:tr>
    </w:tbl>
    <w:p w:rsidR="00BC5F70" w:rsidRPr="00C2417B" w:rsidRDefault="00BC5F70" w:rsidP="008F074C">
      <w:pPr>
        <w:pStyle w:val="NoSpacing"/>
        <w:jc w:val="both"/>
        <w:rPr>
          <w:i/>
        </w:rPr>
      </w:pPr>
      <w:r w:rsidRPr="00C2417B">
        <w:rPr>
          <w:i/>
        </w:rPr>
        <w:t>Задачи 2 года реализации программы:</w:t>
      </w:r>
    </w:p>
    <w:p w:rsidR="00BC5F70" w:rsidRPr="00C2417B" w:rsidRDefault="00BC5F70" w:rsidP="008F074C">
      <w:pPr>
        <w:pStyle w:val="NoSpacing"/>
        <w:jc w:val="both"/>
      </w:pPr>
      <w:r w:rsidRPr="00C2417B">
        <w:t>совершенствовать полученные умения и навыки;</w:t>
      </w:r>
    </w:p>
    <w:p w:rsidR="00BC5F70" w:rsidRPr="00C2417B" w:rsidRDefault="00BC5F70" w:rsidP="008F074C">
      <w:pPr>
        <w:pStyle w:val="NoSpacing"/>
        <w:jc w:val="both"/>
      </w:pPr>
      <w:r w:rsidRPr="00C2417B">
        <w:t>организовать обучение в тесной связи с окружающим миром природы и социума;</w:t>
      </w:r>
    </w:p>
    <w:p w:rsidR="00BC5F70" w:rsidRPr="00C2417B" w:rsidRDefault="00BC5F70" w:rsidP="008F074C">
      <w:pPr>
        <w:pStyle w:val="NoSpacing"/>
        <w:jc w:val="both"/>
      </w:pPr>
      <w:r w:rsidRPr="00C2417B">
        <w:t>обогащать нравственный опыт детей.</w:t>
      </w:r>
    </w:p>
    <w:p w:rsidR="00BC5F70" w:rsidRPr="00C2417B" w:rsidRDefault="00BC5F70" w:rsidP="008F074C">
      <w:pPr>
        <w:pStyle w:val="NoSpacing"/>
        <w:jc w:val="both"/>
      </w:pPr>
      <w:r w:rsidRPr="00C2417B">
        <w:t>Ожидаемые результаты:</w:t>
      </w:r>
    </w:p>
    <w:tbl>
      <w:tblPr>
        <w:tblW w:w="10632" w:type="dxa"/>
        <w:tblInd w:w="-34" w:type="dxa"/>
        <w:tblLayout w:type="fixed"/>
        <w:tblLook w:val="0000"/>
      </w:tblPr>
      <w:tblGrid>
        <w:gridCol w:w="3403"/>
        <w:gridCol w:w="3685"/>
        <w:gridCol w:w="3544"/>
      </w:tblGrid>
      <w:tr w:rsidR="00BC5F70" w:rsidRPr="00C2417B" w:rsidTr="00DB7F74">
        <w:tc>
          <w:tcPr>
            <w:tcW w:w="3403" w:type="dxa"/>
            <w:tcBorders>
              <w:top w:val="single" w:sz="4" w:space="0" w:color="000000"/>
              <w:left w:val="single" w:sz="4" w:space="0" w:color="000000"/>
              <w:bottom w:val="single" w:sz="4" w:space="0" w:color="000000"/>
              <w:right w:val="single" w:sz="4" w:space="0" w:color="000000"/>
            </w:tcBorders>
          </w:tcPr>
          <w:p w:rsidR="00BC5F70" w:rsidRPr="00C2417B" w:rsidRDefault="00BC5F70" w:rsidP="00DB7F74">
            <w:pPr>
              <w:pStyle w:val="NoSpacing"/>
              <w:jc w:val="both"/>
            </w:pPr>
            <w:r w:rsidRPr="00C2417B">
              <w:t>личностные</w:t>
            </w:r>
          </w:p>
        </w:tc>
        <w:tc>
          <w:tcPr>
            <w:tcW w:w="3685" w:type="dxa"/>
            <w:tcBorders>
              <w:top w:val="single" w:sz="4" w:space="0" w:color="000000"/>
              <w:left w:val="single" w:sz="4" w:space="0" w:color="000000"/>
              <w:bottom w:val="single" w:sz="4" w:space="0" w:color="000000"/>
              <w:right w:val="single" w:sz="4" w:space="0" w:color="000000"/>
            </w:tcBorders>
          </w:tcPr>
          <w:p w:rsidR="00BC5F70" w:rsidRPr="00C2417B" w:rsidRDefault="00BC5F70" w:rsidP="00DB7F74">
            <w:pPr>
              <w:pStyle w:val="NoSpacing"/>
              <w:jc w:val="both"/>
            </w:pPr>
            <w:r w:rsidRPr="00C2417B">
              <w:t>предметные</w:t>
            </w:r>
          </w:p>
        </w:tc>
        <w:tc>
          <w:tcPr>
            <w:tcW w:w="3544" w:type="dxa"/>
            <w:tcBorders>
              <w:top w:val="single" w:sz="4" w:space="0" w:color="000000"/>
              <w:left w:val="single" w:sz="4" w:space="0" w:color="000000"/>
              <w:bottom w:val="single" w:sz="4" w:space="0" w:color="000000"/>
              <w:right w:val="single" w:sz="4" w:space="0" w:color="000000"/>
            </w:tcBorders>
          </w:tcPr>
          <w:p w:rsidR="00BC5F70" w:rsidRPr="00C2417B" w:rsidRDefault="00BC5F70" w:rsidP="00DB7F74">
            <w:pPr>
              <w:pStyle w:val="NoSpacing"/>
              <w:jc w:val="both"/>
            </w:pPr>
            <w:r w:rsidRPr="00C2417B">
              <w:t>метапредметные</w:t>
            </w:r>
          </w:p>
        </w:tc>
      </w:tr>
      <w:tr w:rsidR="00BC5F70" w:rsidRPr="00C2417B" w:rsidTr="00DB7F74">
        <w:tc>
          <w:tcPr>
            <w:tcW w:w="3403" w:type="dxa"/>
            <w:tcBorders>
              <w:top w:val="single" w:sz="4" w:space="0" w:color="000000"/>
              <w:left w:val="single" w:sz="4" w:space="0" w:color="000000"/>
              <w:bottom w:val="single" w:sz="4" w:space="0" w:color="000000"/>
              <w:right w:val="single" w:sz="4" w:space="0" w:color="000000"/>
            </w:tcBorders>
          </w:tcPr>
          <w:p w:rsidR="00BC5F70" w:rsidRPr="00C2417B" w:rsidRDefault="00BC5F70" w:rsidP="0085612F">
            <w:pPr>
              <w:pStyle w:val="NoSpacing"/>
              <w:numPr>
                <w:ilvl w:val="0"/>
                <w:numId w:val="148"/>
              </w:numPr>
              <w:ind w:left="0" w:firstLine="34"/>
            </w:pPr>
            <w:r w:rsidRPr="00C2417B">
              <w:t>ориентирование в социальных ролях</w:t>
            </w:r>
          </w:p>
          <w:p w:rsidR="00BC5F70" w:rsidRPr="00C2417B" w:rsidRDefault="00BC5F70" w:rsidP="0085612F">
            <w:pPr>
              <w:pStyle w:val="NoSpacing"/>
              <w:numPr>
                <w:ilvl w:val="0"/>
                <w:numId w:val="148"/>
              </w:numPr>
              <w:ind w:left="0" w:firstLine="34"/>
            </w:pPr>
            <w:r w:rsidRPr="00C2417B">
              <w:t>нравственно-этическое оценивание своей деятельности;</w:t>
            </w:r>
          </w:p>
          <w:p w:rsidR="00BC5F70" w:rsidRPr="00C2417B" w:rsidRDefault="00BC5F70" w:rsidP="0085612F">
            <w:pPr>
              <w:pStyle w:val="NoSpacing"/>
              <w:numPr>
                <w:ilvl w:val="0"/>
                <w:numId w:val="148"/>
              </w:numPr>
              <w:ind w:left="0" w:firstLine="34"/>
            </w:pPr>
            <w:r w:rsidRPr="00C2417B">
              <w:t>развитие наблюдательности зрительной памяти;</w:t>
            </w:r>
          </w:p>
          <w:p w:rsidR="00BC5F70" w:rsidRPr="00C2417B" w:rsidRDefault="00BC5F70" w:rsidP="0085612F">
            <w:pPr>
              <w:pStyle w:val="NoSpacing"/>
              <w:numPr>
                <w:ilvl w:val="0"/>
                <w:numId w:val="148"/>
              </w:numPr>
              <w:ind w:left="0" w:firstLine="34"/>
            </w:pPr>
            <w:r w:rsidRPr="00C2417B">
              <w:t>активное использование в речи терминов.</w:t>
            </w:r>
          </w:p>
        </w:tc>
        <w:tc>
          <w:tcPr>
            <w:tcW w:w="3685" w:type="dxa"/>
            <w:tcBorders>
              <w:top w:val="single" w:sz="4" w:space="0" w:color="000000"/>
              <w:left w:val="single" w:sz="4" w:space="0" w:color="000000"/>
              <w:bottom w:val="single" w:sz="4" w:space="0" w:color="000000"/>
              <w:right w:val="single" w:sz="4" w:space="0" w:color="000000"/>
            </w:tcBorders>
          </w:tcPr>
          <w:p w:rsidR="00BC5F70" w:rsidRPr="00C2417B" w:rsidRDefault="00BC5F70" w:rsidP="0085612F">
            <w:pPr>
              <w:pStyle w:val="NoSpacing"/>
              <w:numPr>
                <w:ilvl w:val="0"/>
                <w:numId w:val="148"/>
              </w:numPr>
              <w:ind w:left="0" w:firstLine="34"/>
            </w:pPr>
            <w:r w:rsidRPr="00C2417B">
              <w:t>соблюдение  последовательности выполнения работы;</w:t>
            </w:r>
          </w:p>
          <w:p w:rsidR="00BC5F70" w:rsidRPr="00C2417B" w:rsidRDefault="00BC5F70" w:rsidP="0085612F">
            <w:pPr>
              <w:pStyle w:val="NoSpacing"/>
              <w:numPr>
                <w:ilvl w:val="0"/>
                <w:numId w:val="148"/>
              </w:numPr>
              <w:ind w:left="0" w:firstLine="34"/>
            </w:pPr>
            <w:r w:rsidRPr="00C2417B">
              <w:t>умение сравнивать и правильно определять  пропорции предметов, их расположение, цвет.</w:t>
            </w:r>
          </w:p>
        </w:tc>
        <w:tc>
          <w:tcPr>
            <w:tcW w:w="3544" w:type="dxa"/>
            <w:tcBorders>
              <w:top w:val="single" w:sz="4" w:space="0" w:color="000000"/>
              <w:left w:val="single" w:sz="4" w:space="0" w:color="000000"/>
              <w:bottom w:val="single" w:sz="4" w:space="0" w:color="000000"/>
              <w:right w:val="single" w:sz="4" w:space="0" w:color="000000"/>
            </w:tcBorders>
          </w:tcPr>
          <w:p w:rsidR="00BC5F70" w:rsidRPr="00C2417B" w:rsidRDefault="00BC5F70" w:rsidP="0085612F">
            <w:pPr>
              <w:pStyle w:val="NoSpacing"/>
              <w:numPr>
                <w:ilvl w:val="0"/>
                <w:numId w:val="148"/>
              </w:numPr>
              <w:ind w:left="0" w:firstLine="34"/>
            </w:pPr>
            <w:r w:rsidRPr="00C2417B">
              <w:t>диагностирование причин успеха/неуспеха и формирование способности действовать в различных ситуациях;</w:t>
            </w:r>
          </w:p>
          <w:p w:rsidR="00BC5F70" w:rsidRPr="00C2417B" w:rsidRDefault="00BC5F70" w:rsidP="0085612F">
            <w:pPr>
              <w:pStyle w:val="NoSpacing"/>
              <w:numPr>
                <w:ilvl w:val="0"/>
                <w:numId w:val="148"/>
              </w:numPr>
              <w:ind w:left="0" w:firstLine="34"/>
            </w:pPr>
            <w:r w:rsidRPr="00C2417B">
              <w:t>участие в коллективном обсуждении</w:t>
            </w:r>
          </w:p>
        </w:tc>
      </w:tr>
    </w:tbl>
    <w:p w:rsidR="00BC5F70" w:rsidRPr="00C2417B" w:rsidRDefault="00BC5F70" w:rsidP="008F074C">
      <w:pPr>
        <w:pStyle w:val="NoSpacing"/>
        <w:jc w:val="both"/>
        <w:rPr>
          <w:i/>
        </w:rPr>
      </w:pPr>
      <w:r w:rsidRPr="00C2417B">
        <w:rPr>
          <w:i/>
        </w:rPr>
        <w:t>Задачи 3 года реализации программы:</w:t>
      </w:r>
    </w:p>
    <w:p w:rsidR="00BC5F70" w:rsidRPr="00C2417B" w:rsidRDefault="00BC5F70" w:rsidP="008F074C">
      <w:pPr>
        <w:pStyle w:val="NoSpacing"/>
        <w:jc w:val="both"/>
      </w:pPr>
      <w:r w:rsidRPr="00C2417B">
        <w:t>овладение способами использования приобретенных знаний и умений;</w:t>
      </w:r>
    </w:p>
    <w:p w:rsidR="00BC5F70" w:rsidRPr="00C2417B" w:rsidRDefault="00BC5F70" w:rsidP="008F074C">
      <w:pPr>
        <w:pStyle w:val="NoSpacing"/>
        <w:jc w:val="both"/>
      </w:pPr>
      <w:r w:rsidRPr="00C2417B">
        <w:t>способствовать проявлению изобразительных способностей;</w:t>
      </w:r>
    </w:p>
    <w:p w:rsidR="00BC5F70" w:rsidRPr="00C2417B" w:rsidRDefault="00BC5F70" w:rsidP="008F074C">
      <w:pPr>
        <w:pStyle w:val="NoSpacing"/>
        <w:jc w:val="both"/>
      </w:pPr>
      <w:r w:rsidRPr="00C2417B">
        <w:t>раскрывать личность ребенка и его отношение с окружающим миром в области  декоративно-прикладного и народного искусства.</w:t>
      </w:r>
    </w:p>
    <w:p w:rsidR="00BC5F70" w:rsidRPr="00C2417B" w:rsidRDefault="00BC5F70" w:rsidP="008F074C">
      <w:pPr>
        <w:pStyle w:val="NoSpacing"/>
        <w:jc w:val="both"/>
      </w:pPr>
      <w:r w:rsidRPr="00C2417B">
        <w:t>Ожидаемые результаты:</w:t>
      </w:r>
    </w:p>
    <w:tbl>
      <w:tblPr>
        <w:tblW w:w="10632" w:type="dxa"/>
        <w:tblInd w:w="-34" w:type="dxa"/>
        <w:tblLayout w:type="fixed"/>
        <w:tblLook w:val="0000"/>
      </w:tblPr>
      <w:tblGrid>
        <w:gridCol w:w="3686"/>
        <w:gridCol w:w="3402"/>
        <w:gridCol w:w="3544"/>
      </w:tblGrid>
      <w:tr w:rsidR="00BC5F70" w:rsidRPr="00C2417B" w:rsidTr="00DB7F74">
        <w:trPr>
          <w:trHeight w:val="315"/>
        </w:trPr>
        <w:tc>
          <w:tcPr>
            <w:tcW w:w="3686" w:type="dxa"/>
            <w:tcBorders>
              <w:top w:val="single" w:sz="4" w:space="0" w:color="000000"/>
              <w:left w:val="single" w:sz="4" w:space="0" w:color="000000"/>
              <w:bottom w:val="single" w:sz="4" w:space="0" w:color="000000"/>
              <w:right w:val="single" w:sz="4" w:space="0" w:color="000000"/>
            </w:tcBorders>
          </w:tcPr>
          <w:p w:rsidR="00BC5F70" w:rsidRPr="00C2417B" w:rsidRDefault="00BC5F70" w:rsidP="00DB7F74">
            <w:pPr>
              <w:pStyle w:val="NoSpacing"/>
              <w:jc w:val="both"/>
            </w:pPr>
            <w:r w:rsidRPr="00C2417B">
              <w:t>личностные</w:t>
            </w:r>
          </w:p>
        </w:tc>
        <w:tc>
          <w:tcPr>
            <w:tcW w:w="3402" w:type="dxa"/>
            <w:tcBorders>
              <w:top w:val="single" w:sz="4" w:space="0" w:color="000000"/>
              <w:left w:val="single" w:sz="4" w:space="0" w:color="000000"/>
              <w:bottom w:val="single" w:sz="4" w:space="0" w:color="000000"/>
              <w:right w:val="single" w:sz="4" w:space="0" w:color="000000"/>
            </w:tcBorders>
          </w:tcPr>
          <w:p w:rsidR="00BC5F70" w:rsidRPr="00C2417B" w:rsidRDefault="00BC5F70" w:rsidP="00DB7F74">
            <w:pPr>
              <w:pStyle w:val="NoSpacing"/>
              <w:jc w:val="both"/>
            </w:pPr>
            <w:r w:rsidRPr="00C2417B">
              <w:t>предметные</w:t>
            </w:r>
          </w:p>
        </w:tc>
        <w:tc>
          <w:tcPr>
            <w:tcW w:w="3544" w:type="dxa"/>
            <w:tcBorders>
              <w:top w:val="single" w:sz="4" w:space="0" w:color="000000"/>
              <w:left w:val="single" w:sz="4" w:space="0" w:color="000000"/>
              <w:bottom w:val="single" w:sz="4" w:space="0" w:color="000000"/>
              <w:right w:val="single" w:sz="4" w:space="0" w:color="000000"/>
            </w:tcBorders>
          </w:tcPr>
          <w:p w:rsidR="00BC5F70" w:rsidRPr="00C2417B" w:rsidRDefault="00BC5F70" w:rsidP="00DB7F74">
            <w:pPr>
              <w:pStyle w:val="NoSpacing"/>
              <w:jc w:val="both"/>
            </w:pPr>
            <w:r w:rsidRPr="00C2417B">
              <w:t>метапредметные</w:t>
            </w:r>
          </w:p>
        </w:tc>
      </w:tr>
      <w:tr w:rsidR="00BC5F70" w:rsidRPr="00C2417B" w:rsidTr="00DB7F74">
        <w:trPr>
          <w:trHeight w:val="274"/>
        </w:trPr>
        <w:tc>
          <w:tcPr>
            <w:tcW w:w="3686" w:type="dxa"/>
            <w:tcBorders>
              <w:top w:val="single" w:sz="4" w:space="0" w:color="000000"/>
              <w:left w:val="single" w:sz="4" w:space="0" w:color="000000"/>
              <w:bottom w:val="single" w:sz="4" w:space="0" w:color="000000"/>
              <w:right w:val="single" w:sz="4" w:space="0" w:color="000000"/>
            </w:tcBorders>
          </w:tcPr>
          <w:p w:rsidR="00BC5F70" w:rsidRPr="00C2417B" w:rsidRDefault="00BC5F70" w:rsidP="0085612F">
            <w:pPr>
              <w:pStyle w:val="NoSpacing"/>
              <w:numPr>
                <w:ilvl w:val="0"/>
                <w:numId w:val="149"/>
              </w:numPr>
              <w:ind w:left="176" w:firstLine="0"/>
            </w:pPr>
            <w:r w:rsidRPr="00C2417B">
              <w:t>сформированность эстетические чувства, художественное мышление, наблюдательность и фантазию;</w:t>
            </w:r>
          </w:p>
          <w:p w:rsidR="00BC5F70" w:rsidRPr="00C2417B" w:rsidRDefault="00BC5F70" w:rsidP="0085612F">
            <w:pPr>
              <w:pStyle w:val="NoSpacing"/>
              <w:numPr>
                <w:ilvl w:val="0"/>
                <w:numId w:val="149"/>
              </w:numPr>
              <w:ind w:left="176" w:firstLine="0"/>
            </w:pPr>
            <w:r w:rsidRPr="00C2417B">
              <w:t>умение обсуждать и анализировать собственную художественную деятельность и работу одноклассников.</w:t>
            </w:r>
          </w:p>
          <w:p w:rsidR="00BC5F70" w:rsidRPr="00C2417B" w:rsidRDefault="00BC5F70" w:rsidP="0085612F">
            <w:pPr>
              <w:pStyle w:val="NoSpacing"/>
              <w:numPr>
                <w:ilvl w:val="0"/>
                <w:numId w:val="149"/>
              </w:numPr>
              <w:ind w:left="176" w:firstLine="0"/>
            </w:pPr>
            <w:r w:rsidRPr="00C2417B">
              <w:t>развитие эстетических чувств, доброжелательности и эмоционально-нравственной отзывчивости.</w:t>
            </w:r>
          </w:p>
          <w:p w:rsidR="00BC5F70" w:rsidRPr="00C2417B" w:rsidRDefault="00BC5F70" w:rsidP="0085612F">
            <w:pPr>
              <w:pStyle w:val="NoSpacing"/>
              <w:numPr>
                <w:ilvl w:val="0"/>
                <w:numId w:val="149"/>
              </w:numPr>
              <w:ind w:left="176" w:firstLine="0"/>
            </w:pPr>
            <w:r w:rsidRPr="00C2417B">
              <w:t>овладение навыками коллективной деятельности в процессе совместной творческой работы в команде одноклассников.</w:t>
            </w:r>
          </w:p>
        </w:tc>
        <w:tc>
          <w:tcPr>
            <w:tcW w:w="3402" w:type="dxa"/>
            <w:tcBorders>
              <w:top w:val="single" w:sz="4" w:space="0" w:color="000000"/>
              <w:left w:val="single" w:sz="4" w:space="0" w:color="000000"/>
              <w:bottom w:val="single" w:sz="4" w:space="0" w:color="000000"/>
              <w:right w:val="single" w:sz="4" w:space="0" w:color="000000"/>
            </w:tcBorders>
          </w:tcPr>
          <w:p w:rsidR="00BC5F70" w:rsidRPr="00C2417B" w:rsidRDefault="00BC5F70" w:rsidP="0085612F">
            <w:pPr>
              <w:pStyle w:val="NoSpacing"/>
              <w:numPr>
                <w:ilvl w:val="0"/>
                <w:numId w:val="149"/>
              </w:numPr>
              <w:ind w:left="176" w:firstLine="0"/>
            </w:pPr>
            <w:r w:rsidRPr="00C2417B">
              <w:t>применение художественных умений, знаний и представлений в процессе выполнения художественно-творческих работ;</w:t>
            </w:r>
          </w:p>
          <w:p w:rsidR="00BC5F70" w:rsidRPr="00C2417B" w:rsidRDefault="00BC5F70" w:rsidP="0085612F">
            <w:pPr>
              <w:pStyle w:val="NoSpacing"/>
              <w:numPr>
                <w:ilvl w:val="0"/>
                <w:numId w:val="149"/>
              </w:numPr>
              <w:ind w:left="176" w:firstLine="0"/>
            </w:pPr>
            <w:r w:rsidRPr="00C2417B">
              <w:t>способность использовать в художественно-творческой деятельности различные художественные материалы и художественные техники.</w:t>
            </w:r>
          </w:p>
        </w:tc>
        <w:tc>
          <w:tcPr>
            <w:tcW w:w="3544" w:type="dxa"/>
            <w:tcBorders>
              <w:top w:val="single" w:sz="4" w:space="0" w:color="000000"/>
              <w:left w:val="single" w:sz="4" w:space="0" w:color="000000"/>
              <w:bottom w:val="single" w:sz="4" w:space="0" w:color="000000"/>
              <w:right w:val="single" w:sz="4" w:space="0" w:color="000000"/>
            </w:tcBorders>
          </w:tcPr>
          <w:p w:rsidR="00BC5F70" w:rsidRPr="00C2417B" w:rsidRDefault="00BC5F70" w:rsidP="0085612F">
            <w:pPr>
              <w:pStyle w:val="NoSpacing"/>
              <w:numPr>
                <w:ilvl w:val="0"/>
                <w:numId w:val="149"/>
              </w:numPr>
              <w:ind w:left="176" w:firstLine="0"/>
            </w:pPr>
            <w:r w:rsidRPr="00C2417B">
              <w:t>умение рационально строить самостоятельную творческую деятельность, умение организовать место занятий.</w:t>
            </w:r>
          </w:p>
          <w:p w:rsidR="00BC5F70" w:rsidRPr="00C2417B" w:rsidRDefault="00BC5F70" w:rsidP="00DB7F74">
            <w:pPr>
              <w:pStyle w:val="NoSpacing"/>
              <w:ind w:left="176"/>
            </w:pPr>
          </w:p>
        </w:tc>
      </w:tr>
    </w:tbl>
    <w:p w:rsidR="00BC5F70" w:rsidRPr="00C2417B" w:rsidRDefault="00BC5F70" w:rsidP="008F074C">
      <w:pPr>
        <w:pStyle w:val="NoSpacing"/>
        <w:jc w:val="both"/>
        <w:rPr>
          <w:i/>
        </w:rPr>
      </w:pPr>
      <w:r w:rsidRPr="00C2417B">
        <w:rPr>
          <w:i/>
        </w:rPr>
        <w:t>Задачи 4 года реализации программы:</w:t>
      </w:r>
    </w:p>
    <w:p w:rsidR="00BC5F70" w:rsidRPr="00C2417B" w:rsidRDefault="00BC5F70" w:rsidP="008F074C">
      <w:pPr>
        <w:pStyle w:val="NoSpacing"/>
        <w:jc w:val="both"/>
      </w:pPr>
      <w:r w:rsidRPr="00C2417B">
        <w:t>учить применять  умения и навыки в различных видах художественной деятельности</w:t>
      </w:r>
    </w:p>
    <w:p w:rsidR="00BC5F70" w:rsidRPr="00C2417B" w:rsidRDefault="00BC5F70" w:rsidP="008F074C">
      <w:pPr>
        <w:pStyle w:val="NoSpacing"/>
        <w:jc w:val="both"/>
      </w:pPr>
      <w:r w:rsidRPr="00C2417B">
        <w:t>способствовать проявлению творческой индивидуальности</w:t>
      </w:r>
    </w:p>
    <w:p w:rsidR="00BC5F70" w:rsidRPr="00C2417B" w:rsidRDefault="00BC5F70" w:rsidP="008F074C">
      <w:pPr>
        <w:pStyle w:val="NoSpacing"/>
        <w:jc w:val="both"/>
      </w:pPr>
      <w:r w:rsidRPr="00C2417B">
        <w:t>раскрывать личность ребенка и его отношение с окружающим миром через продукты художественного творчества.</w:t>
      </w:r>
    </w:p>
    <w:p w:rsidR="00BC5F70" w:rsidRPr="00C2417B" w:rsidRDefault="00BC5F70" w:rsidP="008F074C">
      <w:pPr>
        <w:pStyle w:val="NoSpacing"/>
        <w:jc w:val="both"/>
      </w:pPr>
      <w:r w:rsidRPr="00C2417B">
        <w:t>Ожидаемые результаты:</w:t>
      </w:r>
    </w:p>
    <w:tbl>
      <w:tblPr>
        <w:tblW w:w="10632" w:type="dxa"/>
        <w:tblInd w:w="-34" w:type="dxa"/>
        <w:tblLayout w:type="fixed"/>
        <w:tblLook w:val="0000"/>
      </w:tblPr>
      <w:tblGrid>
        <w:gridCol w:w="3403"/>
        <w:gridCol w:w="3685"/>
        <w:gridCol w:w="3544"/>
      </w:tblGrid>
      <w:tr w:rsidR="00BC5F70" w:rsidRPr="00C2417B" w:rsidTr="00DB7F74">
        <w:trPr>
          <w:trHeight w:val="315"/>
        </w:trPr>
        <w:tc>
          <w:tcPr>
            <w:tcW w:w="3403" w:type="dxa"/>
            <w:tcBorders>
              <w:top w:val="single" w:sz="4" w:space="0" w:color="000000"/>
              <w:left w:val="single" w:sz="4" w:space="0" w:color="000000"/>
              <w:bottom w:val="single" w:sz="4" w:space="0" w:color="000000"/>
              <w:right w:val="single" w:sz="4" w:space="0" w:color="000000"/>
            </w:tcBorders>
          </w:tcPr>
          <w:p w:rsidR="00BC5F70" w:rsidRPr="00C2417B" w:rsidRDefault="00BC5F70" w:rsidP="00DB7F74">
            <w:pPr>
              <w:pStyle w:val="NoSpacing"/>
              <w:jc w:val="both"/>
            </w:pPr>
            <w:r w:rsidRPr="00C2417B">
              <w:t>личностные</w:t>
            </w:r>
          </w:p>
        </w:tc>
        <w:tc>
          <w:tcPr>
            <w:tcW w:w="3685" w:type="dxa"/>
            <w:tcBorders>
              <w:top w:val="single" w:sz="4" w:space="0" w:color="000000"/>
              <w:left w:val="single" w:sz="4" w:space="0" w:color="000000"/>
              <w:bottom w:val="single" w:sz="4" w:space="0" w:color="000000"/>
              <w:right w:val="single" w:sz="4" w:space="0" w:color="000000"/>
            </w:tcBorders>
          </w:tcPr>
          <w:p w:rsidR="00BC5F70" w:rsidRPr="00C2417B" w:rsidRDefault="00BC5F70" w:rsidP="00DB7F74">
            <w:pPr>
              <w:pStyle w:val="NoSpacing"/>
              <w:jc w:val="both"/>
            </w:pPr>
            <w:r w:rsidRPr="00C2417B">
              <w:t>предметные</w:t>
            </w:r>
          </w:p>
        </w:tc>
        <w:tc>
          <w:tcPr>
            <w:tcW w:w="3544" w:type="dxa"/>
            <w:tcBorders>
              <w:top w:val="single" w:sz="4" w:space="0" w:color="000000"/>
              <w:left w:val="single" w:sz="4" w:space="0" w:color="000000"/>
              <w:bottom w:val="single" w:sz="4" w:space="0" w:color="000000"/>
              <w:right w:val="single" w:sz="4" w:space="0" w:color="000000"/>
            </w:tcBorders>
          </w:tcPr>
          <w:p w:rsidR="00BC5F70" w:rsidRPr="00C2417B" w:rsidRDefault="00BC5F70" w:rsidP="00DB7F74">
            <w:pPr>
              <w:pStyle w:val="NoSpacing"/>
              <w:jc w:val="both"/>
            </w:pPr>
            <w:r w:rsidRPr="00C2417B">
              <w:t>метапредметные</w:t>
            </w:r>
          </w:p>
        </w:tc>
      </w:tr>
      <w:tr w:rsidR="00BC5F70" w:rsidRPr="00C2417B" w:rsidTr="00A83E2C">
        <w:trPr>
          <w:trHeight w:val="415"/>
        </w:trPr>
        <w:tc>
          <w:tcPr>
            <w:tcW w:w="3403" w:type="dxa"/>
            <w:tcBorders>
              <w:top w:val="single" w:sz="4" w:space="0" w:color="000000"/>
              <w:left w:val="single" w:sz="4" w:space="0" w:color="000000"/>
              <w:bottom w:val="single" w:sz="4" w:space="0" w:color="000000"/>
              <w:right w:val="single" w:sz="4" w:space="0" w:color="000000"/>
            </w:tcBorders>
          </w:tcPr>
          <w:p w:rsidR="00BC5F70" w:rsidRPr="00C2417B" w:rsidRDefault="00BC5F70" w:rsidP="0085612F">
            <w:pPr>
              <w:pStyle w:val="NoSpacing"/>
              <w:numPr>
                <w:ilvl w:val="0"/>
                <w:numId w:val="150"/>
              </w:numPr>
              <w:ind w:left="34" w:firstLine="0"/>
            </w:pPr>
            <w:r w:rsidRPr="00C2417B">
              <w:t>сформированность мотивации к познанию и саморазвитию;</w:t>
            </w:r>
          </w:p>
          <w:p w:rsidR="00BC5F70" w:rsidRPr="00C2417B" w:rsidRDefault="00BC5F70" w:rsidP="0085612F">
            <w:pPr>
              <w:pStyle w:val="NoSpacing"/>
              <w:numPr>
                <w:ilvl w:val="0"/>
                <w:numId w:val="150"/>
              </w:numPr>
              <w:ind w:left="34" w:firstLine="0"/>
            </w:pPr>
            <w:r w:rsidRPr="00C2417B">
              <w:t>отражение индивидуально-личностных позиций  в творческой деятельности;</w:t>
            </w:r>
          </w:p>
          <w:p w:rsidR="00BC5F70" w:rsidRPr="00C2417B" w:rsidRDefault="00BC5F70" w:rsidP="0085612F">
            <w:pPr>
              <w:pStyle w:val="NoSpacing"/>
              <w:numPr>
                <w:ilvl w:val="0"/>
                <w:numId w:val="150"/>
              </w:numPr>
              <w:ind w:left="34" w:firstLine="0"/>
            </w:pPr>
            <w:r w:rsidRPr="00C2417B">
              <w:t>развитие художественного вкуса овладение художественными терминами.</w:t>
            </w:r>
          </w:p>
        </w:tc>
        <w:tc>
          <w:tcPr>
            <w:tcW w:w="3685" w:type="dxa"/>
            <w:tcBorders>
              <w:top w:val="single" w:sz="4" w:space="0" w:color="000000"/>
              <w:left w:val="single" w:sz="4" w:space="0" w:color="000000"/>
              <w:bottom w:val="single" w:sz="4" w:space="0" w:color="000000"/>
              <w:right w:val="single" w:sz="4" w:space="0" w:color="000000"/>
            </w:tcBorders>
          </w:tcPr>
          <w:p w:rsidR="00BC5F70" w:rsidRPr="00C2417B" w:rsidRDefault="00BC5F70" w:rsidP="0085612F">
            <w:pPr>
              <w:pStyle w:val="NoSpacing"/>
              <w:numPr>
                <w:ilvl w:val="0"/>
                <w:numId w:val="150"/>
              </w:numPr>
              <w:ind w:left="34" w:firstLine="0"/>
            </w:pPr>
            <w:r w:rsidRPr="00C2417B">
              <w:t>умение изображать предметы в перспективе, понятие о линии горизонта;</w:t>
            </w:r>
          </w:p>
          <w:p w:rsidR="00BC5F70" w:rsidRPr="00C2417B" w:rsidRDefault="00BC5F70" w:rsidP="0085612F">
            <w:pPr>
              <w:pStyle w:val="NoSpacing"/>
              <w:numPr>
                <w:ilvl w:val="0"/>
                <w:numId w:val="150"/>
              </w:numPr>
              <w:ind w:left="34" w:firstLine="0"/>
            </w:pPr>
            <w:r w:rsidRPr="00C2417B">
              <w:t>способность анализировать изображаемые предметы, выделять особенности формы, положения, цвета.</w:t>
            </w:r>
          </w:p>
        </w:tc>
        <w:tc>
          <w:tcPr>
            <w:tcW w:w="3544" w:type="dxa"/>
            <w:tcBorders>
              <w:top w:val="single" w:sz="4" w:space="0" w:color="000000"/>
              <w:left w:val="single" w:sz="4" w:space="0" w:color="000000"/>
              <w:bottom w:val="single" w:sz="4" w:space="0" w:color="000000"/>
              <w:right w:val="single" w:sz="4" w:space="0" w:color="000000"/>
            </w:tcBorders>
          </w:tcPr>
          <w:p w:rsidR="00BC5F70" w:rsidRPr="00C2417B" w:rsidRDefault="00BC5F70" w:rsidP="0085612F">
            <w:pPr>
              <w:pStyle w:val="NoSpacing"/>
              <w:numPr>
                <w:ilvl w:val="0"/>
                <w:numId w:val="150"/>
              </w:numPr>
              <w:ind w:left="34" w:firstLine="0"/>
            </w:pPr>
            <w:r w:rsidRPr="00C2417B">
              <w:t>умение строить продуктивное взаимодействие, интегрироваться в группы для сотрудничества.</w:t>
            </w:r>
          </w:p>
          <w:p w:rsidR="00BC5F70" w:rsidRPr="00C2417B" w:rsidRDefault="00BC5F70" w:rsidP="00DB7F74">
            <w:pPr>
              <w:pStyle w:val="NoSpacing"/>
              <w:ind w:left="34"/>
            </w:pPr>
          </w:p>
        </w:tc>
      </w:tr>
    </w:tbl>
    <w:p w:rsidR="00BC5F70" w:rsidRPr="00C2417B" w:rsidRDefault="00BC5F70" w:rsidP="00F70769">
      <w:pPr>
        <w:pStyle w:val="NoSpacing"/>
        <w:ind w:firstLine="708"/>
        <w:jc w:val="both"/>
      </w:pPr>
      <w:r w:rsidRPr="00C2417B">
        <w:t>Результативность обучающихся можно проследить по итогам выполнения творческих работ, участие в выставках, конкурсах. Создание Портфолио обучающихся. Отчет о реализации дополнительной образовательной программы представляется на школьном фестивале детских объединений.</w:t>
      </w:r>
    </w:p>
    <w:p w:rsidR="00BC5F70" w:rsidRPr="00C2417B" w:rsidRDefault="00BC5F70" w:rsidP="00F70769">
      <w:pPr>
        <w:pStyle w:val="NoSpacing"/>
        <w:jc w:val="both"/>
        <w:rPr>
          <w:b/>
        </w:rPr>
      </w:pPr>
    </w:p>
    <w:p w:rsidR="00BC5F70" w:rsidRPr="00F70769" w:rsidRDefault="00BC5F70" w:rsidP="00F70769">
      <w:pPr>
        <w:spacing w:after="0" w:line="240" w:lineRule="auto"/>
        <w:ind w:hanging="360"/>
        <w:jc w:val="center"/>
        <w:rPr>
          <w:rFonts w:cs="Times New Roman"/>
          <w:b/>
          <w:sz w:val="24"/>
          <w:szCs w:val="24"/>
        </w:rPr>
      </w:pPr>
      <w:r w:rsidRPr="00F70769">
        <w:rPr>
          <w:rFonts w:cs="Times New Roman"/>
          <w:b/>
          <w:sz w:val="24"/>
          <w:szCs w:val="24"/>
        </w:rPr>
        <w:t>Театральная студия «Смешарики».</w:t>
      </w:r>
    </w:p>
    <w:p w:rsidR="00BC5F70" w:rsidRPr="00F70769" w:rsidRDefault="00BC5F70" w:rsidP="00F70769">
      <w:pPr>
        <w:spacing w:after="0" w:line="240" w:lineRule="auto"/>
        <w:ind w:firstLine="709"/>
        <w:jc w:val="both"/>
        <w:textAlignment w:val="baseline"/>
        <w:rPr>
          <w:rFonts w:cs="Times New Roman"/>
          <w:sz w:val="24"/>
          <w:szCs w:val="24"/>
          <w:lang w:eastAsia="ru-RU"/>
        </w:rPr>
      </w:pPr>
      <w:r w:rsidRPr="00F70769">
        <w:rPr>
          <w:rFonts w:cs="Times New Roman"/>
          <w:bCs w:val="0"/>
          <w:sz w:val="24"/>
          <w:szCs w:val="24"/>
          <w:bdr w:val="none" w:sz="0" w:space="0" w:color="auto" w:frame="1"/>
          <w:lang w:eastAsia="ru-RU"/>
        </w:rPr>
        <w:t>Актуальность</w:t>
      </w:r>
      <w:r w:rsidRPr="00F70769">
        <w:rPr>
          <w:rFonts w:cs="Times New Roman"/>
          <w:b/>
          <w:bCs w:val="0"/>
          <w:sz w:val="24"/>
          <w:szCs w:val="24"/>
          <w:bdr w:val="none" w:sz="0" w:space="0" w:color="auto" w:frame="1"/>
          <w:lang w:eastAsia="ru-RU"/>
        </w:rPr>
        <w:t> </w:t>
      </w:r>
      <w:r w:rsidRPr="00F70769">
        <w:rPr>
          <w:rFonts w:cs="Times New Roman"/>
          <w:sz w:val="24"/>
          <w:szCs w:val="24"/>
          <w:bdr w:val="none" w:sz="0" w:space="0" w:color="auto" w:frame="1"/>
          <w:lang w:eastAsia="ru-RU"/>
        </w:rPr>
        <w:t>связана с тем, что театр своей многомерностью, своей многоликостью и синтетической природой способен помочь ребёнку раздвинуть рамки в постижении мира, «заразить» его добром, желанием делиться своими мыслями и умением слышать других, развиваться, творя (разумеется, на первых порах с педагогом) играя. Ведь именно игра есть непременный атрибут театрального искусства, и вместе с тем при наличии игры дети, педагоги и учебный процесс не превращаются во «вражеский треугольник», а взаимодействуют, получая максимально положительный результат. Игра, игровые упражнения выступают как способ адаптации ребёнка к школьной среде. Многое здесь зависит от любви, чуткости педагога, от его умения создавать доброжелательную атмосферу. Такие занятия дарят детям радость познания, творчества. Испытав это чувство однажды, ребёнок будет стремиться поделиться тем, что узнал, увидел, пережил с другими. Проект программы имеет </w:t>
      </w:r>
      <w:r w:rsidRPr="00F70769">
        <w:rPr>
          <w:rFonts w:cs="Times New Roman"/>
          <w:bCs w:val="0"/>
          <w:sz w:val="24"/>
          <w:szCs w:val="24"/>
          <w:bdr w:val="none" w:sz="0" w:space="0" w:color="auto" w:frame="1"/>
          <w:lang w:eastAsia="ru-RU"/>
        </w:rPr>
        <w:t>общекультурную направленность</w:t>
      </w:r>
      <w:r w:rsidRPr="00F70769">
        <w:rPr>
          <w:rFonts w:cs="Times New Roman"/>
          <w:sz w:val="24"/>
          <w:szCs w:val="24"/>
          <w:bdr w:val="none" w:sz="0" w:space="0" w:color="auto" w:frame="1"/>
          <w:lang w:eastAsia="ru-RU"/>
        </w:rPr>
        <w:t>.</w:t>
      </w:r>
    </w:p>
    <w:p w:rsidR="00BC5F70" w:rsidRPr="00F70769" w:rsidRDefault="00BC5F70" w:rsidP="00F70769">
      <w:pPr>
        <w:spacing w:after="0" w:line="240" w:lineRule="auto"/>
        <w:ind w:firstLine="709"/>
        <w:jc w:val="both"/>
        <w:textAlignment w:val="baseline"/>
        <w:rPr>
          <w:rFonts w:cs="Times New Roman"/>
          <w:sz w:val="24"/>
          <w:szCs w:val="24"/>
          <w:lang w:eastAsia="ru-RU"/>
        </w:rPr>
      </w:pPr>
      <w:r w:rsidRPr="00F70769">
        <w:rPr>
          <w:rFonts w:cs="Times New Roman"/>
          <w:bCs w:val="0"/>
          <w:sz w:val="24"/>
          <w:szCs w:val="24"/>
          <w:bdr w:val="none" w:sz="0" w:space="0" w:color="auto" w:frame="1"/>
          <w:lang w:eastAsia="ru-RU"/>
        </w:rPr>
        <w:t xml:space="preserve">Новизна </w:t>
      </w:r>
      <w:r w:rsidRPr="00F70769">
        <w:rPr>
          <w:rFonts w:cs="Times New Roman"/>
          <w:sz w:val="24"/>
          <w:szCs w:val="24"/>
          <w:bdr w:val="none" w:sz="0" w:space="0" w:color="auto" w:frame="1"/>
          <w:lang w:eastAsia="ru-RU"/>
        </w:rPr>
        <w:t>прослеживается в применении системно-деятельностного подхода при подаче материала. Проект программы рассчитан для работы по годам в театральных мастерских.</w:t>
      </w:r>
    </w:p>
    <w:p w:rsidR="00BC5F70" w:rsidRPr="00F70769" w:rsidRDefault="00BC5F70" w:rsidP="00F70769">
      <w:pPr>
        <w:spacing w:after="0" w:line="240" w:lineRule="auto"/>
        <w:ind w:firstLine="709"/>
        <w:jc w:val="both"/>
        <w:textAlignment w:val="baseline"/>
        <w:rPr>
          <w:rFonts w:cs="Times New Roman"/>
          <w:sz w:val="24"/>
          <w:szCs w:val="24"/>
          <w:bdr w:val="none" w:sz="0" w:space="0" w:color="auto" w:frame="1"/>
          <w:lang w:eastAsia="ru-RU"/>
        </w:rPr>
      </w:pPr>
      <w:r w:rsidRPr="00F70769">
        <w:rPr>
          <w:rFonts w:cs="Times New Roman"/>
          <w:bCs w:val="0"/>
          <w:sz w:val="24"/>
          <w:szCs w:val="24"/>
          <w:bdr w:val="none" w:sz="0" w:space="0" w:color="auto" w:frame="1"/>
          <w:lang w:eastAsia="ru-RU"/>
        </w:rPr>
        <w:t>1-й год обучения - </w:t>
      </w:r>
      <w:r w:rsidRPr="00F70769">
        <w:rPr>
          <w:rFonts w:cs="Times New Roman"/>
          <w:sz w:val="24"/>
          <w:szCs w:val="24"/>
          <w:bdr w:val="none" w:sz="0" w:space="0" w:color="auto" w:frame="1"/>
          <w:lang w:eastAsia="ru-RU"/>
        </w:rPr>
        <w:t>знакомство с театром: «От внимания – к воображению».</w:t>
      </w:r>
    </w:p>
    <w:p w:rsidR="00BC5F70" w:rsidRPr="00F70769" w:rsidRDefault="00BC5F70" w:rsidP="00F70769">
      <w:pPr>
        <w:spacing w:after="0" w:line="240" w:lineRule="auto"/>
        <w:ind w:firstLine="709"/>
        <w:jc w:val="both"/>
        <w:textAlignment w:val="baseline"/>
        <w:rPr>
          <w:rFonts w:cs="Times New Roman"/>
          <w:sz w:val="24"/>
          <w:szCs w:val="24"/>
          <w:lang w:eastAsia="ru-RU"/>
        </w:rPr>
      </w:pPr>
      <w:r w:rsidRPr="00F70769">
        <w:rPr>
          <w:rFonts w:cs="Times New Roman"/>
          <w:bCs w:val="0"/>
          <w:sz w:val="24"/>
          <w:szCs w:val="24"/>
          <w:bdr w:val="none" w:sz="0" w:space="0" w:color="auto" w:frame="1"/>
          <w:lang w:eastAsia="ru-RU"/>
        </w:rPr>
        <w:t>2-й год обучения </w:t>
      </w:r>
      <w:r w:rsidRPr="00F70769">
        <w:rPr>
          <w:rFonts w:cs="Times New Roman"/>
          <w:sz w:val="24"/>
          <w:szCs w:val="24"/>
          <w:bdr w:val="none" w:sz="0" w:space="0" w:color="auto" w:frame="1"/>
          <w:lang w:eastAsia="ru-RU"/>
        </w:rPr>
        <w:t>– знакомство с работой актёра и режиссёра в театре: «Мастерская тела, мастерская чувств».</w:t>
      </w:r>
    </w:p>
    <w:p w:rsidR="00BC5F70" w:rsidRPr="00F70769" w:rsidRDefault="00BC5F70" w:rsidP="00F70769">
      <w:pPr>
        <w:spacing w:after="0" w:line="240" w:lineRule="auto"/>
        <w:ind w:firstLine="709"/>
        <w:jc w:val="both"/>
        <w:textAlignment w:val="baseline"/>
        <w:rPr>
          <w:rFonts w:cs="Times New Roman"/>
          <w:sz w:val="24"/>
          <w:szCs w:val="24"/>
          <w:lang w:eastAsia="ru-RU"/>
        </w:rPr>
      </w:pPr>
      <w:r w:rsidRPr="00F70769">
        <w:rPr>
          <w:rFonts w:cs="Times New Roman"/>
          <w:bCs w:val="0"/>
          <w:sz w:val="24"/>
          <w:szCs w:val="24"/>
          <w:bdr w:val="none" w:sz="0" w:space="0" w:color="auto" w:frame="1"/>
          <w:lang w:eastAsia="ru-RU"/>
        </w:rPr>
        <w:t>3-й год обучения </w:t>
      </w:r>
      <w:r w:rsidRPr="00F70769">
        <w:rPr>
          <w:rFonts w:cs="Times New Roman"/>
          <w:sz w:val="24"/>
          <w:szCs w:val="24"/>
          <w:bdr w:val="none" w:sz="0" w:space="0" w:color="auto" w:frame="1"/>
          <w:lang w:eastAsia="ru-RU"/>
        </w:rPr>
        <w:t>– знакомство с работой художника и музыканта: «Волшебные краски чудесной страны» или в мастерской художника; «На берегу прекрасных звуков в стране скрипичного ключа» или музыка в театре.</w:t>
      </w:r>
    </w:p>
    <w:p w:rsidR="00BC5F70" w:rsidRPr="00F70769" w:rsidRDefault="00BC5F70" w:rsidP="00F70769">
      <w:pPr>
        <w:spacing w:after="0" w:line="240" w:lineRule="auto"/>
        <w:ind w:firstLine="709"/>
        <w:jc w:val="both"/>
        <w:textAlignment w:val="baseline"/>
        <w:rPr>
          <w:rFonts w:cs="Times New Roman"/>
          <w:sz w:val="24"/>
          <w:szCs w:val="24"/>
          <w:lang w:eastAsia="ru-RU"/>
        </w:rPr>
      </w:pPr>
      <w:r w:rsidRPr="00F70769">
        <w:rPr>
          <w:rFonts w:cs="Times New Roman"/>
          <w:bCs w:val="0"/>
          <w:sz w:val="24"/>
          <w:szCs w:val="24"/>
          <w:bdr w:val="none" w:sz="0" w:space="0" w:color="auto" w:frame="1"/>
          <w:lang w:eastAsia="ru-RU"/>
        </w:rPr>
        <w:t>4-й год обучения</w:t>
      </w:r>
      <w:r w:rsidRPr="00F70769">
        <w:rPr>
          <w:rFonts w:cs="Times New Roman"/>
          <w:b/>
          <w:bCs w:val="0"/>
          <w:sz w:val="24"/>
          <w:szCs w:val="24"/>
          <w:bdr w:val="none" w:sz="0" w:space="0" w:color="auto" w:frame="1"/>
          <w:lang w:eastAsia="ru-RU"/>
        </w:rPr>
        <w:t> </w:t>
      </w:r>
      <w:r w:rsidRPr="00F70769">
        <w:rPr>
          <w:rFonts w:cs="Times New Roman"/>
          <w:sz w:val="24"/>
          <w:szCs w:val="24"/>
          <w:bdr w:val="none" w:sz="0" w:space="0" w:color="auto" w:frame="1"/>
          <w:lang w:eastAsia="ru-RU"/>
        </w:rPr>
        <w:t>– знакомство с ролью драматурга: «Магия слов,</w:t>
      </w:r>
    </w:p>
    <w:p w:rsidR="00BC5F70" w:rsidRPr="00F70769" w:rsidRDefault="00BC5F70" w:rsidP="00F70769">
      <w:pPr>
        <w:spacing w:after="0" w:line="240" w:lineRule="auto"/>
        <w:ind w:firstLine="709"/>
        <w:jc w:val="both"/>
        <w:textAlignment w:val="baseline"/>
        <w:rPr>
          <w:rFonts w:cs="Times New Roman"/>
          <w:sz w:val="24"/>
          <w:szCs w:val="24"/>
          <w:lang w:eastAsia="ru-RU"/>
        </w:rPr>
      </w:pPr>
      <w:r w:rsidRPr="00F70769">
        <w:rPr>
          <w:rFonts w:cs="Times New Roman"/>
          <w:sz w:val="24"/>
          <w:szCs w:val="24"/>
          <w:bdr w:val="none" w:sz="0" w:space="0" w:color="auto" w:frame="1"/>
          <w:lang w:eastAsia="ru-RU"/>
        </w:rPr>
        <w:t>или Литературная часть в театре»; «Дом для чудесных представлений» или спектакль как объединение работы всех театральных мастерских.</w:t>
      </w:r>
    </w:p>
    <w:p w:rsidR="00BC5F70" w:rsidRPr="00F70769" w:rsidRDefault="00BC5F70" w:rsidP="00F70769">
      <w:pPr>
        <w:spacing w:after="0" w:line="240" w:lineRule="auto"/>
        <w:ind w:firstLine="709"/>
        <w:jc w:val="both"/>
        <w:textAlignment w:val="baseline"/>
        <w:rPr>
          <w:rFonts w:cs="Times New Roman"/>
          <w:sz w:val="24"/>
          <w:szCs w:val="24"/>
          <w:lang w:eastAsia="ru-RU"/>
        </w:rPr>
      </w:pPr>
      <w:r w:rsidRPr="00F70769">
        <w:rPr>
          <w:rFonts w:cs="Times New Roman"/>
          <w:sz w:val="24"/>
          <w:szCs w:val="24"/>
          <w:bdr w:val="none" w:sz="0" w:space="0" w:color="auto" w:frame="1"/>
          <w:lang w:eastAsia="ru-RU"/>
        </w:rPr>
        <w:t>На занятиях используется включение детей в работу существующих в театре технических мастерских, где они не просто смотрят или слушают, но и сами, собственными руками лепят, красят, режут, клеят и т.д. Сам же ребёнок во всех мастерских выступает в роли то актёра, то музыканта, то художника. Он на практике узнает о том, что актёр – это одновременно и творец, и материал, и инструмент. На каждом занятии в той или иной форме будут присутствовать компоненты всех тематических разделов, но полное объединение всех театральных цехов произойдёт в последнем полугодии курса, в работе над постановкой сценической истории или спектакля.</w:t>
      </w:r>
    </w:p>
    <w:p w:rsidR="00BC5F70" w:rsidRPr="00F70769" w:rsidRDefault="00BC5F70" w:rsidP="00F70769">
      <w:pPr>
        <w:spacing w:after="0" w:line="240" w:lineRule="auto"/>
        <w:ind w:firstLine="709"/>
        <w:jc w:val="both"/>
        <w:textAlignment w:val="baseline"/>
        <w:rPr>
          <w:rFonts w:cs="Times New Roman"/>
          <w:sz w:val="24"/>
          <w:szCs w:val="24"/>
          <w:lang w:eastAsia="ru-RU"/>
        </w:rPr>
      </w:pPr>
      <w:r w:rsidRPr="00F70769">
        <w:rPr>
          <w:rFonts w:cs="Times New Roman"/>
          <w:bCs w:val="0"/>
          <w:sz w:val="24"/>
          <w:szCs w:val="24"/>
          <w:bdr w:val="none" w:sz="0" w:space="0" w:color="auto" w:frame="1"/>
          <w:lang w:eastAsia="ru-RU"/>
        </w:rPr>
        <w:t>Особенность проекта программы заключена</w:t>
      </w:r>
      <w:r w:rsidRPr="00F70769">
        <w:rPr>
          <w:rFonts w:cs="Times New Roman"/>
          <w:b/>
          <w:bCs w:val="0"/>
          <w:sz w:val="24"/>
          <w:szCs w:val="24"/>
          <w:bdr w:val="none" w:sz="0" w:space="0" w:color="auto" w:frame="1"/>
          <w:lang w:eastAsia="ru-RU"/>
        </w:rPr>
        <w:t> </w:t>
      </w:r>
      <w:r w:rsidRPr="00F70769">
        <w:rPr>
          <w:rFonts w:cs="Times New Roman"/>
          <w:sz w:val="24"/>
          <w:szCs w:val="24"/>
          <w:bdr w:val="none" w:sz="0" w:space="0" w:color="auto" w:frame="1"/>
          <w:lang w:eastAsia="ru-RU"/>
        </w:rPr>
        <w:t>в том, что педагог, отталкиваясь от конкретного содержания урока, сам творит каждое занятие, программа должна рассматриваться не как неукоснительные требования, а как рекомендации. Программа играет роль общего ориентира, где очерчивается круг рассматриваемых проблем, но учитель имеет возможность сам конструировать свой урок, исходя из индивидуальных возможностей и особенностей учеников.</w:t>
      </w:r>
    </w:p>
    <w:p w:rsidR="00BC5F70" w:rsidRPr="00F70769" w:rsidRDefault="00BC5F70" w:rsidP="00F70769">
      <w:pPr>
        <w:spacing w:after="0" w:line="240" w:lineRule="auto"/>
        <w:ind w:firstLine="709"/>
        <w:jc w:val="both"/>
        <w:textAlignment w:val="baseline"/>
        <w:rPr>
          <w:rFonts w:cs="Times New Roman"/>
          <w:sz w:val="24"/>
          <w:szCs w:val="24"/>
          <w:lang w:eastAsia="ru-RU"/>
        </w:rPr>
      </w:pPr>
      <w:r w:rsidRPr="00F70769">
        <w:rPr>
          <w:rFonts w:cs="Times New Roman"/>
          <w:bCs w:val="0"/>
          <w:sz w:val="24"/>
          <w:szCs w:val="24"/>
          <w:bdr w:val="none" w:sz="0" w:space="0" w:color="auto" w:frame="1"/>
          <w:lang w:eastAsia="ru-RU"/>
        </w:rPr>
        <w:t>Теоретико-методологические основы</w:t>
      </w:r>
      <w:r w:rsidRPr="00F70769">
        <w:rPr>
          <w:rFonts w:cs="Times New Roman"/>
          <w:b/>
          <w:bCs w:val="0"/>
          <w:sz w:val="24"/>
          <w:szCs w:val="24"/>
          <w:bdr w:val="none" w:sz="0" w:space="0" w:color="auto" w:frame="1"/>
          <w:lang w:eastAsia="ru-RU"/>
        </w:rPr>
        <w:t> </w:t>
      </w:r>
      <w:r w:rsidRPr="00F70769">
        <w:rPr>
          <w:rFonts w:cs="Times New Roman"/>
          <w:sz w:val="24"/>
          <w:szCs w:val="24"/>
          <w:bdr w:val="none" w:sz="0" w:space="0" w:color="auto" w:frame="1"/>
          <w:lang w:eastAsia="ru-RU"/>
        </w:rPr>
        <w:t xml:space="preserve"> строятся на системно-деятельностном подходе.</w:t>
      </w:r>
    </w:p>
    <w:p w:rsidR="00BC5F70" w:rsidRPr="00F70769" w:rsidRDefault="00BC5F70" w:rsidP="00F70769">
      <w:pPr>
        <w:spacing w:after="0" w:line="240" w:lineRule="auto"/>
        <w:jc w:val="both"/>
        <w:textAlignment w:val="baseline"/>
        <w:rPr>
          <w:rFonts w:cs="Times New Roman"/>
          <w:sz w:val="24"/>
          <w:szCs w:val="24"/>
          <w:lang w:eastAsia="ru-RU"/>
        </w:rPr>
      </w:pPr>
      <w:r w:rsidRPr="00F70769">
        <w:rPr>
          <w:rFonts w:cs="Times New Roman"/>
          <w:bCs w:val="0"/>
          <w:sz w:val="24"/>
          <w:szCs w:val="24"/>
          <w:bdr w:val="none" w:sz="0" w:space="0" w:color="auto" w:frame="1"/>
          <w:lang w:eastAsia="ru-RU"/>
        </w:rPr>
        <w:t>Цель:</w:t>
      </w:r>
    </w:p>
    <w:p w:rsidR="00BC5F70" w:rsidRPr="00F70769" w:rsidRDefault="00BC5F70" w:rsidP="00F70769">
      <w:pPr>
        <w:spacing w:after="0" w:line="240" w:lineRule="auto"/>
        <w:jc w:val="both"/>
        <w:textAlignment w:val="baseline"/>
        <w:rPr>
          <w:rFonts w:cs="Times New Roman"/>
          <w:sz w:val="24"/>
          <w:szCs w:val="24"/>
          <w:lang w:eastAsia="ru-RU"/>
        </w:rPr>
      </w:pPr>
      <w:r w:rsidRPr="00F70769">
        <w:rPr>
          <w:rFonts w:cs="Times New Roman"/>
          <w:sz w:val="24"/>
          <w:szCs w:val="24"/>
          <w:bdr w:val="none" w:sz="0" w:space="0" w:color="auto" w:frame="1"/>
          <w:lang w:eastAsia="ru-RU"/>
        </w:rPr>
        <w:t>– создание условий для развития личности ребёнка;</w:t>
      </w:r>
    </w:p>
    <w:p w:rsidR="00BC5F70" w:rsidRPr="00F70769" w:rsidRDefault="00BC5F70" w:rsidP="00F70769">
      <w:pPr>
        <w:spacing w:after="0" w:line="240" w:lineRule="auto"/>
        <w:jc w:val="both"/>
        <w:textAlignment w:val="baseline"/>
        <w:rPr>
          <w:rFonts w:cs="Times New Roman"/>
          <w:sz w:val="24"/>
          <w:szCs w:val="24"/>
          <w:lang w:eastAsia="ru-RU"/>
        </w:rPr>
      </w:pPr>
      <w:r w:rsidRPr="00F70769">
        <w:rPr>
          <w:rFonts w:cs="Times New Roman"/>
          <w:sz w:val="24"/>
          <w:szCs w:val="24"/>
          <w:bdr w:val="none" w:sz="0" w:space="0" w:color="auto" w:frame="1"/>
          <w:lang w:eastAsia="ru-RU"/>
        </w:rPr>
        <w:t>– развитие мотивации личности ребёнка к познанию и творчеству;</w:t>
      </w:r>
    </w:p>
    <w:p w:rsidR="00BC5F70" w:rsidRPr="00F70769" w:rsidRDefault="00BC5F70" w:rsidP="00F70769">
      <w:pPr>
        <w:spacing w:after="0" w:line="240" w:lineRule="auto"/>
        <w:jc w:val="both"/>
        <w:textAlignment w:val="baseline"/>
        <w:rPr>
          <w:rFonts w:cs="Times New Roman"/>
          <w:sz w:val="24"/>
          <w:szCs w:val="24"/>
          <w:lang w:eastAsia="ru-RU"/>
        </w:rPr>
      </w:pPr>
      <w:r w:rsidRPr="00F70769">
        <w:rPr>
          <w:rFonts w:cs="Times New Roman"/>
          <w:sz w:val="24"/>
          <w:szCs w:val="24"/>
          <w:bdr w:val="none" w:sz="0" w:space="0" w:color="auto" w:frame="1"/>
          <w:lang w:eastAsia="ru-RU"/>
        </w:rPr>
        <w:t>– обеспечение эмоционального благополучия ребёнка;</w:t>
      </w:r>
    </w:p>
    <w:p w:rsidR="00BC5F70" w:rsidRPr="00F70769" w:rsidRDefault="00BC5F70" w:rsidP="00F70769">
      <w:pPr>
        <w:spacing w:after="0" w:line="240" w:lineRule="auto"/>
        <w:jc w:val="both"/>
        <w:textAlignment w:val="baseline"/>
        <w:rPr>
          <w:rFonts w:cs="Times New Roman"/>
          <w:sz w:val="24"/>
          <w:szCs w:val="24"/>
          <w:lang w:eastAsia="ru-RU"/>
        </w:rPr>
      </w:pPr>
      <w:r w:rsidRPr="00F70769">
        <w:rPr>
          <w:rFonts w:cs="Times New Roman"/>
          <w:sz w:val="24"/>
          <w:szCs w:val="24"/>
          <w:bdr w:val="none" w:sz="0" w:space="0" w:color="auto" w:frame="1"/>
          <w:lang w:eastAsia="ru-RU"/>
        </w:rPr>
        <w:t>– приобщение обучающихся к общечеловеческим ценностям.</w:t>
      </w:r>
    </w:p>
    <w:p w:rsidR="00BC5F70" w:rsidRPr="00F70769" w:rsidRDefault="00BC5F70" w:rsidP="00F70769">
      <w:pPr>
        <w:spacing w:after="0" w:line="240" w:lineRule="auto"/>
        <w:jc w:val="both"/>
        <w:textAlignment w:val="baseline"/>
        <w:rPr>
          <w:rFonts w:cs="Times New Roman"/>
          <w:sz w:val="24"/>
          <w:szCs w:val="24"/>
          <w:lang w:eastAsia="ru-RU"/>
        </w:rPr>
      </w:pPr>
      <w:r w:rsidRPr="00F70769">
        <w:rPr>
          <w:rFonts w:cs="Times New Roman"/>
          <w:sz w:val="24"/>
          <w:szCs w:val="24"/>
          <w:bdr w:val="none" w:sz="0" w:space="0" w:color="auto" w:frame="1"/>
          <w:lang w:eastAsia="ru-RU"/>
        </w:rPr>
        <w:t>Авторы программы ставят своей целью реализацию следующих</w:t>
      </w:r>
    </w:p>
    <w:p w:rsidR="00BC5F70" w:rsidRPr="00F70769" w:rsidRDefault="00BC5F70" w:rsidP="00F70769">
      <w:pPr>
        <w:spacing w:after="0" w:line="240" w:lineRule="auto"/>
        <w:jc w:val="both"/>
        <w:textAlignment w:val="baseline"/>
        <w:rPr>
          <w:rFonts w:cs="Times New Roman"/>
          <w:sz w:val="24"/>
          <w:szCs w:val="24"/>
          <w:lang w:eastAsia="ru-RU"/>
        </w:rPr>
      </w:pPr>
      <w:r w:rsidRPr="00F70769">
        <w:rPr>
          <w:rFonts w:cs="Times New Roman"/>
          <w:bCs w:val="0"/>
          <w:sz w:val="24"/>
          <w:szCs w:val="24"/>
          <w:bdr w:val="none" w:sz="0" w:space="0" w:color="auto" w:frame="1"/>
          <w:lang w:eastAsia="ru-RU"/>
        </w:rPr>
        <w:t>задач</w:t>
      </w:r>
      <w:r w:rsidRPr="00F70769">
        <w:rPr>
          <w:rFonts w:cs="Times New Roman"/>
          <w:sz w:val="24"/>
          <w:szCs w:val="24"/>
          <w:bdr w:val="none" w:sz="0" w:space="0" w:color="auto" w:frame="1"/>
          <w:lang w:eastAsia="ru-RU"/>
        </w:rPr>
        <w:t>:</w:t>
      </w:r>
    </w:p>
    <w:p w:rsidR="00BC5F70" w:rsidRPr="00F70769" w:rsidRDefault="00BC5F70" w:rsidP="00F70769">
      <w:pPr>
        <w:spacing w:after="0" w:line="240" w:lineRule="auto"/>
        <w:jc w:val="both"/>
        <w:textAlignment w:val="baseline"/>
        <w:rPr>
          <w:rFonts w:cs="Times New Roman"/>
          <w:sz w:val="24"/>
          <w:szCs w:val="24"/>
          <w:lang w:eastAsia="ru-RU"/>
        </w:rPr>
      </w:pPr>
      <w:r w:rsidRPr="00F70769">
        <w:rPr>
          <w:rFonts w:cs="Times New Roman"/>
          <w:sz w:val="24"/>
          <w:szCs w:val="24"/>
          <w:bdr w:val="none" w:sz="0" w:space="0" w:color="auto" w:frame="1"/>
          <w:lang w:eastAsia="ru-RU"/>
        </w:rPr>
        <w:t>– опираясь на синтетическую природу театрального искусства,</w:t>
      </w:r>
    </w:p>
    <w:p w:rsidR="00BC5F70" w:rsidRPr="00F70769" w:rsidRDefault="00BC5F70" w:rsidP="00F70769">
      <w:pPr>
        <w:spacing w:after="0" w:line="240" w:lineRule="auto"/>
        <w:jc w:val="both"/>
        <w:textAlignment w:val="baseline"/>
        <w:rPr>
          <w:rFonts w:cs="Times New Roman"/>
          <w:sz w:val="24"/>
          <w:szCs w:val="24"/>
          <w:lang w:eastAsia="ru-RU"/>
        </w:rPr>
      </w:pPr>
      <w:r w:rsidRPr="00F70769">
        <w:rPr>
          <w:rFonts w:cs="Times New Roman"/>
          <w:sz w:val="24"/>
          <w:szCs w:val="24"/>
          <w:bdr w:val="none" w:sz="0" w:space="0" w:color="auto" w:frame="1"/>
          <w:lang w:eastAsia="ru-RU"/>
        </w:rPr>
        <w:t>способствовать раскрытию и развитию творческого потенциала каждого ребёнка;</w:t>
      </w:r>
    </w:p>
    <w:p w:rsidR="00BC5F70" w:rsidRPr="00F70769" w:rsidRDefault="00BC5F70" w:rsidP="00F70769">
      <w:pPr>
        <w:spacing w:after="0" w:line="240" w:lineRule="auto"/>
        <w:jc w:val="both"/>
        <w:textAlignment w:val="baseline"/>
        <w:rPr>
          <w:rFonts w:cs="Times New Roman"/>
          <w:sz w:val="24"/>
          <w:szCs w:val="24"/>
          <w:lang w:eastAsia="ru-RU"/>
        </w:rPr>
      </w:pPr>
      <w:r w:rsidRPr="00F70769">
        <w:rPr>
          <w:rFonts w:cs="Times New Roman"/>
          <w:sz w:val="24"/>
          <w:szCs w:val="24"/>
          <w:bdr w:val="none" w:sz="0" w:space="0" w:color="auto" w:frame="1"/>
          <w:lang w:eastAsia="ru-RU"/>
        </w:rPr>
        <w:t>– формировать навык коллективного творческого взаимодействия</w:t>
      </w:r>
    </w:p>
    <w:p w:rsidR="00BC5F70" w:rsidRPr="00F70769" w:rsidRDefault="00BC5F70" w:rsidP="00F70769">
      <w:pPr>
        <w:spacing w:after="0" w:line="240" w:lineRule="auto"/>
        <w:jc w:val="both"/>
        <w:textAlignment w:val="baseline"/>
        <w:rPr>
          <w:rFonts w:cs="Times New Roman"/>
          <w:sz w:val="24"/>
          <w:szCs w:val="24"/>
          <w:lang w:eastAsia="ru-RU"/>
        </w:rPr>
      </w:pPr>
      <w:r w:rsidRPr="00F70769">
        <w:rPr>
          <w:rFonts w:cs="Times New Roman"/>
          <w:sz w:val="24"/>
          <w:szCs w:val="24"/>
          <w:bdr w:val="none" w:sz="0" w:space="0" w:color="auto" w:frame="1"/>
          <w:lang w:eastAsia="ru-RU"/>
        </w:rPr>
        <w:t>и общения;</w:t>
      </w:r>
    </w:p>
    <w:p w:rsidR="00BC5F70" w:rsidRPr="00F70769" w:rsidRDefault="00BC5F70" w:rsidP="00F70769">
      <w:pPr>
        <w:spacing w:after="0" w:line="240" w:lineRule="auto"/>
        <w:jc w:val="both"/>
        <w:textAlignment w:val="baseline"/>
        <w:rPr>
          <w:rFonts w:cs="Times New Roman"/>
          <w:sz w:val="24"/>
          <w:szCs w:val="24"/>
          <w:lang w:eastAsia="ru-RU"/>
        </w:rPr>
      </w:pPr>
      <w:r w:rsidRPr="00F70769">
        <w:rPr>
          <w:rFonts w:cs="Times New Roman"/>
          <w:sz w:val="24"/>
          <w:szCs w:val="24"/>
          <w:bdr w:val="none" w:sz="0" w:space="0" w:color="auto" w:frame="1"/>
          <w:lang w:eastAsia="ru-RU"/>
        </w:rPr>
        <w:t>– привить интерес через театр к мировой художественной культуре и дать первичные сведения о ней;</w:t>
      </w:r>
    </w:p>
    <w:p w:rsidR="00BC5F70" w:rsidRPr="00F70769" w:rsidRDefault="00BC5F70" w:rsidP="00F70769">
      <w:pPr>
        <w:spacing w:after="0" w:line="240" w:lineRule="auto"/>
        <w:jc w:val="both"/>
        <w:textAlignment w:val="baseline"/>
        <w:rPr>
          <w:rFonts w:cs="Times New Roman"/>
          <w:sz w:val="24"/>
          <w:szCs w:val="24"/>
          <w:lang w:eastAsia="ru-RU"/>
        </w:rPr>
      </w:pPr>
      <w:r w:rsidRPr="00F70769">
        <w:rPr>
          <w:rFonts w:cs="Times New Roman"/>
          <w:sz w:val="24"/>
          <w:szCs w:val="24"/>
          <w:bdr w:val="none" w:sz="0" w:space="0" w:color="auto" w:frame="1"/>
          <w:lang w:eastAsia="ru-RU"/>
        </w:rPr>
        <w:t>– заложить первоначальную основу творчески, с воображением и</w:t>
      </w:r>
    </w:p>
    <w:p w:rsidR="00BC5F70" w:rsidRPr="00F70769" w:rsidRDefault="00BC5F70" w:rsidP="00F70769">
      <w:pPr>
        <w:spacing w:after="0" w:line="240" w:lineRule="auto"/>
        <w:jc w:val="both"/>
        <w:textAlignment w:val="baseline"/>
        <w:rPr>
          <w:rFonts w:cs="Times New Roman"/>
          <w:sz w:val="24"/>
          <w:szCs w:val="24"/>
          <w:lang w:eastAsia="ru-RU"/>
        </w:rPr>
      </w:pPr>
      <w:r w:rsidRPr="00F70769">
        <w:rPr>
          <w:rFonts w:cs="Times New Roman"/>
          <w:sz w:val="24"/>
          <w:szCs w:val="24"/>
          <w:bdr w:val="none" w:sz="0" w:space="0" w:color="auto" w:frame="1"/>
          <w:lang w:eastAsia="ru-RU"/>
        </w:rPr>
        <w:t>фантазией, относиться к любой работе;</w:t>
      </w:r>
    </w:p>
    <w:p w:rsidR="00BC5F70" w:rsidRPr="00F70769" w:rsidRDefault="00BC5F70" w:rsidP="00F70769">
      <w:pPr>
        <w:spacing w:after="0" w:line="240" w:lineRule="auto"/>
        <w:ind w:firstLine="709"/>
        <w:jc w:val="both"/>
        <w:textAlignment w:val="baseline"/>
        <w:rPr>
          <w:rFonts w:cs="Times New Roman"/>
          <w:sz w:val="24"/>
          <w:szCs w:val="24"/>
          <w:lang w:eastAsia="ru-RU"/>
        </w:rPr>
      </w:pPr>
      <w:r w:rsidRPr="00F70769">
        <w:rPr>
          <w:rFonts w:cs="Times New Roman"/>
          <w:sz w:val="24"/>
          <w:szCs w:val="24"/>
          <w:bdr w:val="none" w:sz="0" w:space="0" w:color="auto" w:frame="1"/>
          <w:lang w:eastAsia="ru-RU"/>
        </w:rPr>
        <w:t>– ориентация на воспитание и развитие понимающего, умного, воспитанного театрального зрителя, интересную личность, обладающую художественным вкусом, энциклопедическими знаниями, собственным мнением.</w:t>
      </w:r>
    </w:p>
    <w:p w:rsidR="00BC5F70" w:rsidRPr="00F70769" w:rsidRDefault="00BC5F70" w:rsidP="00F70769">
      <w:pPr>
        <w:spacing w:after="0" w:line="240" w:lineRule="auto"/>
        <w:ind w:firstLine="709"/>
        <w:jc w:val="both"/>
        <w:textAlignment w:val="baseline"/>
        <w:rPr>
          <w:rFonts w:cs="Times New Roman"/>
          <w:sz w:val="24"/>
          <w:szCs w:val="24"/>
          <w:lang w:eastAsia="ru-RU"/>
        </w:rPr>
      </w:pPr>
      <w:r w:rsidRPr="00F70769">
        <w:rPr>
          <w:rFonts w:cs="Times New Roman"/>
          <w:sz w:val="24"/>
          <w:szCs w:val="24"/>
          <w:bdr w:val="none" w:sz="0" w:space="0" w:color="auto" w:frame="1"/>
          <w:lang w:eastAsia="ru-RU"/>
        </w:rPr>
        <w:t>Проектом программы предусматривается использование следующих форм проведения занятий:</w:t>
      </w:r>
    </w:p>
    <w:p w:rsidR="00BC5F70" w:rsidRPr="00F70769" w:rsidRDefault="00BC5F70" w:rsidP="00F70769">
      <w:pPr>
        <w:numPr>
          <w:ilvl w:val="0"/>
          <w:numId w:val="161"/>
        </w:numPr>
        <w:spacing w:after="0" w:line="240" w:lineRule="auto"/>
        <w:ind w:left="0" w:firstLine="709"/>
        <w:jc w:val="both"/>
        <w:textAlignment w:val="baseline"/>
        <w:rPr>
          <w:rFonts w:cs="Times New Roman"/>
          <w:sz w:val="24"/>
          <w:szCs w:val="24"/>
          <w:lang w:eastAsia="ru-RU"/>
        </w:rPr>
      </w:pPr>
      <w:r w:rsidRPr="00F70769">
        <w:rPr>
          <w:rFonts w:cs="Times New Roman"/>
          <w:sz w:val="24"/>
          <w:szCs w:val="24"/>
          <w:bdr w:val="none" w:sz="0" w:space="0" w:color="auto" w:frame="1"/>
          <w:lang w:eastAsia="ru-RU"/>
        </w:rPr>
        <w:t>театральные игры и упражнения</w:t>
      </w:r>
    </w:p>
    <w:p w:rsidR="00BC5F70" w:rsidRPr="00F70769" w:rsidRDefault="00BC5F70" w:rsidP="00F70769">
      <w:pPr>
        <w:numPr>
          <w:ilvl w:val="0"/>
          <w:numId w:val="161"/>
        </w:numPr>
        <w:spacing w:after="0" w:line="240" w:lineRule="auto"/>
        <w:ind w:left="0" w:firstLine="709"/>
        <w:jc w:val="both"/>
        <w:textAlignment w:val="baseline"/>
        <w:rPr>
          <w:rFonts w:cs="Times New Roman"/>
          <w:sz w:val="24"/>
          <w:szCs w:val="24"/>
          <w:lang w:eastAsia="ru-RU"/>
        </w:rPr>
      </w:pPr>
      <w:r w:rsidRPr="00F70769">
        <w:rPr>
          <w:rFonts w:cs="Times New Roman"/>
          <w:sz w:val="24"/>
          <w:szCs w:val="24"/>
          <w:bdr w:val="none" w:sz="0" w:space="0" w:color="auto" w:frame="1"/>
          <w:lang w:eastAsia="ru-RU"/>
        </w:rPr>
        <w:t>беседа</w:t>
      </w:r>
    </w:p>
    <w:p w:rsidR="00BC5F70" w:rsidRPr="00C2417B" w:rsidRDefault="00BC5F70" w:rsidP="00F70769">
      <w:pPr>
        <w:numPr>
          <w:ilvl w:val="0"/>
          <w:numId w:val="161"/>
        </w:numPr>
        <w:spacing w:after="0" w:line="240" w:lineRule="auto"/>
        <w:ind w:left="0" w:firstLine="709"/>
        <w:jc w:val="both"/>
        <w:textAlignment w:val="baseline"/>
        <w:rPr>
          <w:rFonts w:cs="Times New Roman"/>
          <w:sz w:val="24"/>
          <w:szCs w:val="24"/>
          <w:lang w:eastAsia="ru-RU"/>
        </w:rPr>
      </w:pPr>
      <w:r w:rsidRPr="00C2417B">
        <w:rPr>
          <w:rFonts w:cs="Times New Roman"/>
          <w:sz w:val="24"/>
          <w:szCs w:val="24"/>
          <w:bdr w:val="none" w:sz="0" w:space="0" w:color="auto" w:frame="1"/>
          <w:lang w:eastAsia="ru-RU"/>
        </w:rPr>
        <w:t>иллюстрирование</w:t>
      </w:r>
    </w:p>
    <w:p w:rsidR="00BC5F70" w:rsidRPr="00C2417B" w:rsidRDefault="00BC5F70" w:rsidP="00F70769">
      <w:pPr>
        <w:numPr>
          <w:ilvl w:val="0"/>
          <w:numId w:val="161"/>
        </w:numPr>
        <w:spacing w:after="0" w:line="240" w:lineRule="auto"/>
        <w:ind w:left="0" w:firstLine="709"/>
        <w:jc w:val="both"/>
        <w:textAlignment w:val="baseline"/>
        <w:rPr>
          <w:rFonts w:cs="Times New Roman"/>
          <w:sz w:val="24"/>
          <w:szCs w:val="24"/>
          <w:lang w:eastAsia="ru-RU"/>
        </w:rPr>
      </w:pPr>
      <w:r w:rsidRPr="00C2417B">
        <w:rPr>
          <w:rFonts w:cs="Times New Roman"/>
          <w:sz w:val="24"/>
          <w:szCs w:val="24"/>
          <w:bdr w:val="none" w:sz="0" w:space="0" w:color="auto" w:frame="1"/>
          <w:lang w:eastAsia="ru-RU"/>
        </w:rPr>
        <w:t>изучение основ сценического мастерства</w:t>
      </w:r>
    </w:p>
    <w:p w:rsidR="00BC5F70" w:rsidRPr="00C2417B" w:rsidRDefault="00BC5F70" w:rsidP="00F70769">
      <w:pPr>
        <w:numPr>
          <w:ilvl w:val="0"/>
          <w:numId w:val="161"/>
        </w:numPr>
        <w:spacing w:after="0" w:line="240" w:lineRule="auto"/>
        <w:ind w:left="0" w:firstLine="709"/>
        <w:jc w:val="both"/>
        <w:textAlignment w:val="baseline"/>
        <w:rPr>
          <w:rFonts w:cs="Times New Roman"/>
          <w:sz w:val="24"/>
          <w:szCs w:val="24"/>
          <w:lang w:eastAsia="ru-RU"/>
        </w:rPr>
      </w:pPr>
      <w:r w:rsidRPr="00C2417B">
        <w:rPr>
          <w:rFonts w:cs="Times New Roman"/>
          <w:sz w:val="24"/>
          <w:szCs w:val="24"/>
          <w:bdr w:val="none" w:sz="0" w:space="0" w:color="auto" w:frame="1"/>
          <w:lang w:eastAsia="ru-RU"/>
        </w:rPr>
        <w:t>мастерская образа</w:t>
      </w:r>
    </w:p>
    <w:p w:rsidR="00BC5F70" w:rsidRPr="00C2417B" w:rsidRDefault="00BC5F70" w:rsidP="00F70769">
      <w:pPr>
        <w:numPr>
          <w:ilvl w:val="0"/>
          <w:numId w:val="161"/>
        </w:numPr>
        <w:spacing w:after="0" w:line="240" w:lineRule="auto"/>
        <w:ind w:left="0" w:firstLine="709"/>
        <w:jc w:val="both"/>
        <w:textAlignment w:val="baseline"/>
        <w:rPr>
          <w:rFonts w:cs="Times New Roman"/>
          <w:sz w:val="24"/>
          <w:szCs w:val="24"/>
          <w:lang w:eastAsia="ru-RU"/>
        </w:rPr>
      </w:pPr>
      <w:r w:rsidRPr="00C2417B">
        <w:rPr>
          <w:rFonts w:cs="Times New Roman"/>
          <w:sz w:val="24"/>
          <w:szCs w:val="24"/>
          <w:bdr w:val="none" w:sz="0" w:space="0" w:color="auto" w:frame="1"/>
          <w:lang w:eastAsia="ru-RU"/>
        </w:rPr>
        <w:t>мастерская костюма, декораций</w:t>
      </w:r>
    </w:p>
    <w:p w:rsidR="00BC5F70" w:rsidRPr="00C2417B" w:rsidRDefault="00BC5F70" w:rsidP="00F70769">
      <w:pPr>
        <w:numPr>
          <w:ilvl w:val="0"/>
          <w:numId w:val="161"/>
        </w:numPr>
        <w:tabs>
          <w:tab w:val="clear" w:pos="720"/>
        </w:tabs>
        <w:spacing w:after="0" w:line="240" w:lineRule="auto"/>
        <w:ind w:left="0" w:firstLine="709"/>
        <w:jc w:val="both"/>
        <w:textAlignment w:val="baseline"/>
        <w:rPr>
          <w:rFonts w:cs="Times New Roman"/>
          <w:sz w:val="24"/>
          <w:szCs w:val="24"/>
          <w:lang w:eastAsia="ru-RU"/>
        </w:rPr>
      </w:pPr>
      <w:r w:rsidRPr="00C2417B">
        <w:rPr>
          <w:rFonts w:cs="Times New Roman"/>
          <w:sz w:val="24"/>
          <w:szCs w:val="24"/>
          <w:bdr w:val="none" w:sz="0" w:space="0" w:color="auto" w:frame="1"/>
          <w:lang w:eastAsia="ru-RU"/>
        </w:rPr>
        <w:t>инсценирование прочитанного произведения</w:t>
      </w:r>
    </w:p>
    <w:p w:rsidR="00BC5F70" w:rsidRPr="00C2417B" w:rsidRDefault="00BC5F70" w:rsidP="00F70769">
      <w:pPr>
        <w:numPr>
          <w:ilvl w:val="0"/>
          <w:numId w:val="161"/>
        </w:numPr>
        <w:spacing w:after="0" w:line="240" w:lineRule="auto"/>
        <w:ind w:left="0" w:firstLine="709"/>
        <w:jc w:val="both"/>
        <w:textAlignment w:val="baseline"/>
        <w:rPr>
          <w:rFonts w:cs="Times New Roman"/>
          <w:sz w:val="24"/>
          <w:szCs w:val="24"/>
          <w:lang w:eastAsia="ru-RU"/>
        </w:rPr>
      </w:pPr>
      <w:r w:rsidRPr="00C2417B">
        <w:rPr>
          <w:rFonts w:cs="Times New Roman"/>
          <w:sz w:val="24"/>
          <w:szCs w:val="24"/>
          <w:bdr w:val="none" w:sz="0" w:space="0" w:color="auto" w:frame="1"/>
          <w:lang w:eastAsia="ru-RU"/>
        </w:rPr>
        <w:t>постановка спектакля</w:t>
      </w:r>
    </w:p>
    <w:p w:rsidR="00BC5F70" w:rsidRPr="00C2417B" w:rsidRDefault="00BC5F70" w:rsidP="00F70769">
      <w:pPr>
        <w:numPr>
          <w:ilvl w:val="0"/>
          <w:numId w:val="161"/>
        </w:numPr>
        <w:spacing w:after="0" w:line="240" w:lineRule="auto"/>
        <w:ind w:left="0" w:firstLine="709"/>
        <w:jc w:val="both"/>
        <w:textAlignment w:val="baseline"/>
        <w:rPr>
          <w:rFonts w:cs="Times New Roman"/>
          <w:sz w:val="24"/>
          <w:szCs w:val="24"/>
          <w:lang w:eastAsia="ru-RU"/>
        </w:rPr>
      </w:pPr>
      <w:r w:rsidRPr="00C2417B">
        <w:rPr>
          <w:rFonts w:cs="Times New Roman"/>
          <w:sz w:val="24"/>
          <w:szCs w:val="24"/>
          <w:bdr w:val="none" w:sz="0" w:space="0" w:color="auto" w:frame="1"/>
          <w:lang w:eastAsia="ru-RU"/>
        </w:rPr>
        <w:t>работа в малых группах</w:t>
      </w:r>
    </w:p>
    <w:p w:rsidR="00BC5F70" w:rsidRPr="00C2417B" w:rsidRDefault="00BC5F70" w:rsidP="00F70769">
      <w:pPr>
        <w:numPr>
          <w:ilvl w:val="0"/>
          <w:numId w:val="161"/>
        </w:numPr>
        <w:spacing w:after="0" w:line="240" w:lineRule="auto"/>
        <w:ind w:left="0" w:firstLine="709"/>
        <w:jc w:val="both"/>
        <w:textAlignment w:val="baseline"/>
        <w:rPr>
          <w:rFonts w:cs="Times New Roman"/>
          <w:sz w:val="24"/>
          <w:szCs w:val="24"/>
          <w:lang w:eastAsia="ru-RU"/>
        </w:rPr>
      </w:pPr>
      <w:r w:rsidRPr="00C2417B">
        <w:rPr>
          <w:rFonts w:cs="Times New Roman"/>
          <w:sz w:val="24"/>
          <w:szCs w:val="24"/>
          <w:bdr w:val="none" w:sz="0" w:space="0" w:color="auto" w:frame="1"/>
          <w:lang w:eastAsia="ru-RU"/>
        </w:rPr>
        <w:t>актёрский тренинг</w:t>
      </w:r>
    </w:p>
    <w:p w:rsidR="00BC5F70" w:rsidRPr="00C2417B" w:rsidRDefault="00BC5F70" w:rsidP="00F70769">
      <w:pPr>
        <w:numPr>
          <w:ilvl w:val="0"/>
          <w:numId w:val="161"/>
        </w:numPr>
        <w:spacing w:after="0" w:line="240" w:lineRule="auto"/>
        <w:ind w:left="0" w:firstLine="709"/>
        <w:jc w:val="both"/>
        <w:textAlignment w:val="baseline"/>
        <w:rPr>
          <w:rFonts w:cs="Times New Roman"/>
          <w:sz w:val="24"/>
          <w:szCs w:val="24"/>
          <w:lang w:eastAsia="ru-RU"/>
        </w:rPr>
      </w:pPr>
      <w:r w:rsidRPr="00C2417B">
        <w:rPr>
          <w:rFonts w:cs="Times New Roman"/>
          <w:sz w:val="24"/>
          <w:szCs w:val="24"/>
          <w:bdr w:val="none" w:sz="0" w:space="0" w:color="auto" w:frame="1"/>
          <w:lang w:eastAsia="ru-RU"/>
        </w:rPr>
        <w:t>выступление</w:t>
      </w:r>
    </w:p>
    <w:p w:rsidR="00BC5F70" w:rsidRPr="00C2417B" w:rsidRDefault="00BC5F70" w:rsidP="00F70769">
      <w:pPr>
        <w:spacing w:after="0" w:line="240" w:lineRule="auto"/>
        <w:ind w:firstLine="709"/>
        <w:jc w:val="both"/>
        <w:textAlignment w:val="baseline"/>
        <w:rPr>
          <w:rFonts w:cs="Times New Roman"/>
          <w:sz w:val="24"/>
          <w:szCs w:val="24"/>
          <w:bdr w:val="none" w:sz="0" w:space="0" w:color="auto" w:frame="1"/>
          <w:lang w:eastAsia="ru-RU"/>
        </w:rPr>
      </w:pPr>
      <w:r w:rsidRPr="00C2417B">
        <w:rPr>
          <w:rFonts w:cs="Times New Roman"/>
          <w:sz w:val="24"/>
          <w:szCs w:val="24"/>
          <w:bdr w:val="none" w:sz="0" w:space="0" w:color="auto" w:frame="1"/>
          <w:lang w:eastAsia="ru-RU"/>
        </w:rPr>
        <w:t xml:space="preserve"> Актерский тренинг предполагает широкое использование элемента игры. Подлинная заинтересованность ученика, доходящая до азарта, – обязательное условие успеха выполнения задания. Именно игра приносит с собой чувство свободы, непосредственность, смелость. </w:t>
      </w:r>
    </w:p>
    <w:p w:rsidR="00BC5F70" w:rsidRPr="00C2417B" w:rsidRDefault="00BC5F70" w:rsidP="00F70769">
      <w:pPr>
        <w:spacing w:after="0" w:line="240" w:lineRule="auto"/>
        <w:ind w:firstLine="709"/>
        <w:jc w:val="both"/>
        <w:textAlignment w:val="baseline"/>
        <w:rPr>
          <w:rFonts w:cs="Times New Roman"/>
          <w:sz w:val="24"/>
          <w:szCs w:val="24"/>
          <w:bdr w:val="none" w:sz="0" w:space="0" w:color="auto" w:frame="1"/>
          <w:lang w:eastAsia="ru-RU"/>
        </w:rPr>
      </w:pPr>
      <w:r w:rsidRPr="00C2417B">
        <w:rPr>
          <w:rFonts w:cs="Times New Roman"/>
          <w:sz w:val="24"/>
          <w:szCs w:val="24"/>
          <w:bdr w:val="none" w:sz="0" w:space="0" w:color="auto" w:frame="1"/>
          <w:lang w:eastAsia="ru-RU"/>
        </w:rPr>
        <w:t>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BC5F70" w:rsidRPr="00C2417B" w:rsidRDefault="00BC5F70" w:rsidP="00F70769">
      <w:pPr>
        <w:spacing w:after="0" w:line="240" w:lineRule="auto"/>
        <w:ind w:firstLine="709"/>
        <w:jc w:val="both"/>
        <w:textAlignment w:val="baseline"/>
        <w:rPr>
          <w:rFonts w:cs="Times New Roman"/>
          <w:sz w:val="24"/>
          <w:szCs w:val="24"/>
          <w:bdr w:val="none" w:sz="0" w:space="0" w:color="auto" w:frame="1"/>
          <w:lang w:eastAsia="ru-RU"/>
        </w:rPr>
      </w:pPr>
      <w:r w:rsidRPr="00C2417B">
        <w:rPr>
          <w:rFonts w:cs="Times New Roman"/>
          <w:sz w:val="24"/>
          <w:szCs w:val="24"/>
          <w:bdr w:val="none" w:sz="0" w:space="0" w:color="auto" w:frame="1"/>
          <w:lang w:eastAsia="ru-RU"/>
        </w:rPr>
        <w:t>Беседы о театре знакомят школьников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BC5F70" w:rsidRPr="00C2417B" w:rsidRDefault="00BC5F70" w:rsidP="00F70769">
      <w:pPr>
        <w:spacing w:after="0" w:line="240" w:lineRule="auto"/>
        <w:ind w:firstLine="709"/>
        <w:jc w:val="both"/>
        <w:textAlignment w:val="baseline"/>
        <w:rPr>
          <w:rFonts w:cs="Times New Roman"/>
          <w:sz w:val="24"/>
          <w:szCs w:val="24"/>
          <w:bdr w:val="none" w:sz="0" w:space="0" w:color="auto" w:frame="1"/>
          <w:lang w:eastAsia="ru-RU"/>
        </w:rPr>
      </w:pPr>
      <w:r w:rsidRPr="00C2417B">
        <w:rPr>
          <w:rFonts w:cs="Times New Roman"/>
          <w:sz w:val="24"/>
          <w:szCs w:val="24"/>
          <w:bdr w:val="none" w:sz="0" w:space="0" w:color="auto" w:frame="1"/>
          <w:lang w:eastAsia="ru-RU"/>
        </w:rPr>
        <w:t>Изучение основ актёрского мастерства способствует формированию у школьников художественного вкуса и эстетического отношения к действительности.</w:t>
      </w:r>
    </w:p>
    <w:p w:rsidR="00BC5F70" w:rsidRPr="00C2417B" w:rsidRDefault="00BC5F70" w:rsidP="00F70769">
      <w:pPr>
        <w:spacing w:after="0" w:line="240" w:lineRule="auto"/>
        <w:ind w:firstLine="709"/>
        <w:jc w:val="both"/>
        <w:textAlignment w:val="baseline"/>
        <w:rPr>
          <w:rFonts w:cs="Times New Roman"/>
          <w:sz w:val="24"/>
          <w:szCs w:val="24"/>
          <w:bdr w:val="none" w:sz="0" w:space="0" w:color="auto" w:frame="1"/>
          <w:lang w:eastAsia="ru-RU"/>
        </w:rPr>
      </w:pPr>
      <w:r w:rsidRPr="00C2417B">
        <w:rPr>
          <w:rFonts w:cs="Times New Roman"/>
          <w:sz w:val="24"/>
          <w:szCs w:val="24"/>
          <w:bdr w:val="none" w:sz="0" w:space="0" w:color="auto" w:frame="1"/>
          <w:lang w:eastAsia="ru-RU"/>
        </w:rPr>
        <w:t>Раннее формирование навыков грамотного драматического творчества у школьников способствует их гармоничному художественному развитию в дальнейшем. Обучение увеличивает шансы быть успешными в любом выбранном ими виде деятельности.</w:t>
      </w:r>
    </w:p>
    <w:p w:rsidR="00BC5F70" w:rsidRPr="00C2417B" w:rsidRDefault="00BC5F70" w:rsidP="00F70769">
      <w:pPr>
        <w:spacing w:after="0" w:line="240" w:lineRule="auto"/>
        <w:ind w:firstLine="709"/>
        <w:jc w:val="both"/>
        <w:textAlignment w:val="baseline"/>
        <w:rPr>
          <w:rFonts w:cs="Times New Roman"/>
          <w:sz w:val="24"/>
          <w:szCs w:val="24"/>
          <w:bdr w:val="none" w:sz="0" w:space="0" w:color="auto" w:frame="1"/>
          <w:lang w:eastAsia="ru-RU"/>
        </w:rPr>
      </w:pPr>
      <w:r w:rsidRPr="00C2417B">
        <w:rPr>
          <w:rFonts w:cs="Times New Roman"/>
          <w:sz w:val="24"/>
          <w:szCs w:val="24"/>
          <w:bdr w:val="none" w:sz="0" w:space="0" w:color="auto" w:frame="1"/>
          <w:lang w:eastAsia="ru-RU"/>
        </w:rPr>
        <w:t>Разделы проекта программы:</w:t>
      </w:r>
    </w:p>
    <w:p w:rsidR="00BC5F70" w:rsidRPr="00C2417B" w:rsidRDefault="00BC5F70" w:rsidP="00F70769">
      <w:pPr>
        <w:numPr>
          <w:ilvl w:val="0"/>
          <w:numId w:val="162"/>
        </w:numPr>
        <w:spacing w:after="0" w:line="240" w:lineRule="auto"/>
        <w:ind w:left="0" w:firstLine="709"/>
        <w:jc w:val="both"/>
        <w:textAlignment w:val="baseline"/>
        <w:rPr>
          <w:rFonts w:cs="Times New Roman"/>
          <w:sz w:val="24"/>
          <w:szCs w:val="24"/>
          <w:lang w:eastAsia="ru-RU"/>
        </w:rPr>
      </w:pPr>
      <w:r w:rsidRPr="00C2417B">
        <w:rPr>
          <w:rFonts w:cs="Times New Roman"/>
          <w:sz w:val="24"/>
          <w:szCs w:val="24"/>
          <w:bdr w:val="none" w:sz="0" w:space="0" w:color="auto" w:frame="1"/>
          <w:lang w:eastAsia="ru-RU"/>
        </w:rPr>
        <w:t>«Мы играем – мы мечтаем!»</w:t>
      </w:r>
    </w:p>
    <w:p w:rsidR="00BC5F70" w:rsidRPr="00C2417B" w:rsidRDefault="00BC5F70" w:rsidP="00F70769">
      <w:pPr>
        <w:numPr>
          <w:ilvl w:val="0"/>
          <w:numId w:val="162"/>
        </w:numPr>
        <w:spacing w:after="0" w:line="240" w:lineRule="auto"/>
        <w:ind w:left="0" w:firstLine="709"/>
        <w:jc w:val="both"/>
        <w:textAlignment w:val="baseline"/>
        <w:rPr>
          <w:rFonts w:cs="Times New Roman"/>
          <w:sz w:val="24"/>
          <w:szCs w:val="24"/>
          <w:lang w:eastAsia="ru-RU"/>
        </w:rPr>
      </w:pPr>
      <w:r w:rsidRPr="00C2417B">
        <w:rPr>
          <w:rFonts w:cs="Times New Roman"/>
          <w:sz w:val="24"/>
          <w:szCs w:val="24"/>
          <w:bdr w:val="none" w:sz="0" w:space="0" w:color="auto" w:frame="1"/>
          <w:lang w:eastAsia="ru-RU"/>
        </w:rPr>
        <w:t>Театр.</w:t>
      </w:r>
    </w:p>
    <w:p w:rsidR="00BC5F70" w:rsidRPr="00C2417B" w:rsidRDefault="00BC5F70" w:rsidP="00F70769">
      <w:pPr>
        <w:numPr>
          <w:ilvl w:val="0"/>
          <w:numId w:val="162"/>
        </w:numPr>
        <w:spacing w:after="0" w:line="240" w:lineRule="auto"/>
        <w:ind w:left="0" w:firstLine="709"/>
        <w:jc w:val="both"/>
        <w:textAlignment w:val="baseline"/>
        <w:rPr>
          <w:rFonts w:cs="Times New Roman"/>
          <w:sz w:val="24"/>
          <w:szCs w:val="24"/>
          <w:lang w:eastAsia="ru-RU"/>
        </w:rPr>
      </w:pPr>
      <w:r w:rsidRPr="00C2417B">
        <w:rPr>
          <w:rFonts w:cs="Times New Roman"/>
          <w:sz w:val="24"/>
          <w:szCs w:val="24"/>
          <w:bdr w:val="none" w:sz="0" w:space="0" w:color="auto" w:frame="1"/>
          <w:lang w:eastAsia="ru-RU"/>
        </w:rPr>
        <w:t>Основы актёрского мастерства.</w:t>
      </w:r>
    </w:p>
    <w:p w:rsidR="00BC5F70" w:rsidRPr="00C2417B" w:rsidRDefault="00BC5F70" w:rsidP="00F70769">
      <w:pPr>
        <w:numPr>
          <w:ilvl w:val="0"/>
          <w:numId w:val="162"/>
        </w:numPr>
        <w:spacing w:after="0" w:line="240" w:lineRule="auto"/>
        <w:ind w:left="0" w:firstLine="709"/>
        <w:jc w:val="both"/>
        <w:textAlignment w:val="baseline"/>
        <w:rPr>
          <w:rFonts w:cs="Times New Roman"/>
          <w:sz w:val="24"/>
          <w:szCs w:val="24"/>
          <w:lang w:eastAsia="ru-RU"/>
        </w:rPr>
      </w:pPr>
      <w:r w:rsidRPr="00C2417B">
        <w:rPr>
          <w:rFonts w:cs="Times New Roman"/>
          <w:sz w:val="24"/>
          <w:szCs w:val="24"/>
          <w:bdr w:val="none" w:sz="0" w:space="0" w:color="auto" w:frame="1"/>
          <w:lang w:eastAsia="ru-RU"/>
        </w:rPr>
        <w:t>Просмотр спектаклей в театрах города.</w:t>
      </w:r>
    </w:p>
    <w:p w:rsidR="00BC5F70" w:rsidRPr="00C2417B" w:rsidRDefault="00BC5F70" w:rsidP="00F70769">
      <w:pPr>
        <w:numPr>
          <w:ilvl w:val="0"/>
          <w:numId w:val="162"/>
        </w:numPr>
        <w:spacing w:after="0" w:line="240" w:lineRule="auto"/>
        <w:ind w:left="0" w:firstLine="709"/>
        <w:jc w:val="both"/>
        <w:textAlignment w:val="baseline"/>
        <w:rPr>
          <w:rFonts w:cs="Times New Roman"/>
          <w:sz w:val="24"/>
          <w:szCs w:val="24"/>
          <w:lang w:eastAsia="ru-RU"/>
        </w:rPr>
      </w:pPr>
      <w:r w:rsidRPr="00C2417B">
        <w:rPr>
          <w:rFonts w:cs="Times New Roman"/>
          <w:sz w:val="24"/>
          <w:szCs w:val="24"/>
          <w:bdr w:val="none" w:sz="0" w:space="0" w:color="auto" w:frame="1"/>
          <w:lang w:eastAsia="ru-RU"/>
        </w:rPr>
        <w:t>Наш театр.</w:t>
      </w:r>
    </w:p>
    <w:p w:rsidR="00BC5F70" w:rsidRPr="00C2417B" w:rsidRDefault="00BC5F70" w:rsidP="00F70769">
      <w:pPr>
        <w:spacing w:after="0" w:line="240" w:lineRule="auto"/>
        <w:textAlignment w:val="baseline"/>
        <w:rPr>
          <w:rFonts w:cs="Times New Roman"/>
          <w:b/>
          <w:sz w:val="24"/>
          <w:szCs w:val="24"/>
          <w:lang w:eastAsia="ru-RU"/>
        </w:rPr>
      </w:pPr>
      <w:r w:rsidRPr="00C2417B">
        <w:rPr>
          <w:rFonts w:cs="Times New Roman"/>
          <w:b/>
          <w:bCs w:val="0"/>
          <w:sz w:val="24"/>
          <w:szCs w:val="24"/>
          <w:bdr w:val="none" w:sz="0" w:space="0" w:color="auto" w:frame="1"/>
          <w:lang w:eastAsia="ru-RU"/>
        </w:rPr>
        <w:t>Планируемые результаты:</w:t>
      </w:r>
    </w:p>
    <w:p w:rsidR="00BC5F70" w:rsidRPr="00C2417B" w:rsidRDefault="00BC5F70" w:rsidP="00F70769">
      <w:pPr>
        <w:spacing w:after="0" w:line="240" w:lineRule="auto"/>
        <w:textAlignment w:val="baseline"/>
        <w:rPr>
          <w:rFonts w:cs="Times New Roman"/>
          <w:sz w:val="24"/>
          <w:szCs w:val="24"/>
          <w:lang w:eastAsia="ru-RU"/>
        </w:rPr>
      </w:pPr>
      <w:r w:rsidRPr="00C2417B">
        <w:rPr>
          <w:rFonts w:cs="Times New Roman"/>
          <w:i/>
          <w:iCs/>
          <w:sz w:val="24"/>
          <w:szCs w:val="24"/>
          <w:bdr w:val="none" w:sz="0" w:space="0" w:color="auto" w:frame="1"/>
          <w:lang w:eastAsia="ru-RU"/>
        </w:rPr>
        <w:t>Личностные универсальные учебные действия</w:t>
      </w:r>
      <w:r w:rsidRPr="00C2417B">
        <w:rPr>
          <w:rFonts w:cs="Times New Roman"/>
          <w:sz w:val="24"/>
          <w:szCs w:val="24"/>
          <w:lang w:eastAsia="ru-RU"/>
        </w:rPr>
        <w:t>:</w:t>
      </w:r>
    </w:p>
    <w:p w:rsidR="00BC5F70" w:rsidRPr="00C2417B" w:rsidRDefault="00BC5F70" w:rsidP="00F70769">
      <w:pPr>
        <w:spacing w:after="0" w:line="240" w:lineRule="auto"/>
        <w:ind w:firstLine="709"/>
        <w:textAlignment w:val="baseline"/>
        <w:rPr>
          <w:rFonts w:cs="Times New Roman"/>
          <w:i/>
          <w:sz w:val="24"/>
          <w:szCs w:val="24"/>
          <w:lang w:eastAsia="ru-RU"/>
        </w:rPr>
      </w:pPr>
      <w:r w:rsidRPr="00C2417B">
        <w:rPr>
          <w:rFonts w:cs="Times New Roman"/>
          <w:i/>
          <w:sz w:val="24"/>
          <w:szCs w:val="24"/>
          <w:bdr w:val="none" w:sz="0" w:space="0" w:color="auto" w:frame="1"/>
          <w:lang w:eastAsia="ru-RU"/>
        </w:rPr>
        <w:t>«У ученика будут сформированы»:</w:t>
      </w:r>
    </w:p>
    <w:p w:rsidR="00BC5F70" w:rsidRPr="00C2417B" w:rsidRDefault="00BC5F70" w:rsidP="00F70769">
      <w:pPr>
        <w:numPr>
          <w:ilvl w:val="0"/>
          <w:numId w:val="163"/>
        </w:numPr>
        <w:spacing w:after="0" w:line="240" w:lineRule="auto"/>
        <w:ind w:left="0" w:firstLine="709"/>
        <w:textAlignment w:val="baseline"/>
        <w:rPr>
          <w:rFonts w:cs="Times New Roman"/>
          <w:sz w:val="24"/>
          <w:szCs w:val="24"/>
          <w:lang w:eastAsia="ru-RU"/>
        </w:rPr>
      </w:pPr>
      <w:r w:rsidRPr="00C2417B">
        <w:rPr>
          <w:rFonts w:cs="Times New Roman"/>
          <w:sz w:val="24"/>
          <w:szCs w:val="24"/>
          <w:bdr w:val="none" w:sz="0" w:space="0" w:color="auto" w:frame="1"/>
          <w:lang w:eastAsia="ru-RU"/>
        </w:rPr>
        <w:t>готовность и способность к саморазвитию;</w:t>
      </w:r>
    </w:p>
    <w:p w:rsidR="00BC5F70" w:rsidRPr="00C2417B" w:rsidRDefault="00BC5F70" w:rsidP="00F70769">
      <w:pPr>
        <w:numPr>
          <w:ilvl w:val="0"/>
          <w:numId w:val="163"/>
        </w:numPr>
        <w:spacing w:after="0" w:line="240" w:lineRule="auto"/>
        <w:ind w:left="0" w:firstLine="709"/>
        <w:textAlignment w:val="baseline"/>
        <w:rPr>
          <w:rFonts w:cs="Times New Roman"/>
          <w:sz w:val="24"/>
          <w:szCs w:val="24"/>
          <w:lang w:eastAsia="ru-RU"/>
        </w:rPr>
      </w:pPr>
      <w:r w:rsidRPr="00C2417B">
        <w:rPr>
          <w:rFonts w:cs="Times New Roman"/>
          <w:sz w:val="24"/>
          <w:szCs w:val="24"/>
          <w:bdr w:val="none" w:sz="0" w:space="0" w:color="auto" w:frame="1"/>
          <w:lang w:eastAsia="ru-RU"/>
        </w:rPr>
        <w:t>развитие познавательных интересов, учебных мотивов;</w:t>
      </w:r>
    </w:p>
    <w:p w:rsidR="00BC5F70" w:rsidRPr="00C2417B" w:rsidRDefault="00BC5F70" w:rsidP="00F70769">
      <w:pPr>
        <w:numPr>
          <w:ilvl w:val="0"/>
          <w:numId w:val="163"/>
        </w:numPr>
        <w:spacing w:after="0" w:line="240" w:lineRule="auto"/>
        <w:ind w:left="0" w:firstLine="709"/>
        <w:textAlignment w:val="baseline"/>
        <w:rPr>
          <w:rFonts w:cs="Times New Roman"/>
          <w:sz w:val="24"/>
          <w:szCs w:val="24"/>
          <w:lang w:eastAsia="ru-RU"/>
        </w:rPr>
      </w:pPr>
      <w:r w:rsidRPr="00C2417B">
        <w:rPr>
          <w:rFonts w:cs="Times New Roman"/>
          <w:sz w:val="24"/>
          <w:szCs w:val="24"/>
          <w:bdr w:val="none" w:sz="0" w:space="0" w:color="auto" w:frame="1"/>
          <w:lang w:eastAsia="ru-RU"/>
        </w:rPr>
        <w:t>знание основных моральных норм (справедливое распределение, взаимопомощь, правдивость, честность, ответственность.)</w:t>
      </w:r>
    </w:p>
    <w:p w:rsidR="00BC5F70" w:rsidRPr="00C2417B" w:rsidRDefault="00BC5F70" w:rsidP="00F70769">
      <w:pPr>
        <w:numPr>
          <w:ilvl w:val="0"/>
          <w:numId w:val="163"/>
        </w:numPr>
        <w:spacing w:after="0" w:line="240" w:lineRule="auto"/>
        <w:ind w:left="0" w:firstLine="709"/>
        <w:textAlignment w:val="baseline"/>
        <w:rPr>
          <w:rFonts w:cs="Times New Roman"/>
          <w:sz w:val="24"/>
          <w:szCs w:val="24"/>
          <w:lang w:eastAsia="ru-RU"/>
        </w:rPr>
      </w:pPr>
      <w:r w:rsidRPr="00C2417B">
        <w:rPr>
          <w:rFonts w:cs="Times New Roman"/>
          <w:sz w:val="24"/>
          <w:szCs w:val="24"/>
          <w:bdr w:val="none" w:sz="0" w:space="0" w:color="auto" w:frame="1"/>
          <w:lang w:eastAsia="ru-RU"/>
        </w:rPr>
        <w:t>формирование чувства прекрасного и эстетических чувств на основе знакомства с мировой и отечественной культурой;</w:t>
      </w:r>
    </w:p>
    <w:p w:rsidR="00BC5F70" w:rsidRPr="00C2417B" w:rsidRDefault="00BC5F70" w:rsidP="00F70769">
      <w:pPr>
        <w:numPr>
          <w:ilvl w:val="0"/>
          <w:numId w:val="163"/>
        </w:numPr>
        <w:spacing w:after="0" w:line="240" w:lineRule="auto"/>
        <w:ind w:left="0" w:firstLine="709"/>
        <w:textAlignment w:val="baseline"/>
        <w:rPr>
          <w:rFonts w:cs="Times New Roman"/>
          <w:sz w:val="24"/>
          <w:szCs w:val="24"/>
          <w:lang w:eastAsia="ru-RU"/>
        </w:rPr>
      </w:pPr>
      <w:r w:rsidRPr="00C2417B">
        <w:rPr>
          <w:rFonts w:cs="Times New Roman"/>
          <w:sz w:val="24"/>
          <w:szCs w:val="24"/>
          <w:bdr w:val="none" w:sz="0" w:space="0" w:color="auto" w:frame="1"/>
          <w:lang w:eastAsia="ru-RU"/>
        </w:rPr>
        <w:t>эмпатии как понимание чувств других людей и сопереживание им;</w:t>
      </w:r>
    </w:p>
    <w:p w:rsidR="00BC5F70" w:rsidRPr="00C2417B" w:rsidRDefault="00BC5F70" w:rsidP="00F70769">
      <w:pPr>
        <w:spacing w:after="0" w:line="240" w:lineRule="auto"/>
        <w:textAlignment w:val="baseline"/>
        <w:rPr>
          <w:rFonts w:cs="Times New Roman"/>
          <w:sz w:val="24"/>
          <w:szCs w:val="24"/>
          <w:lang w:eastAsia="ru-RU"/>
        </w:rPr>
      </w:pPr>
      <w:r w:rsidRPr="00C2417B">
        <w:rPr>
          <w:rFonts w:cs="Times New Roman"/>
          <w:i/>
          <w:iCs/>
          <w:sz w:val="24"/>
          <w:szCs w:val="24"/>
          <w:bdr w:val="none" w:sz="0" w:space="0" w:color="auto" w:frame="1"/>
          <w:lang w:eastAsia="ru-RU"/>
        </w:rPr>
        <w:t>Регулятивные универсальные учебные действия</w:t>
      </w:r>
    </w:p>
    <w:p w:rsidR="00BC5F70" w:rsidRPr="00C2417B" w:rsidRDefault="00BC5F70" w:rsidP="00F70769">
      <w:pPr>
        <w:spacing w:after="0" w:line="240" w:lineRule="auto"/>
        <w:ind w:firstLine="709"/>
        <w:textAlignment w:val="baseline"/>
        <w:rPr>
          <w:rFonts w:cs="Times New Roman"/>
          <w:i/>
          <w:sz w:val="24"/>
          <w:szCs w:val="24"/>
          <w:lang w:eastAsia="ru-RU"/>
        </w:rPr>
      </w:pPr>
      <w:r w:rsidRPr="00C2417B">
        <w:rPr>
          <w:rFonts w:cs="Times New Roman"/>
          <w:i/>
          <w:sz w:val="24"/>
          <w:szCs w:val="24"/>
          <w:bdr w:val="none" w:sz="0" w:space="0" w:color="auto" w:frame="1"/>
          <w:lang w:eastAsia="ru-RU"/>
        </w:rPr>
        <w:t>«У ученика будут сформированы»:</w:t>
      </w:r>
    </w:p>
    <w:p w:rsidR="00BC5F70" w:rsidRPr="00C2417B" w:rsidRDefault="00BC5F70" w:rsidP="00F70769">
      <w:pPr>
        <w:numPr>
          <w:ilvl w:val="0"/>
          <w:numId w:val="164"/>
        </w:numPr>
        <w:spacing w:after="0" w:line="240" w:lineRule="auto"/>
        <w:ind w:left="0" w:firstLine="709"/>
        <w:textAlignment w:val="baseline"/>
        <w:rPr>
          <w:rFonts w:cs="Times New Roman"/>
          <w:sz w:val="24"/>
          <w:szCs w:val="24"/>
          <w:lang w:eastAsia="ru-RU"/>
        </w:rPr>
      </w:pPr>
      <w:r w:rsidRPr="00C2417B">
        <w:rPr>
          <w:rFonts w:cs="Times New Roman"/>
          <w:sz w:val="24"/>
          <w:szCs w:val="24"/>
          <w:bdr w:val="none" w:sz="0" w:space="0" w:color="auto" w:frame="1"/>
          <w:lang w:eastAsia="ru-RU"/>
        </w:rPr>
        <w:t>оценивать правильность выполнения работы на уровне адекватной ретроспективной оценки;</w:t>
      </w:r>
    </w:p>
    <w:p w:rsidR="00BC5F70" w:rsidRPr="00C2417B" w:rsidRDefault="00BC5F70" w:rsidP="00F70769">
      <w:pPr>
        <w:numPr>
          <w:ilvl w:val="0"/>
          <w:numId w:val="164"/>
        </w:numPr>
        <w:spacing w:after="0" w:line="240" w:lineRule="auto"/>
        <w:ind w:left="0" w:firstLine="709"/>
        <w:textAlignment w:val="baseline"/>
        <w:rPr>
          <w:rFonts w:cs="Times New Roman"/>
          <w:sz w:val="24"/>
          <w:szCs w:val="24"/>
          <w:lang w:eastAsia="ru-RU"/>
        </w:rPr>
      </w:pPr>
      <w:r w:rsidRPr="00C2417B">
        <w:rPr>
          <w:rFonts w:cs="Times New Roman"/>
          <w:sz w:val="24"/>
          <w:szCs w:val="24"/>
          <w:bdr w:val="none" w:sz="0" w:space="0" w:color="auto" w:frame="1"/>
          <w:lang w:eastAsia="ru-RU"/>
        </w:rPr>
        <w:t>вносить необходимые коррективы;</w:t>
      </w:r>
    </w:p>
    <w:p w:rsidR="00BC5F70" w:rsidRPr="00C2417B" w:rsidRDefault="00BC5F70" w:rsidP="00F70769">
      <w:pPr>
        <w:numPr>
          <w:ilvl w:val="0"/>
          <w:numId w:val="164"/>
        </w:numPr>
        <w:spacing w:after="0" w:line="240" w:lineRule="auto"/>
        <w:ind w:left="0" w:firstLine="709"/>
        <w:textAlignment w:val="baseline"/>
        <w:rPr>
          <w:rFonts w:cs="Times New Roman"/>
          <w:sz w:val="24"/>
          <w:szCs w:val="24"/>
          <w:lang w:eastAsia="ru-RU"/>
        </w:rPr>
      </w:pPr>
      <w:r w:rsidRPr="00C2417B">
        <w:rPr>
          <w:rFonts w:cs="Times New Roman"/>
          <w:sz w:val="24"/>
          <w:szCs w:val="24"/>
          <w:bdr w:val="none" w:sz="0" w:space="0" w:color="auto" w:frame="1"/>
          <w:lang w:eastAsia="ru-RU"/>
        </w:rPr>
        <w:t>уметь планировать работу и определять последовательность действий.</w:t>
      </w:r>
    </w:p>
    <w:p w:rsidR="00BC5F70" w:rsidRPr="00C2417B" w:rsidRDefault="00BC5F70" w:rsidP="00F70769">
      <w:pPr>
        <w:numPr>
          <w:ilvl w:val="0"/>
          <w:numId w:val="164"/>
        </w:numPr>
        <w:spacing w:after="0" w:line="240" w:lineRule="auto"/>
        <w:ind w:left="0" w:firstLine="709"/>
        <w:textAlignment w:val="baseline"/>
        <w:rPr>
          <w:rFonts w:cs="Times New Roman"/>
          <w:sz w:val="24"/>
          <w:szCs w:val="24"/>
          <w:lang w:eastAsia="ru-RU"/>
        </w:rPr>
      </w:pPr>
      <w:r w:rsidRPr="00C2417B">
        <w:rPr>
          <w:rFonts w:cs="Times New Roman"/>
          <w:sz w:val="24"/>
          <w:szCs w:val="24"/>
          <w:bdr w:val="none" w:sz="0" w:space="0" w:color="auto" w:frame="1"/>
          <w:lang w:eastAsia="ru-RU"/>
        </w:rPr>
        <w:t>адекватно использовать речь для планирования и регуляции своей деятельности;</w:t>
      </w:r>
    </w:p>
    <w:p w:rsidR="00BC5F70" w:rsidRPr="00C2417B" w:rsidRDefault="00BC5F70" w:rsidP="00F70769">
      <w:pPr>
        <w:numPr>
          <w:ilvl w:val="0"/>
          <w:numId w:val="164"/>
        </w:numPr>
        <w:spacing w:after="0" w:line="240" w:lineRule="auto"/>
        <w:ind w:left="0" w:firstLine="709"/>
        <w:textAlignment w:val="baseline"/>
        <w:rPr>
          <w:rFonts w:cs="Times New Roman"/>
          <w:sz w:val="24"/>
          <w:szCs w:val="24"/>
          <w:lang w:eastAsia="ru-RU"/>
        </w:rPr>
      </w:pPr>
      <w:r w:rsidRPr="00C2417B">
        <w:rPr>
          <w:rFonts w:cs="Times New Roman"/>
          <w:sz w:val="24"/>
          <w:szCs w:val="24"/>
          <w:bdr w:val="none" w:sz="0" w:space="0" w:color="auto" w:frame="1"/>
          <w:lang w:eastAsia="ru-RU"/>
        </w:rPr>
        <w:t>активизация сил и энергии к волевому усилию в ситуации мотивационного конфликта.</w:t>
      </w:r>
    </w:p>
    <w:p w:rsidR="00BC5F70" w:rsidRPr="00C2417B" w:rsidRDefault="00BC5F70" w:rsidP="00F70769">
      <w:pPr>
        <w:tabs>
          <w:tab w:val="left" w:pos="709"/>
        </w:tabs>
        <w:spacing w:after="0" w:line="240" w:lineRule="auto"/>
        <w:textAlignment w:val="baseline"/>
        <w:rPr>
          <w:rFonts w:cs="Times New Roman"/>
          <w:sz w:val="24"/>
          <w:szCs w:val="24"/>
          <w:lang w:eastAsia="ru-RU"/>
        </w:rPr>
      </w:pPr>
      <w:r w:rsidRPr="00C2417B">
        <w:rPr>
          <w:rFonts w:cs="Times New Roman"/>
          <w:i/>
          <w:iCs/>
          <w:sz w:val="24"/>
          <w:szCs w:val="24"/>
          <w:bdr w:val="none" w:sz="0" w:space="0" w:color="auto" w:frame="1"/>
          <w:lang w:eastAsia="ru-RU"/>
        </w:rPr>
        <w:t>Познавательные универсальные учебные действия</w:t>
      </w:r>
    </w:p>
    <w:p w:rsidR="00BC5F70" w:rsidRPr="00C2417B" w:rsidRDefault="00BC5F70" w:rsidP="00F70769">
      <w:pPr>
        <w:spacing w:after="0" w:line="240" w:lineRule="auto"/>
        <w:ind w:firstLine="709"/>
        <w:textAlignment w:val="baseline"/>
        <w:rPr>
          <w:rFonts w:cs="Times New Roman"/>
          <w:i/>
          <w:sz w:val="24"/>
          <w:szCs w:val="24"/>
          <w:lang w:eastAsia="ru-RU"/>
        </w:rPr>
      </w:pPr>
      <w:r w:rsidRPr="00C2417B">
        <w:rPr>
          <w:rFonts w:cs="Times New Roman"/>
          <w:i/>
          <w:sz w:val="24"/>
          <w:szCs w:val="24"/>
          <w:bdr w:val="none" w:sz="0" w:space="0" w:color="auto" w:frame="1"/>
          <w:lang w:eastAsia="ru-RU"/>
        </w:rPr>
        <w:t>«У ученика будут сформированы»:</w:t>
      </w:r>
    </w:p>
    <w:p w:rsidR="00BC5F70" w:rsidRPr="00C2417B" w:rsidRDefault="00BC5F70" w:rsidP="00F70769">
      <w:pPr>
        <w:numPr>
          <w:ilvl w:val="0"/>
          <w:numId w:val="165"/>
        </w:numPr>
        <w:spacing w:after="0" w:line="240" w:lineRule="auto"/>
        <w:ind w:left="0" w:firstLine="709"/>
        <w:textAlignment w:val="baseline"/>
        <w:rPr>
          <w:rFonts w:cs="Times New Roman"/>
          <w:i/>
          <w:sz w:val="24"/>
          <w:szCs w:val="24"/>
          <w:lang w:eastAsia="ru-RU"/>
        </w:rPr>
      </w:pPr>
      <w:r w:rsidRPr="00C2417B">
        <w:rPr>
          <w:rFonts w:cs="Times New Roman"/>
          <w:sz w:val="24"/>
          <w:szCs w:val="24"/>
          <w:bdr w:val="none" w:sz="0" w:space="0" w:color="auto" w:frame="1"/>
          <w:lang w:eastAsia="ru-RU"/>
        </w:rPr>
        <w:t>самостоятельно включаться в творческую деятельность</w:t>
      </w:r>
    </w:p>
    <w:p w:rsidR="00BC5F70" w:rsidRPr="00C2417B" w:rsidRDefault="00BC5F70" w:rsidP="00F70769">
      <w:pPr>
        <w:numPr>
          <w:ilvl w:val="0"/>
          <w:numId w:val="165"/>
        </w:numPr>
        <w:spacing w:after="0" w:line="240" w:lineRule="auto"/>
        <w:ind w:left="0" w:firstLine="709"/>
        <w:textAlignment w:val="baseline"/>
        <w:rPr>
          <w:rFonts w:cs="Times New Roman"/>
          <w:i/>
          <w:sz w:val="24"/>
          <w:szCs w:val="24"/>
          <w:lang w:eastAsia="ru-RU"/>
        </w:rPr>
      </w:pPr>
      <w:r w:rsidRPr="00C2417B">
        <w:rPr>
          <w:rFonts w:cs="Times New Roman"/>
          <w:sz w:val="24"/>
          <w:szCs w:val="24"/>
          <w:bdr w:val="none" w:sz="0" w:space="0" w:color="auto" w:frame="1"/>
          <w:lang w:eastAsia="ru-RU"/>
        </w:rPr>
        <w:t>осуществлять выбор вида чтения в зависимости от цели.</w:t>
      </w:r>
    </w:p>
    <w:p w:rsidR="00BC5F70" w:rsidRPr="00C2417B" w:rsidRDefault="00BC5F70" w:rsidP="00F70769">
      <w:pPr>
        <w:numPr>
          <w:ilvl w:val="0"/>
          <w:numId w:val="165"/>
        </w:numPr>
        <w:spacing w:after="0" w:line="240" w:lineRule="auto"/>
        <w:ind w:left="0" w:firstLine="709"/>
        <w:textAlignment w:val="baseline"/>
        <w:rPr>
          <w:rFonts w:cs="Times New Roman"/>
          <w:i/>
          <w:sz w:val="24"/>
          <w:szCs w:val="24"/>
          <w:lang w:eastAsia="ru-RU"/>
        </w:rPr>
      </w:pPr>
      <w:r w:rsidRPr="00C2417B">
        <w:rPr>
          <w:rFonts w:cs="Times New Roman"/>
          <w:sz w:val="24"/>
          <w:szCs w:val="24"/>
          <w:bdr w:val="none" w:sz="0" w:space="0" w:color="auto" w:frame="1"/>
          <w:lang w:eastAsia="ru-RU"/>
        </w:rPr>
        <w:t>осознанно и произвольно строить речевое высказывание в устнойформе</w:t>
      </w:r>
      <w:r w:rsidRPr="00C2417B">
        <w:rPr>
          <w:rFonts w:cs="Times New Roman"/>
          <w:i/>
          <w:iCs/>
          <w:sz w:val="24"/>
          <w:szCs w:val="24"/>
          <w:bdr w:val="none" w:sz="0" w:space="0" w:color="auto" w:frame="1"/>
          <w:lang w:eastAsia="ru-RU"/>
        </w:rPr>
        <w:t>Коммуникативные универсальные учебные действия</w:t>
      </w:r>
    </w:p>
    <w:p w:rsidR="00BC5F70" w:rsidRPr="00C2417B" w:rsidRDefault="00BC5F70" w:rsidP="00F70769">
      <w:pPr>
        <w:spacing w:after="0" w:line="240" w:lineRule="auto"/>
        <w:ind w:firstLine="709"/>
        <w:textAlignment w:val="baseline"/>
        <w:rPr>
          <w:rFonts w:cs="Times New Roman"/>
          <w:i/>
          <w:sz w:val="24"/>
          <w:szCs w:val="24"/>
          <w:lang w:eastAsia="ru-RU"/>
        </w:rPr>
      </w:pPr>
      <w:r w:rsidRPr="00C2417B">
        <w:rPr>
          <w:rFonts w:cs="Times New Roman"/>
          <w:i/>
          <w:sz w:val="24"/>
          <w:szCs w:val="24"/>
          <w:bdr w:val="none" w:sz="0" w:space="0" w:color="auto" w:frame="1"/>
          <w:lang w:eastAsia="ru-RU"/>
        </w:rPr>
        <w:t>«У ученика будут сформированы»:</w:t>
      </w:r>
    </w:p>
    <w:p w:rsidR="00BC5F70" w:rsidRPr="00C2417B" w:rsidRDefault="00BC5F70" w:rsidP="00F70769">
      <w:pPr>
        <w:numPr>
          <w:ilvl w:val="0"/>
          <w:numId w:val="166"/>
        </w:numPr>
        <w:spacing w:after="0" w:line="240" w:lineRule="auto"/>
        <w:ind w:left="0" w:firstLine="720"/>
        <w:textAlignment w:val="baseline"/>
        <w:rPr>
          <w:rFonts w:cs="Times New Roman"/>
          <w:i/>
          <w:sz w:val="24"/>
          <w:szCs w:val="24"/>
          <w:lang w:eastAsia="ru-RU"/>
        </w:rPr>
      </w:pPr>
      <w:r w:rsidRPr="00C2417B">
        <w:rPr>
          <w:rFonts w:cs="Times New Roman"/>
          <w:sz w:val="24"/>
          <w:szCs w:val="24"/>
          <w:bdr w:val="none" w:sz="0" w:space="0" w:color="auto" w:frame="1"/>
          <w:lang w:eastAsia="ru-RU"/>
        </w:rPr>
        <w:t>допускать возможность существования у людей различных точек зрения, в том числе не совпадающих с его собственной;</w:t>
      </w:r>
    </w:p>
    <w:p w:rsidR="00BC5F70" w:rsidRPr="00C2417B" w:rsidRDefault="00BC5F70" w:rsidP="00F70769">
      <w:pPr>
        <w:numPr>
          <w:ilvl w:val="0"/>
          <w:numId w:val="166"/>
        </w:numPr>
        <w:spacing w:after="0" w:line="240" w:lineRule="auto"/>
        <w:ind w:left="0" w:firstLine="720"/>
        <w:textAlignment w:val="baseline"/>
        <w:rPr>
          <w:rFonts w:cs="Times New Roman"/>
          <w:i/>
          <w:sz w:val="24"/>
          <w:szCs w:val="24"/>
          <w:lang w:eastAsia="ru-RU"/>
        </w:rPr>
      </w:pPr>
      <w:r w:rsidRPr="00C2417B">
        <w:rPr>
          <w:rFonts w:cs="Times New Roman"/>
          <w:sz w:val="24"/>
          <w:szCs w:val="24"/>
          <w:bdr w:val="none" w:sz="0" w:space="0" w:color="auto" w:frame="1"/>
          <w:lang w:eastAsia="ru-RU"/>
        </w:rPr>
        <w:t>учитывать разные мнения и стремиться к координации различных позиций в сотрудничестве.</w:t>
      </w:r>
    </w:p>
    <w:p w:rsidR="00BC5F70" w:rsidRPr="00C2417B" w:rsidRDefault="00BC5F70" w:rsidP="00F70769">
      <w:pPr>
        <w:numPr>
          <w:ilvl w:val="0"/>
          <w:numId w:val="166"/>
        </w:numPr>
        <w:spacing w:after="0" w:line="240" w:lineRule="auto"/>
        <w:ind w:left="0" w:firstLine="720"/>
        <w:textAlignment w:val="baseline"/>
        <w:rPr>
          <w:rFonts w:cs="Times New Roman"/>
          <w:i/>
          <w:sz w:val="24"/>
          <w:szCs w:val="24"/>
          <w:lang w:eastAsia="ru-RU"/>
        </w:rPr>
      </w:pPr>
      <w:r w:rsidRPr="00C2417B">
        <w:rPr>
          <w:rFonts w:cs="Times New Roman"/>
          <w:sz w:val="24"/>
          <w:szCs w:val="24"/>
          <w:bdr w:val="none" w:sz="0" w:space="0" w:color="auto" w:frame="1"/>
          <w:lang w:eastAsia="ru-RU"/>
        </w:rPr>
        <w:t>адекватно использовать речевые средства для эффективного решения разнообразных коммуникативных задач.</w:t>
      </w:r>
    </w:p>
    <w:p w:rsidR="00BC5F70" w:rsidRPr="00C2417B" w:rsidRDefault="00BC5F70" w:rsidP="00F70769">
      <w:pPr>
        <w:spacing w:after="0" w:line="240" w:lineRule="auto"/>
        <w:jc w:val="center"/>
        <w:textAlignment w:val="baseline"/>
        <w:rPr>
          <w:rFonts w:cs="Times New Roman"/>
          <w:sz w:val="24"/>
          <w:szCs w:val="24"/>
          <w:lang w:eastAsia="ru-RU"/>
        </w:rPr>
      </w:pPr>
      <w:r w:rsidRPr="00C2417B">
        <w:rPr>
          <w:rFonts w:cs="Times New Roman"/>
          <w:sz w:val="24"/>
          <w:szCs w:val="24"/>
          <w:lang w:eastAsia="ru-RU"/>
        </w:rPr>
        <w:t> </w:t>
      </w:r>
    </w:p>
    <w:p w:rsidR="00BC5F70" w:rsidRPr="00C2417B" w:rsidRDefault="00BC5F70" w:rsidP="00B65DAD">
      <w:pPr>
        <w:spacing w:after="0" w:line="240" w:lineRule="auto"/>
        <w:ind w:hanging="360"/>
        <w:jc w:val="center"/>
        <w:rPr>
          <w:rFonts w:cs="Times New Roman"/>
          <w:b/>
          <w:bCs w:val="0"/>
          <w:sz w:val="24"/>
          <w:szCs w:val="24"/>
        </w:rPr>
      </w:pPr>
      <w:r w:rsidRPr="00C2417B">
        <w:rPr>
          <w:rFonts w:cs="Times New Roman"/>
          <w:b/>
          <w:sz w:val="24"/>
          <w:szCs w:val="24"/>
        </w:rPr>
        <w:t xml:space="preserve">Творческое объединение </w:t>
      </w:r>
      <w:r w:rsidRPr="00C2417B">
        <w:rPr>
          <w:rFonts w:cs="Times New Roman"/>
          <w:b/>
          <w:bCs w:val="0"/>
          <w:sz w:val="24"/>
          <w:szCs w:val="24"/>
        </w:rPr>
        <w:t>«Занимательная информатика».</w:t>
      </w:r>
    </w:p>
    <w:p w:rsidR="00BC5F70" w:rsidRPr="00C2417B" w:rsidRDefault="00BC5F70" w:rsidP="00DB7F74">
      <w:pPr>
        <w:spacing w:after="0" w:line="240" w:lineRule="auto"/>
        <w:jc w:val="both"/>
        <w:rPr>
          <w:rFonts w:cs="Times New Roman"/>
          <w:sz w:val="24"/>
          <w:szCs w:val="24"/>
        </w:rPr>
      </w:pPr>
      <w:r w:rsidRPr="00C2417B">
        <w:rPr>
          <w:rFonts w:cs="Times New Roman"/>
          <w:sz w:val="24"/>
          <w:szCs w:val="24"/>
        </w:rPr>
        <w:t xml:space="preserve">       Курс информатики играет в начальном образовании интегрирующую роль. Многие темы и вопросы курса тесно связаны с другими учебными предметами: словесностью (буквы, алфавит, суждения, сообщения, предложения и т.д.).математикой ( число, знак, алгоритм, последовательность действий и т.д.), иностранным языком, естествознанием ( передача информации в живой природе), технологией ( технические устройства, технологические операции) и др.</w:t>
      </w:r>
    </w:p>
    <w:p w:rsidR="00BC5F70" w:rsidRPr="00C2417B" w:rsidRDefault="00BC5F70" w:rsidP="00DB7F74">
      <w:pPr>
        <w:spacing w:after="0" w:line="240" w:lineRule="auto"/>
        <w:jc w:val="both"/>
        <w:rPr>
          <w:rFonts w:cs="Times New Roman"/>
          <w:b/>
          <w:sz w:val="24"/>
          <w:szCs w:val="24"/>
        </w:rPr>
      </w:pPr>
      <w:r w:rsidRPr="00C2417B">
        <w:rPr>
          <w:rFonts w:cs="Times New Roman"/>
          <w:sz w:val="24"/>
          <w:szCs w:val="24"/>
        </w:rPr>
        <w:t xml:space="preserve">    Цель курса – помочь школьникам овладеть практическими способами работы с информацией, научиться использовать бытовую информационную технику, развить навыки системного подхода к анализу окружающего мира. С помощью специальных заданий школьники знакомятся с компьютером и другими информационными устройствами – телефоном, магнитофоном, телевизором</w:t>
      </w:r>
    </w:p>
    <w:p w:rsidR="00BC5F70" w:rsidRPr="00C2417B" w:rsidRDefault="00BC5F70" w:rsidP="00DB7F74">
      <w:pPr>
        <w:spacing w:after="0" w:line="240" w:lineRule="auto"/>
        <w:jc w:val="both"/>
        <w:rPr>
          <w:rFonts w:cs="Times New Roman"/>
          <w:sz w:val="24"/>
          <w:szCs w:val="24"/>
        </w:rPr>
      </w:pPr>
      <w:r w:rsidRPr="00C2417B">
        <w:rPr>
          <w:rFonts w:cs="Times New Roman"/>
          <w:sz w:val="24"/>
          <w:szCs w:val="24"/>
        </w:rPr>
        <w:t xml:space="preserve">       В предложенной программе ведущей и ключевой выступает личностно значимая, мотивированная и продуктивная деятельность ученика. При выполнении заданий ребенок ощущает личную потребность в такой деятельности, так как не логика науки, а интересы и жизнь младшего школьника являются отправными точками его обучения. Именно этот подход положен в основу данного курса.  Большинство учебных тем и заданий курса обращены к лично значимой деятельности детей и играют огромную мотивационную роль в обучении. Ученики приобретают минимально необходимый для жизни в современном обществе опыт деятельности в сфере информационной и коммуникативной компетентности.</w:t>
      </w:r>
    </w:p>
    <w:p w:rsidR="00BC5F70" w:rsidRPr="00C2417B" w:rsidRDefault="00BC5F70" w:rsidP="00DB7F74">
      <w:pPr>
        <w:spacing w:after="0" w:line="240" w:lineRule="auto"/>
        <w:jc w:val="both"/>
        <w:rPr>
          <w:rFonts w:cs="Times New Roman"/>
          <w:sz w:val="24"/>
          <w:szCs w:val="24"/>
        </w:rPr>
      </w:pPr>
      <w:r w:rsidRPr="00C2417B">
        <w:rPr>
          <w:rFonts w:cs="Times New Roman"/>
          <w:b/>
          <w:sz w:val="24"/>
          <w:szCs w:val="24"/>
        </w:rPr>
        <w:t xml:space="preserve">Цель программы: </w:t>
      </w:r>
      <w:r w:rsidRPr="00C2417B">
        <w:rPr>
          <w:rFonts w:cs="Times New Roman"/>
          <w:sz w:val="24"/>
          <w:szCs w:val="24"/>
        </w:rPr>
        <w:t>формирование общих представлений учащихся об системно-информационной картине мира (мировоззрения), об информатизации и информационных процессах, как элементах реальной действительности.</w:t>
      </w:r>
    </w:p>
    <w:p w:rsidR="00BC5F70" w:rsidRPr="00C2417B" w:rsidRDefault="00BC5F70" w:rsidP="00DB7F74">
      <w:pPr>
        <w:spacing w:after="0" w:line="240" w:lineRule="auto"/>
        <w:rPr>
          <w:rFonts w:cs="Times New Roman"/>
          <w:b/>
          <w:sz w:val="24"/>
          <w:szCs w:val="24"/>
        </w:rPr>
      </w:pPr>
      <w:r w:rsidRPr="00C2417B">
        <w:rPr>
          <w:rFonts w:cs="Times New Roman"/>
          <w:b/>
          <w:sz w:val="24"/>
          <w:szCs w:val="24"/>
        </w:rPr>
        <w:t>Задачи программы:</w:t>
      </w:r>
    </w:p>
    <w:p w:rsidR="00BC5F70" w:rsidRPr="00C2417B" w:rsidRDefault="00BC5F70" w:rsidP="00DB7F74">
      <w:pPr>
        <w:spacing w:after="0" w:line="240" w:lineRule="auto"/>
        <w:jc w:val="both"/>
        <w:rPr>
          <w:rFonts w:cs="Times New Roman"/>
          <w:sz w:val="24"/>
          <w:szCs w:val="24"/>
        </w:rPr>
      </w:pPr>
      <w:r w:rsidRPr="00C2417B">
        <w:rPr>
          <w:rFonts w:cs="Times New Roman"/>
          <w:sz w:val="24"/>
          <w:szCs w:val="24"/>
        </w:rPr>
        <w:t>- подготовить ребят к длительной учебной работе в школе, к четкому и творческому выполнению заданий;</w:t>
      </w:r>
    </w:p>
    <w:p w:rsidR="00BC5F70" w:rsidRPr="00C2417B" w:rsidRDefault="00BC5F70" w:rsidP="00DB7F74">
      <w:pPr>
        <w:spacing w:after="0" w:line="240" w:lineRule="auto"/>
        <w:jc w:val="both"/>
        <w:rPr>
          <w:rFonts w:cs="Times New Roman"/>
          <w:sz w:val="24"/>
          <w:szCs w:val="24"/>
        </w:rPr>
      </w:pPr>
      <w:r w:rsidRPr="00C2417B">
        <w:rPr>
          <w:rFonts w:cs="Times New Roman"/>
          <w:sz w:val="24"/>
          <w:szCs w:val="24"/>
        </w:rPr>
        <w:t>- развитие навыков системного анализа и осознанной ориентации в информационных потоках окружающего мира;</w:t>
      </w:r>
    </w:p>
    <w:p w:rsidR="00BC5F70" w:rsidRPr="00C2417B" w:rsidRDefault="00BC5F70" w:rsidP="00DB7F74">
      <w:pPr>
        <w:spacing w:after="0" w:line="240" w:lineRule="auto"/>
        <w:jc w:val="both"/>
        <w:rPr>
          <w:rFonts w:cs="Times New Roman"/>
          <w:sz w:val="24"/>
          <w:szCs w:val="24"/>
        </w:rPr>
      </w:pPr>
      <w:r w:rsidRPr="00C2417B">
        <w:rPr>
          <w:rFonts w:cs="Times New Roman"/>
          <w:sz w:val="24"/>
          <w:szCs w:val="24"/>
        </w:rPr>
        <w:t>- формирование информационной культуры и начальной компьютерной грамотности учащихся;</w:t>
      </w:r>
    </w:p>
    <w:p w:rsidR="00BC5F70" w:rsidRPr="00C2417B" w:rsidRDefault="00BC5F70" w:rsidP="00DB7F74">
      <w:pPr>
        <w:spacing w:after="0" w:line="240" w:lineRule="auto"/>
        <w:jc w:val="both"/>
        <w:rPr>
          <w:rFonts w:cs="Times New Roman"/>
          <w:sz w:val="24"/>
          <w:szCs w:val="24"/>
        </w:rPr>
      </w:pPr>
      <w:r w:rsidRPr="00C2417B">
        <w:rPr>
          <w:rFonts w:cs="Times New Roman"/>
          <w:sz w:val="24"/>
          <w:szCs w:val="24"/>
        </w:rPr>
        <w:t>- овладение практическими способами работы с информацией, изучаемой в предметных областях математики, словесности, окружающего мира;</w:t>
      </w:r>
    </w:p>
    <w:p w:rsidR="00BC5F70" w:rsidRPr="00C2417B" w:rsidRDefault="00BC5F70" w:rsidP="00DB7F74">
      <w:pPr>
        <w:spacing w:after="0" w:line="240" w:lineRule="auto"/>
        <w:jc w:val="both"/>
        <w:rPr>
          <w:rFonts w:cs="Times New Roman"/>
          <w:sz w:val="24"/>
          <w:szCs w:val="24"/>
        </w:rPr>
      </w:pPr>
      <w:r w:rsidRPr="00C2417B">
        <w:rPr>
          <w:rFonts w:cs="Times New Roman"/>
          <w:sz w:val="24"/>
          <w:szCs w:val="24"/>
        </w:rPr>
        <w:t>- освоение простейших информационных технологий, используемых с помощью бытовых технических устройств: телефона, магнитофона. Компьютера;</w:t>
      </w:r>
    </w:p>
    <w:p w:rsidR="00BC5F70" w:rsidRPr="00C2417B" w:rsidRDefault="00BC5F70" w:rsidP="00DB7F74">
      <w:pPr>
        <w:spacing w:after="0" w:line="240" w:lineRule="auto"/>
        <w:jc w:val="both"/>
        <w:rPr>
          <w:rFonts w:cs="Times New Roman"/>
          <w:sz w:val="24"/>
          <w:szCs w:val="24"/>
        </w:rPr>
      </w:pPr>
      <w:r w:rsidRPr="00C2417B">
        <w:rPr>
          <w:rFonts w:cs="Times New Roman"/>
          <w:sz w:val="24"/>
          <w:szCs w:val="24"/>
        </w:rPr>
        <w:t>- формирование коммуникативных навыков, позволяющих продуктивно обмениваться информацией с людьми и машинами, осуществлять  поиск и преобразование информацией, ее использование для достижения поставленных целей;</w:t>
      </w:r>
    </w:p>
    <w:p w:rsidR="00BC5F70" w:rsidRPr="00C2417B" w:rsidRDefault="00BC5F70" w:rsidP="00DB7F74">
      <w:pPr>
        <w:spacing w:after="0" w:line="240" w:lineRule="auto"/>
        <w:jc w:val="both"/>
        <w:rPr>
          <w:rFonts w:cs="Times New Roman"/>
          <w:sz w:val="24"/>
          <w:szCs w:val="24"/>
        </w:rPr>
      </w:pPr>
      <w:r w:rsidRPr="00C2417B">
        <w:rPr>
          <w:rFonts w:cs="Times New Roman"/>
          <w:sz w:val="24"/>
          <w:szCs w:val="24"/>
        </w:rPr>
        <w:t>- создание завершенных проектов с использованием освоенных инструментальных компьютерных средств.</w:t>
      </w:r>
    </w:p>
    <w:p w:rsidR="00BC5F70" w:rsidRPr="00C2417B" w:rsidRDefault="00BC5F70" w:rsidP="00DB7F74">
      <w:pPr>
        <w:spacing w:after="0" w:line="240" w:lineRule="auto"/>
        <w:rPr>
          <w:rFonts w:cs="Times New Roman"/>
          <w:b/>
          <w:sz w:val="24"/>
          <w:szCs w:val="24"/>
        </w:rPr>
      </w:pPr>
      <w:r w:rsidRPr="00C2417B">
        <w:rPr>
          <w:rFonts w:cs="Times New Roman"/>
          <w:b/>
          <w:sz w:val="24"/>
          <w:szCs w:val="24"/>
        </w:rPr>
        <w:t>Содержание программы:</w:t>
      </w:r>
    </w:p>
    <w:p w:rsidR="00BC5F70" w:rsidRPr="00C2417B" w:rsidRDefault="00BC5F70" w:rsidP="00DB7F74">
      <w:pPr>
        <w:tabs>
          <w:tab w:val="left" w:pos="826"/>
          <w:tab w:val="left" w:pos="900"/>
        </w:tabs>
        <w:spacing w:after="0" w:line="240" w:lineRule="auto"/>
        <w:rPr>
          <w:rFonts w:cs="Times New Roman"/>
          <w:bCs w:val="0"/>
          <w:sz w:val="24"/>
          <w:szCs w:val="24"/>
        </w:rPr>
      </w:pPr>
      <w:r w:rsidRPr="00C2417B">
        <w:rPr>
          <w:rFonts w:cs="Times New Roman"/>
          <w:bCs w:val="0"/>
          <w:sz w:val="24"/>
          <w:szCs w:val="24"/>
        </w:rPr>
        <w:t xml:space="preserve">1.Введение </w:t>
      </w:r>
    </w:p>
    <w:p w:rsidR="00BC5F70" w:rsidRPr="00C2417B" w:rsidRDefault="00BC5F70" w:rsidP="00DB7F74">
      <w:pPr>
        <w:tabs>
          <w:tab w:val="left" w:pos="826"/>
          <w:tab w:val="left" w:pos="900"/>
        </w:tabs>
        <w:spacing w:after="0" w:line="240" w:lineRule="auto"/>
        <w:rPr>
          <w:rFonts w:cs="Times New Roman"/>
          <w:sz w:val="24"/>
          <w:szCs w:val="24"/>
        </w:rPr>
      </w:pPr>
      <w:r w:rsidRPr="00C2417B">
        <w:rPr>
          <w:rFonts w:cs="Times New Roman"/>
          <w:bCs w:val="0"/>
          <w:sz w:val="24"/>
          <w:szCs w:val="24"/>
        </w:rPr>
        <w:t xml:space="preserve">2.Информация вокруг нас: </w:t>
      </w:r>
      <w:r w:rsidRPr="00C2417B">
        <w:rPr>
          <w:rFonts w:cs="Times New Roman"/>
          <w:sz w:val="24"/>
          <w:szCs w:val="24"/>
        </w:rPr>
        <w:t>Виды информации: числовая, звуковая, графическая, символьная.</w:t>
      </w:r>
    </w:p>
    <w:p w:rsidR="00BC5F70" w:rsidRPr="00C2417B" w:rsidRDefault="00BC5F70" w:rsidP="00DB7F74">
      <w:pPr>
        <w:tabs>
          <w:tab w:val="left" w:pos="826"/>
          <w:tab w:val="left" w:pos="900"/>
        </w:tabs>
        <w:spacing w:after="0" w:line="240" w:lineRule="auto"/>
        <w:ind w:firstLine="600"/>
        <w:rPr>
          <w:rFonts w:cs="Times New Roman"/>
          <w:sz w:val="24"/>
          <w:szCs w:val="24"/>
        </w:rPr>
      </w:pPr>
      <w:r w:rsidRPr="00C2417B">
        <w:rPr>
          <w:rFonts w:cs="Times New Roman"/>
          <w:sz w:val="24"/>
          <w:szCs w:val="24"/>
        </w:rPr>
        <w:t xml:space="preserve">Тексты. Изображения. Иллюстрации. Рассуждение. </w:t>
      </w:r>
    </w:p>
    <w:p w:rsidR="00BC5F70" w:rsidRPr="00C2417B" w:rsidRDefault="00BC5F70" w:rsidP="00DB7F74">
      <w:pPr>
        <w:tabs>
          <w:tab w:val="left" w:pos="826"/>
          <w:tab w:val="left" w:pos="900"/>
        </w:tabs>
        <w:spacing w:after="0" w:line="240" w:lineRule="auto"/>
        <w:ind w:firstLine="600"/>
        <w:rPr>
          <w:rFonts w:cs="Times New Roman"/>
          <w:sz w:val="24"/>
          <w:szCs w:val="24"/>
        </w:rPr>
      </w:pPr>
      <w:r w:rsidRPr="00C2417B">
        <w:rPr>
          <w:rFonts w:cs="Times New Roman"/>
          <w:sz w:val="24"/>
          <w:szCs w:val="24"/>
        </w:rPr>
        <w:t>Источники информации. Носители информации: книги, теле, аудио и видеозаписи, CD-Rom, дискеты.</w:t>
      </w:r>
    </w:p>
    <w:p w:rsidR="00BC5F70" w:rsidRPr="00C2417B" w:rsidRDefault="00BC5F70" w:rsidP="00DB7F74">
      <w:pPr>
        <w:tabs>
          <w:tab w:val="left" w:pos="826"/>
          <w:tab w:val="left" w:pos="900"/>
        </w:tabs>
        <w:spacing w:after="0" w:line="240" w:lineRule="auto"/>
        <w:ind w:firstLine="600"/>
        <w:rPr>
          <w:rFonts w:cs="Times New Roman"/>
          <w:sz w:val="24"/>
          <w:szCs w:val="24"/>
        </w:rPr>
      </w:pPr>
      <w:r w:rsidRPr="00C2417B">
        <w:rPr>
          <w:rFonts w:cs="Times New Roman"/>
          <w:sz w:val="24"/>
          <w:szCs w:val="24"/>
        </w:rPr>
        <w:t>Прием информации, идущей от телевизора, радио, газет. Библиотека</w:t>
      </w:r>
    </w:p>
    <w:p w:rsidR="00BC5F70" w:rsidRPr="00C2417B" w:rsidRDefault="00BC5F70" w:rsidP="00DB7F74">
      <w:pPr>
        <w:pStyle w:val="BodyTextIndent2"/>
        <w:tabs>
          <w:tab w:val="left" w:pos="826"/>
          <w:tab w:val="left" w:pos="900"/>
        </w:tabs>
        <w:spacing w:after="0" w:line="240" w:lineRule="auto"/>
        <w:ind w:firstLine="600"/>
        <w:rPr>
          <w:rFonts w:cs="Times New Roman"/>
          <w:i/>
          <w:iCs/>
          <w:sz w:val="24"/>
          <w:szCs w:val="24"/>
        </w:rPr>
      </w:pPr>
      <w:r w:rsidRPr="00C2417B">
        <w:rPr>
          <w:rFonts w:cs="Times New Roman"/>
          <w:i/>
          <w:iCs/>
          <w:sz w:val="24"/>
          <w:szCs w:val="24"/>
          <w:u w:val="single"/>
        </w:rPr>
        <w:t>Практические работы</w:t>
      </w:r>
      <w:r w:rsidRPr="00C2417B">
        <w:rPr>
          <w:rFonts w:cs="Times New Roman"/>
          <w:i/>
          <w:iCs/>
          <w:sz w:val="24"/>
          <w:szCs w:val="24"/>
        </w:rPr>
        <w:t xml:space="preserve">: </w:t>
      </w:r>
      <w:r w:rsidRPr="00C2417B">
        <w:rPr>
          <w:rFonts w:cs="Times New Roman"/>
          <w:sz w:val="24"/>
          <w:szCs w:val="24"/>
        </w:rPr>
        <w:t>"Моя информация" – систематизация окружающей информации.</w:t>
      </w:r>
    </w:p>
    <w:p w:rsidR="00BC5F70" w:rsidRPr="00C2417B" w:rsidRDefault="00BC5F70" w:rsidP="006C277A">
      <w:pPr>
        <w:tabs>
          <w:tab w:val="left" w:pos="826"/>
          <w:tab w:val="left" w:pos="900"/>
        </w:tabs>
        <w:spacing w:after="0" w:line="240" w:lineRule="auto"/>
        <w:rPr>
          <w:rFonts w:cs="Times New Roman"/>
          <w:sz w:val="24"/>
          <w:szCs w:val="24"/>
        </w:rPr>
      </w:pPr>
      <w:r w:rsidRPr="00C2417B">
        <w:rPr>
          <w:rFonts w:cs="Times New Roman"/>
          <w:bCs w:val="0"/>
          <w:sz w:val="24"/>
          <w:szCs w:val="24"/>
        </w:rPr>
        <w:t>3.Информационные объекты:</w:t>
      </w:r>
      <w:r w:rsidRPr="00C2417B">
        <w:rPr>
          <w:rFonts w:cs="Times New Roman"/>
          <w:sz w:val="24"/>
          <w:szCs w:val="24"/>
        </w:rPr>
        <w:t xml:space="preserve"> Информационные объекты: тексты и графические рисунки. Создание простых информационных объектов.</w:t>
      </w:r>
    </w:p>
    <w:p w:rsidR="00BC5F70" w:rsidRPr="00C2417B" w:rsidRDefault="00BC5F70" w:rsidP="00DB7F74">
      <w:pPr>
        <w:tabs>
          <w:tab w:val="left" w:pos="826"/>
          <w:tab w:val="left" w:pos="900"/>
        </w:tabs>
        <w:spacing w:after="0" w:line="240" w:lineRule="auto"/>
        <w:ind w:firstLine="600"/>
        <w:rPr>
          <w:rFonts w:cs="Times New Roman"/>
          <w:sz w:val="24"/>
          <w:szCs w:val="24"/>
        </w:rPr>
      </w:pPr>
      <w:r w:rsidRPr="00C2417B">
        <w:rPr>
          <w:rFonts w:cs="Times New Roman"/>
          <w:sz w:val="24"/>
          <w:szCs w:val="24"/>
        </w:rPr>
        <w:t xml:space="preserve">Свойства предметов. Число и информация. Слово и информация. Сообщение и информация. Я и информация. Знак и символ. Алфавит. Величина. </w:t>
      </w:r>
    </w:p>
    <w:p w:rsidR="00BC5F70" w:rsidRPr="00C2417B" w:rsidRDefault="00BC5F70" w:rsidP="006C277A">
      <w:pPr>
        <w:pStyle w:val="BodyTextIndent2"/>
        <w:tabs>
          <w:tab w:val="left" w:pos="826"/>
          <w:tab w:val="left" w:pos="900"/>
        </w:tabs>
        <w:spacing w:after="0" w:line="240" w:lineRule="auto"/>
        <w:ind w:left="0"/>
        <w:rPr>
          <w:rFonts w:cs="Times New Roman"/>
          <w:i/>
          <w:iCs/>
          <w:sz w:val="24"/>
          <w:szCs w:val="24"/>
          <w:u w:val="single"/>
        </w:rPr>
      </w:pPr>
      <w:r w:rsidRPr="00C2417B">
        <w:rPr>
          <w:rFonts w:cs="Times New Roman"/>
          <w:i/>
          <w:iCs/>
          <w:sz w:val="24"/>
          <w:szCs w:val="24"/>
          <w:u w:val="single"/>
        </w:rPr>
        <w:t xml:space="preserve">Практические работы: </w:t>
      </w:r>
      <w:r w:rsidRPr="00C2417B">
        <w:rPr>
          <w:rFonts w:cs="Times New Roman"/>
          <w:sz w:val="24"/>
          <w:szCs w:val="24"/>
        </w:rPr>
        <w:t>"Мой информационный объект" (расписание уроков, режим дня; записная книжка, дневник).</w:t>
      </w:r>
    </w:p>
    <w:p w:rsidR="00BC5F70" w:rsidRPr="00C2417B" w:rsidRDefault="00BC5F70" w:rsidP="006C277A">
      <w:pPr>
        <w:tabs>
          <w:tab w:val="left" w:pos="826"/>
          <w:tab w:val="left" w:pos="900"/>
        </w:tabs>
        <w:spacing w:after="0" w:line="240" w:lineRule="auto"/>
        <w:rPr>
          <w:rFonts w:cs="Times New Roman"/>
          <w:sz w:val="24"/>
          <w:szCs w:val="24"/>
        </w:rPr>
      </w:pPr>
      <w:r w:rsidRPr="00C2417B">
        <w:rPr>
          <w:rFonts w:cs="Times New Roman"/>
          <w:bCs w:val="0"/>
          <w:sz w:val="24"/>
          <w:szCs w:val="24"/>
        </w:rPr>
        <w:t xml:space="preserve">4. Работа с информацией: </w:t>
      </w:r>
      <w:r w:rsidRPr="00C2417B">
        <w:rPr>
          <w:rFonts w:cs="Times New Roman"/>
          <w:sz w:val="24"/>
          <w:szCs w:val="24"/>
        </w:rPr>
        <w:t>Сигнал. Сообщение. Представление информации.</w:t>
      </w:r>
    </w:p>
    <w:p w:rsidR="00BC5F70" w:rsidRPr="00C2417B" w:rsidRDefault="00BC5F70" w:rsidP="00DB7F74">
      <w:pPr>
        <w:pStyle w:val="BodyTextIndent"/>
        <w:tabs>
          <w:tab w:val="left" w:pos="826"/>
          <w:tab w:val="left" w:pos="900"/>
        </w:tabs>
        <w:spacing w:after="0" w:line="240" w:lineRule="auto"/>
        <w:ind w:firstLine="600"/>
        <w:rPr>
          <w:rFonts w:cs="Times New Roman"/>
          <w:sz w:val="24"/>
          <w:szCs w:val="24"/>
        </w:rPr>
      </w:pPr>
      <w:r w:rsidRPr="00C2417B">
        <w:rPr>
          <w:rFonts w:cs="Times New Roman"/>
          <w:sz w:val="24"/>
          <w:szCs w:val="24"/>
        </w:rPr>
        <w:t xml:space="preserve">Прием и передача информации. Оценка информации. Восприятие информации. Операции в математике и информатике. Действия с информацией: поиск, анализ, оценка, систематизация, преобразование, архивация, передача, обмен. </w:t>
      </w:r>
    </w:p>
    <w:p w:rsidR="00BC5F70" w:rsidRPr="00C2417B" w:rsidRDefault="00BC5F70" w:rsidP="006C277A">
      <w:pPr>
        <w:tabs>
          <w:tab w:val="left" w:pos="826"/>
          <w:tab w:val="left" w:pos="900"/>
        </w:tabs>
        <w:spacing w:after="0" w:line="240" w:lineRule="auto"/>
        <w:rPr>
          <w:rFonts w:cs="Times New Roman"/>
          <w:sz w:val="24"/>
          <w:szCs w:val="24"/>
        </w:rPr>
      </w:pPr>
      <w:r w:rsidRPr="00C2417B">
        <w:rPr>
          <w:rFonts w:cs="Times New Roman"/>
          <w:bCs w:val="0"/>
          <w:sz w:val="24"/>
          <w:szCs w:val="24"/>
        </w:rPr>
        <w:t xml:space="preserve">5. Компьютер и информация: </w:t>
      </w:r>
      <w:r w:rsidRPr="00C2417B">
        <w:rPr>
          <w:rFonts w:cs="Times New Roman"/>
          <w:sz w:val="24"/>
          <w:szCs w:val="24"/>
        </w:rPr>
        <w:t xml:space="preserve">Компьютер и его составляющие: системный блок, монитор, клавиатура, мышь. </w:t>
      </w:r>
    </w:p>
    <w:p w:rsidR="00BC5F70" w:rsidRPr="00C2417B" w:rsidRDefault="00BC5F70" w:rsidP="00DB7F74">
      <w:pPr>
        <w:tabs>
          <w:tab w:val="left" w:pos="826"/>
          <w:tab w:val="left" w:pos="900"/>
        </w:tabs>
        <w:spacing w:after="0" w:line="240" w:lineRule="auto"/>
        <w:ind w:firstLine="600"/>
        <w:rPr>
          <w:rFonts w:cs="Times New Roman"/>
          <w:sz w:val="24"/>
          <w:szCs w:val="24"/>
        </w:rPr>
      </w:pPr>
      <w:r w:rsidRPr="00C2417B">
        <w:rPr>
          <w:rFonts w:cs="Times New Roman"/>
          <w:sz w:val="24"/>
          <w:szCs w:val="24"/>
        </w:rPr>
        <w:t>Техника безопасности. Клавиатура, способы работы. Текстовый редактор. Графический редактор. Правила поведения в компьютерном классе и правила работы на компьютере (при наличии оборудования).</w:t>
      </w:r>
    </w:p>
    <w:p w:rsidR="00BC5F70" w:rsidRPr="00C2417B" w:rsidRDefault="00BC5F70" w:rsidP="006C277A">
      <w:pPr>
        <w:tabs>
          <w:tab w:val="left" w:pos="826"/>
          <w:tab w:val="left" w:pos="900"/>
        </w:tabs>
        <w:spacing w:after="0" w:line="240" w:lineRule="auto"/>
        <w:rPr>
          <w:rFonts w:cs="Times New Roman"/>
          <w:bCs w:val="0"/>
          <w:sz w:val="24"/>
          <w:szCs w:val="24"/>
        </w:rPr>
      </w:pPr>
      <w:r w:rsidRPr="00C2417B">
        <w:rPr>
          <w:rFonts w:cs="Times New Roman"/>
          <w:bCs w:val="0"/>
          <w:sz w:val="24"/>
          <w:szCs w:val="24"/>
        </w:rPr>
        <w:t>6.Создание текстов: Компьютерное письмо. Клавиатурные тренажеры. Правила клавиатурного письма. Основные операции при создании текстов: набор текста, перемещение курсива, ввод букв, выделение текста, вырезание, копирование. Оформление текста. Выбор шрифта, размера, цвета. Заголовок, подзаголовок основной текст. Выравнивание абзацев.</w:t>
      </w:r>
    </w:p>
    <w:p w:rsidR="00BC5F70" w:rsidRPr="00C2417B" w:rsidRDefault="00BC5F70" w:rsidP="00DB7F74">
      <w:pPr>
        <w:tabs>
          <w:tab w:val="left" w:pos="826"/>
          <w:tab w:val="left" w:pos="900"/>
        </w:tabs>
        <w:spacing w:after="0" w:line="240" w:lineRule="auto"/>
        <w:ind w:firstLine="600"/>
        <w:rPr>
          <w:rFonts w:cs="Times New Roman"/>
          <w:bCs w:val="0"/>
          <w:i/>
          <w:sz w:val="24"/>
          <w:szCs w:val="24"/>
          <w:u w:val="single"/>
        </w:rPr>
      </w:pPr>
      <w:r w:rsidRPr="00C2417B">
        <w:rPr>
          <w:rFonts w:cs="Times New Roman"/>
          <w:bCs w:val="0"/>
          <w:i/>
          <w:sz w:val="24"/>
          <w:szCs w:val="24"/>
          <w:u w:val="single"/>
        </w:rPr>
        <w:t>Практическая работа:</w:t>
      </w:r>
    </w:p>
    <w:p w:rsidR="00BC5F70" w:rsidRPr="00C2417B" w:rsidRDefault="00BC5F70" w:rsidP="00DB7F74">
      <w:pPr>
        <w:tabs>
          <w:tab w:val="left" w:pos="826"/>
          <w:tab w:val="left" w:pos="900"/>
        </w:tabs>
        <w:spacing w:after="0" w:line="240" w:lineRule="auto"/>
        <w:ind w:firstLine="600"/>
        <w:rPr>
          <w:rFonts w:cs="Times New Roman"/>
          <w:bCs w:val="0"/>
          <w:sz w:val="24"/>
          <w:szCs w:val="24"/>
        </w:rPr>
      </w:pPr>
      <w:r w:rsidRPr="00C2417B">
        <w:rPr>
          <w:rFonts w:cs="Times New Roman"/>
          <w:bCs w:val="0"/>
          <w:sz w:val="24"/>
          <w:szCs w:val="24"/>
        </w:rPr>
        <w:t>«Зимняя сказка»</w:t>
      </w:r>
    </w:p>
    <w:p w:rsidR="00BC5F70" w:rsidRPr="00C2417B" w:rsidRDefault="00BC5F70" w:rsidP="00DB7F74">
      <w:pPr>
        <w:tabs>
          <w:tab w:val="left" w:pos="826"/>
          <w:tab w:val="left" w:pos="900"/>
        </w:tabs>
        <w:spacing w:after="0" w:line="240" w:lineRule="auto"/>
        <w:ind w:firstLine="600"/>
        <w:rPr>
          <w:rFonts w:cs="Times New Roman"/>
          <w:bCs w:val="0"/>
          <w:sz w:val="24"/>
          <w:szCs w:val="24"/>
        </w:rPr>
      </w:pPr>
      <w:r w:rsidRPr="00C2417B">
        <w:rPr>
          <w:rFonts w:cs="Times New Roman"/>
          <w:bCs w:val="0"/>
          <w:sz w:val="24"/>
          <w:szCs w:val="24"/>
        </w:rPr>
        <w:t xml:space="preserve">Создания рисунков </w:t>
      </w:r>
    </w:p>
    <w:p w:rsidR="00BC5F70" w:rsidRPr="00C2417B" w:rsidRDefault="00BC5F70" w:rsidP="00DB7F74">
      <w:pPr>
        <w:tabs>
          <w:tab w:val="left" w:pos="826"/>
          <w:tab w:val="left" w:pos="900"/>
        </w:tabs>
        <w:spacing w:after="0" w:line="240" w:lineRule="auto"/>
        <w:ind w:firstLine="600"/>
        <w:rPr>
          <w:rFonts w:cs="Times New Roman"/>
          <w:bCs w:val="0"/>
          <w:sz w:val="24"/>
          <w:szCs w:val="24"/>
        </w:rPr>
      </w:pPr>
      <w:r w:rsidRPr="00C2417B">
        <w:rPr>
          <w:rFonts w:cs="Times New Roman"/>
          <w:bCs w:val="0"/>
          <w:sz w:val="24"/>
          <w:szCs w:val="24"/>
        </w:rPr>
        <w:t>Компьютерная графика. Примеры графических редакторов. Панель инструментов графического редактора. Основные операции при рисовании: рисование и стирание точек, линий, фигур. Заливка цветом.</w:t>
      </w:r>
    </w:p>
    <w:p w:rsidR="00BC5F70" w:rsidRPr="00C2417B" w:rsidRDefault="00BC5F70" w:rsidP="00DB7F74">
      <w:pPr>
        <w:tabs>
          <w:tab w:val="left" w:pos="826"/>
          <w:tab w:val="left" w:pos="900"/>
        </w:tabs>
        <w:spacing w:after="0" w:line="240" w:lineRule="auto"/>
        <w:ind w:firstLine="600"/>
        <w:rPr>
          <w:rFonts w:cs="Times New Roman"/>
          <w:bCs w:val="0"/>
          <w:i/>
          <w:sz w:val="24"/>
          <w:szCs w:val="24"/>
          <w:u w:val="single"/>
        </w:rPr>
      </w:pPr>
      <w:r w:rsidRPr="00C2417B">
        <w:rPr>
          <w:rFonts w:cs="Times New Roman"/>
          <w:bCs w:val="0"/>
          <w:i/>
          <w:sz w:val="24"/>
          <w:szCs w:val="24"/>
          <w:u w:val="single"/>
        </w:rPr>
        <w:t>Практические работы:</w:t>
      </w:r>
    </w:p>
    <w:p w:rsidR="00BC5F70" w:rsidRPr="00C2417B" w:rsidRDefault="00BC5F70" w:rsidP="00DB7F74">
      <w:pPr>
        <w:tabs>
          <w:tab w:val="left" w:pos="826"/>
          <w:tab w:val="left" w:pos="900"/>
        </w:tabs>
        <w:spacing w:after="0" w:line="240" w:lineRule="auto"/>
        <w:ind w:firstLine="600"/>
        <w:rPr>
          <w:rFonts w:cs="Times New Roman"/>
          <w:bCs w:val="0"/>
          <w:sz w:val="24"/>
          <w:szCs w:val="24"/>
        </w:rPr>
      </w:pPr>
      <w:r w:rsidRPr="00C2417B">
        <w:rPr>
          <w:rFonts w:cs="Times New Roman"/>
          <w:sz w:val="24"/>
          <w:szCs w:val="24"/>
        </w:rPr>
        <w:t>"</w:t>
      </w:r>
      <w:r w:rsidRPr="00C2417B">
        <w:rPr>
          <w:rFonts w:cs="Times New Roman"/>
          <w:bCs w:val="0"/>
          <w:sz w:val="24"/>
          <w:szCs w:val="24"/>
        </w:rPr>
        <w:t>Мой класс</w:t>
      </w:r>
      <w:r w:rsidRPr="00C2417B">
        <w:rPr>
          <w:rFonts w:cs="Times New Roman"/>
          <w:sz w:val="24"/>
          <w:szCs w:val="24"/>
        </w:rPr>
        <w:t>"</w:t>
      </w:r>
      <w:r w:rsidRPr="00C2417B">
        <w:rPr>
          <w:rFonts w:cs="Times New Roman"/>
          <w:bCs w:val="0"/>
          <w:sz w:val="24"/>
          <w:szCs w:val="24"/>
        </w:rPr>
        <w:t>» ,</w:t>
      </w:r>
      <w:r w:rsidRPr="00C2417B">
        <w:rPr>
          <w:rFonts w:cs="Times New Roman"/>
          <w:sz w:val="24"/>
          <w:szCs w:val="24"/>
        </w:rPr>
        <w:t>"</w:t>
      </w:r>
      <w:r w:rsidRPr="00C2417B">
        <w:rPr>
          <w:rFonts w:cs="Times New Roman"/>
          <w:bCs w:val="0"/>
          <w:sz w:val="24"/>
          <w:szCs w:val="24"/>
        </w:rPr>
        <w:t>Золотая Осень</w:t>
      </w:r>
      <w:r w:rsidRPr="00C2417B">
        <w:rPr>
          <w:rFonts w:cs="Times New Roman"/>
          <w:sz w:val="24"/>
          <w:szCs w:val="24"/>
        </w:rPr>
        <w:t>"</w:t>
      </w:r>
      <w:r w:rsidRPr="00C2417B">
        <w:rPr>
          <w:rFonts w:cs="Times New Roman"/>
          <w:bCs w:val="0"/>
          <w:sz w:val="24"/>
          <w:szCs w:val="24"/>
        </w:rPr>
        <w:t xml:space="preserve">, </w:t>
      </w:r>
      <w:r w:rsidRPr="00C2417B">
        <w:rPr>
          <w:rFonts w:cs="Times New Roman"/>
          <w:sz w:val="24"/>
          <w:szCs w:val="24"/>
        </w:rPr>
        <w:t>"</w:t>
      </w:r>
      <w:r w:rsidRPr="00C2417B">
        <w:rPr>
          <w:rFonts w:cs="Times New Roman"/>
          <w:bCs w:val="0"/>
          <w:sz w:val="24"/>
          <w:szCs w:val="24"/>
        </w:rPr>
        <w:t>Зимние каникулы</w:t>
      </w:r>
      <w:r w:rsidRPr="00C2417B">
        <w:rPr>
          <w:rFonts w:cs="Times New Roman"/>
          <w:sz w:val="24"/>
          <w:szCs w:val="24"/>
        </w:rPr>
        <w:t>"</w:t>
      </w:r>
      <w:r w:rsidRPr="00C2417B">
        <w:rPr>
          <w:rFonts w:cs="Times New Roman"/>
          <w:bCs w:val="0"/>
          <w:sz w:val="24"/>
          <w:szCs w:val="24"/>
        </w:rPr>
        <w:t xml:space="preserve">, </w:t>
      </w:r>
      <w:r w:rsidRPr="00C2417B">
        <w:rPr>
          <w:rFonts w:cs="Times New Roman"/>
          <w:sz w:val="24"/>
          <w:szCs w:val="24"/>
        </w:rPr>
        <w:t>"</w:t>
      </w:r>
      <w:r w:rsidRPr="00C2417B">
        <w:rPr>
          <w:rFonts w:cs="Times New Roman"/>
          <w:bCs w:val="0"/>
          <w:sz w:val="24"/>
          <w:szCs w:val="24"/>
        </w:rPr>
        <w:t>Детские забавы</w:t>
      </w:r>
      <w:r w:rsidRPr="00C2417B">
        <w:rPr>
          <w:rFonts w:cs="Times New Roman"/>
          <w:sz w:val="24"/>
          <w:szCs w:val="24"/>
        </w:rPr>
        <w:t>"</w:t>
      </w:r>
      <w:r w:rsidRPr="00C2417B">
        <w:rPr>
          <w:rFonts w:cs="Times New Roman"/>
          <w:bCs w:val="0"/>
          <w:sz w:val="24"/>
          <w:szCs w:val="24"/>
        </w:rPr>
        <w:t xml:space="preserve">, </w:t>
      </w:r>
      <w:r w:rsidRPr="00C2417B">
        <w:rPr>
          <w:rFonts w:cs="Times New Roman"/>
          <w:sz w:val="24"/>
          <w:szCs w:val="24"/>
        </w:rPr>
        <w:t>"</w:t>
      </w:r>
      <w:r w:rsidRPr="00C2417B">
        <w:rPr>
          <w:rFonts w:cs="Times New Roman"/>
          <w:bCs w:val="0"/>
          <w:sz w:val="24"/>
          <w:szCs w:val="24"/>
        </w:rPr>
        <w:t>Школьная пора</w:t>
      </w:r>
      <w:r w:rsidRPr="00C2417B">
        <w:rPr>
          <w:rFonts w:cs="Times New Roman"/>
          <w:sz w:val="24"/>
          <w:szCs w:val="24"/>
        </w:rPr>
        <w:t>"</w:t>
      </w:r>
      <w:r w:rsidRPr="00C2417B">
        <w:rPr>
          <w:rFonts w:cs="Times New Roman"/>
          <w:bCs w:val="0"/>
          <w:sz w:val="24"/>
          <w:szCs w:val="24"/>
        </w:rPr>
        <w:t xml:space="preserve"> и т.д.</w:t>
      </w:r>
    </w:p>
    <w:p w:rsidR="00BC5F70" w:rsidRPr="00C2417B" w:rsidRDefault="00BC5F70" w:rsidP="00DB7F74">
      <w:pPr>
        <w:tabs>
          <w:tab w:val="left" w:pos="826"/>
          <w:tab w:val="left" w:pos="900"/>
        </w:tabs>
        <w:spacing w:after="0" w:line="240" w:lineRule="auto"/>
        <w:ind w:firstLine="600"/>
        <w:rPr>
          <w:rFonts w:cs="Times New Roman"/>
          <w:bCs w:val="0"/>
          <w:sz w:val="24"/>
          <w:szCs w:val="24"/>
        </w:rPr>
      </w:pPr>
      <w:r w:rsidRPr="00C2417B">
        <w:rPr>
          <w:rFonts w:cs="Times New Roman"/>
          <w:bCs w:val="0"/>
          <w:sz w:val="24"/>
          <w:szCs w:val="24"/>
        </w:rPr>
        <w:t xml:space="preserve">Создание электронных публикаций </w:t>
      </w:r>
    </w:p>
    <w:p w:rsidR="00BC5F70" w:rsidRPr="00C2417B" w:rsidRDefault="00BC5F70" w:rsidP="00DB7F74">
      <w:pPr>
        <w:tabs>
          <w:tab w:val="left" w:pos="826"/>
          <w:tab w:val="left" w:pos="900"/>
        </w:tabs>
        <w:spacing w:after="0" w:line="240" w:lineRule="auto"/>
        <w:ind w:firstLine="600"/>
        <w:rPr>
          <w:rFonts w:cs="Times New Roman"/>
          <w:bCs w:val="0"/>
          <w:sz w:val="24"/>
          <w:szCs w:val="24"/>
        </w:rPr>
      </w:pPr>
      <w:r w:rsidRPr="00C2417B">
        <w:rPr>
          <w:rFonts w:cs="Times New Roman"/>
          <w:bCs w:val="0"/>
          <w:sz w:val="24"/>
          <w:szCs w:val="24"/>
        </w:rPr>
        <w:t>Виды электронных публикаций: презентации, справочные системы. Гиперссылки в публикациях. Звук, видео и анимация в электронных публикациях. Подготовка презентаций.</w:t>
      </w:r>
    </w:p>
    <w:p w:rsidR="00BC5F70" w:rsidRPr="00C2417B" w:rsidRDefault="00BC5F70" w:rsidP="00DB7F74">
      <w:pPr>
        <w:tabs>
          <w:tab w:val="left" w:pos="826"/>
          <w:tab w:val="left" w:pos="900"/>
        </w:tabs>
        <w:spacing w:after="0" w:line="240" w:lineRule="auto"/>
        <w:ind w:firstLine="600"/>
        <w:rPr>
          <w:rFonts w:cs="Times New Roman"/>
          <w:sz w:val="24"/>
          <w:szCs w:val="24"/>
        </w:rPr>
      </w:pPr>
      <w:r w:rsidRPr="00C2417B">
        <w:rPr>
          <w:rFonts w:cs="Times New Roman"/>
          <w:sz w:val="24"/>
          <w:szCs w:val="24"/>
        </w:rPr>
        <w:t xml:space="preserve">Подведение итогов </w:t>
      </w:r>
    </w:p>
    <w:p w:rsidR="00BC5F70" w:rsidRPr="00C2417B" w:rsidRDefault="00BC5F70" w:rsidP="006C277A">
      <w:pPr>
        <w:tabs>
          <w:tab w:val="left" w:pos="826"/>
          <w:tab w:val="left" w:pos="900"/>
        </w:tabs>
        <w:spacing w:after="0" w:line="240" w:lineRule="auto"/>
        <w:ind w:firstLine="600"/>
        <w:rPr>
          <w:rFonts w:cs="Times New Roman"/>
          <w:sz w:val="24"/>
          <w:szCs w:val="24"/>
        </w:rPr>
      </w:pPr>
      <w:r w:rsidRPr="00C2417B">
        <w:rPr>
          <w:rFonts w:cs="Times New Roman"/>
          <w:sz w:val="24"/>
          <w:szCs w:val="24"/>
        </w:rPr>
        <w:t>Викторина " Инфознайка", мои итоги года.</w:t>
      </w:r>
    </w:p>
    <w:p w:rsidR="00BC5F70" w:rsidRPr="00C2417B" w:rsidRDefault="00BC5F70" w:rsidP="006C277A">
      <w:pPr>
        <w:spacing w:after="0" w:line="240" w:lineRule="auto"/>
        <w:rPr>
          <w:rFonts w:cs="Times New Roman"/>
          <w:b/>
          <w:sz w:val="24"/>
          <w:szCs w:val="24"/>
        </w:rPr>
      </w:pPr>
      <w:r w:rsidRPr="00C2417B">
        <w:rPr>
          <w:rFonts w:cs="Times New Roman"/>
          <w:b/>
          <w:sz w:val="24"/>
          <w:szCs w:val="24"/>
        </w:rPr>
        <w:t xml:space="preserve">Личностные, метапредметные и предметные результаты </w:t>
      </w:r>
    </w:p>
    <w:p w:rsidR="00BC5F70" w:rsidRPr="00C2417B" w:rsidRDefault="00BC5F70" w:rsidP="006C277A">
      <w:pPr>
        <w:spacing w:after="0" w:line="240" w:lineRule="auto"/>
        <w:rPr>
          <w:rFonts w:cs="Times New Roman"/>
          <w:b/>
          <w:sz w:val="24"/>
          <w:szCs w:val="24"/>
        </w:rPr>
      </w:pPr>
      <w:r w:rsidRPr="00C2417B">
        <w:rPr>
          <w:rFonts w:cs="Times New Roman"/>
          <w:i/>
          <w:sz w:val="24"/>
          <w:szCs w:val="24"/>
        </w:rPr>
        <w:t>Личностные результаты</w:t>
      </w:r>
      <w:r w:rsidRPr="00C2417B">
        <w:rPr>
          <w:rFonts w:cs="Times New Roman"/>
          <w:b/>
          <w:sz w:val="24"/>
          <w:szCs w:val="24"/>
        </w:rPr>
        <w:t>:</w:t>
      </w:r>
    </w:p>
    <w:p w:rsidR="00BC5F70" w:rsidRPr="00C2417B" w:rsidRDefault="00BC5F70" w:rsidP="006C277A">
      <w:pPr>
        <w:spacing w:after="0" w:line="240" w:lineRule="auto"/>
        <w:rPr>
          <w:rFonts w:cs="Times New Roman"/>
          <w:sz w:val="24"/>
          <w:szCs w:val="24"/>
        </w:rPr>
      </w:pPr>
      <w:r w:rsidRPr="00C2417B">
        <w:rPr>
          <w:rFonts w:cs="Times New Roman"/>
          <w:sz w:val="24"/>
          <w:szCs w:val="24"/>
        </w:rPr>
        <w:t>- критическое отношение к информации и изобретательность ее восприятия;</w:t>
      </w:r>
    </w:p>
    <w:p w:rsidR="00BC5F70" w:rsidRPr="00C2417B" w:rsidRDefault="00BC5F70" w:rsidP="006C277A">
      <w:pPr>
        <w:spacing w:after="0" w:line="240" w:lineRule="auto"/>
        <w:rPr>
          <w:rFonts w:cs="Times New Roman"/>
          <w:sz w:val="24"/>
          <w:szCs w:val="24"/>
        </w:rPr>
      </w:pPr>
      <w:r w:rsidRPr="00C2417B">
        <w:rPr>
          <w:rFonts w:cs="Times New Roman"/>
          <w:sz w:val="24"/>
          <w:szCs w:val="24"/>
        </w:rPr>
        <w:t>- уважение к информации о частной жизни и информационным результатам других людей;</w:t>
      </w:r>
    </w:p>
    <w:p w:rsidR="00BC5F70" w:rsidRPr="00C2417B" w:rsidRDefault="00BC5F70" w:rsidP="006C277A">
      <w:pPr>
        <w:spacing w:after="0" w:line="240" w:lineRule="auto"/>
        <w:rPr>
          <w:rFonts w:cs="Times New Roman"/>
          <w:sz w:val="24"/>
          <w:szCs w:val="24"/>
        </w:rPr>
      </w:pPr>
      <w:r w:rsidRPr="00C2417B">
        <w:rPr>
          <w:rFonts w:cs="Times New Roman"/>
          <w:sz w:val="24"/>
          <w:szCs w:val="24"/>
        </w:rPr>
        <w:t>- осмысливание мотивов своих действий при выполнении заданий с жизненными ситуациями;</w:t>
      </w:r>
    </w:p>
    <w:p w:rsidR="00BC5F70" w:rsidRPr="00C2417B" w:rsidRDefault="00BC5F70" w:rsidP="006C277A">
      <w:pPr>
        <w:spacing w:after="0" w:line="240" w:lineRule="auto"/>
        <w:rPr>
          <w:rFonts w:cs="Times New Roman"/>
          <w:sz w:val="24"/>
          <w:szCs w:val="24"/>
        </w:rPr>
      </w:pPr>
      <w:r w:rsidRPr="00C2417B">
        <w:rPr>
          <w:rFonts w:cs="Times New Roman"/>
          <w:sz w:val="24"/>
          <w:szCs w:val="24"/>
        </w:rPr>
        <w:t>- начало профессионального самоопределения, ознакомление с миром профессий, связанных с информационными и коммуникационными технологиями.</w:t>
      </w:r>
    </w:p>
    <w:p w:rsidR="00BC5F70" w:rsidRPr="00C2417B" w:rsidRDefault="00BC5F70" w:rsidP="006C277A">
      <w:pPr>
        <w:spacing w:after="0" w:line="240" w:lineRule="auto"/>
        <w:rPr>
          <w:rFonts w:cs="Times New Roman"/>
          <w:b/>
          <w:sz w:val="24"/>
          <w:szCs w:val="24"/>
        </w:rPr>
      </w:pPr>
      <w:r w:rsidRPr="00C2417B">
        <w:rPr>
          <w:rFonts w:cs="Times New Roman"/>
          <w:i/>
          <w:sz w:val="24"/>
          <w:szCs w:val="24"/>
        </w:rPr>
        <w:t>Метапредметные результаты</w:t>
      </w:r>
      <w:r w:rsidRPr="00C2417B">
        <w:rPr>
          <w:rFonts w:cs="Times New Roman"/>
          <w:b/>
          <w:sz w:val="24"/>
          <w:szCs w:val="24"/>
        </w:rPr>
        <w:t>:</w:t>
      </w:r>
    </w:p>
    <w:p w:rsidR="00BC5F70" w:rsidRPr="00C2417B" w:rsidRDefault="00BC5F70" w:rsidP="006C277A">
      <w:pPr>
        <w:spacing w:after="0" w:line="240" w:lineRule="auto"/>
        <w:rPr>
          <w:rFonts w:cs="Times New Roman"/>
          <w:sz w:val="24"/>
          <w:szCs w:val="24"/>
        </w:rPr>
      </w:pPr>
      <w:r w:rsidRPr="00C2417B">
        <w:rPr>
          <w:rFonts w:cs="Times New Roman"/>
          <w:i/>
          <w:sz w:val="24"/>
          <w:szCs w:val="24"/>
        </w:rPr>
        <w:t>Регулятивные</w:t>
      </w:r>
      <w:r w:rsidRPr="00C2417B">
        <w:rPr>
          <w:rFonts w:cs="Times New Roman"/>
          <w:sz w:val="24"/>
          <w:szCs w:val="24"/>
        </w:rPr>
        <w:t xml:space="preserve">: </w:t>
      </w:r>
    </w:p>
    <w:p w:rsidR="00BC5F70" w:rsidRPr="00C2417B" w:rsidRDefault="00BC5F70" w:rsidP="006C277A">
      <w:pPr>
        <w:spacing w:after="0" w:line="240" w:lineRule="auto"/>
        <w:rPr>
          <w:rFonts w:cs="Times New Roman"/>
          <w:sz w:val="24"/>
          <w:szCs w:val="24"/>
        </w:rPr>
      </w:pPr>
      <w:r w:rsidRPr="00C2417B">
        <w:rPr>
          <w:rFonts w:cs="Times New Roman"/>
          <w:sz w:val="24"/>
          <w:szCs w:val="24"/>
        </w:rPr>
        <w:t>- формирование умения ставит цель – создание творческой работы, планировать достижение этой цели;</w:t>
      </w:r>
    </w:p>
    <w:p w:rsidR="00BC5F70" w:rsidRPr="00C2417B" w:rsidRDefault="00BC5F70" w:rsidP="006C277A">
      <w:pPr>
        <w:spacing w:after="0" w:line="240" w:lineRule="auto"/>
        <w:rPr>
          <w:rFonts w:cs="Times New Roman"/>
          <w:sz w:val="24"/>
          <w:szCs w:val="24"/>
        </w:rPr>
      </w:pPr>
      <w:r w:rsidRPr="00C2417B">
        <w:rPr>
          <w:rFonts w:cs="Times New Roman"/>
          <w:sz w:val="24"/>
          <w:szCs w:val="24"/>
        </w:rPr>
        <w:t>- освоение  способов решения проблем творческого характера в жизненных ситуациях;</w:t>
      </w:r>
    </w:p>
    <w:p w:rsidR="00BC5F70" w:rsidRPr="00C2417B" w:rsidRDefault="00BC5F70" w:rsidP="006C277A">
      <w:pPr>
        <w:spacing w:after="0" w:line="240" w:lineRule="auto"/>
        <w:rPr>
          <w:rFonts w:cs="Times New Roman"/>
          <w:sz w:val="24"/>
          <w:szCs w:val="24"/>
        </w:rPr>
      </w:pPr>
      <w:r w:rsidRPr="00C2417B">
        <w:rPr>
          <w:rFonts w:cs="Times New Roman"/>
          <w:sz w:val="24"/>
          <w:szCs w:val="24"/>
        </w:rPr>
        <w:t>- поиск ошибок в плане действий и внесение в него изменений;</w:t>
      </w:r>
    </w:p>
    <w:p w:rsidR="00BC5F70" w:rsidRPr="00C2417B" w:rsidRDefault="00BC5F70" w:rsidP="006C277A">
      <w:pPr>
        <w:spacing w:after="0" w:line="240" w:lineRule="auto"/>
        <w:rPr>
          <w:rFonts w:cs="Times New Roman"/>
          <w:sz w:val="24"/>
          <w:szCs w:val="24"/>
        </w:rPr>
      </w:pPr>
      <w:r w:rsidRPr="00C2417B">
        <w:rPr>
          <w:rFonts w:cs="Times New Roman"/>
          <w:sz w:val="24"/>
          <w:szCs w:val="24"/>
        </w:rPr>
        <w:t>- оценивание творческого продукта.</w:t>
      </w:r>
    </w:p>
    <w:p w:rsidR="00BC5F70" w:rsidRPr="00C2417B" w:rsidRDefault="00BC5F70" w:rsidP="006C277A">
      <w:pPr>
        <w:spacing w:after="0" w:line="240" w:lineRule="auto"/>
        <w:rPr>
          <w:rFonts w:cs="Times New Roman"/>
          <w:sz w:val="24"/>
          <w:szCs w:val="24"/>
        </w:rPr>
      </w:pPr>
      <w:r w:rsidRPr="00C2417B">
        <w:rPr>
          <w:rFonts w:cs="Times New Roman"/>
          <w:i/>
          <w:sz w:val="24"/>
          <w:szCs w:val="24"/>
        </w:rPr>
        <w:t>Познавательные</w:t>
      </w:r>
      <w:r w:rsidRPr="00C2417B">
        <w:rPr>
          <w:rFonts w:cs="Times New Roman"/>
          <w:sz w:val="24"/>
          <w:szCs w:val="24"/>
        </w:rPr>
        <w:t>:</w:t>
      </w:r>
    </w:p>
    <w:p w:rsidR="00BC5F70" w:rsidRPr="00C2417B" w:rsidRDefault="00BC5F70" w:rsidP="006C277A">
      <w:pPr>
        <w:spacing w:after="0" w:line="240" w:lineRule="auto"/>
        <w:rPr>
          <w:rFonts w:cs="Times New Roman"/>
          <w:sz w:val="24"/>
          <w:szCs w:val="24"/>
        </w:rPr>
      </w:pPr>
      <w:r w:rsidRPr="00C2417B">
        <w:rPr>
          <w:rFonts w:cs="Times New Roman"/>
          <w:sz w:val="24"/>
          <w:szCs w:val="24"/>
        </w:rPr>
        <w:t>- поиск информации;</w:t>
      </w:r>
    </w:p>
    <w:p w:rsidR="00BC5F70" w:rsidRPr="00C2417B" w:rsidRDefault="00BC5F70" w:rsidP="006C277A">
      <w:pPr>
        <w:spacing w:after="0" w:line="240" w:lineRule="auto"/>
        <w:rPr>
          <w:rFonts w:cs="Times New Roman"/>
          <w:sz w:val="24"/>
          <w:szCs w:val="24"/>
        </w:rPr>
      </w:pPr>
      <w:r w:rsidRPr="00C2417B">
        <w:rPr>
          <w:rFonts w:cs="Times New Roman"/>
          <w:sz w:val="24"/>
          <w:szCs w:val="24"/>
        </w:rPr>
        <w:t>- использование средств информационных для решения коммуникативных, познавательных и творческих задач;</w:t>
      </w:r>
    </w:p>
    <w:p w:rsidR="00BC5F70" w:rsidRPr="00C2417B" w:rsidRDefault="00BC5F70" w:rsidP="006C277A">
      <w:pPr>
        <w:spacing w:after="0" w:line="240" w:lineRule="auto"/>
        <w:rPr>
          <w:rFonts w:cs="Times New Roman"/>
          <w:sz w:val="24"/>
          <w:szCs w:val="24"/>
        </w:rPr>
      </w:pPr>
      <w:r w:rsidRPr="00C2417B">
        <w:rPr>
          <w:rFonts w:cs="Times New Roman"/>
          <w:sz w:val="24"/>
          <w:szCs w:val="24"/>
        </w:rPr>
        <w:t>- анализ объектов с целью выделения признаков;</w:t>
      </w:r>
    </w:p>
    <w:p w:rsidR="00BC5F70" w:rsidRPr="00C2417B" w:rsidRDefault="00BC5F70" w:rsidP="006C277A">
      <w:pPr>
        <w:spacing w:after="0" w:line="240" w:lineRule="auto"/>
        <w:rPr>
          <w:rFonts w:cs="Times New Roman"/>
          <w:sz w:val="24"/>
          <w:szCs w:val="24"/>
        </w:rPr>
      </w:pPr>
      <w:r w:rsidRPr="00C2417B">
        <w:rPr>
          <w:rFonts w:cs="Times New Roman"/>
          <w:sz w:val="24"/>
          <w:szCs w:val="24"/>
        </w:rPr>
        <w:t>- выбор оснований для сравнения, классификации объектов;</w:t>
      </w:r>
    </w:p>
    <w:p w:rsidR="00BC5F70" w:rsidRPr="00C2417B" w:rsidRDefault="00BC5F70" w:rsidP="006C277A">
      <w:pPr>
        <w:spacing w:after="0" w:line="240" w:lineRule="auto"/>
        <w:rPr>
          <w:rFonts w:cs="Times New Roman"/>
          <w:sz w:val="24"/>
          <w:szCs w:val="24"/>
        </w:rPr>
      </w:pPr>
      <w:r w:rsidRPr="00C2417B">
        <w:rPr>
          <w:rFonts w:cs="Times New Roman"/>
          <w:sz w:val="24"/>
          <w:szCs w:val="24"/>
        </w:rPr>
        <w:t>- установление причинно-следственных связей;</w:t>
      </w:r>
    </w:p>
    <w:p w:rsidR="00BC5F70" w:rsidRPr="00C2417B" w:rsidRDefault="00BC5F70" w:rsidP="006C277A">
      <w:pPr>
        <w:spacing w:after="0" w:line="240" w:lineRule="auto"/>
        <w:rPr>
          <w:rFonts w:cs="Times New Roman"/>
          <w:sz w:val="24"/>
          <w:szCs w:val="24"/>
        </w:rPr>
      </w:pPr>
      <w:r w:rsidRPr="00C2417B">
        <w:rPr>
          <w:rFonts w:cs="Times New Roman"/>
          <w:sz w:val="24"/>
          <w:szCs w:val="24"/>
        </w:rPr>
        <w:t>- построение логической цепи рассуждений.</w:t>
      </w:r>
    </w:p>
    <w:p w:rsidR="00BC5F70" w:rsidRPr="00C2417B" w:rsidRDefault="00BC5F70" w:rsidP="006C277A">
      <w:pPr>
        <w:spacing w:after="0" w:line="240" w:lineRule="auto"/>
        <w:rPr>
          <w:rFonts w:cs="Times New Roman"/>
          <w:i/>
          <w:sz w:val="24"/>
          <w:szCs w:val="24"/>
        </w:rPr>
      </w:pPr>
      <w:r w:rsidRPr="00C2417B">
        <w:rPr>
          <w:rFonts w:cs="Times New Roman"/>
          <w:i/>
          <w:sz w:val="24"/>
          <w:szCs w:val="24"/>
        </w:rPr>
        <w:t>Коммуникативные:</w:t>
      </w:r>
    </w:p>
    <w:p w:rsidR="00BC5F70" w:rsidRPr="00C2417B" w:rsidRDefault="00BC5F70" w:rsidP="006C277A">
      <w:pPr>
        <w:spacing w:after="0" w:line="240" w:lineRule="auto"/>
        <w:rPr>
          <w:rFonts w:cs="Times New Roman"/>
          <w:sz w:val="24"/>
          <w:szCs w:val="24"/>
        </w:rPr>
      </w:pPr>
      <w:r w:rsidRPr="00C2417B">
        <w:rPr>
          <w:rFonts w:cs="Times New Roman"/>
          <w:sz w:val="24"/>
          <w:szCs w:val="24"/>
        </w:rPr>
        <w:t>- аргументирование своей точки зрения на выбор оснований и критериев при выделении признаков, сравнении и классификации объектов;</w:t>
      </w:r>
    </w:p>
    <w:p w:rsidR="00BC5F70" w:rsidRPr="00C2417B" w:rsidRDefault="00BC5F70" w:rsidP="006C277A">
      <w:pPr>
        <w:spacing w:after="0" w:line="240" w:lineRule="auto"/>
        <w:rPr>
          <w:rFonts w:cs="Times New Roman"/>
          <w:sz w:val="24"/>
          <w:szCs w:val="24"/>
        </w:rPr>
      </w:pPr>
      <w:r w:rsidRPr="00C2417B">
        <w:rPr>
          <w:rFonts w:cs="Times New Roman"/>
          <w:sz w:val="24"/>
          <w:szCs w:val="24"/>
        </w:rPr>
        <w:t>- выслушивание собеседника и ведение диалога;</w:t>
      </w:r>
    </w:p>
    <w:p w:rsidR="00BC5F70" w:rsidRPr="00C2417B" w:rsidRDefault="00BC5F70" w:rsidP="006C277A">
      <w:pPr>
        <w:spacing w:after="0" w:line="240" w:lineRule="auto"/>
        <w:rPr>
          <w:rFonts w:cs="Times New Roman"/>
          <w:sz w:val="24"/>
          <w:szCs w:val="24"/>
        </w:rPr>
      </w:pPr>
      <w:r w:rsidRPr="00C2417B">
        <w:rPr>
          <w:rFonts w:cs="Times New Roman"/>
          <w:sz w:val="24"/>
          <w:szCs w:val="24"/>
        </w:rPr>
        <w:t>- признавание возможности существования различных точек зрения и права каждого иметь свою.</w:t>
      </w:r>
    </w:p>
    <w:p w:rsidR="00BC5F70" w:rsidRPr="00C2417B" w:rsidRDefault="00BC5F70" w:rsidP="006C277A">
      <w:pPr>
        <w:spacing w:after="0" w:line="240" w:lineRule="auto"/>
        <w:rPr>
          <w:rFonts w:cs="Times New Roman"/>
          <w:b/>
          <w:sz w:val="24"/>
          <w:szCs w:val="24"/>
        </w:rPr>
      </w:pPr>
      <w:r w:rsidRPr="00C2417B">
        <w:rPr>
          <w:rFonts w:cs="Times New Roman"/>
          <w:sz w:val="24"/>
          <w:szCs w:val="24"/>
        </w:rPr>
        <w:t>Предметные результаты</w:t>
      </w:r>
      <w:r w:rsidRPr="00C2417B">
        <w:rPr>
          <w:rFonts w:cs="Times New Roman"/>
          <w:b/>
          <w:sz w:val="24"/>
          <w:szCs w:val="24"/>
        </w:rPr>
        <w:t>:</w:t>
      </w:r>
    </w:p>
    <w:p w:rsidR="00BC5F70" w:rsidRPr="00C2417B" w:rsidRDefault="00BC5F70" w:rsidP="006C277A">
      <w:pPr>
        <w:spacing w:after="0" w:line="240" w:lineRule="auto"/>
        <w:rPr>
          <w:rFonts w:cs="Times New Roman"/>
          <w:sz w:val="24"/>
          <w:szCs w:val="24"/>
        </w:rPr>
      </w:pPr>
      <w:r w:rsidRPr="00C2417B">
        <w:rPr>
          <w:rFonts w:cs="Times New Roman"/>
          <w:sz w:val="24"/>
          <w:szCs w:val="24"/>
        </w:rPr>
        <w:t>1 класс.</w:t>
      </w:r>
    </w:p>
    <w:p w:rsidR="00BC5F70" w:rsidRPr="00C2417B" w:rsidRDefault="00BC5F70" w:rsidP="006C277A">
      <w:pPr>
        <w:spacing w:after="0" w:line="240" w:lineRule="auto"/>
        <w:rPr>
          <w:rFonts w:cs="Times New Roman"/>
          <w:sz w:val="24"/>
          <w:szCs w:val="24"/>
        </w:rPr>
      </w:pPr>
      <w:r w:rsidRPr="00C2417B">
        <w:rPr>
          <w:rFonts w:cs="Times New Roman"/>
          <w:sz w:val="24"/>
          <w:szCs w:val="24"/>
        </w:rPr>
        <w:t>Уметь:</w:t>
      </w:r>
    </w:p>
    <w:p w:rsidR="00BC5F70" w:rsidRPr="00C2417B" w:rsidRDefault="00BC5F70" w:rsidP="006C277A">
      <w:pPr>
        <w:spacing w:after="0" w:line="240" w:lineRule="auto"/>
        <w:rPr>
          <w:rFonts w:cs="Times New Roman"/>
          <w:sz w:val="24"/>
          <w:szCs w:val="24"/>
        </w:rPr>
      </w:pPr>
      <w:r w:rsidRPr="00C2417B">
        <w:rPr>
          <w:rFonts w:cs="Times New Roman"/>
          <w:sz w:val="24"/>
          <w:szCs w:val="24"/>
        </w:rPr>
        <w:t>- давать названия группе предметов;</w:t>
      </w:r>
    </w:p>
    <w:p w:rsidR="00BC5F70" w:rsidRPr="00C2417B" w:rsidRDefault="00BC5F70" w:rsidP="006C277A">
      <w:pPr>
        <w:spacing w:after="0" w:line="240" w:lineRule="auto"/>
        <w:rPr>
          <w:rFonts w:cs="Times New Roman"/>
          <w:sz w:val="24"/>
          <w:szCs w:val="24"/>
        </w:rPr>
      </w:pPr>
      <w:r w:rsidRPr="00C2417B">
        <w:rPr>
          <w:rFonts w:cs="Times New Roman"/>
          <w:sz w:val="24"/>
          <w:szCs w:val="24"/>
        </w:rPr>
        <w:t>- называть последовательность простых знакомых действий;</w:t>
      </w:r>
    </w:p>
    <w:p w:rsidR="00BC5F70" w:rsidRPr="00C2417B" w:rsidRDefault="00BC5F70" w:rsidP="006C277A">
      <w:pPr>
        <w:pStyle w:val="FR1"/>
        <w:tabs>
          <w:tab w:val="left" w:pos="826"/>
          <w:tab w:val="left" w:pos="900"/>
        </w:tabs>
        <w:ind w:firstLine="0"/>
        <w:jc w:val="both"/>
        <w:rPr>
          <w:rFonts w:ascii="Times New Roman" w:hAnsi="Times New Roman" w:cs="Times New Roman"/>
          <w:i w:val="0"/>
          <w:iCs w:val="0"/>
          <w:sz w:val="24"/>
          <w:szCs w:val="24"/>
        </w:rPr>
      </w:pPr>
      <w:r w:rsidRPr="00C2417B">
        <w:rPr>
          <w:rFonts w:ascii="Times New Roman" w:hAnsi="Times New Roman" w:cs="Times New Roman"/>
          <w:sz w:val="24"/>
          <w:szCs w:val="24"/>
        </w:rPr>
        <w:t xml:space="preserve">- </w:t>
      </w:r>
      <w:r w:rsidRPr="00C2417B">
        <w:rPr>
          <w:rFonts w:ascii="Times New Roman" w:hAnsi="Times New Roman" w:cs="Times New Roman"/>
          <w:i w:val="0"/>
          <w:sz w:val="24"/>
          <w:szCs w:val="24"/>
        </w:rPr>
        <w:t>в</w:t>
      </w:r>
      <w:r w:rsidRPr="00C2417B">
        <w:rPr>
          <w:rFonts w:ascii="Times New Roman" w:hAnsi="Times New Roman" w:cs="Times New Roman"/>
          <w:i w:val="0"/>
          <w:iCs w:val="0"/>
          <w:sz w:val="24"/>
          <w:szCs w:val="24"/>
        </w:rPr>
        <w:t>иды работы с информацией: поиск, получение, анализ, оценка, применение, архивация;</w:t>
      </w:r>
    </w:p>
    <w:p w:rsidR="00BC5F70" w:rsidRPr="00C2417B" w:rsidRDefault="00BC5F70" w:rsidP="006C277A">
      <w:pPr>
        <w:pStyle w:val="FR1"/>
        <w:tabs>
          <w:tab w:val="left" w:pos="826"/>
          <w:tab w:val="left" w:pos="900"/>
        </w:tabs>
        <w:ind w:firstLine="0"/>
        <w:jc w:val="both"/>
        <w:rPr>
          <w:rFonts w:ascii="Times New Roman" w:hAnsi="Times New Roman" w:cs="Times New Roman"/>
          <w:i w:val="0"/>
          <w:iCs w:val="0"/>
          <w:sz w:val="24"/>
          <w:szCs w:val="24"/>
        </w:rPr>
      </w:pPr>
      <w:r w:rsidRPr="00C2417B">
        <w:rPr>
          <w:rFonts w:ascii="Times New Roman" w:hAnsi="Times New Roman" w:cs="Times New Roman"/>
          <w:i w:val="0"/>
          <w:iCs w:val="0"/>
          <w:sz w:val="24"/>
          <w:szCs w:val="24"/>
        </w:rPr>
        <w:t>- назначение и основные элементы информационных технических средств: телевизор, радиоприемник, компьютер;</w:t>
      </w:r>
    </w:p>
    <w:p w:rsidR="00BC5F70" w:rsidRPr="00C2417B" w:rsidRDefault="00BC5F70" w:rsidP="006C277A">
      <w:pPr>
        <w:pStyle w:val="FR1"/>
        <w:tabs>
          <w:tab w:val="left" w:pos="826"/>
          <w:tab w:val="left" w:pos="900"/>
        </w:tabs>
        <w:ind w:firstLine="0"/>
        <w:jc w:val="both"/>
        <w:rPr>
          <w:rFonts w:ascii="Times New Roman" w:hAnsi="Times New Roman" w:cs="Times New Roman"/>
          <w:i w:val="0"/>
          <w:iCs w:val="0"/>
          <w:sz w:val="24"/>
          <w:szCs w:val="24"/>
        </w:rPr>
      </w:pPr>
      <w:r w:rsidRPr="00C2417B">
        <w:rPr>
          <w:rFonts w:ascii="Times New Roman" w:hAnsi="Times New Roman" w:cs="Times New Roman"/>
          <w:i w:val="0"/>
          <w:iCs w:val="0"/>
          <w:sz w:val="24"/>
          <w:szCs w:val="24"/>
        </w:rPr>
        <w:t>- пользоваться мышью и клавиатурой;</w:t>
      </w:r>
    </w:p>
    <w:p w:rsidR="00BC5F70" w:rsidRPr="00C2417B" w:rsidRDefault="00BC5F70" w:rsidP="006C277A">
      <w:pPr>
        <w:pStyle w:val="FR1"/>
        <w:tabs>
          <w:tab w:val="left" w:pos="826"/>
          <w:tab w:val="left" w:pos="900"/>
        </w:tabs>
        <w:ind w:firstLine="0"/>
        <w:jc w:val="both"/>
        <w:rPr>
          <w:rFonts w:ascii="Times New Roman" w:hAnsi="Times New Roman" w:cs="Times New Roman"/>
          <w:i w:val="0"/>
          <w:iCs w:val="0"/>
          <w:sz w:val="24"/>
          <w:szCs w:val="24"/>
        </w:rPr>
      </w:pPr>
      <w:r w:rsidRPr="00C2417B">
        <w:rPr>
          <w:rFonts w:ascii="Times New Roman" w:hAnsi="Times New Roman" w:cs="Times New Roman"/>
          <w:i w:val="0"/>
          <w:iCs w:val="0"/>
          <w:sz w:val="24"/>
          <w:szCs w:val="24"/>
        </w:rPr>
        <w:t>- запускать компьютерные программы и завершать работу с ними.</w:t>
      </w:r>
    </w:p>
    <w:p w:rsidR="00BC5F70" w:rsidRPr="00C2417B" w:rsidRDefault="00BC5F70" w:rsidP="006C277A">
      <w:pPr>
        <w:pStyle w:val="FR1"/>
        <w:tabs>
          <w:tab w:val="left" w:pos="826"/>
          <w:tab w:val="left" w:pos="900"/>
        </w:tabs>
        <w:ind w:firstLine="0"/>
        <w:jc w:val="both"/>
        <w:rPr>
          <w:rFonts w:ascii="Times New Roman" w:hAnsi="Times New Roman" w:cs="Times New Roman"/>
          <w:i w:val="0"/>
          <w:iCs w:val="0"/>
          <w:sz w:val="24"/>
          <w:szCs w:val="24"/>
        </w:rPr>
      </w:pPr>
      <w:r w:rsidRPr="00C2417B">
        <w:rPr>
          <w:rFonts w:ascii="Times New Roman" w:hAnsi="Times New Roman" w:cs="Times New Roman"/>
          <w:i w:val="0"/>
          <w:iCs w:val="0"/>
          <w:sz w:val="24"/>
          <w:szCs w:val="24"/>
        </w:rPr>
        <w:t>2 класс.</w:t>
      </w:r>
    </w:p>
    <w:p w:rsidR="00BC5F70" w:rsidRPr="00C2417B" w:rsidRDefault="00BC5F70" w:rsidP="006C277A">
      <w:pPr>
        <w:spacing w:after="0" w:line="240" w:lineRule="auto"/>
        <w:rPr>
          <w:rFonts w:cs="Times New Roman"/>
          <w:sz w:val="24"/>
          <w:szCs w:val="24"/>
        </w:rPr>
      </w:pPr>
      <w:r w:rsidRPr="00C2417B">
        <w:rPr>
          <w:rFonts w:cs="Times New Roman"/>
          <w:sz w:val="24"/>
          <w:szCs w:val="24"/>
        </w:rPr>
        <w:t>Уметь:</w:t>
      </w:r>
    </w:p>
    <w:p w:rsidR="00BC5F70" w:rsidRPr="00C2417B" w:rsidRDefault="00BC5F70" w:rsidP="006C277A">
      <w:pPr>
        <w:spacing w:after="0" w:line="240" w:lineRule="auto"/>
        <w:rPr>
          <w:rFonts w:cs="Times New Roman"/>
          <w:sz w:val="24"/>
          <w:szCs w:val="24"/>
        </w:rPr>
      </w:pPr>
      <w:r w:rsidRPr="00C2417B">
        <w:rPr>
          <w:rFonts w:cs="Times New Roman"/>
          <w:sz w:val="24"/>
          <w:szCs w:val="24"/>
        </w:rPr>
        <w:t>- находить закономерности;</w:t>
      </w:r>
    </w:p>
    <w:p w:rsidR="00BC5F70" w:rsidRPr="00C2417B" w:rsidRDefault="00BC5F70" w:rsidP="006C277A">
      <w:pPr>
        <w:spacing w:after="0" w:line="240" w:lineRule="auto"/>
        <w:rPr>
          <w:rFonts w:cs="Times New Roman"/>
          <w:sz w:val="24"/>
          <w:szCs w:val="24"/>
        </w:rPr>
      </w:pPr>
      <w:r w:rsidRPr="00C2417B">
        <w:rPr>
          <w:rFonts w:cs="Times New Roman"/>
          <w:sz w:val="24"/>
          <w:szCs w:val="24"/>
        </w:rPr>
        <w:t>- приводить примеры последовательности действий;</w:t>
      </w:r>
    </w:p>
    <w:p w:rsidR="00BC5F70" w:rsidRPr="00C2417B" w:rsidRDefault="00BC5F70" w:rsidP="006C277A">
      <w:pPr>
        <w:spacing w:after="0" w:line="240" w:lineRule="auto"/>
        <w:rPr>
          <w:rFonts w:cs="Times New Roman"/>
          <w:sz w:val="24"/>
          <w:szCs w:val="24"/>
        </w:rPr>
      </w:pPr>
      <w:r w:rsidRPr="00C2417B">
        <w:rPr>
          <w:rFonts w:cs="Times New Roman"/>
          <w:sz w:val="24"/>
          <w:szCs w:val="24"/>
        </w:rPr>
        <w:t>- точно выполнять действия;</w:t>
      </w:r>
    </w:p>
    <w:p w:rsidR="00BC5F70" w:rsidRPr="00C2417B" w:rsidRDefault="00BC5F70" w:rsidP="006C277A">
      <w:pPr>
        <w:spacing w:after="0" w:line="240" w:lineRule="auto"/>
        <w:rPr>
          <w:rFonts w:cs="Times New Roman"/>
          <w:sz w:val="24"/>
          <w:szCs w:val="24"/>
        </w:rPr>
      </w:pPr>
      <w:r w:rsidRPr="00C2417B">
        <w:rPr>
          <w:rFonts w:cs="Times New Roman"/>
          <w:sz w:val="24"/>
          <w:szCs w:val="24"/>
        </w:rPr>
        <w:t>-  создавать и удалять  папки;</w:t>
      </w:r>
    </w:p>
    <w:p w:rsidR="00BC5F70" w:rsidRPr="00C2417B" w:rsidRDefault="00BC5F70" w:rsidP="006C277A">
      <w:pPr>
        <w:spacing w:after="0" w:line="240" w:lineRule="auto"/>
        <w:rPr>
          <w:rFonts w:cs="Times New Roman"/>
          <w:sz w:val="24"/>
          <w:szCs w:val="24"/>
        </w:rPr>
      </w:pPr>
      <w:r w:rsidRPr="00C2417B">
        <w:rPr>
          <w:rFonts w:cs="Times New Roman"/>
          <w:sz w:val="24"/>
          <w:szCs w:val="24"/>
        </w:rPr>
        <w:t>- набирать текст на клавиатуре;</w:t>
      </w:r>
    </w:p>
    <w:p w:rsidR="00BC5F70" w:rsidRPr="00C2417B" w:rsidRDefault="00BC5F70" w:rsidP="006C277A">
      <w:pPr>
        <w:spacing w:after="0" w:line="240" w:lineRule="auto"/>
        <w:rPr>
          <w:rFonts w:cs="Times New Roman"/>
          <w:sz w:val="24"/>
          <w:szCs w:val="24"/>
        </w:rPr>
      </w:pPr>
      <w:r w:rsidRPr="00C2417B">
        <w:rPr>
          <w:rFonts w:cs="Times New Roman"/>
          <w:sz w:val="24"/>
          <w:szCs w:val="24"/>
        </w:rPr>
        <w:t>- сохранять набранные тексты, открывать ранее сохраненные текстовые документы;</w:t>
      </w:r>
    </w:p>
    <w:p w:rsidR="00BC5F70" w:rsidRPr="00C2417B" w:rsidRDefault="00BC5F70" w:rsidP="006C277A">
      <w:pPr>
        <w:spacing w:after="0" w:line="240" w:lineRule="auto"/>
        <w:rPr>
          <w:rFonts w:cs="Times New Roman"/>
          <w:sz w:val="24"/>
          <w:szCs w:val="24"/>
        </w:rPr>
      </w:pPr>
      <w:r w:rsidRPr="00C2417B">
        <w:rPr>
          <w:rFonts w:cs="Times New Roman"/>
          <w:sz w:val="24"/>
          <w:szCs w:val="24"/>
        </w:rPr>
        <w:t>- устанавливать шрифт текста, цвет, размер.</w:t>
      </w:r>
    </w:p>
    <w:p w:rsidR="00BC5F70" w:rsidRPr="00C2417B" w:rsidRDefault="00BC5F70" w:rsidP="006C277A">
      <w:pPr>
        <w:pStyle w:val="FR1"/>
        <w:tabs>
          <w:tab w:val="left" w:pos="826"/>
          <w:tab w:val="left" w:pos="900"/>
        </w:tabs>
        <w:ind w:firstLine="0"/>
        <w:jc w:val="both"/>
        <w:rPr>
          <w:rFonts w:ascii="Times New Roman" w:hAnsi="Times New Roman" w:cs="Times New Roman"/>
          <w:i w:val="0"/>
          <w:sz w:val="24"/>
          <w:szCs w:val="24"/>
        </w:rPr>
      </w:pPr>
      <w:r w:rsidRPr="00C2417B">
        <w:rPr>
          <w:rFonts w:ascii="Times New Roman" w:hAnsi="Times New Roman" w:cs="Times New Roman"/>
          <w:i w:val="0"/>
          <w:sz w:val="24"/>
          <w:szCs w:val="24"/>
        </w:rPr>
        <w:t>Называть:</w:t>
      </w:r>
    </w:p>
    <w:p w:rsidR="00BC5F70" w:rsidRPr="00C2417B" w:rsidRDefault="00BC5F70" w:rsidP="006C277A">
      <w:pPr>
        <w:pStyle w:val="FR1"/>
        <w:tabs>
          <w:tab w:val="left" w:pos="826"/>
          <w:tab w:val="left" w:pos="900"/>
        </w:tabs>
        <w:ind w:firstLine="0"/>
        <w:jc w:val="both"/>
        <w:rPr>
          <w:rFonts w:ascii="Times New Roman" w:hAnsi="Times New Roman" w:cs="Times New Roman"/>
          <w:i w:val="0"/>
          <w:iCs w:val="0"/>
          <w:sz w:val="24"/>
          <w:szCs w:val="24"/>
        </w:rPr>
      </w:pPr>
      <w:r w:rsidRPr="00C2417B">
        <w:rPr>
          <w:rFonts w:ascii="Times New Roman" w:hAnsi="Times New Roman" w:cs="Times New Roman"/>
          <w:i w:val="0"/>
          <w:iCs w:val="0"/>
          <w:sz w:val="24"/>
          <w:szCs w:val="24"/>
        </w:rPr>
        <w:t>- виды работы с информацией: поиск, получение, анализ, оценка, применение, архивация;</w:t>
      </w:r>
    </w:p>
    <w:p w:rsidR="00BC5F70" w:rsidRPr="00C2417B" w:rsidRDefault="00BC5F70" w:rsidP="006C277A">
      <w:pPr>
        <w:spacing w:after="0" w:line="240" w:lineRule="auto"/>
        <w:rPr>
          <w:rFonts w:cs="Times New Roman"/>
          <w:iCs/>
          <w:sz w:val="24"/>
          <w:szCs w:val="24"/>
        </w:rPr>
      </w:pPr>
      <w:r w:rsidRPr="00C2417B">
        <w:rPr>
          <w:rFonts w:cs="Times New Roman"/>
          <w:iCs/>
          <w:sz w:val="24"/>
          <w:szCs w:val="24"/>
        </w:rPr>
        <w:t>- назначение и основные элементы информационных технических средств: телевизор, радиоприемник, компьютер</w:t>
      </w:r>
    </w:p>
    <w:p w:rsidR="00BC5F70" w:rsidRPr="00C2417B" w:rsidRDefault="00BC5F70" w:rsidP="006C277A">
      <w:pPr>
        <w:spacing w:after="0" w:line="240" w:lineRule="auto"/>
        <w:rPr>
          <w:rFonts w:cs="Times New Roman"/>
          <w:iCs/>
          <w:sz w:val="24"/>
          <w:szCs w:val="24"/>
        </w:rPr>
      </w:pPr>
      <w:r w:rsidRPr="00C2417B">
        <w:rPr>
          <w:rFonts w:cs="Times New Roman"/>
          <w:iCs/>
          <w:sz w:val="24"/>
          <w:szCs w:val="24"/>
        </w:rPr>
        <w:t>3 класс.</w:t>
      </w:r>
    </w:p>
    <w:p w:rsidR="00BC5F70" w:rsidRPr="00C2417B" w:rsidRDefault="00BC5F70" w:rsidP="006C277A">
      <w:pPr>
        <w:spacing w:after="0" w:line="240" w:lineRule="auto"/>
        <w:rPr>
          <w:rFonts w:cs="Times New Roman"/>
          <w:iCs/>
          <w:sz w:val="24"/>
          <w:szCs w:val="24"/>
        </w:rPr>
      </w:pPr>
      <w:r w:rsidRPr="00C2417B">
        <w:rPr>
          <w:rFonts w:cs="Times New Roman"/>
          <w:iCs/>
          <w:sz w:val="24"/>
          <w:szCs w:val="24"/>
        </w:rPr>
        <w:t>Уметь:</w:t>
      </w:r>
    </w:p>
    <w:p w:rsidR="00BC5F70" w:rsidRPr="00C2417B" w:rsidRDefault="00BC5F70" w:rsidP="006C277A">
      <w:pPr>
        <w:spacing w:after="0" w:line="240" w:lineRule="auto"/>
        <w:rPr>
          <w:rFonts w:cs="Times New Roman"/>
          <w:iCs/>
          <w:sz w:val="24"/>
          <w:szCs w:val="24"/>
        </w:rPr>
      </w:pPr>
      <w:r w:rsidRPr="00C2417B">
        <w:rPr>
          <w:rFonts w:cs="Times New Roman"/>
          <w:iCs/>
          <w:sz w:val="24"/>
          <w:szCs w:val="24"/>
        </w:rPr>
        <w:t>- называть общие признаки предметов;</w:t>
      </w:r>
    </w:p>
    <w:p w:rsidR="00BC5F70" w:rsidRPr="00C2417B" w:rsidRDefault="00BC5F70" w:rsidP="006C277A">
      <w:pPr>
        <w:spacing w:after="0" w:line="240" w:lineRule="auto"/>
        <w:rPr>
          <w:rFonts w:cs="Times New Roman"/>
          <w:iCs/>
          <w:sz w:val="24"/>
          <w:szCs w:val="24"/>
        </w:rPr>
      </w:pPr>
      <w:r w:rsidRPr="00C2417B">
        <w:rPr>
          <w:rFonts w:cs="Times New Roman"/>
          <w:iCs/>
          <w:sz w:val="24"/>
          <w:szCs w:val="24"/>
        </w:rPr>
        <w:t>- выполнять простые алгоритмы и составлять свои по аналогии;</w:t>
      </w:r>
    </w:p>
    <w:p w:rsidR="00BC5F70" w:rsidRPr="00C2417B" w:rsidRDefault="00BC5F70" w:rsidP="006C277A">
      <w:pPr>
        <w:spacing w:after="0" w:line="240" w:lineRule="auto"/>
        <w:rPr>
          <w:rFonts w:cs="Times New Roman"/>
          <w:iCs/>
          <w:sz w:val="24"/>
          <w:szCs w:val="24"/>
        </w:rPr>
      </w:pPr>
      <w:r w:rsidRPr="00C2417B">
        <w:rPr>
          <w:rFonts w:cs="Times New Roman"/>
          <w:iCs/>
          <w:sz w:val="24"/>
          <w:szCs w:val="24"/>
        </w:rPr>
        <w:t>- искать, находить и сохранять изображения, найденные с помощью поисковых систем;</w:t>
      </w:r>
    </w:p>
    <w:p w:rsidR="00BC5F70" w:rsidRPr="00C2417B" w:rsidRDefault="00BC5F70" w:rsidP="006C277A">
      <w:pPr>
        <w:spacing w:after="0" w:line="240" w:lineRule="auto"/>
        <w:rPr>
          <w:rFonts w:cs="Times New Roman"/>
          <w:iCs/>
          <w:sz w:val="24"/>
          <w:szCs w:val="24"/>
        </w:rPr>
      </w:pPr>
      <w:r w:rsidRPr="00C2417B">
        <w:rPr>
          <w:rFonts w:cs="Times New Roman"/>
          <w:iCs/>
          <w:sz w:val="24"/>
          <w:szCs w:val="24"/>
        </w:rPr>
        <w:t>- искать, находить и сохранять тексты, найденные с помощью поисковых систем;</w:t>
      </w:r>
    </w:p>
    <w:p w:rsidR="00BC5F70" w:rsidRPr="00C2417B" w:rsidRDefault="00BC5F70" w:rsidP="006C277A">
      <w:pPr>
        <w:spacing w:after="0" w:line="240" w:lineRule="auto"/>
        <w:rPr>
          <w:rFonts w:cs="Times New Roman"/>
          <w:iCs/>
          <w:sz w:val="24"/>
          <w:szCs w:val="24"/>
        </w:rPr>
      </w:pPr>
      <w:r w:rsidRPr="00C2417B">
        <w:rPr>
          <w:rFonts w:cs="Times New Roman"/>
          <w:iCs/>
          <w:sz w:val="24"/>
          <w:szCs w:val="24"/>
        </w:rPr>
        <w:t>- красиво оформлять печатные публикации, применяя рисунки, фотографии;</w:t>
      </w:r>
    </w:p>
    <w:p w:rsidR="00BC5F70" w:rsidRPr="00C2417B" w:rsidRDefault="00BC5F70" w:rsidP="006C277A">
      <w:pPr>
        <w:spacing w:after="0" w:line="240" w:lineRule="auto"/>
        <w:rPr>
          <w:rFonts w:cs="Times New Roman"/>
          <w:iCs/>
          <w:sz w:val="24"/>
          <w:szCs w:val="24"/>
        </w:rPr>
      </w:pPr>
      <w:r w:rsidRPr="00C2417B">
        <w:rPr>
          <w:rFonts w:cs="Times New Roman"/>
          <w:iCs/>
          <w:sz w:val="24"/>
          <w:szCs w:val="24"/>
        </w:rPr>
        <w:t>- вставлять изображения в печатную публикацию;</w:t>
      </w:r>
    </w:p>
    <w:p w:rsidR="00BC5F70" w:rsidRPr="00C2417B" w:rsidRDefault="00BC5F70" w:rsidP="006C277A">
      <w:pPr>
        <w:spacing w:after="0" w:line="240" w:lineRule="auto"/>
        <w:rPr>
          <w:rFonts w:cs="Times New Roman"/>
          <w:iCs/>
          <w:sz w:val="24"/>
          <w:szCs w:val="24"/>
        </w:rPr>
      </w:pPr>
      <w:r w:rsidRPr="00C2417B">
        <w:rPr>
          <w:rFonts w:cs="Times New Roman"/>
          <w:iCs/>
          <w:sz w:val="24"/>
          <w:szCs w:val="24"/>
        </w:rPr>
        <w:t>- составлять тексты;</w:t>
      </w:r>
    </w:p>
    <w:p w:rsidR="00BC5F70" w:rsidRPr="00C2417B" w:rsidRDefault="00BC5F70" w:rsidP="006C277A">
      <w:pPr>
        <w:spacing w:after="0" w:line="240" w:lineRule="auto"/>
        <w:rPr>
          <w:rFonts w:cs="Times New Roman"/>
          <w:iCs/>
          <w:sz w:val="24"/>
          <w:szCs w:val="24"/>
        </w:rPr>
      </w:pPr>
      <w:r w:rsidRPr="00C2417B">
        <w:rPr>
          <w:rFonts w:cs="Times New Roman"/>
          <w:iCs/>
          <w:sz w:val="24"/>
          <w:szCs w:val="24"/>
        </w:rPr>
        <w:t>- набирать текст на клавиатуре;</w:t>
      </w:r>
    </w:p>
    <w:p w:rsidR="00BC5F70" w:rsidRPr="00C2417B" w:rsidRDefault="00BC5F70" w:rsidP="006C277A">
      <w:pPr>
        <w:spacing w:after="0" w:line="240" w:lineRule="auto"/>
        <w:rPr>
          <w:rFonts w:cs="Times New Roman"/>
          <w:iCs/>
          <w:sz w:val="24"/>
          <w:szCs w:val="24"/>
        </w:rPr>
      </w:pPr>
      <w:r w:rsidRPr="00C2417B">
        <w:rPr>
          <w:rFonts w:cs="Times New Roman"/>
          <w:iCs/>
          <w:sz w:val="24"/>
          <w:szCs w:val="24"/>
        </w:rPr>
        <w:t>- копировать, вставлять и удалять фрагменты;</w:t>
      </w:r>
    </w:p>
    <w:p w:rsidR="00BC5F70" w:rsidRPr="00C2417B" w:rsidRDefault="00BC5F70" w:rsidP="006C277A">
      <w:pPr>
        <w:spacing w:after="0" w:line="240" w:lineRule="auto"/>
        <w:rPr>
          <w:rFonts w:cs="Times New Roman"/>
          <w:iCs/>
          <w:sz w:val="24"/>
          <w:szCs w:val="24"/>
        </w:rPr>
      </w:pPr>
      <w:r w:rsidRPr="00C2417B">
        <w:rPr>
          <w:rFonts w:cs="Times New Roman"/>
          <w:iCs/>
          <w:sz w:val="24"/>
          <w:szCs w:val="24"/>
        </w:rPr>
        <w:t>- создавать папки (каталоги);</w:t>
      </w:r>
    </w:p>
    <w:p w:rsidR="00BC5F70" w:rsidRPr="00C2417B" w:rsidRDefault="00BC5F70" w:rsidP="006C277A">
      <w:pPr>
        <w:spacing w:after="0" w:line="240" w:lineRule="auto"/>
        <w:rPr>
          <w:rFonts w:cs="Times New Roman"/>
          <w:iCs/>
          <w:sz w:val="24"/>
          <w:szCs w:val="24"/>
        </w:rPr>
      </w:pPr>
      <w:r w:rsidRPr="00C2417B">
        <w:rPr>
          <w:rFonts w:cs="Times New Roman"/>
          <w:iCs/>
          <w:sz w:val="24"/>
          <w:szCs w:val="24"/>
        </w:rPr>
        <w:t>- копировать файлы, перемещать файлы.</w:t>
      </w:r>
    </w:p>
    <w:p w:rsidR="00BC5F70" w:rsidRPr="00C2417B" w:rsidRDefault="00BC5F70" w:rsidP="006C277A">
      <w:pPr>
        <w:spacing w:after="0" w:line="240" w:lineRule="auto"/>
        <w:rPr>
          <w:rFonts w:cs="Times New Roman"/>
          <w:iCs/>
          <w:sz w:val="24"/>
          <w:szCs w:val="24"/>
        </w:rPr>
      </w:pPr>
      <w:r w:rsidRPr="00C2417B">
        <w:rPr>
          <w:rFonts w:cs="Times New Roman"/>
          <w:iCs/>
          <w:sz w:val="24"/>
          <w:szCs w:val="24"/>
        </w:rPr>
        <w:t>4 класс.</w:t>
      </w:r>
    </w:p>
    <w:p w:rsidR="00BC5F70" w:rsidRPr="00C2417B" w:rsidRDefault="00BC5F70" w:rsidP="006C277A">
      <w:pPr>
        <w:spacing w:after="0" w:line="240" w:lineRule="auto"/>
        <w:rPr>
          <w:rFonts w:cs="Times New Roman"/>
          <w:iCs/>
          <w:sz w:val="24"/>
          <w:szCs w:val="24"/>
        </w:rPr>
      </w:pPr>
      <w:r w:rsidRPr="00C2417B">
        <w:rPr>
          <w:rFonts w:cs="Times New Roman"/>
          <w:iCs/>
          <w:sz w:val="24"/>
          <w:szCs w:val="24"/>
        </w:rPr>
        <w:t>Уметь:</w:t>
      </w:r>
    </w:p>
    <w:p w:rsidR="00BC5F70" w:rsidRPr="00C2417B" w:rsidRDefault="00BC5F70" w:rsidP="006C277A">
      <w:pPr>
        <w:spacing w:after="0" w:line="240" w:lineRule="auto"/>
        <w:rPr>
          <w:rFonts w:cs="Times New Roman"/>
          <w:iCs/>
          <w:sz w:val="24"/>
          <w:szCs w:val="24"/>
        </w:rPr>
      </w:pPr>
      <w:r w:rsidRPr="00C2417B">
        <w:rPr>
          <w:rFonts w:cs="Times New Roman"/>
          <w:iCs/>
          <w:sz w:val="24"/>
          <w:szCs w:val="24"/>
        </w:rPr>
        <w:t>- составлять тексты и создавать их при помощи компьютера;</w:t>
      </w:r>
    </w:p>
    <w:p w:rsidR="00BC5F70" w:rsidRPr="00C2417B" w:rsidRDefault="00BC5F70" w:rsidP="006C277A">
      <w:pPr>
        <w:spacing w:after="0" w:line="240" w:lineRule="auto"/>
        <w:rPr>
          <w:rFonts w:cs="Times New Roman"/>
          <w:iCs/>
          <w:sz w:val="24"/>
          <w:szCs w:val="24"/>
        </w:rPr>
      </w:pPr>
      <w:r w:rsidRPr="00C2417B">
        <w:rPr>
          <w:rFonts w:cs="Times New Roman"/>
          <w:iCs/>
          <w:sz w:val="24"/>
          <w:szCs w:val="24"/>
        </w:rPr>
        <w:t>- создавать схемы и включать в их в печатную публикацию;</w:t>
      </w:r>
    </w:p>
    <w:p w:rsidR="00BC5F70" w:rsidRPr="00C2417B" w:rsidRDefault="00BC5F70" w:rsidP="006C277A">
      <w:pPr>
        <w:spacing w:after="0" w:line="240" w:lineRule="auto"/>
        <w:rPr>
          <w:rFonts w:cs="Times New Roman"/>
          <w:iCs/>
          <w:sz w:val="24"/>
          <w:szCs w:val="24"/>
        </w:rPr>
      </w:pPr>
      <w:r w:rsidRPr="00C2417B">
        <w:rPr>
          <w:rFonts w:cs="Times New Roman"/>
          <w:iCs/>
          <w:sz w:val="24"/>
          <w:szCs w:val="24"/>
        </w:rPr>
        <w:t>- создавать таблицы;</w:t>
      </w:r>
    </w:p>
    <w:p w:rsidR="00BC5F70" w:rsidRPr="00C2417B" w:rsidRDefault="00BC5F70" w:rsidP="006C277A">
      <w:pPr>
        <w:spacing w:after="0" w:line="240" w:lineRule="auto"/>
        <w:rPr>
          <w:rFonts w:cs="Times New Roman"/>
          <w:iCs/>
          <w:sz w:val="24"/>
          <w:szCs w:val="24"/>
        </w:rPr>
      </w:pPr>
      <w:r w:rsidRPr="00C2417B">
        <w:rPr>
          <w:rFonts w:cs="Times New Roman"/>
          <w:iCs/>
          <w:sz w:val="24"/>
          <w:szCs w:val="24"/>
        </w:rPr>
        <w:t>- находить нужную информацию и использовать ее;</w:t>
      </w:r>
    </w:p>
    <w:p w:rsidR="00BC5F70" w:rsidRPr="00C2417B" w:rsidRDefault="00BC5F70" w:rsidP="006C277A">
      <w:pPr>
        <w:pStyle w:val="FR1"/>
        <w:tabs>
          <w:tab w:val="left" w:pos="826"/>
          <w:tab w:val="left" w:pos="900"/>
        </w:tabs>
        <w:ind w:firstLine="0"/>
        <w:jc w:val="both"/>
        <w:rPr>
          <w:rFonts w:ascii="Times New Roman" w:hAnsi="Times New Roman" w:cs="Times New Roman"/>
          <w:i w:val="0"/>
          <w:sz w:val="24"/>
          <w:szCs w:val="24"/>
        </w:rPr>
      </w:pPr>
      <w:r w:rsidRPr="00C2417B">
        <w:rPr>
          <w:rFonts w:ascii="Times New Roman" w:hAnsi="Times New Roman" w:cs="Times New Roman"/>
          <w:i w:val="0"/>
          <w:sz w:val="24"/>
          <w:szCs w:val="24"/>
        </w:rPr>
        <w:t>Создавать:</w:t>
      </w:r>
    </w:p>
    <w:p w:rsidR="00BC5F70" w:rsidRPr="00C2417B" w:rsidRDefault="00BC5F70" w:rsidP="006C277A">
      <w:pPr>
        <w:tabs>
          <w:tab w:val="left" w:pos="826"/>
          <w:tab w:val="left" w:pos="900"/>
        </w:tabs>
        <w:spacing w:after="0" w:line="240" w:lineRule="auto"/>
        <w:jc w:val="both"/>
        <w:rPr>
          <w:rFonts w:cs="Times New Roman"/>
          <w:sz w:val="24"/>
          <w:szCs w:val="24"/>
        </w:rPr>
      </w:pPr>
      <w:r w:rsidRPr="00C2417B">
        <w:rPr>
          <w:rFonts w:cs="Times New Roman"/>
          <w:sz w:val="24"/>
          <w:szCs w:val="24"/>
        </w:rPr>
        <w:t>- информационные объекты в виде текста и рисунка;</w:t>
      </w:r>
    </w:p>
    <w:p w:rsidR="00BC5F70" w:rsidRPr="00C2417B" w:rsidRDefault="00BC5F70" w:rsidP="006C277A">
      <w:pPr>
        <w:tabs>
          <w:tab w:val="left" w:pos="826"/>
          <w:tab w:val="left" w:pos="900"/>
        </w:tabs>
        <w:spacing w:after="0" w:line="240" w:lineRule="auto"/>
        <w:jc w:val="both"/>
        <w:rPr>
          <w:rFonts w:cs="Times New Roman"/>
          <w:sz w:val="24"/>
          <w:szCs w:val="24"/>
        </w:rPr>
      </w:pPr>
      <w:r w:rsidRPr="00C2417B">
        <w:rPr>
          <w:rFonts w:cs="Times New Roman"/>
          <w:sz w:val="24"/>
          <w:szCs w:val="24"/>
        </w:rPr>
        <w:t>- информационные модели (расписание уроков и т.п.);</w:t>
      </w:r>
    </w:p>
    <w:p w:rsidR="00BC5F70" w:rsidRPr="00C2417B" w:rsidRDefault="00BC5F70" w:rsidP="006C277A">
      <w:pPr>
        <w:pStyle w:val="FR1"/>
        <w:tabs>
          <w:tab w:val="left" w:pos="826"/>
          <w:tab w:val="left" w:pos="900"/>
        </w:tabs>
        <w:ind w:firstLine="0"/>
        <w:jc w:val="both"/>
        <w:rPr>
          <w:rFonts w:ascii="Times New Roman" w:hAnsi="Times New Roman" w:cs="Times New Roman"/>
          <w:i w:val="0"/>
          <w:sz w:val="24"/>
          <w:szCs w:val="24"/>
        </w:rPr>
      </w:pPr>
      <w:r w:rsidRPr="00C2417B">
        <w:rPr>
          <w:rFonts w:ascii="Times New Roman" w:hAnsi="Times New Roman" w:cs="Times New Roman"/>
          <w:i w:val="0"/>
          <w:sz w:val="24"/>
          <w:szCs w:val="24"/>
        </w:rPr>
        <w:t>Различать:</w:t>
      </w:r>
    </w:p>
    <w:p w:rsidR="00BC5F70" w:rsidRPr="00C2417B" w:rsidRDefault="00BC5F70" w:rsidP="006C277A">
      <w:pPr>
        <w:pStyle w:val="FR1"/>
        <w:tabs>
          <w:tab w:val="left" w:pos="826"/>
          <w:tab w:val="left" w:pos="900"/>
        </w:tabs>
        <w:ind w:firstLine="0"/>
        <w:jc w:val="both"/>
        <w:rPr>
          <w:rFonts w:ascii="Times New Roman" w:hAnsi="Times New Roman" w:cs="Times New Roman"/>
          <w:i w:val="0"/>
          <w:iCs w:val="0"/>
          <w:sz w:val="24"/>
          <w:szCs w:val="24"/>
        </w:rPr>
      </w:pPr>
      <w:r w:rsidRPr="00C2417B">
        <w:rPr>
          <w:rFonts w:ascii="Times New Roman" w:hAnsi="Times New Roman" w:cs="Times New Roman"/>
          <w:i w:val="0"/>
          <w:iCs w:val="0"/>
          <w:sz w:val="24"/>
          <w:szCs w:val="24"/>
        </w:rPr>
        <w:t>- информационные объекты и саму информацию;</w:t>
      </w:r>
    </w:p>
    <w:p w:rsidR="00BC5F70" w:rsidRPr="00C2417B" w:rsidRDefault="00BC5F70" w:rsidP="006C277A">
      <w:pPr>
        <w:pStyle w:val="FR1"/>
        <w:tabs>
          <w:tab w:val="left" w:pos="826"/>
          <w:tab w:val="left" w:pos="900"/>
        </w:tabs>
        <w:ind w:firstLine="0"/>
        <w:jc w:val="both"/>
        <w:rPr>
          <w:rFonts w:ascii="Times New Roman" w:hAnsi="Times New Roman" w:cs="Times New Roman"/>
          <w:i w:val="0"/>
          <w:iCs w:val="0"/>
          <w:sz w:val="24"/>
          <w:szCs w:val="24"/>
        </w:rPr>
      </w:pPr>
      <w:r w:rsidRPr="00C2417B">
        <w:rPr>
          <w:rFonts w:ascii="Times New Roman" w:hAnsi="Times New Roman" w:cs="Times New Roman"/>
          <w:i w:val="0"/>
          <w:iCs w:val="0"/>
          <w:sz w:val="24"/>
          <w:szCs w:val="24"/>
        </w:rPr>
        <w:t>- источники и носители информации;</w:t>
      </w:r>
    </w:p>
    <w:p w:rsidR="00BC5F70" w:rsidRPr="00C2417B" w:rsidRDefault="00BC5F70" w:rsidP="006C277A">
      <w:pPr>
        <w:tabs>
          <w:tab w:val="left" w:pos="826"/>
          <w:tab w:val="left" w:pos="900"/>
        </w:tabs>
        <w:spacing w:after="0" w:line="240" w:lineRule="auto"/>
        <w:rPr>
          <w:rFonts w:cs="Times New Roman"/>
          <w:sz w:val="24"/>
          <w:szCs w:val="24"/>
        </w:rPr>
      </w:pPr>
      <w:r w:rsidRPr="00C2417B">
        <w:rPr>
          <w:rFonts w:cs="Times New Roman"/>
          <w:iCs/>
          <w:sz w:val="24"/>
          <w:szCs w:val="24"/>
        </w:rPr>
        <w:t>Применять:</w:t>
      </w:r>
    </w:p>
    <w:p w:rsidR="00BC5F70" w:rsidRPr="00C2417B" w:rsidRDefault="00BC5F70" w:rsidP="001F771E">
      <w:pPr>
        <w:pStyle w:val="FR1"/>
        <w:tabs>
          <w:tab w:val="left" w:pos="826"/>
          <w:tab w:val="left" w:pos="900"/>
        </w:tabs>
        <w:ind w:firstLine="0"/>
        <w:jc w:val="both"/>
        <w:rPr>
          <w:rFonts w:ascii="Times New Roman" w:hAnsi="Times New Roman" w:cs="Times New Roman"/>
          <w:i w:val="0"/>
          <w:iCs w:val="0"/>
          <w:sz w:val="24"/>
          <w:szCs w:val="24"/>
        </w:rPr>
      </w:pPr>
      <w:r w:rsidRPr="00C2417B">
        <w:rPr>
          <w:rFonts w:ascii="Times New Roman" w:hAnsi="Times New Roman" w:cs="Times New Roman"/>
          <w:i w:val="0"/>
          <w:iCs w:val="0"/>
          <w:sz w:val="24"/>
          <w:szCs w:val="24"/>
        </w:rPr>
        <w:t>- способы поиска информации в "бумажном" и электронном тексте;</w:t>
      </w:r>
    </w:p>
    <w:p w:rsidR="00BC5F70" w:rsidRPr="00C2417B" w:rsidRDefault="00BC5F70" w:rsidP="001F771E">
      <w:pPr>
        <w:pStyle w:val="FR1"/>
        <w:tabs>
          <w:tab w:val="left" w:pos="826"/>
          <w:tab w:val="left" w:pos="900"/>
        </w:tabs>
        <w:ind w:firstLine="0"/>
        <w:jc w:val="both"/>
        <w:rPr>
          <w:rFonts w:ascii="Times New Roman" w:hAnsi="Times New Roman" w:cs="Times New Roman"/>
          <w:sz w:val="24"/>
          <w:szCs w:val="24"/>
        </w:rPr>
      </w:pPr>
      <w:r w:rsidRPr="00C2417B">
        <w:rPr>
          <w:rFonts w:ascii="Times New Roman" w:hAnsi="Times New Roman" w:cs="Times New Roman"/>
          <w:i w:val="0"/>
          <w:iCs w:val="0"/>
          <w:sz w:val="24"/>
          <w:szCs w:val="24"/>
        </w:rPr>
        <w:t>- правила работы с текстовым и графическим редактором.</w:t>
      </w:r>
    </w:p>
    <w:p w:rsidR="00BC5F70" w:rsidRPr="00C2417B" w:rsidRDefault="00BC5F70" w:rsidP="001F771E">
      <w:pPr>
        <w:pStyle w:val="FR1"/>
        <w:tabs>
          <w:tab w:val="left" w:pos="826"/>
          <w:tab w:val="left" w:pos="900"/>
        </w:tabs>
        <w:ind w:firstLine="0"/>
        <w:jc w:val="both"/>
        <w:rPr>
          <w:rFonts w:ascii="Times New Roman" w:hAnsi="Times New Roman" w:cs="Times New Roman"/>
          <w:i w:val="0"/>
          <w:sz w:val="24"/>
          <w:szCs w:val="24"/>
        </w:rPr>
      </w:pPr>
      <w:r w:rsidRPr="00C2417B">
        <w:rPr>
          <w:rFonts w:ascii="Times New Roman" w:hAnsi="Times New Roman" w:cs="Times New Roman"/>
          <w:i w:val="0"/>
          <w:sz w:val="24"/>
          <w:szCs w:val="24"/>
        </w:rPr>
        <w:t>Решать учебные и практические задачи:</w:t>
      </w:r>
    </w:p>
    <w:p w:rsidR="00BC5F70" w:rsidRPr="00C2417B" w:rsidRDefault="00BC5F70" w:rsidP="001F771E">
      <w:pPr>
        <w:pStyle w:val="FR1"/>
        <w:tabs>
          <w:tab w:val="left" w:pos="826"/>
          <w:tab w:val="left" w:pos="900"/>
        </w:tabs>
        <w:ind w:firstLine="0"/>
        <w:jc w:val="both"/>
        <w:rPr>
          <w:rFonts w:ascii="Times New Roman" w:hAnsi="Times New Roman" w:cs="Times New Roman"/>
          <w:i w:val="0"/>
          <w:iCs w:val="0"/>
          <w:sz w:val="24"/>
          <w:szCs w:val="24"/>
        </w:rPr>
      </w:pPr>
      <w:r w:rsidRPr="00C2417B">
        <w:rPr>
          <w:rFonts w:ascii="Times New Roman" w:hAnsi="Times New Roman" w:cs="Times New Roman"/>
          <w:i w:val="0"/>
          <w:iCs w:val="0"/>
          <w:sz w:val="24"/>
          <w:szCs w:val="24"/>
        </w:rPr>
        <w:t>- отыскивать в книге необходимую информацию по номеру страницы в оглавлении;</w:t>
      </w:r>
    </w:p>
    <w:p w:rsidR="00BC5F70" w:rsidRPr="00C2417B" w:rsidRDefault="00BC5F70" w:rsidP="001F771E">
      <w:pPr>
        <w:pStyle w:val="FR1"/>
        <w:tabs>
          <w:tab w:val="left" w:pos="826"/>
          <w:tab w:val="left" w:pos="900"/>
        </w:tabs>
        <w:ind w:firstLine="0"/>
        <w:jc w:val="both"/>
        <w:rPr>
          <w:rFonts w:ascii="Times New Roman" w:hAnsi="Times New Roman" w:cs="Times New Roman"/>
          <w:i w:val="0"/>
          <w:iCs w:val="0"/>
          <w:sz w:val="24"/>
          <w:szCs w:val="24"/>
        </w:rPr>
      </w:pPr>
      <w:r w:rsidRPr="00C2417B">
        <w:rPr>
          <w:rFonts w:ascii="Times New Roman" w:hAnsi="Times New Roman" w:cs="Times New Roman"/>
          <w:i w:val="0"/>
          <w:iCs w:val="0"/>
          <w:sz w:val="24"/>
          <w:szCs w:val="24"/>
        </w:rPr>
        <w:t>- выражать информацию соответствующими знаками (числом, буквой, словом);</w:t>
      </w:r>
    </w:p>
    <w:p w:rsidR="00BC5F70" w:rsidRPr="00C2417B" w:rsidRDefault="00BC5F70" w:rsidP="001F771E">
      <w:pPr>
        <w:pStyle w:val="FR1"/>
        <w:tabs>
          <w:tab w:val="left" w:pos="826"/>
          <w:tab w:val="left" w:pos="900"/>
        </w:tabs>
        <w:ind w:firstLine="0"/>
        <w:jc w:val="both"/>
        <w:rPr>
          <w:rFonts w:ascii="Times New Roman" w:hAnsi="Times New Roman" w:cs="Times New Roman"/>
          <w:i w:val="0"/>
          <w:iCs w:val="0"/>
          <w:sz w:val="24"/>
          <w:szCs w:val="24"/>
        </w:rPr>
      </w:pPr>
      <w:r w:rsidRPr="00C2417B">
        <w:rPr>
          <w:rFonts w:ascii="Times New Roman" w:hAnsi="Times New Roman" w:cs="Times New Roman"/>
          <w:i w:val="0"/>
          <w:iCs w:val="0"/>
          <w:sz w:val="24"/>
          <w:szCs w:val="24"/>
        </w:rPr>
        <w:t>- решать простые алгоритмические задачи в несколько дейст</w:t>
      </w:r>
      <w:r w:rsidRPr="00C2417B">
        <w:rPr>
          <w:rFonts w:ascii="Times New Roman" w:hAnsi="Times New Roman" w:cs="Times New Roman"/>
          <w:i w:val="0"/>
          <w:iCs w:val="0"/>
          <w:sz w:val="24"/>
          <w:szCs w:val="24"/>
        </w:rPr>
        <w:softHyphen/>
        <w:t>вий;</w:t>
      </w:r>
    </w:p>
    <w:p w:rsidR="00BC5F70" w:rsidRPr="00C2417B" w:rsidRDefault="00BC5F70" w:rsidP="001F771E">
      <w:pPr>
        <w:pStyle w:val="FR1"/>
        <w:tabs>
          <w:tab w:val="left" w:pos="826"/>
          <w:tab w:val="left" w:pos="900"/>
        </w:tabs>
        <w:ind w:firstLine="0"/>
        <w:jc w:val="both"/>
        <w:rPr>
          <w:rFonts w:ascii="Times New Roman" w:hAnsi="Times New Roman" w:cs="Times New Roman"/>
          <w:i w:val="0"/>
          <w:iCs w:val="0"/>
          <w:sz w:val="24"/>
          <w:szCs w:val="24"/>
        </w:rPr>
      </w:pPr>
      <w:r w:rsidRPr="00C2417B">
        <w:rPr>
          <w:rFonts w:ascii="Times New Roman" w:hAnsi="Times New Roman" w:cs="Times New Roman"/>
          <w:i w:val="0"/>
          <w:iCs w:val="0"/>
          <w:sz w:val="24"/>
          <w:szCs w:val="24"/>
        </w:rPr>
        <w:t>- сравнивать и оценивать объем информации в разных источниках;</w:t>
      </w:r>
    </w:p>
    <w:p w:rsidR="00BC5F70" w:rsidRPr="00C2417B" w:rsidRDefault="00BC5F70" w:rsidP="001F771E">
      <w:pPr>
        <w:pStyle w:val="FR1"/>
        <w:tabs>
          <w:tab w:val="left" w:pos="826"/>
          <w:tab w:val="left" w:pos="900"/>
        </w:tabs>
        <w:ind w:firstLine="0"/>
        <w:jc w:val="both"/>
        <w:rPr>
          <w:rFonts w:ascii="Times New Roman" w:hAnsi="Times New Roman" w:cs="Times New Roman"/>
          <w:b/>
          <w:i w:val="0"/>
          <w:sz w:val="24"/>
          <w:szCs w:val="24"/>
        </w:rPr>
      </w:pPr>
      <w:r w:rsidRPr="00C2417B">
        <w:rPr>
          <w:rFonts w:ascii="Times New Roman" w:hAnsi="Times New Roman" w:cs="Times New Roman"/>
          <w:i w:val="0"/>
          <w:sz w:val="24"/>
          <w:szCs w:val="24"/>
        </w:rPr>
        <w:t>Владеть:</w:t>
      </w:r>
    </w:p>
    <w:p w:rsidR="00BC5F70" w:rsidRPr="00C2417B" w:rsidRDefault="00BC5F70" w:rsidP="001F771E">
      <w:pPr>
        <w:pStyle w:val="FR1"/>
        <w:tabs>
          <w:tab w:val="left" w:pos="826"/>
          <w:tab w:val="left" w:pos="900"/>
        </w:tabs>
        <w:ind w:firstLine="0"/>
        <w:jc w:val="both"/>
        <w:rPr>
          <w:rFonts w:ascii="Times New Roman" w:hAnsi="Times New Roman" w:cs="Times New Roman"/>
          <w:i w:val="0"/>
          <w:iCs w:val="0"/>
          <w:sz w:val="24"/>
          <w:szCs w:val="24"/>
        </w:rPr>
      </w:pPr>
      <w:r w:rsidRPr="00C2417B">
        <w:rPr>
          <w:rFonts w:ascii="Times New Roman" w:hAnsi="Times New Roman" w:cs="Times New Roman"/>
          <w:i w:val="0"/>
          <w:iCs w:val="0"/>
          <w:sz w:val="24"/>
          <w:szCs w:val="24"/>
        </w:rPr>
        <w:t>- способами извлечения информации из оглавления книг и каталогов;</w:t>
      </w:r>
    </w:p>
    <w:p w:rsidR="00BC5F70" w:rsidRPr="00C2417B" w:rsidRDefault="00BC5F70" w:rsidP="001F771E">
      <w:pPr>
        <w:pStyle w:val="FR1"/>
        <w:tabs>
          <w:tab w:val="left" w:pos="826"/>
          <w:tab w:val="left" w:pos="900"/>
        </w:tabs>
        <w:ind w:firstLine="0"/>
        <w:jc w:val="both"/>
        <w:rPr>
          <w:rFonts w:ascii="Times New Roman" w:hAnsi="Times New Roman" w:cs="Times New Roman"/>
          <w:i w:val="0"/>
          <w:iCs w:val="0"/>
          <w:sz w:val="24"/>
          <w:szCs w:val="24"/>
        </w:rPr>
      </w:pPr>
      <w:r w:rsidRPr="00C2417B">
        <w:rPr>
          <w:rFonts w:ascii="Times New Roman" w:hAnsi="Times New Roman" w:cs="Times New Roman"/>
          <w:i w:val="0"/>
          <w:iCs w:val="0"/>
          <w:sz w:val="24"/>
          <w:szCs w:val="24"/>
        </w:rPr>
        <w:t>- клавиатурой компьютера для набора текста;</w:t>
      </w:r>
    </w:p>
    <w:p w:rsidR="00BC5F70" w:rsidRPr="00C2417B" w:rsidRDefault="00BC5F70" w:rsidP="001F771E">
      <w:pPr>
        <w:pStyle w:val="FR1"/>
        <w:tabs>
          <w:tab w:val="left" w:pos="826"/>
          <w:tab w:val="left" w:pos="900"/>
        </w:tabs>
        <w:ind w:firstLine="0"/>
        <w:jc w:val="both"/>
        <w:rPr>
          <w:rFonts w:ascii="Times New Roman" w:hAnsi="Times New Roman" w:cs="Times New Roman"/>
          <w:i w:val="0"/>
          <w:iCs w:val="0"/>
          <w:sz w:val="24"/>
          <w:szCs w:val="24"/>
        </w:rPr>
      </w:pPr>
      <w:r w:rsidRPr="00C2417B">
        <w:rPr>
          <w:rFonts w:ascii="Times New Roman" w:hAnsi="Times New Roman" w:cs="Times New Roman"/>
          <w:i w:val="0"/>
          <w:iCs w:val="0"/>
          <w:sz w:val="24"/>
          <w:szCs w:val="24"/>
        </w:rPr>
        <w:t>- компьютерной мышью для рисования изображений;</w:t>
      </w:r>
    </w:p>
    <w:p w:rsidR="00BC5F70" w:rsidRPr="00C2417B" w:rsidRDefault="00BC5F70" w:rsidP="001F771E">
      <w:pPr>
        <w:pStyle w:val="FR1"/>
        <w:tabs>
          <w:tab w:val="left" w:pos="826"/>
          <w:tab w:val="left" w:pos="900"/>
        </w:tabs>
        <w:ind w:firstLine="0"/>
        <w:jc w:val="both"/>
        <w:rPr>
          <w:rFonts w:ascii="Times New Roman" w:hAnsi="Times New Roman" w:cs="Times New Roman"/>
          <w:i w:val="0"/>
          <w:iCs w:val="0"/>
          <w:sz w:val="24"/>
          <w:szCs w:val="24"/>
        </w:rPr>
      </w:pPr>
      <w:r w:rsidRPr="00C2417B">
        <w:rPr>
          <w:rFonts w:ascii="Times New Roman" w:hAnsi="Times New Roman" w:cs="Times New Roman"/>
          <w:i w:val="0"/>
          <w:iCs w:val="0"/>
          <w:sz w:val="24"/>
          <w:szCs w:val="24"/>
        </w:rPr>
        <w:t>- телефоном для набора номера;</w:t>
      </w:r>
    </w:p>
    <w:p w:rsidR="00BC5F70" w:rsidRPr="00C2417B" w:rsidRDefault="00BC5F70" w:rsidP="001F771E">
      <w:pPr>
        <w:pStyle w:val="FR1"/>
        <w:tabs>
          <w:tab w:val="left" w:pos="826"/>
          <w:tab w:val="left" w:pos="900"/>
        </w:tabs>
        <w:ind w:firstLine="0"/>
        <w:jc w:val="both"/>
        <w:rPr>
          <w:rFonts w:ascii="Times New Roman" w:hAnsi="Times New Roman" w:cs="Times New Roman"/>
          <w:i w:val="0"/>
          <w:iCs w:val="0"/>
          <w:sz w:val="24"/>
          <w:szCs w:val="24"/>
        </w:rPr>
      </w:pPr>
      <w:r w:rsidRPr="00C2417B">
        <w:rPr>
          <w:rFonts w:ascii="Times New Roman" w:hAnsi="Times New Roman" w:cs="Times New Roman"/>
          <w:i w:val="0"/>
          <w:iCs w:val="0"/>
          <w:sz w:val="24"/>
          <w:szCs w:val="24"/>
        </w:rPr>
        <w:t>- пультом дистанционного управления телевизором;</w:t>
      </w:r>
    </w:p>
    <w:p w:rsidR="00BC5F70" w:rsidRPr="00C2417B" w:rsidRDefault="00BC5F70" w:rsidP="001F771E">
      <w:pPr>
        <w:pStyle w:val="FR1"/>
        <w:tabs>
          <w:tab w:val="left" w:pos="826"/>
          <w:tab w:val="left" w:pos="900"/>
        </w:tabs>
        <w:ind w:firstLine="0"/>
        <w:jc w:val="both"/>
        <w:rPr>
          <w:rFonts w:ascii="Times New Roman" w:hAnsi="Times New Roman" w:cs="Times New Roman"/>
          <w:i w:val="0"/>
          <w:iCs w:val="0"/>
          <w:sz w:val="24"/>
          <w:szCs w:val="24"/>
        </w:rPr>
      </w:pPr>
      <w:r w:rsidRPr="00C2417B">
        <w:rPr>
          <w:rFonts w:ascii="Times New Roman" w:hAnsi="Times New Roman" w:cs="Times New Roman"/>
          <w:i w:val="0"/>
          <w:iCs w:val="0"/>
          <w:sz w:val="24"/>
          <w:szCs w:val="24"/>
        </w:rPr>
        <w:t>- способами кнопочного управления магнитофоном;</w:t>
      </w:r>
    </w:p>
    <w:p w:rsidR="00BC5F70" w:rsidRPr="00C2417B" w:rsidRDefault="00BC5F70" w:rsidP="006C277A">
      <w:pPr>
        <w:spacing w:after="0" w:line="240" w:lineRule="auto"/>
        <w:rPr>
          <w:rFonts w:cs="Times New Roman"/>
          <w:b/>
          <w:sz w:val="24"/>
          <w:szCs w:val="24"/>
        </w:rPr>
      </w:pPr>
      <w:r w:rsidRPr="00C2417B">
        <w:rPr>
          <w:rFonts w:cs="Times New Roman"/>
          <w:iCs/>
          <w:sz w:val="24"/>
          <w:szCs w:val="24"/>
        </w:rPr>
        <w:t>-  коммуникативными навыками передачи устной и письменной информаци</w:t>
      </w:r>
      <w:r w:rsidRPr="00C2417B">
        <w:rPr>
          <w:rFonts w:cs="Times New Roman"/>
          <w:sz w:val="24"/>
          <w:szCs w:val="24"/>
        </w:rPr>
        <w:t>и</w:t>
      </w:r>
      <w:r w:rsidRPr="00C2417B">
        <w:rPr>
          <w:rFonts w:cs="Times New Roman"/>
          <w:b/>
          <w:sz w:val="24"/>
          <w:szCs w:val="24"/>
        </w:rPr>
        <w:t>.</w:t>
      </w:r>
    </w:p>
    <w:p w:rsidR="00BC5F70" w:rsidRPr="00C2417B" w:rsidRDefault="00BC5F70" w:rsidP="006C277A">
      <w:pPr>
        <w:spacing w:after="0" w:line="240" w:lineRule="auto"/>
        <w:rPr>
          <w:rFonts w:cs="Times New Roman"/>
          <w:sz w:val="24"/>
          <w:szCs w:val="24"/>
        </w:rPr>
      </w:pPr>
      <w:r w:rsidRPr="00C2417B">
        <w:rPr>
          <w:rFonts w:cs="Times New Roman"/>
          <w:sz w:val="24"/>
          <w:szCs w:val="24"/>
        </w:rPr>
        <w:t xml:space="preserve">       В результате реализации программы у учащихся смогут развиться такие качества личности как память, внимание, воображение, логика, мышление творческие и исследовательские способности и навыки, аккуратность, самостоятельность и уверенность в собственных силах.</w:t>
      </w:r>
    </w:p>
    <w:p w:rsidR="00BC5F70" w:rsidRPr="00C2417B" w:rsidRDefault="00BC5F70" w:rsidP="006C277A">
      <w:pPr>
        <w:spacing w:after="0" w:line="240" w:lineRule="auto"/>
        <w:ind w:hanging="360"/>
        <w:jc w:val="both"/>
        <w:rPr>
          <w:rFonts w:cs="Times New Roman"/>
          <w:b/>
          <w:bCs w:val="0"/>
          <w:sz w:val="24"/>
          <w:szCs w:val="24"/>
        </w:rPr>
      </w:pPr>
    </w:p>
    <w:p w:rsidR="00BC5F70" w:rsidRPr="00C2417B" w:rsidRDefault="00BC5F70" w:rsidP="00B65DAD">
      <w:pPr>
        <w:spacing w:after="0" w:line="240" w:lineRule="auto"/>
        <w:ind w:hanging="360"/>
        <w:jc w:val="center"/>
        <w:rPr>
          <w:rFonts w:cs="Times New Roman"/>
          <w:b/>
          <w:bCs w:val="0"/>
          <w:sz w:val="24"/>
          <w:szCs w:val="24"/>
        </w:rPr>
      </w:pPr>
      <w:r w:rsidRPr="00C2417B">
        <w:rPr>
          <w:rFonts w:cs="Times New Roman"/>
          <w:b/>
          <w:sz w:val="24"/>
          <w:szCs w:val="24"/>
        </w:rPr>
        <w:t>Творческое объединение</w:t>
      </w:r>
      <w:r w:rsidRPr="00C2417B">
        <w:rPr>
          <w:rFonts w:cs="Times New Roman"/>
          <w:b/>
          <w:bCs w:val="0"/>
          <w:sz w:val="24"/>
          <w:szCs w:val="24"/>
        </w:rPr>
        <w:t xml:space="preserve"> «Юный исследователь».</w:t>
      </w:r>
    </w:p>
    <w:p w:rsidR="00BC5F70" w:rsidRPr="00C2417B" w:rsidRDefault="00BC5F70" w:rsidP="006C277A">
      <w:pPr>
        <w:spacing w:after="0" w:line="240" w:lineRule="auto"/>
        <w:ind w:hanging="360"/>
        <w:jc w:val="both"/>
        <w:rPr>
          <w:rFonts w:cs="Times New Roman"/>
          <w:sz w:val="24"/>
          <w:szCs w:val="24"/>
        </w:rPr>
      </w:pPr>
      <w:r w:rsidRPr="00C2417B">
        <w:rPr>
          <w:rFonts w:cs="Times New Roman"/>
          <w:b/>
          <w:sz w:val="24"/>
          <w:szCs w:val="24"/>
        </w:rPr>
        <w:t>Цель программы:</w:t>
      </w:r>
      <w:r w:rsidRPr="00C2417B">
        <w:rPr>
          <w:rFonts w:cs="Times New Roman"/>
          <w:sz w:val="24"/>
          <w:szCs w:val="24"/>
        </w:rPr>
        <w:t xml:space="preserve"> создание условий для развития личностного потенциала ребёнка, мотивации к познанию окружающего мира, приобщения к национальным и мировым культурным традициям посредством проектно-исследовательской деятельности.</w:t>
      </w:r>
    </w:p>
    <w:p w:rsidR="00BC5F70" w:rsidRPr="00C2417B" w:rsidRDefault="00BC5F70" w:rsidP="006C277A">
      <w:pPr>
        <w:spacing w:after="0" w:line="240" w:lineRule="auto"/>
        <w:ind w:hanging="360"/>
        <w:jc w:val="both"/>
        <w:rPr>
          <w:rFonts w:cs="Times New Roman"/>
          <w:b/>
          <w:bCs w:val="0"/>
          <w:sz w:val="24"/>
          <w:szCs w:val="24"/>
        </w:rPr>
      </w:pPr>
      <w:r w:rsidRPr="00C2417B">
        <w:rPr>
          <w:rFonts w:cs="Times New Roman"/>
          <w:b/>
          <w:sz w:val="24"/>
          <w:szCs w:val="24"/>
        </w:rPr>
        <w:t>Задачи программы:</w:t>
      </w:r>
    </w:p>
    <w:p w:rsidR="00BC5F70" w:rsidRPr="00C2417B" w:rsidRDefault="00BC5F70" w:rsidP="008E645E">
      <w:pPr>
        <w:pStyle w:val="BodyText"/>
        <w:numPr>
          <w:ilvl w:val="0"/>
          <w:numId w:val="4"/>
        </w:numPr>
        <w:tabs>
          <w:tab w:val="left" w:pos="534"/>
        </w:tabs>
        <w:ind w:left="20" w:right="20" w:firstLine="280"/>
        <w:jc w:val="both"/>
        <w:rPr>
          <w:rFonts w:cs="Times New Roman"/>
          <w:sz w:val="24"/>
          <w:szCs w:val="24"/>
        </w:rPr>
      </w:pPr>
      <w:r w:rsidRPr="00C2417B">
        <w:rPr>
          <w:rFonts w:cs="Times New Roman"/>
          <w:sz w:val="24"/>
          <w:szCs w:val="24"/>
        </w:rPr>
        <w:t>формирование универсальных учебных действий посредством метода проектов;</w:t>
      </w:r>
    </w:p>
    <w:p w:rsidR="00BC5F70" w:rsidRPr="00C2417B" w:rsidRDefault="00BC5F70" w:rsidP="008E645E">
      <w:pPr>
        <w:pStyle w:val="BodyText"/>
        <w:numPr>
          <w:ilvl w:val="0"/>
          <w:numId w:val="4"/>
        </w:numPr>
        <w:tabs>
          <w:tab w:val="left" w:pos="529"/>
        </w:tabs>
        <w:ind w:left="20" w:right="20" w:firstLine="280"/>
        <w:jc w:val="both"/>
        <w:rPr>
          <w:rFonts w:cs="Times New Roman"/>
          <w:sz w:val="24"/>
          <w:szCs w:val="24"/>
        </w:rPr>
      </w:pPr>
      <w:r w:rsidRPr="00C2417B">
        <w:rPr>
          <w:rFonts w:cs="Times New Roman"/>
          <w:sz w:val="24"/>
          <w:szCs w:val="24"/>
        </w:rPr>
        <w:t>обучение основам проектной деятельности (принцип целевого сбора информации, метод сравнительной оценки первичной инфор</w:t>
      </w:r>
      <w:r w:rsidRPr="00C2417B">
        <w:rPr>
          <w:rFonts w:cs="Times New Roman"/>
          <w:sz w:val="24"/>
          <w:szCs w:val="24"/>
        </w:rPr>
        <w:softHyphen/>
        <w:t>мации - формирование информационной компетентности);</w:t>
      </w:r>
    </w:p>
    <w:p w:rsidR="00BC5F70" w:rsidRPr="00C2417B" w:rsidRDefault="00BC5F70" w:rsidP="008E645E">
      <w:pPr>
        <w:pStyle w:val="BodyText"/>
        <w:numPr>
          <w:ilvl w:val="0"/>
          <w:numId w:val="4"/>
        </w:numPr>
        <w:tabs>
          <w:tab w:val="left" w:pos="548"/>
        </w:tabs>
        <w:ind w:left="20" w:right="20" w:firstLine="280"/>
        <w:jc w:val="both"/>
        <w:rPr>
          <w:rFonts w:cs="Times New Roman"/>
          <w:sz w:val="24"/>
          <w:szCs w:val="24"/>
        </w:rPr>
      </w:pPr>
      <w:r w:rsidRPr="00C2417B">
        <w:rPr>
          <w:rFonts w:cs="Times New Roman"/>
          <w:sz w:val="24"/>
          <w:szCs w:val="24"/>
        </w:rPr>
        <w:t>развитие практических умений и навыков выполнения про</w:t>
      </w:r>
      <w:r w:rsidRPr="00C2417B">
        <w:rPr>
          <w:rFonts w:cs="Times New Roman"/>
          <w:sz w:val="24"/>
          <w:szCs w:val="24"/>
        </w:rPr>
        <w:softHyphen/>
        <w:t>ектных работ (знание о содержании и последовательности процесса исследования, представление о ценности исследовательской деятель</w:t>
      </w:r>
      <w:r w:rsidRPr="00C2417B">
        <w:rPr>
          <w:rFonts w:cs="Times New Roman"/>
          <w:sz w:val="24"/>
          <w:szCs w:val="24"/>
        </w:rPr>
        <w:softHyphen/>
        <w:t>ности исполнителей с разным уровнем подготовки) через самостоя</w:t>
      </w:r>
      <w:r w:rsidRPr="00C2417B">
        <w:rPr>
          <w:rFonts w:cs="Times New Roman"/>
          <w:sz w:val="24"/>
          <w:szCs w:val="24"/>
        </w:rPr>
        <w:softHyphen/>
        <w:t>тельное выполнение исследования - формирование коммуникатив</w:t>
      </w:r>
      <w:r w:rsidRPr="00C2417B">
        <w:rPr>
          <w:rFonts w:cs="Times New Roman"/>
          <w:sz w:val="24"/>
          <w:szCs w:val="24"/>
        </w:rPr>
        <w:softHyphen/>
      </w:r>
      <w:r w:rsidRPr="00C2417B">
        <w:rPr>
          <w:rStyle w:val="1112"/>
          <w:rFonts w:cs="Times New Roman"/>
          <w:b w:val="0"/>
          <w:bCs w:val="0"/>
          <w:sz w:val="24"/>
          <w:szCs w:val="24"/>
        </w:rPr>
        <w:t>ной</w:t>
      </w:r>
      <w:r w:rsidRPr="00C2417B">
        <w:rPr>
          <w:rFonts w:cs="Times New Roman"/>
          <w:sz w:val="24"/>
          <w:szCs w:val="24"/>
        </w:rPr>
        <w:t xml:space="preserve"> компетентности;</w:t>
      </w:r>
    </w:p>
    <w:p w:rsidR="00BC5F70" w:rsidRPr="00C2417B" w:rsidRDefault="00BC5F70" w:rsidP="008E645E">
      <w:pPr>
        <w:pStyle w:val="BodyText"/>
        <w:numPr>
          <w:ilvl w:val="0"/>
          <w:numId w:val="4"/>
        </w:numPr>
        <w:tabs>
          <w:tab w:val="left" w:pos="543"/>
        </w:tabs>
        <w:ind w:left="20" w:right="20" w:firstLine="280"/>
        <w:jc w:val="both"/>
        <w:rPr>
          <w:rFonts w:cs="Times New Roman"/>
          <w:sz w:val="24"/>
          <w:szCs w:val="24"/>
        </w:rPr>
      </w:pPr>
      <w:r w:rsidRPr="00C2417B">
        <w:rPr>
          <w:rFonts w:cs="Times New Roman"/>
          <w:sz w:val="24"/>
          <w:szCs w:val="24"/>
        </w:rPr>
        <w:t>развитие самостоятельного мышления в процессе обобщения накопленного опыта и применения его в другой ситуации;</w:t>
      </w:r>
    </w:p>
    <w:p w:rsidR="00BC5F70" w:rsidRPr="00C2417B" w:rsidRDefault="00BC5F70" w:rsidP="008E645E">
      <w:pPr>
        <w:pStyle w:val="BodyText"/>
        <w:numPr>
          <w:ilvl w:val="0"/>
          <w:numId w:val="4"/>
        </w:numPr>
        <w:tabs>
          <w:tab w:val="left" w:pos="505"/>
        </w:tabs>
        <w:ind w:left="20" w:right="20" w:firstLine="280"/>
        <w:jc w:val="both"/>
        <w:rPr>
          <w:rFonts w:cs="Times New Roman"/>
          <w:sz w:val="24"/>
          <w:szCs w:val="24"/>
        </w:rPr>
      </w:pPr>
      <w:r w:rsidRPr="00C2417B">
        <w:rPr>
          <w:rFonts w:cs="Times New Roman"/>
          <w:sz w:val="24"/>
          <w:szCs w:val="24"/>
        </w:rPr>
        <w:t>формирование ораторских способностей, артистических и эмо</w:t>
      </w:r>
      <w:r w:rsidRPr="00C2417B">
        <w:rPr>
          <w:rFonts w:cs="Times New Roman"/>
          <w:sz w:val="24"/>
          <w:szCs w:val="24"/>
        </w:rPr>
        <w:softHyphen/>
        <w:t>циональных качеств при выполнении проектной работы;</w:t>
      </w:r>
    </w:p>
    <w:p w:rsidR="00BC5F70" w:rsidRPr="00C2417B" w:rsidRDefault="00BC5F70" w:rsidP="008E645E">
      <w:pPr>
        <w:pStyle w:val="BodyText"/>
        <w:numPr>
          <w:ilvl w:val="0"/>
          <w:numId w:val="4"/>
        </w:numPr>
        <w:tabs>
          <w:tab w:val="left" w:pos="644"/>
        </w:tabs>
        <w:ind w:left="20" w:right="20" w:firstLine="280"/>
        <w:jc w:val="both"/>
        <w:rPr>
          <w:rFonts w:cs="Times New Roman"/>
          <w:sz w:val="24"/>
          <w:szCs w:val="24"/>
        </w:rPr>
      </w:pPr>
      <w:r w:rsidRPr="00C2417B">
        <w:rPr>
          <w:rFonts w:cs="Times New Roman"/>
          <w:sz w:val="24"/>
          <w:szCs w:val="24"/>
        </w:rPr>
        <w:t>развитие творческого воображения, внимания, наблюда</w:t>
      </w:r>
      <w:r w:rsidRPr="00C2417B">
        <w:rPr>
          <w:rFonts w:cs="Times New Roman"/>
          <w:sz w:val="24"/>
          <w:szCs w:val="24"/>
        </w:rPr>
        <w:softHyphen/>
        <w:t>тельности, логического мышления при самостоятельной работе по теме;</w:t>
      </w:r>
    </w:p>
    <w:p w:rsidR="00BC5F70" w:rsidRPr="00C2417B" w:rsidRDefault="00BC5F70" w:rsidP="008E645E">
      <w:pPr>
        <w:pStyle w:val="BodyText"/>
        <w:numPr>
          <w:ilvl w:val="0"/>
          <w:numId w:val="4"/>
        </w:numPr>
        <w:tabs>
          <w:tab w:val="left" w:pos="490"/>
        </w:tabs>
        <w:ind w:left="20" w:right="20" w:firstLine="280"/>
        <w:jc w:val="both"/>
        <w:rPr>
          <w:rFonts w:cs="Times New Roman"/>
          <w:sz w:val="24"/>
          <w:szCs w:val="24"/>
        </w:rPr>
      </w:pPr>
      <w:r w:rsidRPr="00C2417B">
        <w:rPr>
          <w:rFonts w:cs="Times New Roman"/>
          <w:sz w:val="24"/>
          <w:szCs w:val="24"/>
        </w:rPr>
        <w:t>формирование устойчивого интереса к познанию нового посред</w:t>
      </w:r>
      <w:r w:rsidRPr="00C2417B">
        <w:rPr>
          <w:rFonts w:cs="Times New Roman"/>
          <w:sz w:val="24"/>
          <w:szCs w:val="24"/>
        </w:rPr>
        <w:softHyphen/>
        <w:t>ством участия в конференциях, выставках, семинарах, самосовер</w:t>
      </w:r>
      <w:r w:rsidRPr="00C2417B">
        <w:rPr>
          <w:rFonts w:cs="Times New Roman"/>
          <w:sz w:val="24"/>
          <w:szCs w:val="24"/>
        </w:rPr>
        <w:softHyphen/>
        <w:t>шенствование;</w:t>
      </w:r>
    </w:p>
    <w:p w:rsidR="00BC5F70" w:rsidRPr="00C2417B" w:rsidRDefault="00BC5F70" w:rsidP="008E645E">
      <w:pPr>
        <w:pStyle w:val="BodyText"/>
        <w:numPr>
          <w:ilvl w:val="0"/>
          <w:numId w:val="4"/>
        </w:numPr>
        <w:tabs>
          <w:tab w:val="left" w:pos="529"/>
        </w:tabs>
        <w:ind w:left="20" w:right="20" w:firstLine="280"/>
        <w:jc w:val="both"/>
        <w:rPr>
          <w:rFonts w:cs="Times New Roman"/>
          <w:sz w:val="24"/>
          <w:szCs w:val="24"/>
        </w:rPr>
      </w:pPr>
      <w:r w:rsidRPr="00C2417B">
        <w:rPr>
          <w:rFonts w:cs="Times New Roman"/>
          <w:sz w:val="24"/>
          <w:szCs w:val="24"/>
        </w:rPr>
        <w:t>формирование личностных ценностей, гражданской позиции, осознание принадлежности к истории и культуре своего народа;</w:t>
      </w:r>
    </w:p>
    <w:p w:rsidR="00BC5F70" w:rsidRPr="00C2417B" w:rsidRDefault="00BC5F70" w:rsidP="006C277A">
      <w:pPr>
        <w:pStyle w:val="BodyText"/>
        <w:numPr>
          <w:ilvl w:val="0"/>
          <w:numId w:val="4"/>
        </w:numPr>
        <w:tabs>
          <w:tab w:val="left" w:pos="519"/>
        </w:tabs>
        <w:ind w:firstLine="280"/>
        <w:jc w:val="both"/>
        <w:rPr>
          <w:rFonts w:cs="Times New Roman"/>
          <w:sz w:val="24"/>
          <w:szCs w:val="24"/>
        </w:rPr>
      </w:pPr>
      <w:r w:rsidRPr="00C2417B">
        <w:rPr>
          <w:rFonts w:cs="Times New Roman"/>
          <w:sz w:val="24"/>
          <w:szCs w:val="24"/>
        </w:rPr>
        <w:t>воспитание чувства личной ответственности, чувства партнёр</w:t>
      </w:r>
      <w:r w:rsidRPr="00C2417B">
        <w:rPr>
          <w:rFonts w:cs="Times New Roman"/>
          <w:sz w:val="24"/>
          <w:szCs w:val="24"/>
        </w:rPr>
        <w:softHyphen/>
        <w:t>ства со сверстниками и с руководителями;</w:t>
      </w:r>
    </w:p>
    <w:p w:rsidR="00BC5F70" w:rsidRPr="00C2417B" w:rsidRDefault="00BC5F70" w:rsidP="006C277A">
      <w:pPr>
        <w:pStyle w:val="BodyText"/>
        <w:numPr>
          <w:ilvl w:val="0"/>
          <w:numId w:val="4"/>
        </w:numPr>
        <w:tabs>
          <w:tab w:val="left" w:pos="510"/>
        </w:tabs>
        <w:ind w:firstLine="280"/>
        <w:jc w:val="both"/>
        <w:rPr>
          <w:rFonts w:cs="Times New Roman"/>
          <w:sz w:val="24"/>
          <w:szCs w:val="24"/>
        </w:rPr>
      </w:pPr>
      <w:r w:rsidRPr="00C2417B">
        <w:rPr>
          <w:rFonts w:cs="Times New Roman"/>
          <w:sz w:val="24"/>
          <w:szCs w:val="24"/>
        </w:rPr>
        <w:t>формирование эстетического вкуса, культуры поведения через изучение культурного наследия.</w:t>
      </w:r>
    </w:p>
    <w:p w:rsidR="00BC5F70" w:rsidRPr="00C2417B" w:rsidRDefault="00BC5F70" w:rsidP="006C277A">
      <w:pPr>
        <w:autoSpaceDE w:val="0"/>
        <w:autoSpaceDN w:val="0"/>
        <w:adjustRightInd w:val="0"/>
        <w:spacing w:after="0" w:line="240" w:lineRule="auto"/>
        <w:ind w:firstLine="280"/>
        <w:jc w:val="both"/>
        <w:rPr>
          <w:rFonts w:cs="Times New Roman"/>
          <w:sz w:val="24"/>
          <w:szCs w:val="24"/>
        </w:rPr>
      </w:pPr>
      <w:r w:rsidRPr="00C2417B">
        <w:rPr>
          <w:rFonts w:cs="Times New Roman"/>
          <w:sz w:val="24"/>
          <w:szCs w:val="24"/>
        </w:rPr>
        <w:t>Одним из результатов обучения  является осмысление и интериоризация (присвоение) учащимися системы ценностей.</w:t>
      </w:r>
    </w:p>
    <w:p w:rsidR="00BC5F70" w:rsidRPr="00C2417B" w:rsidRDefault="00BC5F70" w:rsidP="006C277A">
      <w:pPr>
        <w:autoSpaceDE w:val="0"/>
        <w:autoSpaceDN w:val="0"/>
        <w:adjustRightInd w:val="0"/>
        <w:spacing w:after="0" w:line="240" w:lineRule="auto"/>
        <w:jc w:val="both"/>
        <w:rPr>
          <w:rFonts w:cs="Times New Roman"/>
          <w:sz w:val="24"/>
          <w:szCs w:val="24"/>
        </w:rPr>
      </w:pPr>
      <w:r w:rsidRPr="00C2417B">
        <w:rPr>
          <w:rFonts w:cs="Times New Roman"/>
          <w:b/>
          <w:bCs w:val="0"/>
          <w:sz w:val="24"/>
          <w:szCs w:val="24"/>
        </w:rPr>
        <w:t xml:space="preserve">Ценность добра </w:t>
      </w:r>
      <w:r w:rsidRPr="00C2417B">
        <w:rPr>
          <w:rFonts w:cs="Times New Roman"/>
          <w:sz w:val="24"/>
          <w:szCs w:val="24"/>
        </w:rPr>
        <w:t>–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BC5F70" w:rsidRPr="00C2417B" w:rsidRDefault="00BC5F70" w:rsidP="006C277A">
      <w:pPr>
        <w:autoSpaceDE w:val="0"/>
        <w:autoSpaceDN w:val="0"/>
        <w:adjustRightInd w:val="0"/>
        <w:spacing w:after="0" w:line="240" w:lineRule="auto"/>
        <w:jc w:val="both"/>
        <w:rPr>
          <w:rFonts w:cs="Times New Roman"/>
          <w:sz w:val="24"/>
          <w:szCs w:val="24"/>
        </w:rPr>
      </w:pPr>
      <w:r w:rsidRPr="00C2417B">
        <w:rPr>
          <w:rFonts w:cs="Times New Roman"/>
          <w:b/>
          <w:bCs w:val="0"/>
          <w:sz w:val="24"/>
          <w:szCs w:val="24"/>
        </w:rPr>
        <w:t xml:space="preserve">Ценность общения </w:t>
      </w:r>
      <w:r w:rsidRPr="00C2417B">
        <w:rPr>
          <w:rFonts w:cs="Times New Roman"/>
          <w:sz w:val="24"/>
          <w:szCs w:val="24"/>
        </w:rPr>
        <w:t>– понимание важности общения как значимой составляющей жизни общества, как одного из основополагающих элементов культуры.</w:t>
      </w:r>
    </w:p>
    <w:p w:rsidR="00BC5F70" w:rsidRPr="00C2417B" w:rsidRDefault="00BC5F70" w:rsidP="006C277A">
      <w:pPr>
        <w:autoSpaceDE w:val="0"/>
        <w:autoSpaceDN w:val="0"/>
        <w:adjustRightInd w:val="0"/>
        <w:spacing w:after="0" w:line="240" w:lineRule="auto"/>
        <w:jc w:val="both"/>
        <w:rPr>
          <w:rFonts w:cs="Times New Roman"/>
          <w:sz w:val="24"/>
          <w:szCs w:val="24"/>
        </w:rPr>
      </w:pPr>
      <w:r w:rsidRPr="00C2417B">
        <w:rPr>
          <w:rFonts w:cs="Times New Roman"/>
          <w:b/>
          <w:bCs w:val="0"/>
          <w:sz w:val="24"/>
          <w:szCs w:val="24"/>
        </w:rPr>
        <w:t xml:space="preserve">Ценность природы </w:t>
      </w:r>
      <w:r w:rsidRPr="00C2417B">
        <w:rPr>
          <w:rFonts w:cs="Times New Roman"/>
          <w:sz w:val="24"/>
          <w:szCs w:val="24"/>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BC5F70" w:rsidRPr="00C2417B" w:rsidRDefault="00BC5F70" w:rsidP="006C277A">
      <w:pPr>
        <w:autoSpaceDE w:val="0"/>
        <w:autoSpaceDN w:val="0"/>
        <w:adjustRightInd w:val="0"/>
        <w:spacing w:after="0" w:line="240" w:lineRule="auto"/>
        <w:jc w:val="both"/>
        <w:rPr>
          <w:rFonts w:cs="Times New Roman"/>
          <w:sz w:val="24"/>
          <w:szCs w:val="24"/>
        </w:rPr>
      </w:pPr>
      <w:r w:rsidRPr="00C2417B">
        <w:rPr>
          <w:rFonts w:cs="Times New Roman"/>
          <w:b/>
          <w:bCs w:val="0"/>
          <w:sz w:val="24"/>
          <w:szCs w:val="24"/>
        </w:rPr>
        <w:t xml:space="preserve">Ценность красоты и гармонии </w:t>
      </w:r>
      <w:r w:rsidRPr="00C2417B">
        <w:rPr>
          <w:rFonts w:cs="Times New Roman"/>
          <w:sz w:val="24"/>
          <w:szCs w:val="24"/>
        </w:rPr>
        <w:t>– осознание красоты и гармоничности русского языка, его выразительных возможностей.</w:t>
      </w:r>
    </w:p>
    <w:p w:rsidR="00BC5F70" w:rsidRPr="00C2417B" w:rsidRDefault="00BC5F70" w:rsidP="006C277A">
      <w:pPr>
        <w:autoSpaceDE w:val="0"/>
        <w:autoSpaceDN w:val="0"/>
        <w:adjustRightInd w:val="0"/>
        <w:spacing w:after="0" w:line="240" w:lineRule="auto"/>
        <w:jc w:val="both"/>
        <w:rPr>
          <w:rFonts w:cs="Times New Roman"/>
          <w:sz w:val="24"/>
          <w:szCs w:val="24"/>
        </w:rPr>
      </w:pPr>
      <w:r w:rsidRPr="00C2417B">
        <w:rPr>
          <w:rFonts w:cs="Times New Roman"/>
          <w:b/>
          <w:bCs w:val="0"/>
          <w:sz w:val="24"/>
          <w:szCs w:val="24"/>
        </w:rPr>
        <w:t xml:space="preserve">Ценность истины </w:t>
      </w:r>
      <w:r w:rsidRPr="00C2417B">
        <w:rPr>
          <w:rFonts w:cs="Times New Roman"/>
          <w:sz w:val="24"/>
          <w:szCs w:val="24"/>
        </w:rPr>
        <w:t>–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BC5F70" w:rsidRPr="00C2417B" w:rsidRDefault="00BC5F70" w:rsidP="006C277A">
      <w:pPr>
        <w:autoSpaceDE w:val="0"/>
        <w:autoSpaceDN w:val="0"/>
        <w:adjustRightInd w:val="0"/>
        <w:spacing w:after="0" w:line="240" w:lineRule="auto"/>
        <w:jc w:val="both"/>
        <w:rPr>
          <w:rFonts w:cs="Times New Roman"/>
          <w:sz w:val="24"/>
          <w:szCs w:val="24"/>
        </w:rPr>
      </w:pPr>
      <w:r w:rsidRPr="00C2417B">
        <w:rPr>
          <w:rFonts w:cs="Times New Roman"/>
          <w:b/>
          <w:bCs w:val="0"/>
          <w:sz w:val="24"/>
          <w:szCs w:val="24"/>
        </w:rPr>
        <w:t xml:space="preserve">Ценность семьи. </w:t>
      </w:r>
      <w:r w:rsidRPr="00C2417B">
        <w:rPr>
          <w:rFonts w:cs="Times New Roman"/>
          <w:sz w:val="24"/>
          <w:szCs w:val="24"/>
        </w:rPr>
        <w:t>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BC5F70" w:rsidRPr="00C2417B" w:rsidRDefault="00BC5F70" w:rsidP="006C277A">
      <w:pPr>
        <w:autoSpaceDE w:val="0"/>
        <w:autoSpaceDN w:val="0"/>
        <w:adjustRightInd w:val="0"/>
        <w:spacing w:after="0" w:line="240" w:lineRule="auto"/>
        <w:jc w:val="both"/>
        <w:rPr>
          <w:rFonts w:cs="Times New Roman"/>
          <w:sz w:val="24"/>
          <w:szCs w:val="24"/>
        </w:rPr>
      </w:pPr>
      <w:r w:rsidRPr="00C2417B">
        <w:rPr>
          <w:rFonts w:cs="Times New Roman"/>
          <w:b/>
          <w:bCs w:val="0"/>
          <w:sz w:val="24"/>
          <w:szCs w:val="24"/>
        </w:rPr>
        <w:t xml:space="preserve">Ценность труда и творчества </w:t>
      </w:r>
      <w:r w:rsidRPr="00C2417B">
        <w:rPr>
          <w:rFonts w:cs="Times New Roman"/>
          <w:sz w:val="24"/>
          <w:szCs w:val="24"/>
        </w:rPr>
        <w:t>–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BC5F70" w:rsidRPr="00C2417B" w:rsidRDefault="00BC5F70" w:rsidP="006C277A">
      <w:pPr>
        <w:autoSpaceDE w:val="0"/>
        <w:autoSpaceDN w:val="0"/>
        <w:adjustRightInd w:val="0"/>
        <w:spacing w:after="0" w:line="240" w:lineRule="auto"/>
        <w:jc w:val="both"/>
        <w:rPr>
          <w:rFonts w:cs="Times New Roman"/>
          <w:sz w:val="24"/>
          <w:szCs w:val="24"/>
        </w:rPr>
      </w:pPr>
      <w:r w:rsidRPr="00C2417B">
        <w:rPr>
          <w:rFonts w:cs="Times New Roman"/>
          <w:b/>
          <w:bCs w:val="0"/>
          <w:sz w:val="24"/>
          <w:szCs w:val="24"/>
        </w:rPr>
        <w:t xml:space="preserve">Ценность гражданственности и патриотизма </w:t>
      </w:r>
      <w:r w:rsidRPr="00C2417B">
        <w:rPr>
          <w:rFonts w:cs="Times New Roman"/>
          <w:sz w:val="24"/>
          <w:szCs w:val="24"/>
        </w:rPr>
        <w:t xml:space="preserve">–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 </w:t>
      </w:r>
    </w:p>
    <w:p w:rsidR="00BC5F70" w:rsidRPr="00C2417B" w:rsidRDefault="00BC5F70" w:rsidP="006C277A">
      <w:pPr>
        <w:autoSpaceDE w:val="0"/>
        <w:autoSpaceDN w:val="0"/>
        <w:adjustRightInd w:val="0"/>
        <w:spacing w:after="0" w:line="240" w:lineRule="auto"/>
        <w:jc w:val="both"/>
        <w:rPr>
          <w:rFonts w:cs="Times New Roman"/>
          <w:sz w:val="24"/>
          <w:szCs w:val="24"/>
        </w:rPr>
      </w:pPr>
      <w:r w:rsidRPr="00C2417B">
        <w:rPr>
          <w:rFonts w:cs="Times New Roman"/>
          <w:b/>
          <w:bCs w:val="0"/>
          <w:sz w:val="24"/>
          <w:szCs w:val="24"/>
        </w:rPr>
        <w:t xml:space="preserve">Ценность человечества </w:t>
      </w:r>
      <w:r w:rsidRPr="00C2417B">
        <w:rPr>
          <w:rFonts w:cs="Times New Roman"/>
          <w:sz w:val="24"/>
          <w:szCs w:val="24"/>
        </w:rPr>
        <w:t xml:space="preserve">–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 </w:t>
      </w:r>
    </w:p>
    <w:p w:rsidR="00BC5F70" w:rsidRPr="00C2417B" w:rsidRDefault="00BC5F70" w:rsidP="008E645E">
      <w:pPr>
        <w:pStyle w:val="BodyText"/>
        <w:ind w:right="20" w:firstLine="708"/>
        <w:rPr>
          <w:rFonts w:cs="Times New Roman"/>
          <w:b/>
          <w:sz w:val="24"/>
          <w:szCs w:val="24"/>
        </w:rPr>
      </w:pPr>
    </w:p>
    <w:p w:rsidR="00BC5F70" w:rsidRPr="00C2417B" w:rsidRDefault="00BC5F70" w:rsidP="00B65DAD">
      <w:pPr>
        <w:spacing w:after="0" w:line="240" w:lineRule="auto"/>
        <w:ind w:hanging="360"/>
        <w:jc w:val="center"/>
        <w:rPr>
          <w:rFonts w:cs="Times New Roman"/>
          <w:b/>
          <w:sz w:val="24"/>
          <w:szCs w:val="24"/>
        </w:rPr>
      </w:pPr>
      <w:r w:rsidRPr="00C2417B">
        <w:rPr>
          <w:rFonts w:cs="Times New Roman"/>
          <w:b/>
          <w:sz w:val="24"/>
          <w:szCs w:val="24"/>
        </w:rPr>
        <w:t>Творческое объединение «Безопасики» (ПДД).</w:t>
      </w:r>
    </w:p>
    <w:p w:rsidR="00BC5F70" w:rsidRPr="00C2417B" w:rsidRDefault="00BC5F70" w:rsidP="006C277A">
      <w:pPr>
        <w:spacing w:after="0" w:line="240" w:lineRule="auto"/>
        <w:jc w:val="both"/>
        <w:rPr>
          <w:rFonts w:cs="Times New Roman"/>
          <w:color w:val="000000"/>
          <w:sz w:val="24"/>
          <w:szCs w:val="24"/>
          <w:lang w:eastAsia="ru-RU"/>
        </w:rPr>
      </w:pPr>
      <w:r w:rsidRPr="00C2417B">
        <w:rPr>
          <w:rFonts w:cs="Times New Roman"/>
          <w:b/>
          <w:bCs w:val="0"/>
          <w:color w:val="000000"/>
          <w:sz w:val="24"/>
          <w:szCs w:val="24"/>
          <w:lang w:eastAsia="ru-RU"/>
        </w:rPr>
        <w:t xml:space="preserve">Цель: </w:t>
      </w:r>
      <w:r w:rsidRPr="00C2417B">
        <w:rPr>
          <w:rFonts w:cs="Times New Roman"/>
          <w:color w:val="000000"/>
          <w:sz w:val="24"/>
          <w:szCs w:val="24"/>
          <w:lang w:eastAsia="ru-RU"/>
        </w:rPr>
        <w:t>Формирование у обучающихся устойчивых знаний и навыков безопасного поведения на дорогах и улицах с помощью изучения Правил дорожного движения,</w:t>
      </w:r>
    </w:p>
    <w:p w:rsidR="00BC5F70" w:rsidRPr="00C2417B" w:rsidRDefault="00BC5F70" w:rsidP="006C277A">
      <w:pPr>
        <w:spacing w:after="0" w:line="240" w:lineRule="auto"/>
        <w:rPr>
          <w:rFonts w:cs="Times New Roman"/>
          <w:color w:val="000000"/>
          <w:sz w:val="24"/>
          <w:szCs w:val="24"/>
          <w:lang w:eastAsia="ru-RU"/>
        </w:rPr>
      </w:pPr>
      <w:r w:rsidRPr="00C2417B">
        <w:rPr>
          <w:rFonts w:cs="Times New Roman"/>
          <w:b/>
          <w:bCs w:val="0"/>
          <w:color w:val="000000"/>
          <w:sz w:val="24"/>
          <w:szCs w:val="24"/>
          <w:lang w:eastAsia="ru-RU"/>
        </w:rPr>
        <w:t>Задачи:</w:t>
      </w:r>
    </w:p>
    <w:p w:rsidR="00BC5F70" w:rsidRPr="00C2417B" w:rsidRDefault="00BC5F70" w:rsidP="006C277A">
      <w:pPr>
        <w:spacing w:after="0" w:line="240" w:lineRule="auto"/>
        <w:rPr>
          <w:rFonts w:cs="Times New Roman"/>
          <w:color w:val="000000"/>
          <w:sz w:val="24"/>
          <w:szCs w:val="24"/>
          <w:lang w:eastAsia="ru-RU"/>
        </w:rPr>
      </w:pPr>
      <w:r w:rsidRPr="00C2417B">
        <w:rPr>
          <w:rFonts w:cs="Times New Roman"/>
          <w:color w:val="000000"/>
          <w:sz w:val="24"/>
          <w:szCs w:val="24"/>
          <w:lang w:eastAsia="ru-RU"/>
        </w:rPr>
        <w:t>1.   Знакомство учащихся с историей правил дорожного движения.</w:t>
      </w:r>
    </w:p>
    <w:p w:rsidR="00BC5F70" w:rsidRPr="00C2417B" w:rsidRDefault="00BC5F70" w:rsidP="006C277A">
      <w:pPr>
        <w:spacing w:after="0" w:line="240" w:lineRule="auto"/>
        <w:rPr>
          <w:rFonts w:cs="Times New Roman"/>
          <w:color w:val="000000"/>
          <w:sz w:val="24"/>
          <w:szCs w:val="24"/>
          <w:lang w:eastAsia="ru-RU"/>
        </w:rPr>
      </w:pPr>
      <w:r w:rsidRPr="00C2417B">
        <w:rPr>
          <w:rFonts w:cs="Times New Roman"/>
          <w:color w:val="000000"/>
          <w:sz w:val="24"/>
          <w:szCs w:val="24"/>
          <w:lang w:eastAsia="ru-RU"/>
        </w:rPr>
        <w:t>2.   Развитие дорожной грамотности детей.</w:t>
      </w:r>
    </w:p>
    <w:p w:rsidR="00BC5F70" w:rsidRPr="00C2417B" w:rsidRDefault="00BC5F70" w:rsidP="006C277A">
      <w:pPr>
        <w:spacing w:after="0" w:line="240" w:lineRule="auto"/>
        <w:rPr>
          <w:rFonts w:cs="Times New Roman"/>
          <w:color w:val="000000"/>
          <w:sz w:val="24"/>
          <w:szCs w:val="24"/>
          <w:lang w:eastAsia="ru-RU"/>
        </w:rPr>
      </w:pPr>
      <w:r w:rsidRPr="00C2417B">
        <w:rPr>
          <w:rFonts w:cs="Times New Roman"/>
          <w:color w:val="000000"/>
          <w:sz w:val="24"/>
          <w:szCs w:val="24"/>
          <w:lang w:eastAsia="ru-RU"/>
        </w:rPr>
        <w:t>3.   Совершенствование навыков ориентировки на дороге.</w:t>
      </w:r>
    </w:p>
    <w:p w:rsidR="00BC5F70" w:rsidRPr="00C2417B" w:rsidRDefault="00BC5F70" w:rsidP="006C277A">
      <w:pPr>
        <w:spacing w:after="0" w:line="240" w:lineRule="auto"/>
        <w:jc w:val="both"/>
        <w:rPr>
          <w:rFonts w:cs="Times New Roman"/>
          <w:color w:val="000000"/>
          <w:sz w:val="24"/>
          <w:szCs w:val="24"/>
          <w:lang w:eastAsia="ru-RU"/>
        </w:rPr>
      </w:pPr>
      <w:r w:rsidRPr="00C2417B">
        <w:rPr>
          <w:rFonts w:cs="Times New Roman"/>
          <w:color w:val="000000"/>
          <w:sz w:val="24"/>
          <w:szCs w:val="24"/>
          <w:lang w:eastAsia="ru-RU"/>
        </w:rPr>
        <w:t>4.   Формирование мотивационно-поведенческой культуры ребенка в условиях общения с дорогой.</w:t>
      </w:r>
    </w:p>
    <w:p w:rsidR="00BC5F70" w:rsidRPr="00C2417B" w:rsidRDefault="00BC5F70" w:rsidP="006C277A">
      <w:pPr>
        <w:spacing w:after="0" w:line="240" w:lineRule="auto"/>
        <w:rPr>
          <w:rFonts w:cs="Times New Roman"/>
          <w:color w:val="000000"/>
          <w:sz w:val="24"/>
          <w:szCs w:val="24"/>
          <w:lang w:eastAsia="ru-RU"/>
        </w:rPr>
      </w:pPr>
      <w:r w:rsidRPr="00C2417B">
        <w:rPr>
          <w:rFonts w:cs="Times New Roman"/>
          <w:color w:val="000000"/>
          <w:sz w:val="24"/>
          <w:szCs w:val="24"/>
          <w:lang w:eastAsia="ru-RU"/>
        </w:rPr>
        <w:t>5.   Повышение ответственности детей за свое поведение на дорогах.</w:t>
      </w:r>
    </w:p>
    <w:p w:rsidR="00BC5F70" w:rsidRPr="00C2417B" w:rsidRDefault="00BC5F70" w:rsidP="006C277A">
      <w:pPr>
        <w:spacing w:after="0" w:line="240" w:lineRule="auto"/>
        <w:rPr>
          <w:rFonts w:cs="Times New Roman"/>
          <w:b/>
          <w:color w:val="000000"/>
          <w:sz w:val="24"/>
          <w:szCs w:val="24"/>
          <w:lang w:eastAsia="ru-RU"/>
        </w:rPr>
      </w:pPr>
      <w:r w:rsidRPr="00C2417B">
        <w:rPr>
          <w:rFonts w:cs="Times New Roman"/>
          <w:b/>
          <w:bCs w:val="0"/>
          <w:color w:val="000000"/>
          <w:sz w:val="24"/>
          <w:szCs w:val="24"/>
          <w:lang w:eastAsia="ru-RU"/>
        </w:rPr>
        <w:t> </w:t>
      </w:r>
      <w:r w:rsidRPr="00C2417B">
        <w:rPr>
          <w:rFonts w:cs="Times New Roman"/>
          <w:b/>
          <w:color w:val="000000"/>
          <w:sz w:val="24"/>
          <w:szCs w:val="24"/>
          <w:lang w:eastAsia="ru-RU"/>
        </w:rPr>
        <w:t>Дети должны знать:</w:t>
      </w:r>
    </w:p>
    <w:p w:rsidR="00BC5F70" w:rsidRPr="00C2417B" w:rsidRDefault="00BC5F70" w:rsidP="006C277A">
      <w:pPr>
        <w:spacing w:after="0" w:line="240" w:lineRule="auto"/>
        <w:rPr>
          <w:rFonts w:cs="Times New Roman"/>
          <w:color w:val="000000"/>
          <w:sz w:val="24"/>
          <w:szCs w:val="24"/>
          <w:lang w:eastAsia="ru-RU"/>
        </w:rPr>
      </w:pPr>
      <w:r w:rsidRPr="00C2417B">
        <w:rPr>
          <w:rFonts w:cs="Times New Roman"/>
          <w:color w:val="000000"/>
          <w:sz w:val="24"/>
          <w:szCs w:val="24"/>
          <w:lang w:eastAsia="ru-RU"/>
        </w:rPr>
        <w:t>1.   историю возникновения ПДД;</w:t>
      </w:r>
    </w:p>
    <w:p w:rsidR="00BC5F70" w:rsidRPr="00C2417B" w:rsidRDefault="00BC5F70" w:rsidP="006C277A">
      <w:pPr>
        <w:spacing w:after="0" w:line="240" w:lineRule="auto"/>
        <w:rPr>
          <w:rFonts w:cs="Times New Roman"/>
          <w:color w:val="000000"/>
          <w:sz w:val="24"/>
          <w:szCs w:val="24"/>
          <w:lang w:eastAsia="ru-RU"/>
        </w:rPr>
      </w:pPr>
      <w:r w:rsidRPr="00C2417B">
        <w:rPr>
          <w:rFonts w:cs="Times New Roman"/>
          <w:color w:val="000000"/>
          <w:sz w:val="24"/>
          <w:szCs w:val="24"/>
          <w:lang w:eastAsia="ru-RU"/>
        </w:rPr>
        <w:t>2.   дорожные знаки;</w:t>
      </w:r>
    </w:p>
    <w:p w:rsidR="00BC5F70" w:rsidRPr="00C2417B" w:rsidRDefault="00BC5F70" w:rsidP="006C277A">
      <w:pPr>
        <w:spacing w:after="0" w:line="240" w:lineRule="auto"/>
        <w:rPr>
          <w:rFonts w:cs="Times New Roman"/>
          <w:color w:val="000000"/>
          <w:sz w:val="24"/>
          <w:szCs w:val="24"/>
          <w:lang w:eastAsia="ru-RU"/>
        </w:rPr>
      </w:pPr>
      <w:r w:rsidRPr="00C2417B">
        <w:rPr>
          <w:rFonts w:cs="Times New Roman"/>
          <w:color w:val="000000"/>
          <w:sz w:val="24"/>
          <w:szCs w:val="24"/>
          <w:lang w:eastAsia="ru-RU"/>
        </w:rPr>
        <w:t>3.   сигналы светофора;</w:t>
      </w:r>
    </w:p>
    <w:p w:rsidR="00BC5F70" w:rsidRPr="00C2417B" w:rsidRDefault="00BC5F70" w:rsidP="006C277A">
      <w:pPr>
        <w:spacing w:after="0" w:line="240" w:lineRule="auto"/>
        <w:rPr>
          <w:rFonts w:cs="Times New Roman"/>
          <w:color w:val="000000"/>
          <w:sz w:val="24"/>
          <w:szCs w:val="24"/>
          <w:lang w:eastAsia="ru-RU"/>
        </w:rPr>
      </w:pPr>
      <w:r w:rsidRPr="00C2417B">
        <w:rPr>
          <w:rFonts w:cs="Times New Roman"/>
          <w:color w:val="000000"/>
          <w:sz w:val="24"/>
          <w:szCs w:val="24"/>
          <w:lang w:eastAsia="ru-RU"/>
        </w:rPr>
        <w:t>4.   виды транспорта;</w:t>
      </w:r>
    </w:p>
    <w:p w:rsidR="00BC5F70" w:rsidRPr="00C2417B" w:rsidRDefault="00BC5F70" w:rsidP="006C277A">
      <w:pPr>
        <w:spacing w:after="0" w:line="240" w:lineRule="auto"/>
        <w:rPr>
          <w:rFonts w:cs="Times New Roman"/>
          <w:color w:val="000000"/>
          <w:sz w:val="24"/>
          <w:szCs w:val="24"/>
          <w:lang w:eastAsia="ru-RU"/>
        </w:rPr>
      </w:pPr>
      <w:r w:rsidRPr="00C2417B">
        <w:rPr>
          <w:rFonts w:cs="Times New Roman"/>
          <w:color w:val="000000"/>
          <w:sz w:val="24"/>
          <w:szCs w:val="24"/>
          <w:lang w:eastAsia="ru-RU"/>
        </w:rPr>
        <w:t>5.   причины  ДТП;</w:t>
      </w:r>
    </w:p>
    <w:p w:rsidR="00BC5F70" w:rsidRPr="00C2417B" w:rsidRDefault="00BC5F70" w:rsidP="006C277A">
      <w:pPr>
        <w:spacing w:after="0" w:line="240" w:lineRule="auto"/>
        <w:rPr>
          <w:rFonts w:cs="Times New Roman"/>
          <w:color w:val="000000"/>
          <w:sz w:val="24"/>
          <w:szCs w:val="24"/>
          <w:lang w:eastAsia="ru-RU"/>
        </w:rPr>
      </w:pPr>
      <w:r w:rsidRPr="00C2417B">
        <w:rPr>
          <w:rFonts w:cs="Times New Roman"/>
          <w:color w:val="000000"/>
          <w:sz w:val="24"/>
          <w:szCs w:val="24"/>
          <w:lang w:eastAsia="ru-RU"/>
        </w:rPr>
        <w:t>6.   правила движения на велосипеде;</w:t>
      </w:r>
    </w:p>
    <w:p w:rsidR="00BC5F70" w:rsidRPr="00C2417B" w:rsidRDefault="00BC5F70" w:rsidP="006C277A">
      <w:pPr>
        <w:spacing w:after="0" w:line="240" w:lineRule="auto"/>
        <w:rPr>
          <w:rFonts w:cs="Times New Roman"/>
          <w:color w:val="000000"/>
          <w:sz w:val="24"/>
          <w:szCs w:val="24"/>
          <w:lang w:eastAsia="ru-RU"/>
        </w:rPr>
      </w:pPr>
      <w:r w:rsidRPr="00C2417B">
        <w:rPr>
          <w:rFonts w:cs="Times New Roman"/>
          <w:color w:val="000000"/>
          <w:sz w:val="24"/>
          <w:szCs w:val="24"/>
          <w:lang w:eastAsia="ru-RU"/>
        </w:rPr>
        <w:t>7.   правила движения по дороге.</w:t>
      </w:r>
    </w:p>
    <w:p w:rsidR="00BC5F70" w:rsidRPr="00C2417B" w:rsidRDefault="00BC5F70" w:rsidP="006C277A">
      <w:pPr>
        <w:spacing w:after="0" w:line="240" w:lineRule="auto"/>
        <w:rPr>
          <w:rFonts w:cs="Times New Roman"/>
          <w:b/>
          <w:color w:val="000000"/>
          <w:sz w:val="24"/>
          <w:szCs w:val="24"/>
          <w:lang w:eastAsia="ru-RU"/>
        </w:rPr>
      </w:pPr>
      <w:r w:rsidRPr="00C2417B">
        <w:rPr>
          <w:rFonts w:cs="Times New Roman"/>
          <w:color w:val="000000"/>
          <w:sz w:val="24"/>
          <w:szCs w:val="24"/>
          <w:lang w:eastAsia="ru-RU"/>
        </w:rPr>
        <w:t>  </w:t>
      </w:r>
      <w:r w:rsidRPr="00C2417B">
        <w:rPr>
          <w:rFonts w:cs="Times New Roman"/>
          <w:b/>
          <w:color w:val="000000"/>
          <w:sz w:val="24"/>
          <w:szCs w:val="24"/>
          <w:lang w:eastAsia="ru-RU"/>
        </w:rPr>
        <w:t>Дети должны уметь:</w:t>
      </w:r>
    </w:p>
    <w:p w:rsidR="00BC5F70" w:rsidRPr="00C2417B" w:rsidRDefault="00BC5F70" w:rsidP="006C277A">
      <w:pPr>
        <w:spacing w:after="0" w:line="240" w:lineRule="auto"/>
        <w:rPr>
          <w:rFonts w:cs="Times New Roman"/>
          <w:color w:val="000000"/>
          <w:sz w:val="24"/>
          <w:szCs w:val="24"/>
          <w:lang w:eastAsia="ru-RU"/>
        </w:rPr>
      </w:pPr>
      <w:r w:rsidRPr="00C2417B">
        <w:rPr>
          <w:rFonts w:cs="Times New Roman"/>
          <w:color w:val="000000"/>
          <w:sz w:val="24"/>
          <w:szCs w:val="24"/>
          <w:lang w:eastAsia="ru-RU"/>
        </w:rPr>
        <w:t>1.   ориентироваться в дорожных ситуациях;</w:t>
      </w:r>
    </w:p>
    <w:p w:rsidR="00BC5F70" w:rsidRPr="00C2417B" w:rsidRDefault="00BC5F70" w:rsidP="006C277A">
      <w:pPr>
        <w:spacing w:after="0" w:line="240" w:lineRule="auto"/>
        <w:rPr>
          <w:rFonts w:cs="Times New Roman"/>
          <w:color w:val="000000"/>
          <w:sz w:val="24"/>
          <w:szCs w:val="24"/>
          <w:lang w:eastAsia="ru-RU"/>
        </w:rPr>
      </w:pPr>
      <w:r w:rsidRPr="00C2417B">
        <w:rPr>
          <w:rFonts w:cs="Times New Roman"/>
          <w:color w:val="000000"/>
          <w:sz w:val="24"/>
          <w:szCs w:val="24"/>
          <w:lang w:eastAsia="ru-RU"/>
        </w:rPr>
        <w:t>2.   оценивать свое поведение на дороге;</w:t>
      </w:r>
    </w:p>
    <w:p w:rsidR="00BC5F70" w:rsidRPr="00C2417B" w:rsidRDefault="00BC5F70" w:rsidP="006C277A">
      <w:pPr>
        <w:spacing w:after="0" w:line="240" w:lineRule="auto"/>
        <w:rPr>
          <w:rFonts w:cs="Times New Roman"/>
          <w:color w:val="000000"/>
          <w:sz w:val="24"/>
          <w:szCs w:val="24"/>
          <w:lang w:eastAsia="ru-RU"/>
        </w:rPr>
      </w:pPr>
      <w:r w:rsidRPr="00C2417B">
        <w:rPr>
          <w:rFonts w:cs="Times New Roman"/>
          <w:color w:val="000000"/>
          <w:sz w:val="24"/>
          <w:szCs w:val="24"/>
          <w:lang w:eastAsia="ru-RU"/>
        </w:rPr>
        <w:t>3.   объяснить товарищу правила поведения на дороге.</w:t>
      </w:r>
    </w:p>
    <w:p w:rsidR="00BC5F70" w:rsidRPr="00C2417B" w:rsidRDefault="00BC5F70" w:rsidP="006C277A">
      <w:pPr>
        <w:spacing w:after="0" w:line="240" w:lineRule="auto"/>
        <w:rPr>
          <w:rFonts w:cs="Times New Roman"/>
          <w:b/>
          <w:color w:val="000000"/>
          <w:sz w:val="24"/>
          <w:szCs w:val="24"/>
          <w:lang w:eastAsia="ru-RU"/>
        </w:rPr>
      </w:pPr>
      <w:r w:rsidRPr="00C2417B">
        <w:rPr>
          <w:rFonts w:cs="Times New Roman"/>
          <w:b/>
          <w:color w:val="000000"/>
          <w:sz w:val="24"/>
          <w:szCs w:val="24"/>
          <w:lang w:eastAsia="ru-RU"/>
        </w:rPr>
        <w:t>Принципы, лежащие в основе разработки программы</w:t>
      </w:r>
    </w:p>
    <w:p w:rsidR="00BC5F70" w:rsidRPr="00C2417B" w:rsidRDefault="00BC5F70" w:rsidP="0085612F">
      <w:pPr>
        <w:pStyle w:val="ListParagraph"/>
        <w:numPr>
          <w:ilvl w:val="0"/>
          <w:numId w:val="158"/>
        </w:numPr>
        <w:spacing w:after="0" w:line="240" w:lineRule="auto"/>
        <w:ind w:left="426"/>
        <w:contextualSpacing/>
        <w:rPr>
          <w:rFonts w:cs="Times New Roman"/>
          <w:sz w:val="24"/>
          <w:szCs w:val="24"/>
        </w:rPr>
      </w:pPr>
      <w:r w:rsidRPr="00C2417B">
        <w:rPr>
          <w:rFonts w:cs="Times New Roman"/>
          <w:sz w:val="24"/>
          <w:szCs w:val="24"/>
        </w:rPr>
        <w:t>систематическое изучение правил дорожного движения,</w:t>
      </w:r>
    </w:p>
    <w:p w:rsidR="00BC5F70" w:rsidRPr="00C2417B" w:rsidRDefault="00BC5F70" w:rsidP="0085612F">
      <w:pPr>
        <w:pStyle w:val="ListParagraph"/>
        <w:numPr>
          <w:ilvl w:val="0"/>
          <w:numId w:val="159"/>
        </w:numPr>
        <w:spacing w:after="0" w:line="240" w:lineRule="auto"/>
        <w:ind w:left="426"/>
        <w:contextualSpacing/>
        <w:rPr>
          <w:rFonts w:cs="Times New Roman"/>
          <w:sz w:val="24"/>
          <w:szCs w:val="24"/>
        </w:rPr>
      </w:pPr>
      <w:r w:rsidRPr="00C2417B">
        <w:rPr>
          <w:rFonts w:cs="Times New Roman"/>
          <w:sz w:val="24"/>
          <w:szCs w:val="24"/>
        </w:rPr>
        <w:t>осознанность в их усвоении,</w:t>
      </w:r>
    </w:p>
    <w:p w:rsidR="00BC5F70" w:rsidRPr="00C2417B" w:rsidRDefault="00BC5F70" w:rsidP="0085612F">
      <w:pPr>
        <w:pStyle w:val="ListParagraph"/>
        <w:numPr>
          <w:ilvl w:val="0"/>
          <w:numId w:val="160"/>
        </w:numPr>
        <w:spacing w:after="0" w:line="240" w:lineRule="auto"/>
        <w:ind w:left="426"/>
        <w:contextualSpacing/>
        <w:rPr>
          <w:rFonts w:cs="Times New Roman"/>
          <w:sz w:val="24"/>
          <w:szCs w:val="24"/>
        </w:rPr>
      </w:pPr>
      <w:r w:rsidRPr="00C2417B">
        <w:rPr>
          <w:rFonts w:cs="Times New Roman"/>
          <w:sz w:val="24"/>
          <w:szCs w:val="24"/>
        </w:rPr>
        <w:t>постоянное наращивание количества изученного материала в соответствии</w:t>
      </w:r>
    </w:p>
    <w:p w:rsidR="00BC5F70" w:rsidRPr="00C2417B" w:rsidRDefault="00BC5F70" w:rsidP="006C277A">
      <w:pPr>
        <w:spacing w:after="0" w:line="240" w:lineRule="auto"/>
        <w:ind w:left="426"/>
        <w:rPr>
          <w:rFonts w:cs="Times New Roman"/>
          <w:sz w:val="24"/>
          <w:szCs w:val="24"/>
        </w:rPr>
      </w:pPr>
      <w:r w:rsidRPr="00C2417B">
        <w:rPr>
          <w:rFonts w:cs="Times New Roman"/>
          <w:sz w:val="24"/>
          <w:szCs w:val="24"/>
        </w:rPr>
        <w:t xml:space="preserve">   возрастными возможностями учащихся.</w:t>
      </w:r>
    </w:p>
    <w:p w:rsidR="00BC5F70" w:rsidRPr="00C2417B" w:rsidRDefault="00BC5F70" w:rsidP="006C277A">
      <w:pPr>
        <w:spacing w:after="0" w:line="240" w:lineRule="auto"/>
        <w:rPr>
          <w:rFonts w:cs="Times New Roman"/>
          <w:i/>
          <w:color w:val="000000"/>
          <w:sz w:val="24"/>
          <w:szCs w:val="24"/>
          <w:lang w:eastAsia="ru-RU"/>
        </w:rPr>
      </w:pPr>
      <w:r w:rsidRPr="00C2417B">
        <w:rPr>
          <w:rFonts w:cs="Times New Roman"/>
          <w:bCs w:val="0"/>
          <w:i/>
          <w:color w:val="000000"/>
          <w:sz w:val="24"/>
          <w:szCs w:val="24"/>
          <w:lang w:eastAsia="ru-RU"/>
        </w:rPr>
        <w:t>Организация работы в МБОУ «СОШ № 40» по предупреждению детского дорожно-транспортного травматизма.</w:t>
      </w:r>
    </w:p>
    <w:p w:rsidR="00BC5F70" w:rsidRPr="00C2417B" w:rsidRDefault="00BC5F70" w:rsidP="006C277A">
      <w:pPr>
        <w:spacing w:after="0" w:line="240" w:lineRule="auto"/>
        <w:ind w:firstLine="708"/>
        <w:jc w:val="both"/>
        <w:rPr>
          <w:rFonts w:cs="Times New Roman"/>
          <w:color w:val="000000"/>
          <w:sz w:val="24"/>
          <w:szCs w:val="24"/>
          <w:lang w:eastAsia="ru-RU"/>
        </w:rPr>
      </w:pPr>
      <w:r w:rsidRPr="00C2417B">
        <w:rPr>
          <w:rFonts w:cs="Times New Roman"/>
          <w:color w:val="000000"/>
          <w:sz w:val="24"/>
          <w:szCs w:val="24"/>
          <w:lang w:eastAsia="ru-RU"/>
        </w:rPr>
        <w:t>Работа по предупреждению детского дорожно-транспортного травматизма проводится по согласованному на педсовете плану профилактических мероприятий, который включается в общешкольный план работы.</w:t>
      </w:r>
      <w:r w:rsidRPr="00C2417B">
        <w:rPr>
          <w:rFonts w:cs="Times New Roman"/>
          <w:b/>
          <w:bCs w:val="0"/>
          <w:color w:val="000000"/>
          <w:sz w:val="24"/>
          <w:szCs w:val="24"/>
          <w:lang w:eastAsia="ru-RU"/>
        </w:rPr>
        <w:t> </w:t>
      </w:r>
      <w:r w:rsidRPr="00C2417B">
        <w:rPr>
          <w:rFonts w:cs="Times New Roman"/>
          <w:color w:val="000000"/>
          <w:sz w:val="24"/>
          <w:szCs w:val="24"/>
          <w:lang w:eastAsia="ru-RU"/>
        </w:rPr>
        <w:t>При планировании  мероприятий должны быть предусмотрены:</w:t>
      </w:r>
    </w:p>
    <w:p w:rsidR="00BC5F70" w:rsidRPr="00C2417B" w:rsidRDefault="00BC5F70" w:rsidP="006C277A">
      <w:pPr>
        <w:spacing w:after="0" w:line="240" w:lineRule="auto"/>
        <w:jc w:val="both"/>
        <w:rPr>
          <w:rFonts w:cs="Times New Roman"/>
          <w:color w:val="000000"/>
          <w:sz w:val="24"/>
          <w:szCs w:val="24"/>
          <w:lang w:eastAsia="ru-RU"/>
        </w:rPr>
      </w:pPr>
      <w:r w:rsidRPr="00C2417B">
        <w:rPr>
          <w:rFonts w:cs="Times New Roman"/>
          <w:color w:val="000000"/>
          <w:sz w:val="24"/>
          <w:szCs w:val="24"/>
          <w:lang w:eastAsia="ru-RU"/>
        </w:rPr>
        <w:t>1.   Отчеты на педсоветах, совещаниях при директоре, заседаниях МО о работе общественного инспектора, классных руководителей о проведениях внеклассных мероприятиях по профилактике детского дорожно-транспортного травматизма.</w:t>
      </w:r>
    </w:p>
    <w:p w:rsidR="00BC5F70" w:rsidRPr="00C2417B" w:rsidRDefault="00BC5F70" w:rsidP="006C277A">
      <w:pPr>
        <w:spacing w:after="0" w:line="240" w:lineRule="auto"/>
        <w:jc w:val="both"/>
        <w:rPr>
          <w:rFonts w:cs="Times New Roman"/>
          <w:color w:val="000000"/>
          <w:sz w:val="24"/>
          <w:szCs w:val="24"/>
          <w:lang w:eastAsia="ru-RU"/>
        </w:rPr>
      </w:pPr>
      <w:r w:rsidRPr="00C2417B">
        <w:rPr>
          <w:rFonts w:cs="Times New Roman"/>
          <w:color w:val="000000"/>
          <w:sz w:val="24"/>
          <w:szCs w:val="24"/>
          <w:lang w:eastAsia="ru-RU"/>
        </w:rPr>
        <w:t>2.   Работа с классными руководителями по оказанию им методической помощи в проведении занятий по правилам дорожного движения, созданию методических уголков.</w:t>
      </w:r>
    </w:p>
    <w:p w:rsidR="00BC5F70" w:rsidRPr="00C2417B" w:rsidRDefault="00BC5F70" w:rsidP="006C277A">
      <w:pPr>
        <w:spacing w:after="0" w:line="240" w:lineRule="auto"/>
        <w:jc w:val="both"/>
        <w:rPr>
          <w:rFonts w:cs="Times New Roman"/>
          <w:color w:val="000000"/>
          <w:sz w:val="24"/>
          <w:szCs w:val="24"/>
          <w:lang w:eastAsia="ru-RU"/>
        </w:rPr>
      </w:pPr>
      <w:r w:rsidRPr="00C2417B">
        <w:rPr>
          <w:rFonts w:cs="Times New Roman"/>
          <w:color w:val="000000"/>
          <w:sz w:val="24"/>
          <w:szCs w:val="24"/>
          <w:lang w:eastAsia="ru-RU"/>
        </w:rPr>
        <w:t>3.   Пропаганда правил дорожного движения через стенную печать, показ видеофильмов, организацию выступления работников ОГИБДД.</w:t>
      </w:r>
    </w:p>
    <w:p w:rsidR="00BC5F70" w:rsidRPr="00C2417B" w:rsidRDefault="00BC5F70" w:rsidP="006C277A">
      <w:pPr>
        <w:spacing w:after="0" w:line="240" w:lineRule="auto"/>
        <w:rPr>
          <w:rFonts w:cs="Times New Roman"/>
          <w:color w:val="000000"/>
          <w:sz w:val="24"/>
          <w:szCs w:val="24"/>
          <w:lang w:eastAsia="ru-RU"/>
        </w:rPr>
      </w:pPr>
      <w:r w:rsidRPr="00C2417B">
        <w:rPr>
          <w:rFonts w:cs="Times New Roman"/>
          <w:color w:val="000000"/>
          <w:sz w:val="24"/>
          <w:szCs w:val="24"/>
          <w:lang w:eastAsia="ru-RU"/>
        </w:rPr>
        <w:t>4.   Во время проведения месячников «Внимание, дети!» проводить «Неделю безопасности движения».</w:t>
      </w:r>
    </w:p>
    <w:p w:rsidR="00BC5F70" w:rsidRPr="00C2417B" w:rsidRDefault="00BC5F70" w:rsidP="006C277A">
      <w:pPr>
        <w:spacing w:after="0" w:line="240" w:lineRule="auto"/>
        <w:rPr>
          <w:rFonts w:cs="Times New Roman"/>
          <w:color w:val="000000"/>
          <w:sz w:val="24"/>
          <w:szCs w:val="24"/>
          <w:lang w:eastAsia="ru-RU"/>
        </w:rPr>
      </w:pPr>
      <w:r w:rsidRPr="00C2417B">
        <w:rPr>
          <w:rFonts w:cs="Times New Roman"/>
          <w:color w:val="000000"/>
          <w:sz w:val="24"/>
          <w:szCs w:val="24"/>
          <w:lang w:eastAsia="ru-RU"/>
        </w:rPr>
        <w:t>5. Каждый случай нарушения детьми ПДД обсуждать на занятиях.</w:t>
      </w:r>
    </w:p>
    <w:p w:rsidR="00BC5F70" w:rsidRPr="00C2417B" w:rsidRDefault="00BC5F70" w:rsidP="006C277A">
      <w:pPr>
        <w:spacing w:after="0" w:line="240" w:lineRule="auto"/>
        <w:rPr>
          <w:rFonts w:cs="Times New Roman"/>
          <w:i/>
          <w:color w:val="000000"/>
          <w:sz w:val="24"/>
          <w:szCs w:val="24"/>
          <w:lang w:eastAsia="ru-RU"/>
        </w:rPr>
      </w:pPr>
      <w:r w:rsidRPr="00C2417B">
        <w:rPr>
          <w:rFonts w:cs="Times New Roman"/>
          <w:bCs w:val="0"/>
          <w:i/>
          <w:color w:val="000000"/>
          <w:sz w:val="24"/>
          <w:szCs w:val="24"/>
          <w:lang w:eastAsia="ru-RU"/>
        </w:rPr>
        <w:t>Формы проведения мероприятий:</w:t>
      </w:r>
    </w:p>
    <w:p w:rsidR="00BC5F70" w:rsidRPr="00C2417B" w:rsidRDefault="00BC5F70" w:rsidP="0085612F">
      <w:pPr>
        <w:pStyle w:val="ListParagraph"/>
        <w:numPr>
          <w:ilvl w:val="0"/>
          <w:numId w:val="184"/>
        </w:numPr>
        <w:spacing w:line="240" w:lineRule="auto"/>
        <w:contextualSpacing/>
        <w:rPr>
          <w:rFonts w:cs="Times New Roman"/>
          <w:sz w:val="24"/>
          <w:szCs w:val="24"/>
        </w:rPr>
      </w:pPr>
      <w:r w:rsidRPr="00C2417B">
        <w:rPr>
          <w:rFonts w:cs="Times New Roman"/>
          <w:sz w:val="24"/>
          <w:szCs w:val="24"/>
        </w:rPr>
        <w:t>тематические занятия</w:t>
      </w:r>
    </w:p>
    <w:p w:rsidR="00BC5F70" w:rsidRPr="00C2417B" w:rsidRDefault="00BC5F70" w:rsidP="0085612F">
      <w:pPr>
        <w:pStyle w:val="ListParagraph"/>
        <w:numPr>
          <w:ilvl w:val="0"/>
          <w:numId w:val="184"/>
        </w:numPr>
        <w:spacing w:line="240" w:lineRule="auto"/>
        <w:contextualSpacing/>
        <w:rPr>
          <w:rFonts w:cs="Times New Roman"/>
          <w:sz w:val="24"/>
          <w:szCs w:val="24"/>
        </w:rPr>
      </w:pPr>
      <w:r w:rsidRPr="00C2417B">
        <w:rPr>
          <w:rFonts w:cs="Times New Roman"/>
          <w:sz w:val="24"/>
          <w:szCs w:val="24"/>
        </w:rPr>
        <w:t>игровые уроки</w:t>
      </w:r>
    </w:p>
    <w:p w:rsidR="00BC5F70" w:rsidRPr="00C2417B" w:rsidRDefault="00BC5F70" w:rsidP="0085612F">
      <w:pPr>
        <w:pStyle w:val="ListParagraph"/>
        <w:numPr>
          <w:ilvl w:val="0"/>
          <w:numId w:val="184"/>
        </w:numPr>
        <w:spacing w:line="240" w:lineRule="auto"/>
        <w:contextualSpacing/>
        <w:rPr>
          <w:rFonts w:cs="Times New Roman"/>
          <w:sz w:val="24"/>
          <w:szCs w:val="24"/>
        </w:rPr>
      </w:pPr>
      <w:r w:rsidRPr="00C2417B">
        <w:rPr>
          <w:rFonts w:cs="Times New Roman"/>
          <w:sz w:val="24"/>
          <w:szCs w:val="24"/>
        </w:rPr>
        <w:t>практические занятия в «городах безопасности»</w:t>
      </w:r>
    </w:p>
    <w:p w:rsidR="00BC5F70" w:rsidRPr="00C2417B" w:rsidRDefault="00BC5F70" w:rsidP="0085612F">
      <w:pPr>
        <w:pStyle w:val="ListParagraph"/>
        <w:numPr>
          <w:ilvl w:val="0"/>
          <w:numId w:val="184"/>
        </w:numPr>
        <w:spacing w:line="240" w:lineRule="auto"/>
        <w:contextualSpacing/>
        <w:rPr>
          <w:rFonts w:cs="Times New Roman"/>
          <w:sz w:val="24"/>
          <w:szCs w:val="24"/>
        </w:rPr>
      </w:pPr>
      <w:r w:rsidRPr="00C2417B">
        <w:rPr>
          <w:rFonts w:cs="Times New Roman"/>
          <w:sz w:val="24"/>
          <w:szCs w:val="24"/>
        </w:rPr>
        <w:t>конкурсы, соревнования, викторины на лучшее знание ПДД</w:t>
      </w:r>
    </w:p>
    <w:p w:rsidR="00BC5F70" w:rsidRPr="00C2417B" w:rsidRDefault="00BC5F70" w:rsidP="0085612F">
      <w:pPr>
        <w:pStyle w:val="ListParagraph"/>
        <w:numPr>
          <w:ilvl w:val="0"/>
          <w:numId w:val="184"/>
        </w:numPr>
        <w:spacing w:line="240" w:lineRule="auto"/>
        <w:contextualSpacing/>
        <w:rPr>
          <w:rFonts w:cs="Times New Roman"/>
          <w:sz w:val="24"/>
          <w:szCs w:val="24"/>
        </w:rPr>
      </w:pPr>
      <w:r w:rsidRPr="00C2417B">
        <w:rPr>
          <w:rFonts w:cs="Times New Roman"/>
          <w:sz w:val="24"/>
          <w:szCs w:val="24"/>
        </w:rPr>
        <w:t>настольные, дидактические и подвижные игры</w:t>
      </w:r>
    </w:p>
    <w:p w:rsidR="00BC5F70" w:rsidRPr="00C2417B" w:rsidRDefault="00BC5F70" w:rsidP="0085612F">
      <w:pPr>
        <w:pStyle w:val="ListParagraph"/>
        <w:numPr>
          <w:ilvl w:val="0"/>
          <w:numId w:val="184"/>
        </w:numPr>
        <w:spacing w:line="240" w:lineRule="auto"/>
        <w:contextualSpacing/>
        <w:rPr>
          <w:rFonts w:cs="Times New Roman"/>
          <w:sz w:val="24"/>
          <w:szCs w:val="24"/>
        </w:rPr>
      </w:pPr>
      <w:r w:rsidRPr="00C2417B">
        <w:rPr>
          <w:rFonts w:cs="Times New Roman"/>
          <w:sz w:val="24"/>
          <w:szCs w:val="24"/>
        </w:rPr>
        <w:t>Оформление маршрутных листов «Школа – дом»;</w:t>
      </w:r>
    </w:p>
    <w:p w:rsidR="00BC5F70" w:rsidRPr="00C2417B" w:rsidRDefault="00BC5F70" w:rsidP="0085612F">
      <w:pPr>
        <w:pStyle w:val="ListParagraph"/>
        <w:numPr>
          <w:ilvl w:val="0"/>
          <w:numId w:val="184"/>
        </w:numPr>
        <w:spacing w:line="240" w:lineRule="auto"/>
        <w:contextualSpacing/>
        <w:rPr>
          <w:rFonts w:cs="Times New Roman"/>
          <w:sz w:val="24"/>
          <w:szCs w:val="24"/>
        </w:rPr>
      </w:pPr>
      <w:r w:rsidRPr="00C2417B">
        <w:rPr>
          <w:rFonts w:cs="Times New Roman"/>
          <w:sz w:val="24"/>
          <w:szCs w:val="24"/>
        </w:rPr>
        <w:t xml:space="preserve">Конкурсы рисунков и стенгазет </w:t>
      </w:r>
    </w:p>
    <w:p w:rsidR="00BC5F70" w:rsidRPr="00C2417B" w:rsidRDefault="00BC5F70" w:rsidP="0085612F">
      <w:pPr>
        <w:pStyle w:val="ListParagraph"/>
        <w:numPr>
          <w:ilvl w:val="0"/>
          <w:numId w:val="184"/>
        </w:numPr>
        <w:spacing w:line="240" w:lineRule="auto"/>
        <w:contextualSpacing/>
        <w:rPr>
          <w:rFonts w:cs="Times New Roman"/>
          <w:sz w:val="24"/>
          <w:szCs w:val="24"/>
        </w:rPr>
      </w:pPr>
      <w:r w:rsidRPr="00C2417B">
        <w:rPr>
          <w:rFonts w:cs="Times New Roman"/>
          <w:sz w:val="24"/>
          <w:szCs w:val="24"/>
        </w:rPr>
        <w:t>Посвящение первоклассников в пешеходы</w:t>
      </w:r>
    </w:p>
    <w:p w:rsidR="00BC5F70" w:rsidRPr="00C2417B" w:rsidRDefault="00BC5F70" w:rsidP="0085612F">
      <w:pPr>
        <w:pStyle w:val="ListParagraph"/>
        <w:numPr>
          <w:ilvl w:val="0"/>
          <w:numId w:val="184"/>
        </w:numPr>
        <w:spacing w:line="240" w:lineRule="auto"/>
        <w:contextualSpacing/>
        <w:rPr>
          <w:rFonts w:cs="Times New Roman"/>
          <w:sz w:val="24"/>
          <w:szCs w:val="24"/>
        </w:rPr>
      </w:pPr>
      <w:r w:rsidRPr="00C2417B">
        <w:rPr>
          <w:rFonts w:cs="Times New Roman"/>
          <w:sz w:val="24"/>
          <w:szCs w:val="24"/>
        </w:rPr>
        <w:t>Проведение уроков по ПДД</w:t>
      </w:r>
    </w:p>
    <w:p w:rsidR="00BC5F70" w:rsidRPr="00C2417B" w:rsidRDefault="00BC5F70" w:rsidP="00B65DAD">
      <w:pPr>
        <w:spacing w:after="0" w:line="240" w:lineRule="auto"/>
        <w:ind w:hanging="360"/>
        <w:jc w:val="center"/>
        <w:rPr>
          <w:rFonts w:cs="Times New Roman"/>
          <w:b/>
          <w:sz w:val="24"/>
          <w:szCs w:val="24"/>
        </w:rPr>
      </w:pPr>
      <w:r w:rsidRPr="00C2417B">
        <w:rPr>
          <w:rFonts w:cs="Times New Roman"/>
          <w:b/>
          <w:sz w:val="24"/>
          <w:szCs w:val="24"/>
        </w:rPr>
        <w:t>Творческое объединение «Фиксики» (Проектная деятельность).</w:t>
      </w:r>
    </w:p>
    <w:p w:rsidR="00BC5F70" w:rsidRPr="00C2417B" w:rsidRDefault="00BC5F70" w:rsidP="00886000">
      <w:pPr>
        <w:spacing w:after="0" w:line="240" w:lineRule="auto"/>
        <w:ind w:firstLine="709"/>
        <w:jc w:val="both"/>
        <w:rPr>
          <w:rFonts w:cs="Times New Roman"/>
          <w:sz w:val="24"/>
          <w:szCs w:val="24"/>
        </w:rPr>
      </w:pPr>
      <w:r w:rsidRPr="00C2417B">
        <w:rPr>
          <w:rFonts w:cs="Times New Roman"/>
          <w:sz w:val="24"/>
          <w:szCs w:val="24"/>
        </w:rPr>
        <w:t>Исследовательская деятельность является средством освоения действительности и его главные цели – установление истины, развитие умения работать с информацией, формирование исследовательского стиля мышления. Особенно это актуально для учащихся начальной школы,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 Результатом этой деятельности является формирование познавательных мотивов, исследовательских умений, субъективно новых для учащихся знаний и способов деятельности.  </w:t>
      </w:r>
    </w:p>
    <w:p w:rsidR="00BC5F70" w:rsidRPr="00C2417B" w:rsidRDefault="00BC5F70" w:rsidP="00886000">
      <w:pPr>
        <w:spacing w:after="0" w:line="240" w:lineRule="auto"/>
        <w:ind w:firstLine="709"/>
        <w:jc w:val="both"/>
        <w:rPr>
          <w:rFonts w:cs="Times New Roman"/>
          <w:sz w:val="24"/>
          <w:szCs w:val="24"/>
        </w:rPr>
      </w:pPr>
      <w:r w:rsidRPr="00C2417B">
        <w:rPr>
          <w:rFonts w:cs="Times New Roman"/>
          <w:sz w:val="24"/>
          <w:szCs w:val="24"/>
        </w:rPr>
        <w:t>Основные принципы реализации программы – научность, доступность, добровольность, субъектность, деятельностный и личностный подходы, преемственность, результативность, партнерство, творчество и успех.</w:t>
      </w:r>
    </w:p>
    <w:p w:rsidR="00BC5F70" w:rsidRPr="00C2417B" w:rsidRDefault="00BC5F70" w:rsidP="00886000">
      <w:pPr>
        <w:spacing w:after="0" w:line="240" w:lineRule="auto"/>
        <w:jc w:val="both"/>
        <w:rPr>
          <w:rFonts w:cs="Times New Roman"/>
          <w:sz w:val="24"/>
          <w:szCs w:val="24"/>
        </w:rPr>
      </w:pPr>
      <w:r w:rsidRPr="00C2417B">
        <w:rPr>
          <w:rFonts w:cs="Times New Roman"/>
          <w:b/>
          <w:sz w:val="24"/>
          <w:szCs w:val="24"/>
          <w:u w:val="single"/>
        </w:rPr>
        <w:t>Цель</w:t>
      </w:r>
      <w:r w:rsidRPr="00C2417B">
        <w:rPr>
          <w:rFonts w:cs="Times New Roman"/>
          <w:sz w:val="24"/>
          <w:szCs w:val="24"/>
          <w:u w:val="single"/>
        </w:rPr>
        <w:t>:</w:t>
      </w:r>
      <w:r w:rsidRPr="00C2417B">
        <w:rPr>
          <w:rFonts w:cs="Times New Roman"/>
          <w:sz w:val="24"/>
          <w:szCs w:val="24"/>
        </w:rPr>
        <w:t> создание условий для успешного освоения учениками основ исследовательской деятельности.</w:t>
      </w:r>
    </w:p>
    <w:p w:rsidR="00BC5F70" w:rsidRPr="00C2417B" w:rsidRDefault="00BC5F70" w:rsidP="00886000">
      <w:pPr>
        <w:spacing w:after="0" w:line="240" w:lineRule="auto"/>
        <w:rPr>
          <w:rFonts w:cs="Times New Roman"/>
          <w:b/>
          <w:sz w:val="24"/>
          <w:szCs w:val="24"/>
          <w:u w:val="single"/>
        </w:rPr>
      </w:pPr>
      <w:r w:rsidRPr="00C2417B">
        <w:rPr>
          <w:rFonts w:cs="Times New Roman"/>
          <w:b/>
          <w:sz w:val="24"/>
          <w:szCs w:val="24"/>
          <w:u w:val="single"/>
        </w:rPr>
        <w:t>Содержание:</w:t>
      </w:r>
    </w:p>
    <w:p w:rsidR="00BC5F70" w:rsidRPr="00C2417B" w:rsidRDefault="00BC5F70" w:rsidP="00886000">
      <w:pPr>
        <w:spacing w:after="0" w:line="240" w:lineRule="auto"/>
        <w:ind w:firstLine="708"/>
        <w:jc w:val="both"/>
        <w:rPr>
          <w:rFonts w:cs="Times New Roman"/>
          <w:sz w:val="24"/>
          <w:szCs w:val="24"/>
        </w:rPr>
      </w:pPr>
      <w:r w:rsidRPr="00C2417B">
        <w:rPr>
          <w:rFonts w:cs="Times New Roman"/>
          <w:sz w:val="24"/>
          <w:szCs w:val="24"/>
        </w:rPr>
        <w:t>Содержание данной программы согласовано с содержанием программ по психологии, педагогике, риторике, информатике, окружающего мира.</w:t>
      </w:r>
    </w:p>
    <w:p w:rsidR="00BC5F70" w:rsidRPr="00C2417B" w:rsidRDefault="00BC5F70" w:rsidP="00886000">
      <w:pPr>
        <w:spacing w:after="0" w:line="240" w:lineRule="auto"/>
        <w:ind w:firstLine="708"/>
        <w:jc w:val="both"/>
        <w:rPr>
          <w:rFonts w:cs="Times New Roman"/>
          <w:sz w:val="24"/>
          <w:szCs w:val="24"/>
        </w:rPr>
      </w:pPr>
      <w:r w:rsidRPr="00C2417B">
        <w:rPr>
          <w:rFonts w:cs="Times New Roman"/>
          <w:sz w:val="24"/>
          <w:szCs w:val="24"/>
        </w:rPr>
        <w:t>Логика построения программы обусловлена системой последовательной работы по овладению учащимися основами исследовательской деятельности: от осмысления сути исследовательской деятельности, от истоков научной мысли и теории, от творческой и уникальной деятельности выдающихся ученых – к изучению составных частей исследовательской деятельности. Необходимо, чтобы занятия курса побуждали к активной мыслительной деятельности, учили наблюдать понимать, осмысливать причинно-следственные связи между деятельностью человека и наукой, тем самым вырабатывать собственное отношение к окружающему миру.</w:t>
      </w:r>
    </w:p>
    <w:p w:rsidR="00BC5F70" w:rsidRPr="00C2417B" w:rsidRDefault="00BC5F70" w:rsidP="00886000">
      <w:pPr>
        <w:spacing w:after="0" w:line="240" w:lineRule="auto"/>
        <w:ind w:firstLine="708"/>
        <w:jc w:val="both"/>
        <w:rPr>
          <w:rFonts w:cs="Times New Roman"/>
          <w:sz w:val="24"/>
          <w:szCs w:val="24"/>
        </w:rPr>
      </w:pPr>
      <w:r w:rsidRPr="00C2417B">
        <w:rPr>
          <w:rFonts w:cs="Times New Roman"/>
          <w:sz w:val="24"/>
          <w:szCs w:val="24"/>
        </w:rPr>
        <w:t xml:space="preserve">Теоретические и практические занятия способствуют развитию устной коммуникативной и речевой компетенции учащихся, умениям: </w:t>
      </w:r>
    </w:p>
    <w:p w:rsidR="00BC5F70" w:rsidRPr="00C2417B" w:rsidRDefault="00BC5F70" w:rsidP="0085612F">
      <w:pPr>
        <w:numPr>
          <w:ilvl w:val="0"/>
          <w:numId w:val="167"/>
        </w:numPr>
        <w:tabs>
          <w:tab w:val="clear" w:pos="1429"/>
        </w:tabs>
        <w:spacing w:after="0" w:line="240" w:lineRule="auto"/>
        <w:ind w:left="0"/>
        <w:jc w:val="both"/>
        <w:rPr>
          <w:rFonts w:cs="Times New Roman"/>
          <w:sz w:val="24"/>
          <w:szCs w:val="24"/>
        </w:rPr>
      </w:pPr>
      <w:r w:rsidRPr="00C2417B">
        <w:rPr>
          <w:rFonts w:cs="Times New Roman"/>
          <w:sz w:val="24"/>
          <w:szCs w:val="24"/>
        </w:rPr>
        <w:t xml:space="preserve">вести устный диалог на заданную тему; </w:t>
      </w:r>
    </w:p>
    <w:p w:rsidR="00BC5F70" w:rsidRPr="00C2417B" w:rsidRDefault="00BC5F70" w:rsidP="0085612F">
      <w:pPr>
        <w:numPr>
          <w:ilvl w:val="0"/>
          <w:numId w:val="167"/>
        </w:numPr>
        <w:tabs>
          <w:tab w:val="clear" w:pos="1429"/>
        </w:tabs>
        <w:spacing w:after="0" w:line="240" w:lineRule="auto"/>
        <w:ind w:left="0"/>
        <w:jc w:val="both"/>
        <w:rPr>
          <w:rFonts w:cs="Times New Roman"/>
          <w:sz w:val="24"/>
          <w:szCs w:val="24"/>
        </w:rPr>
      </w:pPr>
      <w:r w:rsidRPr="00C2417B">
        <w:rPr>
          <w:rFonts w:cs="Times New Roman"/>
          <w:sz w:val="24"/>
          <w:szCs w:val="24"/>
        </w:rPr>
        <w:t xml:space="preserve">участвовать в обсуждении исследуемого объекта или собранного материала; </w:t>
      </w:r>
    </w:p>
    <w:p w:rsidR="00BC5F70" w:rsidRPr="00C2417B" w:rsidRDefault="00BC5F70" w:rsidP="0085612F">
      <w:pPr>
        <w:numPr>
          <w:ilvl w:val="0"/>
          <w:numId w:val="167"/>
        </w:numPr>
        <w:tabs>
          <w:tab w:val="clear" w:pos="1429"/>
        </w:tabs>
        <w:spacing w:after="0" w:line="240" w:lineRule="auto"/>
        <w:ind w:left="0"/>
        <w:rPr>
          <w:rFonts w:cs="Times New Roman"/>
          <w:sz w:val="24"/>
          <w:szCs w:val="24"/>
        </w:rPr>
      </w:pPr>
      <w:r w:rsidRPr="00C2417B">
        <w:rPr>
          <w:rFonts w:cs="Times New Roman"/>
          <w:sz w:val="24"/>
          <w:szCs w:val="24"/>
        </w:rPr>
        <w:t>участвовать в работе конференций, чтений;</w:t>
      </w:r>
    </w:p>
    <w:p w:rsidR="00BC5F70" w:rsidRPr="00C2417B" w:rsidRDefault="00BC5F70" w:rsidP="0085612F">
      <w:pPr>
        <w:numPr>
          <w:ilvl w:val="0"/>
          <w:numId w:val="167"/>
        </w:numPr>
        <w:tabs>
          <w:tab w:val="clear" w:pos="1429"/>
        </w:tabs>
        <w:spacing w:after="0" w:line="240" w:lineRule="auto"/>
        <w:ind w:left="0"/>
        <w:rPr>
          <w:rFonts w:cs="Times New Roman"/>
          <w:sz w:val="24"/>
          <w:szCs w:val="24"/>
        </w:rPr>
      </w:pPr>
      <w:r w:rsidRPr="00C2417B">
        <w:rPr>
          <w:rFonts w:cs="Times New Roman"/>
          <w:sz w:val="24"/>
          <w:szCs w:val="24"/>
        </w:rPr>
        <w:t xml:space="preserve">участвовать в работе конференций, чтений. </w:t>
      </w:r>
    </w:p>
    <w:p w:rsidR="00BC5F70" w:rsidRPr="00C2417B" w:rsidRDefault="00BC5F70" w:rsidP="00886000">
      <w:pPr>
        <w:spacing w:after="0" w:line="240" w:lineRule="auto"/>
        <w:ind w:firstLine="709"/>
        <w:jc w:val="both"/>
        <w:rPr>
          <w:rFonts w:cs="Times New Roman"/>
          <w:sz w:val="24"/>
          <w:szCs w:val="24"/>
        </w:rPr>
      </w:pPr>
      <w:r w:rsidRPr="00C2417B">
        <w:rPr>
          <w:rFonts w:cs="Times New Roman"/>
          <w:sz w:val="24"/>
          <w:szCs w:val="24"/>
        </w:rPr>
        <w:t>Работа над проектом предваряется необходимым этапом – работой над темой, в процессе которой детям предлагается собирать самую разную информацию по общей теме. При этом учащиеся сами выбирают, что именно они хотели бы узнать в рамках данной темы. При дальнейшей работе над проектами составленная общая энциклопедия или картотека может служить одним из основных источников информации по теме.</w:t>
      </w:r>
    </w:p>
    <w:p w:rsidR="00BC5F70" w:rsidRPr="00C2417B" w:rsidRDefault="00BC5F70" w:rsidP="00886000">
      <w:pPr>
        <w:spacing w:after="0" w:line="240" w:lineRule="auto"/>
        <w:rPr>
          <w:rFonts w:cs="Times New Roman"/>
          <w:i/>
          <w:sz w:val="24"/>
          <w:szCs w:val="24"/>
        </w:rPr>
      </w:pPr>
      <w:r w:rsidRPr="00C2417B">
        <w:rPr>
          <w:rFonts w:cs="Times New Roman"/>
          <w:i/>
          <w:sz w:val="24"/>
          <w:szCs w:val="24"/>
        </w:rPr>
        <w:t>Предлагаемый порядок действий:</w:t>
      </w:r>
    </w:p>
    <w:p w:rsidR="00BC5F70" w:rsidRPr="00C2417B" w:rsidRDefault="00BC5F70" w:rsidP="00886000">
      <w:pPr>
        <w:spacing w:after="0" w:line="240" w:lineRule="auto"/>
        <w:ind w:firstLine="709"/>
        <w:rPr>
          <w:rFonts w:cs="Times New Roman"/>
          <w:sz w:val="24"/>
          <w:szCs w:val="24"/>
        </w:rPr>
      </w:pPr>
      <w:r w:rsidRPr="00C2417B">
        <w:rPr>
          <w:rFonts w:cs="Times New Roman"/>
          <w:sz w:val="24"/>
          <w:szCs w:val="24"/>
        </w:rPr>
        <w:t>1. Знакомство класса с темой.</w:t>
      </w:r>
    </w:p>
    <w:p w:rsidR="00BC5F70" w:rsidRPr="00C2417B" w:rsidRDefault="00BC5F70" w:rsidP="00886000">
      <w:pPr>
        <w:spacing w:after="0" w:line="240" w:lineRule="auto"/>
        <w:ind w:firstLine="709"/>
        <w:rPr>
          <w:rFonts w:cs="Times New Roman"/>
          <w:sz w:val="24"/>
          <w:szCs w:val="24"/>
        </w:rPr>
      </w:pPr>
      <w:r w:rsidRPr="00C2417B">
        <w:rPr>
          <w:rFonts w:cs="Times New Roman"/>
          <w:sz w:val="24"/>
          <w:szCs w:val="24"/>
        </w:rPr>
        <w:t>2. Выбор подтем (областей знания).</w:t>
      </w:r>
    </w:p>
    <w:p w:rsidR="00BC5F70" w:rsidRPr="00C2417B" w:rsidRDefault="00BC5F70" w:rsidP="00886000">
      <w:pPr>
        <w:spacing w:after="0" w:line="240" w:lineRule="auto"/>
        <w:ind w:firstLine="709"/>
        <w:rPr>
          <w:rFonts w:cs="Times New Roman"/>
          <w:sz w:val="24"/>
          <w:szCs w:val="24"/>
        </w:rPr>
      </w:pPr>
      <w:r w:rsidRPr="00C2417B">
        <w:rPr>
          <w:rFonts w:cs="Times New Roman"/>
          <w:sz w:val="24"/>
          <w:szCs w:val="24"/>
        </w:rPr>
        <w:t>3. Сбор информации.</w:t>
      </w:r>
    </w:p>
    <w:p w:rsidR="00BC5F70" w:rsidRPr="00C2417B" w:rsidRDefault="00BC5F70" w:rsidP="00886000">
      <w:pPr>
        <w:spacing w:after="0" w:line="240" w:lineRule="auto"/>
        <w:ind w:firstLine="709"/>
        <w:rPr>
          <w:rFonts w:cs="Times New Roman"/>
          <w:sz w:val="24"/>
          <w:szCs w:val="24"/>
        </w:rPr>
      </w:pPr>
      <w:r w:rsidRPr="00C2417B">
        <w:rPr>
          <w:rFonts w:cs="Times New Roman"/>
          <w:sz w:val="24"/>
          <w:szCs w:val="24"/>
        </w:rPr>
        <w:t>4. Выбор проектов.</w:t>
      </w:r>
    </w:p>
    <w:p w:rsidR="00BC5F70" w:rsidRPr="00C2417B" w:rsidRDefault="00BC5F70" w:rsidP="00886000">
      <w:pPr>
        <w:spacing w:after="0" w:line="240" w:lineRule="auto"/>
        <w:ind w:firstLine="709"/>
        <w:rPr>
          <w:rFonts w:cs="Times New Roman"/>
          <w:sz w:val="24"/>
          <w:szCs w:val="24"/>
        </w:rPr>
      </w:pPr>
      <w:r w:rsidRPr="00C2417B">
        <w:rPr>
          <w:rFonts w:cs="Times New Roman"/>
          <w:sz w:val="24"/>
          <w:szCs w:val="24"/>
        </w:rPr>
        <w:t>5. Работа над проектами.</w:t>
      </w:r>
    </w:p>
    <w:p w:rsidR="00BC5F70" w:rsidRPr="00C2417B" w:rsidRDefault="00BC5F70" w:rsidP="00886000">
      <w:pPr>
        <w:spacing w:after="0" w:line="240" w:lineRule="auto"/>
        <w:ind w:firstLine="709"/>
        <w:rPr>
          <w:rFonts w:cs="Times New Roman"/>
          <w:sz w:val="24"/>
          <w:szCs w:val="24"/>
        </w:rPr>
      </w:pPr>
      <w:r w:rsidRPr="00C2417B">
        <w:rPr>
          <w:rFonts w:cs="Times New Roman"/>
          <w:sz w:val="24"/>
          <w:szCs w:val="24"/>
        </w:rPr>
        <w:t>6. Презентация проектов.</w:t>
      </w:r>
    </w:p>
    <w:p w:rsidR="00BC5F70" w:rsidRPr="00C2417B" w:rsidRDefault="00BC5F70" w:rsidP="00886000">
      <w:pPr>
        <w:spacing w:after="0" w:line="240" w:lineRule="auto"/>
        <w:rPr>
          <w:rFonts w:cs="Times New Roman"/>
          <w:sz w:val="24"/>
          <w:szCs w:val="24"/>
          <w:u w:val="single"/>
        </w:rPr>
      </w:pPr>
      <w:r w:rsidRPr="00C2417B">
        <w:rPr>
          <w:rFonts w:cs="Times New Roman"/>
          <w:i/>
          <w:sz w:val="24"/>
          <w:szCs w:val="24"/>
        </w:rPr>
        <w:t>Особенности программы проекта</w:t>
      </w:r>
      <w:r w:rsidRPr="00C2417B">
        <w:rPr>
          <w:rFonts w:cs="Times New Roman"/>
          <w:sz w:val="24"/>
          <w:szCs w:val="24"/>
          <w:u w:val="single"/>
        </w:rPr>
        <w:t>.</w:t>
      </w:r>
    </w:p>
    <w:p w:rsidR="00BC5F70" w:rsidRPr="00C2417B" w:rsidRDefault="00BC5F70" w:rsidP="00886000">
      <w:pPr>
        <w:spacing w:after="0" w:line="240" w:lineRule="auto"/>
        <w:ind w:firstLine="709"/>
        <w:jc w:val="both"/>
        <w:rPr>
          <w:rFonts w:cs="Times New Roman"/>
          <w:sz w:val="24"/>
          <w:szCs w:val="24"/>
        </w:rPr>
      </w:pPr>
      <w:r w:rsidRPr="00C2417B">
        <w:rPr>
          <w:rFonts w:cs="Times New Roman"/>
          <w:sz w:val="24"/>
          <w:szCs w:val="24"/>
        </w:rPr>
        <w:t>Особенностью данной программы является реализация педагогической идеи формирования у младших школьников умения учиться – самостоятельно добывать и систематизировать новые знания. В этом качестве программа обеспечивает реализацию следующих принципов:</w:t>
      </w:r>
    </w:p>
    <w:p w:rsidR="00BC5F70" w:rsidRPr="00C2417B" w:rsidRDefault="00BC5F70" w:rsidP="0085612F">
      <w:pPr>
        <w:numPr>
          <w:ilvl w:val="0"/>
          <w:numId w:val="168"/>
        </w:numPr>
        <w:tabs>
          <w:tab w:val="clear" w:pos="1429"/>
        </w:tabs>
        <w:spacing w:after="0" w:line="240" w:lineRule="auto"/>
        <w:ind w:left="0"/>
        <w:jc w:val="both"/>
        <w:rPr>
          <w:rFonts w:cs="Times New Roman"/>
          <w:sz w:val="24"/>
          <w:szCs w:val="24"/>
        </w:rPr>
      </w:pPr>
      <w:r w:rsidRPr="00C2417B">
        <w:rPr>
          <w:rFonts w:cs="Times New Roman"/>
          <w:sz w:val="24"/>
          <w:szCs w:val="24"/>
        </w:rPr>
        <w:t xml:space="preserve">Непрерывность дополнительного образования как механизма полноты и целостности образования в целом; </w:t>
      </w:r>
    </w:p>
    <w:p w:rsidR="00BC5F70" w:rsidRPr="00C2417B" w:rsidRDefault="00BC5F70" w:rsidP="0085612F">
      <w:pPr>
        <w:numPr>
          <w:ilvl w:val="0"/>
          <w:numId w:val="168"/>
        </w:numPr>
        <w:tabs>
          <w:tab w:val="clear" w:pos="1429"/>
        </w:tabs>
        <w:spacing w:after="0" w:line="240" w:lineRule="auto"/>
        <w:ind w:left="0"/>
        <w:jc w:val="both"/>
        <w:rPr>
          <w:rFonts w:cs="Times New Roman"/>
          <w:sz w:val="24"/>
          <w:szCs w:val="24"/>
        </w:rPr>
      </w:pPr>
      <w:r w:rsidRPr="00C2417B">
        <w:rPr>
          <w:rFonts w:cs="Times New Roman"/>
          <w:sz w:val="24"/>
          <w:szCs w:val="24"/>
        </w:rPr>
        <w:t xml:space="preserve">Развития индивидуальности каждого ребенка в процессе социального самоопределения в системе внеурочной деятельности; </w:t>
      </w:r>
    </w:p>
    <w:p w:rsidR="00BC5F70" w:rsidRPr="00C2417B" w:rsidRDefault="00BC5F70" w:rsidP="0085612F">
      <w:pPr>
        <w:numPr>
          <w:ilvl w:val="0"/>
          <w:numId w:val="168"/>
        </w:numPr>
        <w:tabs>
          <w:tab w:val="clear" w:pos="1429"/>
        </w:tabs>
        <w:spacing w:after="0" w:line="240" w:lineRule="auto"/>
        <w:ind w:left="0"/>
        <w:jc w:val="both"/>
        <w:rPr>
          <w:rFonts w:cs="Times New Roman"/>
          <w:sz w:val="24"/>
          <w:szCs w:val="24"/>
        </w:rPr>
      </w:pPr>
      <w:r w:rsidRPr="00C2417B">
        <w:rPr>
          <w:rFonts w:cs="Times New Roman"/>
          <w:sz w:val="24"/>
          <w:szCs w:val="24"/>
        </w:rPr>
        <w:t xml:space="preserve">Системность организации учебно-воспитательного процесса; </w:t>
      </w:r>
    </w:p>
    <w:p w:rsidR="00BC5F70" w:rsidRPr="00C2417B" w:rsidRDefault="00BC5F70" w:rsidP="0085612F">
      <w:pPr>
        <w:numPr>
          <w:ilvl w:val="0"/>
          <w:numId w:val="168"/>
        </w:numPr>
        <w:tabs>
          <w:tab w:val="clear" w:pos="1429"/>
        </w:tabs>
        <w:spacing w:after="0" w:line="240" w:lineRule="auto"/>
        <w:ind w:left="0"/>
        <w:jc w:val="both"/>
        <w:rPr>
          <w:rFonts w:cs="Times New Roman"/>
          <w:sz w:val="24"/>
          <w:szCs w:val="24"/>
        </w:rPr>
      </w:pPr>
      <w:r w:rsidRPr="00C2417B">
        <w:rPr>
          <w:rFonts w:cs="Times New Roman"/>
          <w:sz w:val="24"/>
          <w:szCs w:val="24"/>
        </w:rPr>
        <w:t>Раскрытие способностей и поддержка одаренности детей.</w:t>
      </w:r>
    </w:p>
    <w:p w:rsidR="00BC5F70" w:rsidRPr="00C2417B" w:rsidRDefault="00BC5F70" w:rsidP="00886000">
      <w:pPr>
        <w:spacing w:after="0" w:line="240" w:lineRule="auto"/>
        <w:rPr>
          <w:rFonts w:cs="Times New Roman"/>
          <w:i/>
          <w:sz w:val="24"/>
          <w:szCs w:val="24"/>
        </w:rPr>
      </w:pPr>
      <w:r w:rsidRPr="00C2417B">
        <w:rPr>
          <w:rFonts w:cs="Times New Roman"/>
          <w:i/>
          <w:sz w:val="24"/>
          <w:szCs w:val="24"/>
        </w:rPr>
        <w:t xml:space="preserve">Формы  организации учебного процесса. </w:t>
      </w:r>
    </w:p>
    <w:p w:rsidR="00BC5F70" w:rsidRPr="00C2417B" w:rsidRDefault="00BC5F70" w:rsidP="00886000">
      <w:pPr>
        <w:spacing w:after="0" w:line="240" w:lineRule="auto"/>
        <w:ind w:firstLine="709"/>
        <w:jc w:val="both"/>
        <w:rPr>
          <w:rFonts w:cs="Times New Roman"/>
          <w:sz w:val="24"/>
          <w:szCs w:val="24"/>
        </w:rPr>
      </w:pPr>
      <w:r w:rsidRPr="00C2417B">
        <w:rPr>
          <w:rFonts w:cs="Times New Roman"/>
          <w:sz w:val="24"/>
          <w:szCs w:val="24"/>
        </w:rPr>
        <w:t>       Программа предусматривает проведение внеклассных занятий, работы детей в группах, парах, индивидуальная работа, работа с привлечением родителей. Занятия проводятся 1 раз в неделю  в учебном кабинете, в музеях различного типа, библиотеках, проектная деятельность  включает проведение опытов, наблюдений, экскурсий, заседаний, олимпиад, викторин, КВНов, встреч с интересными людьми, соревнований, реализации проектов и т.д. Проектная деятельность предусматривает поиск необходимой недостающей информации в энциклопедиях, справочниках, книгах, на электронных носителях, в Интернете, СМИ и т.д. Источником нужной информации могут быть взрослые: представители различных профессий, родители, увлеченные люди, а также другие дети.</w:t>
      </w:r>
    </w:p>
    <w:p w:rsidR="00BC5F70" w:rsidRPr="00C2417B" w:rsidRDefault="00BC5F70" w:rsidP="00886000">
      <w:pPr>
        <w:spacing w:after="0" w:line="240" w:lineRule="auto"/>
        <w:rPr>
          <w:rFonts w:cs="Times New Roman"/>
          <w:i/>
          <w:sz w:val="24"/>
          <w:szCs w:val="24"/>
        </w:rPr>
      </w:pPr>
      <w:r w:rsidRPr="00C2417B">
        <w:rPr>
          <w:rFonts w:cs="Times New Roman"/>
          <w:i/>
          <w:sz w:val="24"/>
          <w:szCs w:val="24"/>
        </w:rPr>
        <w:t>Основные методы и технологии.</w:t>
      </w:r>
    </w:p>
    <w:p w:rsidR="00BC5F70" w:rsidRPr="00C2417B" w:rsidRDefault="00BC5F70" w:rsidP="00886000">
      <w:pPr>
        <w:spacing w:after="0" w:line="240" w:lineRule="auto"/>
        <w:ind w:firstLine="708"/>
        <w:jc w:val="both"/>
        <w:rPr>
          <w:rFonts w:cs="Times New Roman"/>
          <w:sz w:val="24"/>
          <w:szCs w:val="24"/>
        </w:rPr>
      </w:pPr>
      <w:r w:rsidRPr="00C2417B">
        <w:rPr>
          <w:rFonts w:cs="Times New Roman"/>
          <w:sz w:val="24"/>
          <w:szCs w:val="24"/>
        </w:rPr>
        <w:t>Методы проведения занятий: 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
    <w:p w:rsidR="00BC5F70" w:rsidRPr="00C2417B" w:rsidRDefault="00BC5F70" w:rsidP="00886000">
      <w:pPr>
        <w:spacing w:after="0" w:line="240" w:lineRule="auto"/>
        <w:jc w:val="center"/>
        <w:rPr>
          <w:rFonts w:cs="Times New Roman"/>
          <w:i/>
          <w:sz w:val="24"/>
          <w:szCs w:val="24"/>
        </w:rPr>
      </w:pPr>
      <w:r w:rsidRPr="00C2417B">
        <w:rPr>
          <w:rFonts w:cs="Times New Roman"/>
          <w:i/>
          <w:sz w:val="24"/>
          <w:szCs w:val="24"/>
        </w:rPr>
        <w:t>Программа предусматривает достижение   3    уровней    результатов: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933"/>
        <w:gridCol w:w="3621"/>
        <w:gridCol w:w="3783"/>
      </w:tblGrid>
      <w:tr w:rsidR="00BC5F70" w:rsidRPr="00C2417B" w:rsidTr="00DB7F74">
        <w:trPr>
          <w:trHeight w:val="1132"/>
        </w:trPr>
        <w:tc>
          <w:tcPr>
            <w:tcW w:w="0" w:type="auto"/>
            <w:tcMar>
              <w:top w:w="66" w:type="dxa"/>
              <w:left w:w="66" w:type="dxa"/>
              <w:bottom w:w="66" w:type="dxa"/>
              <w:right w:w="66" w:type="dxa"/>
            </w:tcMar>
            <w:vAlign w:val="center"/>
          </w:tcPr>
          <w:p w:rsidR="00BC5F70" w:rsidRPr="00C2417B" w:rsidRDefault="00BC5F70" w:rsidP="00886000">
            <w:pPr>
              <w:spacing w:after="0" w:line="240" w:lineRule="auto"/>
              <w:jc w:val="center"/>
              <w:rPr>
                <w:rFonts w:cs="Times New Roman"/>
                <w:sz w:val="24"/>
                <w:szCs w:val="24"/>
              </w:rPr>
            </w:pPr>
            <w:r w:rsidRPr="00C2417B">
              <w:rPr>
                <w:rFonts w:cs="Times New Roman"/>
                <w:sz w:val="24"/>
                <w:szCs w:val="24"/>
              </w:rPr>
              <w:t>Первый уровень результатов</w:t>
            </w:r>
          </w:p>
          <w:p w:rsidR="00BC5F70" w:rsidRPr="00C2417B" w:rsidRDefault="00BC5F70" w:rsidP="00886000">
            <w:pPr>
              <w:spacing w:after="0" w:line="240" w:lineRule="auto"/>
              <w:jc w:val="center"/>
              <w:rPr>
                <w:rFonts w:cs="Times New Roman"/>
                <w:sz w:val="24"/>
                <w:szCs w:val="24"/>
              </w:rPr>
            </w:pPr>
            <w:r w:rsidRPr="00C2417B">
              <w:rPr>
                <w:rFonts w:cs="Times New Roman"/>
                <w:sz w:val="24"/>
                <w:szCs w:val="24"/>
              </w:rPr>
              <w:t>(1 класс)</w:t>
            </w:r>
          </w:p>
        </w:tc>
        <w:tc>
          <w:tcPr>
            <w:tcW w:w="0" w:type="auto"/>
            <w:tcMar>
              <w:top w:w="66" w:type="dxa"/>
              <w:left w:w="66" w:type="dxa"/>
              <w:bottom w:w="66" w:type="dxa"/>
              <w:right w:w="66" w:type="dxa"/>
            </w:tcMar>
            <w:vAlign w:val="center"/>
          </w:tcPr>
          <w:p w:rsidR="00BC5F70" w:rsidRPr="00C2417B" w:rsidRDefault="00BC5F70" w:rsidP="00886000">
            <w:pPr>
              <w:spacing w:after="0" w:line="240" w:lineRule="auto"/>
              <w:jc w:val="center"/>
              <w:rPr>
                <w:rFonts w:cs="Times New Roman"/>
                <w:sz w:val="24"/>
                <w:szCs w:val="24"/>
              </w:rPr>
            </w:pPr>
            <w:r w:rsidRPr="00C2417B">
              <w:rPr>
                <w:rFonts w:cs="Times New Roman"/>
                <w:sz w:val="24"/>
                <w:szCs w:val="24"/>
              </w:rPr>
              <w:t>Второй уровень результатов</w:t>
            </w:r>
          </w:p>
          <w:p w:rsidR="00BC5F70" w:rsidRPr="00C2417B" w:rsidRDefault="00BC5F70" w:rsidP="00886000">
            <w:pPr>
              <w:spacing w:after="0" w:line="240" w:lineRule="auto"/>
              <w:jc w:val="center"/>
              <w:rPr>
                <w:rFonts w:cs="Times New Roman"/>
                <w:sz w:val="24"/>
                <w:szCs w:val="24"/>
              </w:rPr>
            </w:pPr>
            <w:r w:rsidRPr="00C2417B">
              <w:rPr>
                <w:rFonts w:cs="Times New Roman"/>
                <w:sz w:val="24"/>
                <w:szCs w:val="24"/>
              </w:rPr>
              <w:t>(2-3 класс)</w:t>
            </w:r>
          </w:p>
        </w:tc>
        <w:tc>
          <w:tcPr>
            <w:tcW w:w="0" w:type="auto"/>
            <w:tcMar>
              <w:top w:w="66" w:type="dxa"/>
              <w:left w:w="66" w:type="dxa"/>
              <w:bottom w:w="66" w:type="dxa"/>
              <w:right w:w="66" w:type="dxa"/>
            </w:tcMar>
            <w:vAlign w:val="center"/>
          </w:tcPr>
          <w:p w:rsidR="00BC5F70" w:rsidRPr="00C2417B" w:rsidRDefault="00BC5F70" w:rsidP="00886000">
            <w:pPr>
              <w:spacing w:after="0" w:line="240" w:lineRule="auto"/>
              <w:jc w:val="center"/>
              <w:rPr>
                <w:rFonts w:cs="Times New Roman"/>
                <w:sz w:val="24"/>
                <w:szCs w:val="24"/>
              </w:rPr>
            </w:pPr>
            <w:r w:rsidRPr="00C2417B">
              <w:rPr>
                <w:rFonts w:cs="Times New Roman"/>
                <w:sz w:val="24"/>
                <w:szCs w:val="24"/>
              </w:rPr>
              <w:t>Третий уровень результатов</w:t>
            </w:r>
          </w:p>
          <w:p w:rsidR="00BC5F70" w:rsidRPr="00C2417B" w:rsidRDefault="00BC5F70" w:rsidP="00886000">
            <w:pPr>
              <w:spacing w:after="0" w:line="240" w:lineRule="auto"/>
              <w:jc w:val="center"/>
              <w:rPr>
                <w:rFonts w:cs="Times New Roman"/>
                <w:sz w:val="24"/>
                <w:szCs w:val="24"/>
              </w:rPr>
            </w:pPr>
            <w:r w:rsidRPr="00C2417B">
              <w:rPr>
                <w:rFonts w:cs="Times New Roman"/>
                <w:sz w:val="24"/>
                <w:szCs w:val="24"/>
              </w:rPr>
              <w:t>(4 класс)</w:t>
            </w:r>
          </w:p>
        </w:tc>
      </w:tr>
      <w:tr w:rsidR="00BC5F70" w:rsidRPr="00C2417B" w:rsidTr="00DB7F74">
        <w:tc>
          <w:tcPr>
            <w:tcW w:w="0" w:type="auto"/>
            <w:tcMar>
              <w:top w:w="66" w:type="dxa"/>
              <w:left w:w="66" w:type="dxa"/>
              <w:bottom w:w="66" w:type="dxa"/>
              <w:right w:w="66" w:type="dxa"/>
            </w:tcMar>
            <w:vAlign w:val="center"/>
          </w:tcPr>
          <w:p w:rsidR="00BC5F70" w:rsidRPr="00C2417B" w:rsidRDefault="00BC5F70" w:rsidP="0085612F">
            <w:pPr>
              <w:numPr>
                <w:ilvl w:val="0"/>
                <w:numId w:val="169"/>
              </w:numPr>
              <w:tabs>
                <w:tab w:val="clear" w:pos="720"/>
              </w:tabs>
              <w:spacing w:after="0" w:line="240" w:lineRule="auto"/>
              <w:ind w:left="0" w:firstLine="0"/>
              <w:rPr>
                <w:rFonts w:cs="Times New Roman"/>
                <w:sz w:val="24"/>
                <w:szCs w:val="24"/>
              </w:rPr>
            </w:pPr>
            <w:r w:rsidRPr="00C2417B">
              <w:rPr>
                <w:rFonts w:cs="Times New Roman"/>
                <w:sz w:val="24"/>
                <w:szCs w:val="24"/>
              </w:rPr>
              <w:t>Предполагает приобретение первоклассниками новых знаний, опыта решения проектных задач по различным направлениям.</w:t>
            </w:r>
          </w:p>
          <w:p w:rsidR="00BC5F70" w:rsidRPr="00C2417B" w:rsidRDefault="00BC5F70" w:rsidP="0085612F">
            <w:pPr>
              <w:numPr>
                <w:ilvl w:val="0"/>
                <w:numId w:val="169"/>
              </w:numPr>
              <w:tabs>
                <w:tab w:val="clear" w:pos="720"/>
              </w:tabs>
              <w:spacing w:after="0" w:line="240" w:lineRule="auto"/>
              <w:ind w:left="0" w:firstLine="0"/>
              <w:rPr>
                <w:rFonts w:cs="Times New Roman"/>
                <w:sz w:val="24"/>
                <w:szCs w:val="24"/>
              </w:rPr>
            </w:pPr>
            <w:r w:rsidRPr="00C2417B">
              <w:rPr>
                <w:rFonts w:cs="Times New Roman"/>
                <w:sz w:val="24"/>
                <w:szCs w:val="24"/>
              </w:rPr>
              <w:t>Результат выражается в понимании детьми сути проектной деятельности, умении поэтапно решать проектные задачи.</w:t>
            </w:r>
          </w:p>
        </w:tc>
        <w:tc>
          <w:tcPr>
            <w:tcW w:w="0" w:type="auto"/>
            <w:tcMar>
              <w:top w:w="66" w:type="dxa"/>
              <w:left w:w="66" w:type="dxa"/>
              <w:bottom w:w="66" w:type="dxa"/>
              <w:right w:w="66" w:type="dxa"/>
            </w:tcMar>
            <w:vAlign w:val="center"/>
          </w:tcPr>
          <w:p w:rsidR="00BC5F70" w:rsidRPr="00C2417B" w:rsidRDefault="00BC5F70" w:rsidP="0085612F">
            <w:pPr>
              <w:numPr>
                <w:ilvl w:val="0"/>
                <w:numId w:val="169"/>
              </w:numPr>
              <w:tabs>
                <w:tab w:val="clear" w:pos="720"/>
              </w:tabs>
              <w:spacing w:after="0" w:line="240" w:lineRule="auto"/>
              <w:ind w:left="0" w:firstLine="0"/>
              <w:rPr>
                <w:rFonts w:cs="Times New Roman"/>
                <w:sz w:val="24"/>
                <w:szCs w:val="24"/>
              </w:rPr>
            </w:pPr>
            <w:r w:rsidRPr="00C2417B">
              <w:rPr>
                <w:rFonts w:cs="Times New Roman"/>
                <w:sz w:val="24"/>
                <w:szCs w:val="24"/>
              </w:rPr>
              <w:t>Предполагает позитивное отношение детей к базовым ценностям общества, в частности к образованию и самообразованию.</w:t>
            </w:r>
          </w:p>
          <w:p w:rsidR="00BC5F70" w:rsidRPr="00C2417B" w:rsidRDefault="00BC5F70" w:rsidP="0085612F">
            <w:pPr>
              <w:numPr>
                <w:ilvl w:val="0"/>
                <w:numId w:val="169"/>
              </w:numPr>
              <w:tabs>
                <w:tab w:val="clear" w:pos="720"/>
              </w:tabs>
              <w:spacing w:after="0" w:line="240" w:lineRule="auto"/>
              <w:ind w:left="0" w:firstLine="0"/>
              <w:rPr>
                <w:rFonts w:cs="Times New Roman"/>
                <w:sz w:val="24"/>
                <w:szCs w:val="24"/>
              </w:rPr>
            </w:pPr>
            <w:r w:rsidRPr="00C2417B">
              <w:rPr>
                <w:rFonts w:cs="Times New Roman"/>
                <w:sz w:val="24"/>
                <w:szCs w:val="24"/>
              </w:rPr>
              <w:t>Результат проявляется в активном использовании школьниками метода проектов, самостоятельном выборе тем (подтем) проекта, приобретении опыта самостоятельного поиска, систематизации и оформлении интересующей информации.</w:t>
            </w:r>
          </w:p>
        </w:tc>
        <w:tc>
          <w:tcPr>
            <w:tcW w:w="0" w:type="auto"/>
            <w:tcMar>
              <w:top w:w="66" w:type="dxa"/>
              <w:left w:w="66" w:type="dxa"/>
              <w:bottom w:w="66" w:type="dxa"/>
              <w:right w:w="66" w:type="dxa"/>
            </w:tcMar>
            <w:vAlign w:val="center"/>
          </w:tcPr>
          <w:p w:rsidR="00BC5F70" w:rsidRPr="00C2417B" w:rsidRDefault="00BC5F70" w:rsidP="0085612F">
            <w:pPr>
              <w:numPr>
                <w:ilvl w:val="0"/>
                <w:numId w:val="169"/>
              </w:numPr>
              <w:tabs>
                <w:tab w:val="clear" w:pos="720"/>
              </w:tabs>
              <w:spacing w:after="0" w:line="240" w:lineRule="auto"/>
              <w:ind w:left="0" w:firstLine="0"/>
              <w:rPr>
                <w:rFonts w:cs="Times New Roman"/>
                <w:sz w:val="24"/>
                <w:szCs w:val="24"/>
              </w:rPr>
            </w:pPr>
            <w:r w:rsidRPr="00C2417B">
              <w:rPr>
                <w:rFonts w:cs="Times New Roman"/>
                <w:sz w:val="24"/>
                <w:szCs w:val="24"/>
              </w:rPr>
              <w:t>Предполагает получение школьниками самостоятельного социального опыта.</w:t>
            </w:r>
          </w:p>
          <w:p w:rsidR="00BC5F70" w:rsidRPr="00C2417B" w:rsidRDefault="00BC5F70" w:rsidP="0085612F">
            <w:pPr>
              <w:numPr>
                <w:ilvl w:val="0"/>
                <w:numId w:val="169"/>
              </w:numPr>
              <w:tabs>
                <w:tab w:val="clear" w:pos="720"/>
              </w:tabs>
              <w:spacing w:after="0" w:line="240" w:lineRule="auto"/>
              <w:ind w:left="0" w:firstLine="0"/>
              <w:rPr>
                <w:rFonts w:cs="Times New Roman"/>
                <w:sz w:val="24"/>
                <w:szCs w:val="24"/>
              </w:rPr>
            </w:pPr>
            <w:r w:rsidRPr="00C2417B">
              <w:rPr>
                <w:rFonts w:cs="Times New Roman"/>
                <w:sz w:val="24"/>
                <w:szCs w:val="24"/>
              </w:rPr>
              <w:t>Проявляется в участии школьников в реализации социальных проектов по самостоятельно выбранному направлению.</w:t>
            </w:r>
          </w:p>
          <w:p w:rsidR="00BC5F70" w:rsidRPr="00C2417B" w:rsidRDefault="00BC5F70" w:rsidP="0085612F">
            <w:pPr>
              <w:numPr>
                <w:ilvl w:val="0"/>
                <w:numId w:val="169"/>
              </w:numPr>
              <w:tabs>
                <w:tab w:val="clear" w:pos="720"/>
              </w:tabs>
              <w:spacing w:after="0" w:line="240" w:lineRule="auto"/>
              <w:ind w:left="0" w:firstLine="0"/>
              <w:rPr>
                <w:rFonts w:cs="Times New Roman"/>
                <w:sz w:val="24"/>
                <w:szCs w:val="24"/>
              </w:rPr>
            </w:pPr>
            <w:r w:rsidRPr="00C2417B">
              <w:rPr>
                <w:rFonts w:cs="Times New Roman"/>
                <w:sz w:val="24"/>
                <w:szCs w:val="24"/>
              </w:rPr>
              <w:t>Итоги реализации программы могут быть представлены через презентации проектов, участие в конкурсах и олимпиадах по разным направлениям, выставки, конференции, фестивали, чемпионаты.</w:t>
            </w:r>
          </w:p>
        </w:tc>
      </w:tr>
    </w:tbl>
    <w:p w:rsidR="00BC5F70" w:rsidRPr="00C2417B" w:rsidRDefault="00BC5F70" w:rsidP="00886000">
      <w:pPr>
        <w:spacing w:after="0" w:line="240" w:lineRule="auto"/>
        <w:ind w:firstLine="708"/>
        <w:rPr>
          <w:rFonts w:cs="Times New Roman"/>
          <w:sz w:val="24"/>
          <w:szCs w:val="24"/>
        </w:rPr>
      </w:pPr>
    </w:p>
    <w:p w:rsidR="00BC5F70" w:rsidRPr="00C2417B" w:rsidRDefault="00BC5F70" w:rsidP="00886000">
      <w:pPr>
        <w:spacing w:after="0" w:line="240" w:lineRule="auto"/>
        <w:ind w:firstLine="708"/>
        <w:rPr>
          <w:rFonts w:cs="Times New Roman"/>
          <w:sz w:val="24"/>
          <w:szCs w:val="24"/>
        </w:rPr>
      </w:pPr>
      <w:r w:rsidRPr="00C2417B">
        <w:rPr>
          <w:rFonts w:cs="Times New Roman"/>
          <w:sz w:val="24"/>
          <w:szCs w:val="24"/>
        </w:rPr>
        <w:t>Межпредметные связи на занятиях по проектной деятельности:</w:t>
      </w:r>
    </w:p>
    <w:p w:rsidR="00BC5F70" w:rsidRPr="00C2417B" w:rsidRDefault="00BC5F70" w:rsidP="0085612F">
      <w:pPr>
        <w:numPr>
          <w:ilvl w:val="0"/>
          <w:numId w:val="170"/>
        </w:numPr>
        <w:tabs>
          <w:tab w:val="clear" w:pos="720"/>
        </w:tabs>
        <w:spacing w:after="0" w:line="240" w:lineRule="auto"/>
        <w:ind w:left="0"/>
        <w:jc w:val="both"/>
        <w:rPr>
          <w:rFonts w:cs="Times New Roman"/>
          <w:sz w:val="24"/>
          <w:szCs w:val="24"/>
        </w:rPr>
      </w:pPr>
      <w:r w:rsidRPr="00C2417B">
        <w:rPr>
          <w:rFonts w:cs="Times New Roman"/>
          <w:sz w:val="24"/>
          <w:szCs w:val="24"/>
        </w:rPr>
        <w:t>с уроками русского языка: запись отдельных выражений, предложений, абзацев из текстов изучаемых произведений;        </w:t>
      </w:r>
    </w:p>
    <w:p w:rsidR="00BC5F70" w:rsidRPr="00C2417B" w:rsidRDefault="00BC5F70" w:rsidP="0085612F">
      <w:pPr>
        <w:numPr>
          <w:ilvl w:val="0"/>
          <w:numId w:val="170"/>
        </w:numPr>
        <w:tabs>
          <w:tab w:val="clear" w:pos="720"/>
        </w:tabs>
        <w:spacing w:after="0" w:line="240" w:lineRule="auto"/>
        <w:ind w:left="0"/>
        <w:jc w:val="both"/>
        <w:rPr>
          <w:rFonts w:cs="Times New Roman"/>
          <w:sz w:val="24"/>
          <w:szCs w:val="24"/>
        </w:rPr>
      </w:pPr>
      <w:r w:rsidRPr="00C2417B">
        <w:rPr>
          <w:rFonts w:cs="Times New Roman"/>
          <w:sz w:val="24"/>
          <w:szCs w:val="24"/>
        </w:rPr>
        <w:t>с уроками изобразительного искусства: оформление творческих работ, участие в выставках рисунков при защите проектов;        </w:t>
      </w:r>
    </w:p>
    <w:p w:rsidR="00BC5F70" w:rsidRPr="00C2417B" w:rsidRDefault="00BC5F70" w:rsidP="0085612F">
      <w:pPr>
        <w:numPr>
          <w:ilvl w:val="0"/>
          <w:numId w:val="170"/>
        </w:numPr>
        <w:tabs>
          <w:tab w:val="clear" w:pos="720"/>
        </w:tabs>
        <w:spacing w:after="0" w:line="240" w:lineRule="auto"/>
        <w:ind w:left="0"/>
        <w:rPr>
          <w:rFonts w:cs="Times New Roman"/>
          <w:sz w:val="24"/>
          <w:szCs w:val="24"/>
        </w:rPr>
      </w:pPr>
      <w:r w:rsidRPr="00C2417B">
        <w:rPr>
          <w:rFonts w:cs="Times New Roman"/>
          <w:sz w:val="24"/>
          <w:szCs w:val="24"/>
        </w:rPr>
        <w:t>с уроками труда: изготовление различных элементов по темам проектов.</w:t>
      </w:r>
    </w:p>
    <w:p w:rsidR="00BC5F70" w:rsidRPr="00C2417B" w:rsidRDefault="00BC5F70" w:rsidP="00886000">
      <w:pPr>
        <w:spacing w:after="0" w:line="240" w:lineRule="auto"/>
        <w:rPr>
          <w:rFonts w:cs="Times New Roman"/>
          <w:sz w:val="24"/>
          <w:szCs w:val="24"/>
        </w:rPr>
      </w:pPr>
    </w:p>
    <w:p w:rsidR="00BC5F70" w:rsidRPr="00C2417B" w:rsidRDefault="00BC5F70" w:rsidP="00886000">
      <w:pPr>
        <w:spacing w:after="0" w:line="240" w:lineRule="auto"/>
        <w:rPr>
          <w:rFonts w:cs="Times New Roman"/>
          <w:sz w:val="24"/>
          <w:szCs w:val="24"/>
          <w:u w:val="single"/>
        </w:rPr>
      </w:pPr>
      <w:r w:rsidRPr="00C2417B">
        <w:rPr>
          <w:rFonts w:cs="Times New Roman"/>
          <w:i/>
          <w:sz w:val="24"/>
          <w:szCs w:val="24"/>
        </w:rPr>
        <w:t>По окончании программы учащиеся смогут продемонстрировать</w:t>
      </w:r>
      <w:r w:rsidRPr="00C2417B">
        <w:rPr>
          <w:rFonts w:cs="Times New Roman"/>
          <w:sz w:val="24"/>
          <w:szCs w:val="24"/>
          <w:u w:val="single"/>
        </w:rPr>
        <w:t>:</w:t>
      </w:r>
    </w:p>
    <w:p w:rsidR="00BC5F70" w:rsidRPr="00C2417B" w:rsidRDefault="00BC5F70" w:rsidP="0085612F">
      <w:pPr>
        <w:numPr>
          <w:ilvl w:val="0"/>
          <w:numId w:val="171"/>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действия, направленные на выявление  проблемы и определить направление исследования проблемы;</w:t>
      </w:r>
    </w:p>
    <w:p w:rsidR="00BC5F70" w:rsidRPr="00C2417B" w:rsidRDefault="00BC5F70" w:rsidP="0085612F">
      <w:pPr>
        <w:numPr>
          <w:ilvl w:val="0"/>
          <w:numId w:val="171"/>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зададутся основные вопросы, ответы на которые хотели бы найти;</w:t>
      </w:r>
    </w:p>
    <w:p w:rsidR="00BC5F70" w:rsidRPr="00C2417B" w:rsidRDefault="00BC5F70" w:rsidP="0085612F">
      <w:pPr>
        <w:numPr>
          <w:ilvl w:val="0"/>
          <w:numId w:val="171"/>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обозначится граница исследования;</w:t>
      </w:r>
    </w:p>
    <w:p w:rsidR="00BC5F70" w:rsidRPr="00C2417B" w:rsidRDefault="00BC5F70" w:rsidP="0085612F">
      <w:pPr>
        <w:numPr>
          <w:ilvl w:val="0"/>
          <w:numId w:val="171"/>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разработается гипотеза или гипотезы, в том числе и нереальные провокационные идеи;</w:t>
      </w:r>
    </w:p>
    <w:p w:rsidR="00BC5F70" w:rsidRPr="00C2417B" w:rsidRDefault="00BC5F70" w:rsidP="0085612F">
      <w:pPr>
        <w:numPr>
          <w:ilvl w:val="0"/>
          <w:numId w:val="171"/>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деятельность по самостоятельному исследованию выберутся методы исследования;</w:t>
      </w:r>
    </w:p>
    <w:p w:rsidR="00BC5F70" w:rsidRPr="00C2417B" w:rsidRDefault="00BC5F70" w:rsidP="0085612F">
      <w:pPr>
        <w:numPr>
          <w:ilvl w:val="0"/>
          <w:numId w:val="171"/>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поведется последовательно исследование;</w:t>
      </w:r>
    </w:p>
    <w:p w:rsidR="00BC5F70" w:rsidRPr="00C2417B" w:rsidRDefault="00BC5F70" w:rsidP="0085612F">
      <w:pPr>
        <w:numPr>
          <w:ilvl w:val="0"/>
          <w:numId w:val="171"/>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зафиксируются полученные знания (соберется и обработается информация);</w:t>
      </w:r>
    </w:p>
    <w:p w:rsidR="00BC5F70" w:rsidRPr="00C2417B" w:rsidRDefault="00BC5F70" w:rsidP="0085612F">
      <w:pPr>
        <w:numPr>
          <w:ilvl w:val="0"/>
          <w:numId w:val="171"/>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проанализируются и обобщатся полученные материалы;</w:t>
      </w:r>
    </w:p>
    <w:p w:rsidR="00BC5F70" w:rsidRPr="00C2417B" w:rsidRDefault="00BC5F70" w:rsidP="0085612F">
      <w:pPr>
        <w:numPr>
          <w:ilvl w:val="0"/>
          <w:numId w:val="171"/>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подготовится отчет – сообщение по результатам исследования;</w:t>
      </w:r>
    </w:p>
    <w:p w:rsidR="00BC5F70" w:rsidRPr="00C2417B" w:rsidRDefault="00BC5F70" w:rsidP="0085612F">
      <w:pPr>
        <w:numPr>
          <w:ilvl w:val="0"/>
          <w:numId w:val="171"/>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организуются публичные выступления и защита с доказательством своей идеи;</w:t>
      </w:r>
    </w:p>
    <w:p w:rsidR="00BC5F70" w:rsidRPr="00C2417B" w:rsidRDefault="00BC5F70" w:rsidP="0085612F">
      <w:pPr>
        <w:numPr>
          <w:ilvl w:val="0"/>
          <w:numId w:val="171"/>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простимулируется исследовательское творчество детей у100% с привлечением родителей;</w:t>
      </w:r>
    </w:p>
    <w:p w:rsidR="00BC5F70" w:rsidRPr="00C2417B" w:rsidRDefault="00BC5F70" w:rsidP="0085612F">
      <w:pPr>
        <w:numPr>
          <w:ilvl w:val="0"/>
          <w:numId w:val="171"/>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обучатся правилам написания исследовательских работ не менее 80%;</w:t>
      </w:r>
    </w:p>
    <w:p w:rsidR="00BC5F70" w:rsidRPr="00C2417B" w:rsidRDefault="00BC5F70" w:rsidP="0085612F">
      <w:pPr>
        <w:numPr>
          <w:ilvl w:val="0"/>
          <w:numId w:val="171"/>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организуется  экспресс – исследование, коллективное и индивидуальное; </w:t>
      </w:r>
    </w:p>
    <w:p w:rsidR="00BC5F70" w:rsidRPr="00C2417B" w:rsidRDefault="00BC5F70" w:rsidP="0085612F">
      <w:pPr>
        <w:numPr>
          <w:ilvl w:val="0"/>
          <w:numId w:val="171"/>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продемонстрируются  результаты на мини- конференциях, семинарах не менее 50%;</w:t>
      </w:r>
    </w:p>
    <w:p w:rsidR="00BC5F70" w:rsidRPr="00C2417B" w:rsidRDefault="00BC5F70" w:rsidP="0085612F">
      <w:pPr>
        <w:numPr>
          <w:ilvl w:val="0"/>
          <w:numId w:val="171"/>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включатся в конкурсную защиту исследовательских работ и творческих проектов,  среди учащихся 2,3,4 классов не менее 10%;</w:t>
      </w:r>
    </w:p>
    <w:p w:rsidR="00BC5F70" w:rsidRPr="00C2417B" w:rsidRDefault="00BC5F70" w:rsidP="0085612F">
      <w:pPr>
        <w:numPr>
          <w:ilvl w:val="0"/>
          <w:numId w:val="171"/>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создадутся у 100% учащихся «Папки исследователя» для фиксирования собираемой информации;</w:t>
      </w:r>
    </w:p>
    <w:p w:rsidR="00BC5F70" w:rsidRPr="00C2417B" w:rsidRDefault="00BC5F70" w:rsidP="0085612F">
      <w:pPr>
        <w:numPr>
          <w:ilvl w:val="0"/>
          <w:numId w:val="171"/>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 xml:space="preserve">сформируются представления об исследовательском обучении и «КАК СТАТЬ ИССЛЕДОВАТЕЛЕМ!» </w:t>
      </w:r>
    </w:p>
    <w:p w:rsidR="00BC5F70" w:rsidRPr="00C2417B" w:rsidRDefault="00BC5F70" w:rsidP="0085612F">
      <w:pPr>
        <w:numPr>
          <w:ilvl w:val="0"/>
          <w:numId w:val="171"/>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активизируется интерес учащихся к приобретаемым знаниям, полученным ими в совместной творческой, исследовательской и практической работе.</w:t>
      </w:r>
    </w:p>
    <w:p w:rsidR="00BC5F70" w:rsidRPr="00C2417B" w:rsidRDefault="00BC5F70" w:rsidP="00886000">
      <w:pPr>
        <w:spacing w:after="0" w:line="240" w:lineRule="auto"/>
        <w:ind w:firstLine="708"/>
        <w:jc w:val="both"/>
        <w:rPr>
          <w:rFonts w:cs="Times New Roman"/>
          <w:sz w:val="24"/>
          <w:szCs w:val="24"/>
        </w:rPr>
      </w:pPr>
      <w:r w:rsidRPr="00C2417B">
        <w:rPr>
          <w:rFonts w:cs="Times New Roman"/>
          <w:sz w:val="24"/>
          <w:szCs w:val="24"/>
        </w:rPr>
        <w:t xml:space="preserve">Возможные результаты («выходы») проектной деятельности младших школьников: альбом, газета, гербарий, журнал, книжка-раскладушка, коллаж, </w:t>
      </w:r>
    </w:p>
    <w:p w:rsidR="00BC5F70" w:rsidRPr="00C2417B" w:rsidRDefault="00BC5F70" w:rsidP="00886000">
      <w:pPr>
        <w:spacing w:after="0" w:line="240" w:lineRule="auto"/>
        <w:jc w:val="both"/>
        <w:rPr>
          <w:rFonts w:cs="Times New Roman"/>
          <w:sz w:val="24"/>
          <w:szCs w:val="24"/>
        </w:rPr>
      </w:pPr>
      <w:r w:rsidRPr="00C2417B">
        <w:rPr>
          <w:rFonts w:cs="Times New Roman"/>
          <w:sz w:val="24"/>
          <w:szCs w:val="24"/>
        </w:rPr>
        <w:t>коллекция, костюм, макет, модель, музыкальная подборка, наглядные пособия, паспарту, плакат, план, серия иллюстраций, сказка, справочник, стенгазета, сувенир-поделка, сценарий праздника, учебное пособие, фотоальбом, экскурсия.</w:t>
      </w:r>
    </w:p>
    <w:p w:rsidR="00BC5F70" w:rsidRPr="00C2417B" w:rsidRDefault="00BC5F70" w:rsidP="00886000">
      <w:pPr>
        <w:spacing w:after="0" w:line="240" w:lineRule="auto"/>
        <w:ind w:firstLine="708"/>
        <w:jc w:val="both"/>
        <w:rPr>
          <w:rFonts w:cs="Times New Roman"/>
          <w:sz w:val="24"/>
          <w:szCs w:val="24"/>
        </w:rPr>
      </w:pPr>
      <w:r w:rsidRPr="00C2417B">
        <w:rPr>
          <w:rFonts w:cs="Times New Roman"/>
          <w:sz w:val="24"/>
          <w:szCs w:val="24"/>
        </w:rPr>
        <w:t>Карта преемственности в развитии общеучебных, сложных дидактических и исследовательских умений.</w:t>
      </w:r>
    </w:p>
    <w:p w:rsidR="00BC5F70" w:rsidRPr="00C2417B" w:rsidRDefault="00BC5F70" w:rsidP="00886000">
      <w:pPr>
        <w:spacing w:after="0" w:line="240" w:lineRule="auto"/>
        <w:jc w:val="both"/>
        <w:rPr>
          <w:rFonts w:cs="Times New Roman"/>
          <w:sz w:val="24"/>
          <w:szCs w:val="24"/>
          <w:u w:val="single"/>
        </w:rPr>
      </w:pPr>
      <w:r w:rsidRPr="00C2417B">
        <w:rPr>
          <w:rFonts w:cs="Times New Roman"/>
          <w:sz w:val="24"/>
          <w:szCs w:val="24"/>
          <w:u w:val="single"/>
        </w:rPr>
        <w:t>1 класс </w:t>
      </w:r>
    </w:p>
    <w:p w:rsidR="00BC5F70" w:rsidRPr="00C2417B" w:rsidRDefault="00BC5F70" w:rsidP="0085612F">
      <w:pPr>
        <w:numPr>
          <w:ilvl w:val="0"/>
          <w:numId w:val="172"/>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 xml:space="preserve">слушать и читать на основе поставленной цели и задачи; </w:t>
      </w:r>
    </w:p>
    <w:p w:rsidR="00BC5F70" w:rsidRPr="00C2417B" w:rsidRDefault="00BC5F70" w:rsidP="0085612F">
      <w:pPr>
        <w:numPr>
          <w:ilvl w:val="0"/>
          <w:numId w:val="172"/>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 xml:space="preserve">осваивать материал на основе внутреннего плана действий; </w:t>
      </w:r>
    </w:p>
    <w:p w:rsidR="00BC5F70" w:rsidRPr="00C2417B" w:rsidRDefault="00BC5F70" w:rsidP="0085612F">
      <w:pPr>
        <w:numPr>
          <w:ilvl w:val="0"/>
          <w:numId w:val="172"/>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 xml:space="preserve">вносить коррекцию в развитие собственных умственных действий; </w:t>
      </w:r>
    </w:p>
    <w:p w:rsidR="00BC5F70" w:rsidRPr="00C2417B" w:rsidRDefault="00BC5F70" w:rsidP="0085612F">
      <w:pPr>
        <w:numPr>
          <w:ilvl w:val="0"/>
          <w:numId w:val="172"/>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 xml:space="preserve">вести рассказ от начала до конца; </w:t>
      </w:r>
    </w:p>
    <w:p w:rsidR="00BC5F70" w:rsidRPr="00C2417B" w:rsidRDefault="00BC5F70" w:rsidP="0085612F">
      <w:pPr>
        <w:numPr>
          <w:ilvl w:val="0"/>
          <w:numId w:val="172"/>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 xml:space="preserve">творчески применять знания в новых условиях, проводить опытную работу; </w:t>
      </w:r>
    </w:p>
    <w:p w:rsidR="00BC5F70" w:rsidRPr="00C2417B" w:rsidRDefault="00BC5F70" w:rsidP="0085612F">
      <w:pPr>
        <w:numPr>
          <w:ilvl w:val="0"/>
          <w:numId w:val="172"/>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 xml:space="preserve">работать с несколькими книгами сразу, пытаясь выбрать материал с определённой целевой установкой. </w:t>
      </w:r>
    </w:p>
    <w:p w:rsidR="00BC5F70" w:rsidRPr="00C2417B" w:rsidRDefault="00BC5F70" w:rsidP="00886000">
      <w:pPr>
        <w:spacing w:after="0" w:line="240" w:lineRule="auto"/>
        <w:rPr>
          <w:rFonts w:cs="Times New Roman"/>
          <w:sz w:val="24"/>
          <w:szCs w:val="24"/>
          <w:u w:val="single"/>
        </w:rPr>
      </w:pPr>
      <w:r w:rsidRPr="00C2417B">
        <w:rPr>
          <w:rFonts w:cs="Times New Roman"/>
          <w:sz w:val="24"/>
          <w:szCs w:val="24"/>
          <w:u w:val="single"/>
        </w:rPr>
        <w:t>2 класс </w:t>
      </w:r>
    </w:p>
    <w:p w:rsidR="00BC5F70" w:rsidRPr="00C2417B" w:rsidRDefault="00BC5F70" w:rsidP="0085612F">
      <w:pPr>
        <w:numPr>
          <w:ilvl w:val="0"/>
          <w:numId w:val="173"/>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 xml:space="preserve">наблюдать и фиксировать значительное и существенное в явлениях и процессах; </w:t>
      </w:r>
    </w:p>
    <w:p w:rsidR="00BC5F70" w:rsidRPr="00C2417B" w:rsidRDefault="00BC5F70" w:rsidP="0085612F">
      <w:pPr>
        <w:numPr>
          <w:ilvl w:val="0"/>
          <w:numId w:val="173"/>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 xml:space="preserve">пересказывать подробно и выборочно; </w:t>
      </w:r>
    </w:p>
    <w:p w:rsidR="00BC5F70" w:rsidRPr="00C2417B" w:rsidRDefault="00BC5F70" w:rsidP="0085612F">
      <w:pPr>
        <w:numPr>
          <w:ilvl w:val="0"/>
          <w:numId w:val="173"/>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 xml:space="preserve">выделять главную мысль на основе анализа текста; </w:t>
      </w:r>
    </w:p>
    <w:p w:rsidR="00BC5F70" w:rsidRPr="00C2417B" w:rsidRDefault="00BC5F70" w:rsidP="0085612F">
      <w:pPr>
        <w:numPr>
          <w:ilvl w:val="0"/>
          <w:numId w:val="173"/>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 xml:space="preserve">делать выводы из фактов, совокупности фактов; </w:t>
      </w:r>
    </w:p>
    <w:p w:rsidR="00BC5F70" w:rsidRPr="00C2417B" w:rsidRDefault="00BC5F70" w:rsidP="0085612F">
      <w:pPr>
        <w:numPr>
          <w:ilvl w:val="0"/>
          <w:numId w:val="173"/>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 xml:space="preserve">выделять существенное в рассказе, разделив его на логически законченные части </w:t>
      </w:r>
    </w:p>
    <w:p w:rsidR="00BC5F70" w:rsidRPr="00C2417B" w:rsidRDefault="00BC5F70" w:rsidP="0085612F">
      <w:pPr>
        <w:numPr>
          <w:ilvl w:val="0"/>
          <w:numId w:val="173"/>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 xml:space="preserve">выявлять связи зависимости между фактами, явлениями, процессами; </w:t>
      </w:r>
    </w:p>
    <w:p w:rsidR="00BC5F70" w:rsidRPr="00C2417B" w:rsidRDefault="00BC5F70" w:rsidP="0085612F">
      <w:pPr>
        <w:numPr>
          <w:ilvl w:val="0"/>
          <w:numId w:val="173"/>
        </w:numPr>
        <w:tabs>
          <w:tab w:val="clear" w:pos="720"/>
          <w:tab w:val="num" w:pos="360"/>
        </w:tabs>
        <w:spacing w:after="0" w:line="240" w:lineRule="auto"/>
        <w:ind w:left="0" w:firstLine="0"/>
        <w:jc w:val="both"/>
        <w:rPr>
          <w:rFonts w:cs="Times New Roman"/>
          <w:sz w:val="24"/>
          <w:szCs w:val="24"/>
        </w:rPr>
      </w:pPr>
      <w:r w:rsidRPr="00C2417B">
        <w:rPr>
          <w:rFonts w:cs="Times New Roman"/>
          <w:sz w:val="24"/>
          <w:szCs w:val="24"/>
        </w:rPr>
        <w:t xml:space="preserve">делать выводы на основе простых и сложных обобщений, заключение на основе выводов. </w:t>
      </w:r>
    </w:p>
    <w:p w:rsidR="00BC5F70" w:rsidRPr="00C2417B" w:rsidRDefault="00BC5F70" w:rsidP="00886000">
      <w:pPr>
        <w:spacing w:after="0" w:line="240" w:lineRule="auto"/>
        <w:rPr>
          <w:rFonts w:cs="Times New Roman"/>
          <w:sz w:val="24"/>
          <w:szCs w:val="24"/>
          <w:u w:val="single"/>
        </w:rPr>
      </w:pPr>
      <w:r w:rsidRPr="00C2417B">
        <w:rPr>
          <w:rFonts w:cs="Times New Roman"/>
          <w:sz w:val="24"/>
          <w:szCs w:val="24"/>
          <w:u w:val="single"/>
        </w:rPr>
        <w:t>3 - 4 класс </w:t>
      </w:r>
    </w:p>
    <w:p w:rsidR="00BC5F70" w:rsidRPr="00C2417B" w:rsidRDefault="00BC5F70" w:rsidP="0085612F">
      <w:pPr>
        <w:numPr>
          <w:ilvl w:val="0"/>
          <w:numId w:val="174"/>
        </w:numPr>
        <w:tabs>
          <w:tab w:val="clear" w:pos="720"/>
          <w:tab w:val="num" w:pos="360"/>
        </w:tabs>
        <w:spacing w:after="0" w:line="240" w:lineRule="auto"/>
        <w:ind w:left="0" w:firstLine="0"/>
        <w:rPr>
          <w:rFonts w:cs="Times New Roman"/>
          <w:sz w:val="24"/>
          <w:szCs w:val="24"/>
        </w:rPr>
      </w:pPr>
      <w:r w:rsidRPr="00C2417B">
        <w:rPr>
          <w:rFonts w:cs="Times New Roman"/>
          <w:sz w:val="24"/>
          <w:szCs w:val="24"/>
        </w:rPr>
        <w:t xml:space="preserve">переносить свободно, широко знания с одного явления на другое; </w:t>
      </w:r>
    </w:p>
    <w:p w:rsidR="00BC5F70" w:rsidRPr="00C2417B" w:rsidRDefault="00BC5F70" w:rsidP="0085612F">
      <w:pPr>
        <w:numPr>
          <w:ilvl w:val="0"/>
          <w:numId w:val="174"/>
        </w:numPr>
        <w:tabs>
          <w:tab w:val="clear" w:pos="720"/>
          <w:tab w:val="num" w:pos="360"/>
        </w:tabs>
        <w:spacing w:after="0" w:line="240" w:lineRule="auto"/>
        <w:ind w:left="0" w:firstLine="0"/>
        <w:rPr>
          <w:rFonts w:cs="Times New Roman"/>
          <w:sz w:val="24"/>
          <w:szCs w:val="24"/>
        </w:rPr>
      </w:pPr>
      <w:r w:rsidRPr="00C2417B">
        <w:rPr>
          <w:rFonts w:cs="Times New Roman"/>
          <w:sz w:val="24"/>
          <w:szCs w:val="24"/>
        </w:rPr>
        <w:t xml:space="preserve">отбирать необходимые знания из большого объёма информации; </w:t>
      </w:r>
    </w:p>
    <w:p w:rsidR="00BC5F70" w:rsidRPr="00C2417B" w:rsidRDefault="00BC5F70" w:rsidP="0085612F">
      <w:pPr>
        <w:numPr>
          <w:ilvl w:val="0"/>
          <w:numId w:val="174"/>
        </w:numPr>
        <w:tabs>
          <w:tab w:val="clear" w:pos="720"/>
          <w:tab w:val="num" w:pos="360"/>
        </w:tabs>
        <w:spacing w:after="0" w:line="240" w:lineRule="auto"/>
        <w:ind w:left="0" w:firstLine="0"/>
        <w:rPr>
          <w:rFonts w:cs="Times New Roman"/>
          <w:sz w:val="24"/>
          <w:szCs w:val="24"/>
        </w:rPr>
      </w:pPr>
      <w:r w:rsidRPr="00C2417B">
        <w:rPr>
          <w:rFonts w:cs="Times New Roman"/>
          <w:sz w:val="24"/>
          <w:szCs w:val="24"/>
        </w:rPr>
        <w:t xml:space="preserve">конструировать знания, положив в основу принцип созидания; </w:t>
      </w:r>
    </w:p>
    <w:p w:rsidR="00BC5F70" w:rsidRPr="00C2417B" w:rsidRDefault="00BC5F70" w:rsidP="0085612F">
      <w:pPr>
        <w:numPr>
          <w:ilvl w:val="0"/>
          <w:numId w:val="174"/>
        </w:numPr>
        <w:tabs>
          <w:tab w:val="clear" w:pos="720"/>
          <w:tab w:val="num" w:pos="360"/>
        </w:tabs>
        <w:spacing w:after="0" w:line="240" w:lineRule="auto"/>
        <w:ind w:left="0" w:firstLine="0"/>
        <w:rPr>
          <w:rFonts w:cs="Times New Roman"/>
          <w:sz w:val="24"/>
          <w:szCs w:val="24"/>
        </w:rPr>
      </w:pPr>
      <w:r w:rsidRPr="00C2417B">
        <w:rPr>
          <w:rFonts w:cs="Times New Roman"/>
          <w:sz w:val="24"/>
          <w:szCs w:val="24"/>
        </w:rPr>
        <w:t xml:space="preserve">систематизировать учебный план; </w:t>
      </w:r>
    </w:p>
    <w:p w:rsidR="00BC5F70" w:rsidRPr="00C2417B" w:rsidRDefault="00BC5F70" w:rsidP="0085612F">
      <w:pPr>
        <w:numPr>
          <w:ilvl w:val="0"/>
          <w:numId w:val="174"/>
        </w:numPr>
        <w:tabs>
          <w:tab w:val="clear" w:pos="720"/>
          <w:tab w:val="num" w:pos="360"/>
        </w:tabs>
        <w:spacing w:after="0" w:line="240" w:lineRule="auto"/>
        <w:ind w:left="0" w:firstLine="0"/>
        <w:rPr>
          <w:rFonts w:cs="Times New Roman"/>
          <w:sz w:val="24"/>
          <w:szCs w:val="24"/>
        </w:rPr>
      </w:pPr>
      <w:r w:rsidRPr="00C2417B">
        <w:rPr>
          <w:rFonts w:cs="Times New Roman"/>
          <w:sz w:val="24"/>
          <w:szCs w:val="24"/>
        </w:rPr>
        <w:t xml:space="preserve">пользоваться энциклопедиями, справочниками, книгами общеразвивающего характера; </w:t>
      </w:r>
    </w:p>
    <w:p w:rsidR="00BC5F70" w:rsidRPr="00C2417B" w:rsidRDefault="00BC5F70" w:rsidP="0085612F">
      <w:pPr>
        <w:numPr>
          <w:ilvl w:val="0"/>
          <w:numId w:val="174"/>
        </w:numPr>
        <w:tabs>
          <w:tab w:val="clear" w:pos="720"/>
          <w:tab w:val="num" w:pos="360"/>
        </w:tabs>
        <w:spacing w:after="0" w:line="240" w:lineRule="auto"/>
        <w:ind w:left="0" w:firstLine="0"/>
        <w:rPr>
          <w:rFonts w:cs="Times New Roman"/>
          <w:sz w:val="24"/>
          <w:szCs w:val="24"/>
        </w:rPr>
      </w:pPr>
      <w:r w:rsidRPr="00C2417B">
        <w:rPr>
          <w:rFonts w:cs="Times New Roman"/>
          <w:sz w:val="24"/>
          <w:szCs w:val="24"/>
        </w:rPr>
        <w:t xml:space="preserve">высказывать содержательно свою мысль, идею; </w:t>
      </w:r>
    </w:p>
    <w:p w:rsidR="00BC5F70" w:rsidRPr="00C2417B" w:rsidRDefault="00BC5F70" w:rsidP="0085612F">
      <w:pPr>
        <w:numPr>
          <w:ilvl w:val="0"/>
          <w:numId w:val="174"/>
        </w:numPr>
        <w:tabs>
          <w:tab w:val="clear" w:pos="720"/>
          <w:tab w:val="num" w:pos="360"/>
        </w:tabs>
        <w:spacing w:after="0" w:line="240" w:lineRule="auto"/>
        <w:ind w:left="0" w:firstLine="0"/>
        <w:rPr>
          <w:rFonts w:cs="Times New Roman"/>
          <w:sz w:val="24"/>
          <w:szCs w:val="24"/>
        </w:rPr>
      </w:pPr>
      <w:r w:rsidRPr="00C2417B">
        <w:rPr>
          <w:rFonts w:cs="Times New Roman"/>
          <w:sz w:val="24"/>
          <w:szCs w:val="24"/>
        </w:rPr>
        <w:t xml:space="preserve">формулировать простые выводы на основе двух – трёх опытов; </w:t>
      </w:r>
    </w:p>
    <w:p w:rsidR="00BC5F70" w:rsidRPr="00C2417B" w:rsidRDefault="00BC5F70" w:rsidP="0085612F">
      <w:pPr>
        <w:numPr>
          <w:ilvl w:val="0"/>
          <w:numId w:val="174"/>
        </w:numPr>
        <w:tabs>
          <w:tab w:val="clear" w:pos="720"/>
          <w:tab w:val="num" w:pos="360"/>
        </w:tabs>
        <w:spacing w:after="0" w:line="240" w:lineRule="auto"/>
        <w:ind w:left="0" w:firstLine="0"/>
        <w:rPr>
          <w:rFonts w:cs="Times New Roman"/>
          <w:sz w:val="24"/>
          <w:szCs w:val="24"/>
        </w:rPr>
      </w:pPr>
      <w:r w:rsidRPr="00C2417B">
        <w:rPr>
          <w:rFonts w:cs="Times New Roman"/>
          <w:sz w:val="24"/>
          <w:szCs w:val="24"/>
        </w:rPr>
        <w:t xml:space="preserve">решать самостоятельно творческие задания, усложняя их; </w:t>
      </w:r>
    </w:p>
    <w:p w:rsidR="00BC5F70" w:rsidRPr="00C2417B" w:rsidRDefault="00BC5F70" w:rsidP="0085612F">
      <w:pPr>
        <w:numPr>
          <w:ilvl w:val="0"/>
          <w:numId w:val="174"/>
        </w:numPr>
        <w:tabs>
          <w:tab w:val="clear" w:pos="720"/>
          <w:tab w:val="num" w:pos="360"/>
        </w:tabs>
        <w:spacing w:after="0" w:line="240" w:lineRule="auto"/>
        <w:ind w:left="0" w:firstLine="0"/>
        <w:rPr>
          <w:rFonts w:cs="Times New Roman"/>
          <w:sz w:val="24"/>
          <w:szCs w:val="24"/>
        </w:rPr>
      </w:pPr>
      <w:r w:rsidRPr="00C2417B">
        <w:rPr>
          <w:rFonts w:cs="Times New Roman"/>
          <w:sz w:val="24"/>
          <w:szCs w:val="24"/>
        </w:rPr>
        <w:t xml:space="preserve">свободно владеть операционными способами усвоения знаний; </w:t>
      </w:r>
    </w:p>
    <w:p w:rsidR="00BC5F70" w:rsidRPr="00C2417B" w:rsidRDefault="00BC5F70" w:rsidP="0085612F">
      <w:pPr>
        <w:numPr>
          <w:ilvl w:val="0"/>
          <w:numId w:val="174"/>
        </w:numPr>
        <w:tabs>
          <w:tab w:val="clear" w:pos="720"/>
          <w:tab w:val="num" w:pos="360"/>
        </w:tabs>
        <w:spacing w:after="0" w:line="240" w:lineRule="auto"/>
        <w:ind w:left="0" w:firstLine="0"/>
        <w:rPr>
          <w:rFonts w:cs="Times New Roman"/>
          <w:sz w:val="24"/>
          <w:szCs w:val="24"/>
        </w:rPr>
      </w:pPr>
      <w:r w:rsidRPr="00C2417B">
        <w:rPr>
          <w:rFonts w:cs="Times New Roman"/>
          <w:sz w:val="24"/>
          <w:szCs w:val="24"/>
        </w:rPr>
        <w:t>переходить свободно от простого, частного к более сложному, общему.</w:t>
      </w:r>
    </w:p>
    <w:p w:rsidR="00BC5F70" w:rsidRPr="00C2417B" w:rsidRDefault="00BC5F70" w:rsidP="00886000">
      <w:pPr>
        <w:spacing w:after="0" w:line="240" w:lineRule="auto"/>
        <w:rPr>
          <w:rFonts w:cs="Times New Roman"/>
          <w:sz w:val="24"/>
          <w:szCs w:val="24"/>
        </w:rPr>
      </w:pPr>
    </w:p>
    <w:p w:rsidR="00BC5F70" w:rsidRPr="00C2417B" w:rsidRDefault="00BC5F70" w:rsidP="00B65DAD">
      <w:pPr>
        <w:spacing w:after="0" w:line="240" w:lineRule="auto"/>
        <w:ind w:hanging="360"/>
        <w:jc w:val="center"/>
        <w:rPr>
          <w:rFonts w:cs="Times New Roman"/>
          <w:b/>
          <w:bCs w:val="0"/>
          <w:sz w:val="24"/>
          <w:szCs w:val="24"/>
        </w:rPr>
      </w:pPr>
      <w:r w:rsidRPr="00C2417B">
        <w:rPr>
          <w:rFonts w:cs="Times New Roman"/>
          <w:b/>
          <w:sz w:val="24"/>
          <w:szCs w:val="24"/>
        </w:rPr>
        <w:t>Творческое объединение</w:t>
      </w:r>
      <w:r w:rsidRPr="00C2417B">
        <w:rPr>
          <w:rFonts w:cs="Times New Roman"/>
          <w:b/>
          <w:bCs w:val="0"/>
          <w:sz w:val="24"/>
          <w:szCs w:val="24"/>
        </w:rPr>
        <w:t xml:space="preserve">  «Детство с песней».</w:t>
      </w:r>
    </w:p>
    <w:p w:rsidR="00BC5F70" w:rsidRPr="00C2417B" w:rsidRDefault="00BC5F70" w:rsidP="00B65DAD">
      <w:pPr>
        <w:spacing w:after="0" w:line="240" w:lineRule="auto"/>
        <w:ind w:firstLine="708"/>
        <w:jc w:val="both"/>
        <w:rPr>
          <w:rFonts w:cs="Times New Roman"/>
          <w:b/>
          <w:bCs w:val="0"/>
          <w:sz w:val="24"/>
          <w:szCs w:val="24"/>
        </w:rPr>
      </w:pPr>
      <w:r w:rsidRPr="00C2417B">
        <w:rPr>
          <w:rFonts w:cs="Times New Roman"/>
          <w:b/>
          <w:sz w:val="24"/>
          <w:szCs w:val="24"/>
        </w:rPr>
        <w:t>Цель программы</w:t>
      </w:r>
      <w:r w:rsidRPr="00C2417B">
        <w:rPr>
          <w:rFonts w:cs="Times New Roman"/>
          <w:sz w:val="24"/>
          <w:szCs w:val="24"/>
        </w:rPr>
        <w:t xml:space="preserve"> – познакомить детей с такой вокальной музыкой, которая оставит глубокий след в сердце, способствовать формированию устойчивого интереса к пению, музыкально-творческой деятельности, приобщить к сокровищнице отечественного и зарубежного вокально-песенного искусства, воспитывать художественно-эстетический вкус. А также, помочь педагогам-музыкантам в работе над развитием детского голоса. </w:t>
      </w:r>
    </w:p>
    <w:p w:rsidR="00BC5F70" w:rsidRPr="00C2417B" w:rsidRDefault="00BC5F70" w:rsidP="007F62C3">
      <w:pPr>
        <w:spacing w:after="0" w:line="240" w:lineRule="auto"/>
        <w:ind w:firstLine="708"/>
        <w:jc w:val="both"/>
        <w:rPr>
          <w:rFonts w:cs="Times New Roman"/>
          <w:sz w:val="24"/>
          <w:szCs w:val="24"/>
        </w:rPr>
      </w:pPr>
      <w:r w:rsidRPr="00C2417B">
        <w:rPr>
          <w:rFonts w:cs="Times New Roman"/>
          <w:sz w:val="24"/>
          <w:szCs w:val="24"/>
        </w:rPr>
        <w:t>Тематическая направленность программы позволяет наиболее полно реализовать творческий потенциал ребенка, способствует развитию целого комплекса умений, совершенствованию певческих навыков, помогает реализовать потребность в общении.</w:t>
      </w:r>
    </w:p>
    <w:p w:rsidR="00BC5F70" w:rsidRPr="00C2417B" w:rsidRDefault="00BC5F70" w:rsidP="007F62C3">
      <w:pPr>
        <w:spacing w:after="0" w:line="240" w:lineRule="auto"/>
        <w:ind w:firstLine="720"/>
        <w:jc w:val="both"/>
        <w:rPr>
          <w:rFonts w:cs="Times New Roman"/>
          <w:sz w:val="24"/>
          <w:szCs w:val="24"/>
        </w:rPr>
      </w:pPr>
      <w:r w:rsidRPr="00C2417B">
        <w:rPr>
          <w:rFonts w:cs="Times New Roman"/>
          <w:sz w:val="24"/>
          <w:szCs w:val="24"/>
        </w:rPr>
        <w:t>Педагогическая целесообразностьпрограммы предусматривает перспективное развитие навыков вокального мастерства, подчинение основному образовательному принципу – от простого к сложному, от знаний к творчеству, к увлекательным делам и вокальным концертам. В основу программы положен индивидуально-дифференцированный подход к способностям каждого ребёнка и к особенностям его голоса.</w:t>
      </w:r>
    </w:p>
    <w:p w:rsidR="00BC5F70" w:rsidRPr="00C2417B" w:rsidRDefault="00BC5F70" w:rsidP="007F62C3">
      <w:pPr>
        <w:spacing w:after="0" w:line="240" w:lineRule="auto"/>
        <w:jc w:val="both"/>
        <w:rPr>
          <w:rFonts w:cs="Times New Roman"/>
          <w:sz w:val="24"/>
          <w:szCs w:val="24"/>
        </w:rPr>
      </w:pPr>
      <w:r w:rsidRPr="00C2417B">
        <w:rPr>
          <w:rFonts w:cs="Times New Roman"/>
          <w:sz w:val="24"/>
          <w:szCs w:val="24"/>
        </w:rPr>
        <w:tab/>
        <w:t>Данная программа содержит основные содержательные линии:</w:t>
      </w:r>
    </w:p>
    <w:p w:rsidR="00BC5F70" w:rsidRPr="00C2417B" w:rsidRDefault="00BC5F70" w:rsidP="007F62C3">
      <w:pPr>
        <w:spacing w:after="0" w:line="240" w:lineRule="auto"/>
        <w:jc w:val="both"/>
        <w:rPr>
          <w:rFonts w:cs="Times New Roman"/>
          <w:sz w:val="24"/>
          <w:szCs w:val="24"/>
        </w:rPr>
      </w:pPr>
      <w:r w:rsidRPr="00C2417B">
        <w:rPr>
          <w:rFonts w:cs="Times New Roman"/>
          <w:sz w:val="24"/>
          <w:szCs w:val="24"/>
        </w:rPr>
        <w:t>- обогащение опыта эмоционально-ценностного отношения обучающихся к музыке и вокалу;</w:t>
      </w:r>
    </w:p>
    <w:p w:rsidR="00BC5F70" w:rsidRPr="00C2417B" w:rsidRDefault="00BC5F70" w:rsidP="007F62C3">
      <w:pPr>
        <w:spacing w:after="0" w:line="240" w:lineRule="auto"/>
        <w:jc w:val="both"/>
        <w:rPr>
          <w:rFonts w:cs="Times New Roman"/>
          <w:sz w:val="24"/>
          <w:szCs w:val="24"/>
        </w:rPr>
      </w:pPr>
      <w:r w:rsidRPr="00C2417B">
        <w:rPr>
          <w:rFonts w:cs="Times New Roman"/>
          <w:sz w:val="24"/>
          <w:szCs w:val="24"/>
        </w:rPr>
        <w:t>- усвоение изучаемых музыкальных произведений и вокально-хоровых знаний;</w:t>
      </w:r>
    </w:p>
    <w:p w:rsidR="00BC5F70" w:rsidRPr="00C2417B" w:rsidRDefault="00BC5F70" w:rsidP="007F62C3">
      <w:pPr>
        <w:spacing w:after="0" w:line="240" w:lineRule="auto"/>
        <w:jc w:val="both"/>
        <w:rPr>
          <w:rFonts w:cs="Times New Roman"/>
          <w:sz w:val="24"/>
          <w:szCs w:val="24"/>
        </w:rPr>
      </w:pPr>
      <w:r w:rsidRPr="00C2417B">
        <w:rPr>
          <w:rFonts w:cs="Times New Roman"/>
          <w:sz w:val="24"/>
          <w:szCs w:val="24"/>
        </w:rPr>
        <w:t>- обогащения опыта учебно-творческой музыкальной деятельности.</w:t>
      </w:r>
    </w:p>
    <w:p w:rsidR="00BC5F70" w:rsidRPr="00C2417B" w:rsidRDefault="00BC5F70" w:rsidP="007F62C3">
      <w:pPr>
        <w:spacing w:after="0" w:line="240" w:lineRule="auto"/>
        <w:jc w:val="both"/>
        <w:rPr>
          <w:rFonts w:cs="Times New Roman"/>
          <w:sz w:val="24"/>
          <w:szCs w:val="24"/>
        </w:rPr>
      </w:pPr>
      <w:r w:rsidRPr="00C2417B">
        <w:rPr>
          <w:rFonts w:cs="Times New Roman"/>
          <w:sz w:val="24"/>
          <w:szCs w:val="24"/>
        </w:rPr>
        <w:tab/>
        <w:t>Каждая из указанных содержательных линий находит свое воплощение в целевых установках программы и получает последовательное раскрытие в содержании музыкального образования и требованиях к уровню подготовки обучающихся.</w:t>
      </w:r>
    </w:p>
    <w:p w:rsidR="00BC5F70" w:rsidRPr="00C2417B" w:rsidRDefault="00BC5F70" w:rsidP="007F62C3">
      <w:pPr>
        <w:spacing w:after="0" w:line="240" w:lineRule="auto"/>
        <w:ind w:firstLine="708"/>
        <w:jc w:val="both"/>
        <w:rPr>
          <w:rFonts w:cs="Times New Roman"/>
          <w:sz w:val="24"/>
          <w:szCs w:val="24"/>
        </w:rPr>
      </w:pPr>
      <w:r w:rsidRPr="00C2417B">
        <w:rPr>
          <w:rFonts w:cs="Times New Roman"/>
          <w:sz w:val="24"/>
          <w:szCs w:val="24"/>
        </w:rPr>
        <w:t>Внимание на вокальных занятиях акцентируется на личностном развитии, нравственно-эстетическом воспитании, формировании культуры мировосприятия младших школьников через эмоционально-эстетический отклик на музыку. Уже на начальном этапе постижения вокального искусства, младшие школьники понимают, что музыка и пение открывают перед ними возможности для познания чувств и мыслей человека, его духовно-нравственного становления, развивают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Это способствует формированию интереса и мотивации к дальнейшему овладению исполнительской деятельности и организации своего культурно-познавательного досуга. Содержание обучения ориентировано на целенаправленную организацию и планомерное формирование музыкальной учебной деятельности, способствующей личностному, коммуникативному, познавательному и социальному развитию растущего человека.</w:t>
      </w:r>
    </w:p>
    <w:p w:rsidR="00BC5F70" w:rsidRPr="00C2417B" w:rsidRDefault="00BC5F70" w:rsidP="007F62C3">
      <w:pPr>
        <w:spacing w:after="0" w:line="240" w:lineRule="auto"/>
        <w:ind w:firstLine="708"/>
        <w:jc w:val="both"/>
        <w:rPr>
          <w:rFonts w:cs="Times New Roman"/>
          <w:sz w:val="24"/>
          <w:szCs w:val="24"/>
        </w:rPr>
      </w:pPr>
      <w:r w:rsidRPr="00C2417B">
        <w:rPr>
          <w:rFonts w:cs="Times New Roman"/>
          <w:b/>
          <w:sz w:val="24"/>
          <w:szCs w:val="24"/>
        </w:rPr>
        <w:t>Личностные, метапреметные и предметные</w:t>
      </w:r>
      <w:r w:rsidRPr="00C2417B">
        <w:rPr>
          <w:rFonts w:cs="Times New Roman"/>
          <w:sz w:val="24"/>
          <w:szCs w:val="24"/>
        </w:rPr>
        <w:t xml:space="preserve"> результаты освоения программы внеурочной деятельности «Мир вокального искусства»:</w:t>
      </w:r>
    </w:p>
    <w:p w:rsidR="00BC5F70" w:rsidRPr="00C2417B" w:rsidRDefault="00BC5F70" w:rsidP="007F62C3">
      <w:pPr>
        <w:spacing w:after="0" w:line="240" w:lineRule="auto"/>
        <w:ind w:firstLine="708"/>
        <w:jc w:val="both"/>
        <w:rPr>
          <w:rFonts w:cs="Times New Roman"/>
          <w:sz w:val="24"/>
          <w:szCs w:val="24"/>
        </w:rPr>
      </w:pPr>
      <w:r w:rsidRPr="00C2417B">
        <w:rPr>
          <w:rFonts w:cs="Times New Roman"/>
          <w:b/>
          <w:sz w:val="24"/>
          <w:szCs w:val="24"/>
        </w:rPr>
        <w:t>Личностные</w:t>
      </w:r>
      <w:r w:rsidRPr="00C2417B">
        <w:rPr>
          <w:rFonts w:cs="Times New Roman"/>
          <w:sz w:val="24"/>
          <w:szCs w:val="24"/>
        </w:rPr>
        <w:t xml:space="preserve"> результаты отражаются в индивидуальных качественных свой-</w:t>
      </w:r>
    </w:p>
    <w:p w:rsidR="00BC5F70" w:rsidRPr="00C2417B" w:rsidRDefault="00BC5F70" w:rsidP="007F62C3">
      <w:pPr>
        <w:spacing w:after="0" w:line="240" w:lineRule="auto"/>
        <w:jc w:val="both"/>
        <w:rPr>
          <w:rFonts w:cs="Times New Roman"/>
          <w:sz w:val="24"/>
          <w:szCs w:val="24"/>
        </w:rPr>
      </w:pPr>
      <w:r w:rsidRPr="00C2417B">
        <w:rPr>
          <w:rFonts w:cs="Times New Roman"/>
          <w:sz w:val="24"/>
          <w:szCs w:val="24"/>
        </w:rPr>
        <w:t>ствах учащихся, которые они должны приобрести в процессе освоения программы:</w:t>
      </w:r>
    </w:p>
    <w:p w:rsidR="00BC5F70" w:rsidRPr="00C2417B" w:rsidRDefault="00BC5F70" w:rsidP="0085612F">
      <w:pPr>
        <w:numPr>
          <w:ilvl w:val="0"/>
          <w:numId w:val="185"/>
        </w:numPr>
        <w:spacing w:after="0" w:line="240" w:lineRule="auto"/>
        <w:jc w:val="both"/>
        <w:rPr>
          <w:rFonts w:cs="Times New Roman"/>
          <w:sz w:val="24"/>
          <w:szCs w:val="24"/>
        </w:rPr>
      </w:pPr>
      <w:r w:rsidRPr="00C2417B">
        <w:rPr>
          <w:rFonts w:cs="Times New Roman"/>
          <w:sz w:val="24"/>
          <w:szCs w:val="24"/>
        </w:rPr>
        <w:t>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различных направлений современного музыкального искусства России.</w:t>
      </w:r>
    </w:p>
    <w:p w:rsidR="00BC5F70" w:rsidRPr="00C2417B" w:rsidRDefault="00BC5F70" w:rsidP="0085612F">
      <w:pPr>
        <w:numPr>
          <w:ilvl w:val="0"/>
          <w:numId w:val="185"/>
        </w:numPr>
        <w:spacing w:after="0" w:line="240" w:lineRule="auto"/>
        <w:jc w:val="both"/>
        <w:rPr>
          <w:rFonts w:cs="Times New Roman"/>
          <w:sz w:val="24"/>
          <w:szCs w:val="24"/>
        </w:rPr>
      </w:pPr>
      <w:r w:rsidRPr="00C2417B">
        <w:rPr>
          <w:rFonts w:cs="Times New Roman"/>
          <w:sz w:val="24"/>
          <w:szCs w:val="24"/>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w:t>
      </w:r>
    </w:p>
    <w:p w:rsidR="00BC5F70" w:rsidRPr="00C2417B" w:rsidRDefault="00BC5F70" w:rsidP="0085612F">
      <w:pPr>
        <w:numPr>
          <w:ilvl w:val="0"/>
          <w:numId w:val="185"/>
        </w:numPr>
        <w:spacing w:after="0" w:line="240" w:lineRule="auto"/>
        <w:jc w:val="both"/>
        <w:rPr>
          <w:rFonts w:cs="Times New Roman"/>
          <w:sz w:val="24"/>
          <w:szCs w:val="24"/>
        </w:rPr>
      </w:pPr>
      <w:r w:rsidRPr="00C2417B">
        <w:rPr>
          <w:rFonts w:cs="Times New Roman"/>
          <w:sz w:val="24"/>
          <w:szCs w:val="24"/>
        </w:rPr>
        <w:t>Развитие мотивов учебной деятельности и личностного смысла учения; овладение навыками сотрудничества с учителем и сверстниками.</w:t>
      </w:r>
    </w:p>
    <w:p w:rsidR="00BC5F70" w:rsidRPr="00C2417B" w:rsidRDefault="00BC5F70" w:rsidP="0085612F">
      <w:pPr>
        <w:numPr>
          <w:ilvl w:val="0"/>
          <w:numId w:val="185"/>
        </w:numPr>
        <w:spacing w:after="0" w:line="240" w:lineRule="auto"/>
        <w:jc w:val="both"/>
        <w:rPr>
          <w:rFonts w:cs="Times New Roman"/>
          <w:sz w:val="24"/>
          <w:szCs w:val="24"/>
        </w:rPr>
      </w:pPr>
      <w:r w:rsidRPr="00C2417B">
        <w:rPr>
          <w:rFonts w:cs="Times New Roman"/>
          <w:sz w:val="24"/>
          <w:szCs w:val="24"/>
        </w:rPr>
        <w:t>Ориентация в культурном многообразии окружающей действительности, участие в музыкальной жизни класса, школы, города.</w:t>
      </w:r>
    </w:p>
    <w:p w:rsidR="00BC5F70" w:rsidRPr="00C2417B" w:rsidRDefault="00BC5F70" w:rsidP="0085612F">
      <w:pPr>
        <w:numPr>
          <w:ilvl w:val="0"/>
          <w:numId w:val="185"/>
        </w:numPr>
        <w:spacing w:after="0" w:line="240" w:lineRule="auto"/>
        <w:jc w:val="both"/>
        <w:rPr>
          <w:rFonts w:cs="Times New Roman"/>
          <w:sz w:val="24"/>
          <w:szCs w:val="24"/>
        </w:rPr>
      </w:pPr>
      <w:r w:rsidRPr="00C2417B">
        <w:rPr>
          <w:rFonts w:cs="Times New Roman"/>
          <w:sz w:val="24"/>
          <w:szCs w:val="24"/>
        </w:rPr>
        <w:t>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BC5F70" w:rsidRPr="00C2417B" w:rsidRDefault="00BC5F70" w:rsidP="0085612F">
      <w:pPr>
        <w:numPr>
          <w:ilvl w:val="0"/>
          <w:numId w:val="185"/>
        </w:numPr>
        <w:spacing w:after="0" w:line="240" w:lineRule="auto"/>
        <w:jc w:val="both"/>
        <w:rPr>
          <w:rFonts w:cs="Times New Roman"/>
          <w:sz w:val="24"/>
          <w:szCs w:val="24"/>
        </w:rPr>
      </w:pPr>
      <w:r w:rsidRPr="00C2417B">
        <w:rPr>
          <w:rFonts w:cs="Times New Roman"/>
          <w:sz w:val="24"/>
          <w:szCs w:val="24"/>
        </w:rP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BC5F70" w:rsidRPr="00C2417B" w:rsidRDefault="00BC5F70" w:rsidP="007F62C3">
      <w:pPr>
        <w:spacing w:after="0" w:line="240" w:lineRule="auto"/>
        <w:ind w:firstLine="708"/>
        <w:jc w:val="both"/>
        <w:rPr>
          <w:rFonts w:cs="Times New Roman"/>
          <w:sz w:val="24"/>
          <w:szCs w:val="24"/>
        </w:rPr>
      </w:pPr>
      <w:r w:rsidRPr="00C2417B">
        <w:rPr>
          <w:rFonts w:cs="Times New Roman"/>
          <w:b/>
          <w:sz w:val="24"/>
          <w:szCs w:val="24"/>
        </w:rPr>
        <w:t>Метапредметные</w:t>
      </w:r>
      <w:r w:rsidRPr="00C2417B">
        <w:rPr>
          <w:rFonts w:cs="Times New Roman"/>
          <w:sz w:val="24"/>
          <w:szCs w:val="24"/>
        </w:rPr>
        <w:t xml:space="preserve"> результаты 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BC5F70" w:rsidRPr="00C2417B" w:rsidRDefault="00BC5F70" w:rsidP="0085612F">
      <w:pPr>
        <w:numPr>
          <w:ilvl w:val="0"/>
          <w:numId w:val="186"/>
        </w:numPr>
        <w:spacing w:after="0" w:line="240" w:lineRule="auto"/>
        <w:jc w:val="both"/>
        <w:rPr>
          <w:rFonts w:cs="Times New Roman"/>
          <w:sz w:val="24"/>
          <w:szCs w:val="24"/>
        </w:rPr>
      </w:pPr>
      <w:r w:rsidRPr="00C2417B">
        <w:rPr>
          <w:rFonts w:cs="Times New Roman"/>
          <w:sz w:val="24"/>
          <w:szCs w:val="24"/>
        </w:rPr>
        <w:t>Овладение способностями принимать и сохранять цели и задачи учебной деятельности, поиска средств её осуществления в разных формах и видах музыкальной деятельности.</w:t>
      </w:r>
    </w:p>
    <w:p w:rsidR="00BC5F70" w:rsidRPr="00C2417B" w:rsidRDefault="00BC5F70" w:rsidP="0085612F">
      <w:pPr>
        <w:numPr>
          <w:ilvl w:val="0"/>
          <w:numId w:val="186"/>
        </w:numPr>
        <w:spacing w:after="0" w:line="240" w:lineRule="auto"/>
        <w:jc w:val="both"/>
        <w:rPr>
          <w:rFonts w:cs="Times New Roman"/>
          <w:sz w:val="24"/>
          <w:szCs w:val="24"/>
        </w:rPr>
      </w:pPr>
      <w:r w:rsidRPr="00C2417B">
        <w:rPr>
          <w:rFonts w:cs="Times New Roman"/>
          <w:sz w:val="24"/>
          <w:szCs w:val="24"/>
        </w:rPr>
        <w:t>Освоение способов решения проблем творческого и поискового характера в процессе восприятия, исполнения, оценки музыкальных сочинений.</w:t>
      </w:r>
    </w:p>
    <w:p w:rsidR="00BC5F70" w:rsidRPr="00C2417B" w:rsidRDefault="00BC5F70" w:rsidP="0085612F">
      <w:pPr>
        <w:numPr>
          <w:ilvl w:val="0"/>
          <w:numId w:val="186"/>
        </w:numPr>
        <w:spacing w:after="0" w:line="240" w:lineRule="auto"/>
        <w:jc w:val="both"/>
        <w:rPr>
          <w:rFonts w:cs="Times New Roman"/>
          <w:sz w:val="24"/>
          <w:szCs w:val="24"/>
        </w:rPr>
      </w:pPr>
      <w:r w:rsidRPr="00C2417B">
        <w:rPr>
          <w:rFonts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BC5F70" w:rsidRPr="00C2417B" w:rsidRDefault="00BC5F70" w:rsidP="0085612F">
      <w:pPr>
        <w:numPr>
          <w:ilvl w:val="0"/>
          <w:numId w:val="186"/>
        </w:numPr>
        <w:spacing w:after="0" w:line="240" w:lineRule="auto"/>
        <w:jc w:val="both"/>
        <w:rPr>
          <w:rFonts w:cs="Times New Roman"/>
          <w:sz w:val="24"/>
          <w:szCs w:val="24"/>
        </w:rPr>
      </w:pPr>
      <w:r w:rsidRPr="00C2417B">
        <w:rPr>
          <w:rFonts w:cs="Times New Roman"/>
          <w:sz w:val="24"/>
          <w:szCs w:val="24"/>
        </w:rPr>
        <w:t xml:space="preserve"> Продуктивное сотрудничество (общение, взаимодействие) со сверстниками при решении различных музыкально-творческих задач во внеурочной и внешкольной музыкально-эстетической деятельности;</w:t>
      </w:r>
    </w:p>
    <w:p w:rsidR="00BC5F70" w:rsidRPr="00C2417B" w:rsidRDefault="00BC5F70" w:rsidP="0085612F">
      <w:pPr>
        <w:numPr>
          <w:ilvl w:val="0"/>
          <w:numId w:val="186"/>
        </w:numPr>
        <w:spacing w:after="0" w:line="240" w:lineRule="auto"/>
        <w:jc w:val="both"/>
        <w:rPr>
          <w:rFonts w:cs="Times New Roman"/>
          <w:sz w:val="24"/>
          <w:szCs w:val="24"/>
        </w:rPr>
      </w:pPr>
      <w:r w:rsidRPr="00C2417B">
        <w:rPr>
          <w:rFonts w:cs="Times New Roman"/>
          <w:sz w:val="24"/>
          <w:szCs w:val="24"/>
        </w:rPr>
        <w:t xml:space="preserve"> Освоение начальных форм познавательной и личностной рефлексии; позитивная самооценка своих музыкально-творческих возможностей.</w:t>
      </w:r>
    </w:p>
    <w:p w:rsidR="00BC5F70" w:rsidRPr="00C2417B" w:rsidRDefault="00BC5F70" w:rsidP="007F62C3">
      <w:pPr>
        <w:spacing w:after="0" w:line="240" w:lineRule="auto"/>
        <w:ind w:firstLine="708"/>
        <w:jc w:val="both"/>
        <w:rPr>
          <w:rFonts w:cs="Times New Roman"/>
          <w:sz w:val="24"/>
          <w:szCs w:val="24"/>
        </w:rPr>
      </w:pPr>
      <w:r w:rsidRPr="00C2417B">
        <w:rPr>
          <w:rFonts w:cs="Times New Roman"/>
          <w:b/>
          <w:sz w:val="24"/>
          <w:szCs w:val="24"/>
        </w:rPr>
        <w:t xml:space="preserve">Предметные </w:t>
      </w:r>
      <w:r w:rsidRPr="00C2417B">
        <w:rPr>
          <w:rFonts w:cs="Times New Roman"/>
          <w:sz w:val="24"/>
          <w:szCs w:val="24"/>
        </w:rPr>
        <w:t>результаты изучения вокального искусства отражают опыт учащихся в музыкально-творческой деятельности:</w:t>
      </w:r>
    </w:p>
    <w:p w:rsidR="00BC5F70" w:rsidRPr="00C2417B" w:rsidRDefault="00BC5F70" w:rsidP="0085612F">
      <w:pPr>
        <w:numPr>
          <w:ilvl w:val="0"/>
          <w:numId w:val="187"/>
        </w:numPr>
        <w:spacing w:after="0" w:line="240" w:lineRule="auto"/>
        <w:jc w:val="both"/>
        <w:rPr>
          <w:rFonts w:cs="Times New Roman"/>
          <w:sz w:val="24"/>
          <w:szCs w:val="24"/>
        </w:rPr>
      </w:pPr>
      <w:r w:rsidRPr="00C2417B">
        <w:rPr>
          <w:rFonts w:cs="Times New Roman"/>
          <w:sz w:val="24"/>
          <w:szCs w:val="24"/>
        </w:rPr>
        <w:t>Формирование основ вокальной культуры.</w:t>
      </w:r>
    </w:p>
    <w:p w:rsidR="00BC5F70" w:rsidRPr="00C2417B" w:rsidRDefault="00BC5F70" w:rsidP="0085612F">
      <w:pPr>
        <w:numPr>
          <w:ilvl w:val="0"/>
          <w:numId w:val="187"/>
        </w:numPr>
        <w:spacing w:after="0" w:line="240" w:lineRule="auto"/>
        <w:jc w:val="both"/>
        <w:rPr>
          <w:rFonts w:cs="Times New Roman"/>
          <w:sz w:val="24"/>
          <w:szCs w:val="24"/>
        </w:rPr>
      </w:pPr>
      <w:r w:rsidRPr="00C2417B">
        <w:rPr>
          <w:rFonts w:cs="Times New Roman"/>
          <w:sz w:val="24"/>
          <w:szCs w:val="24"/>
        </w:rPr>
        <w:t>Развитие художественного вкуса и интереса к вокальному искусству и музыкально-исполнительской деятельности;</w:t>
      </w:r>
    </w:p>
    <w:p w:rsidR="00BC5F70" w:rsidRPr="00C2417B" w:rsidRDefault="00BC5F70" w:rsidP="0085612F">
      <w:pPr>
        <w:numPr>
          <w:ilvl w:val="0"/>
          <w:numId w:val="187"/>
        </w:numPr>
        <w:spacing w:after="0" w:line="240" w:lineRule="auto"/>
        <w:jc w:val="both"/>
        <w:rPr>
          <w:rFonts w:cs="Times New Roman"/>
          <w:sz w:val="24"/>
          <w:szCs w:val="24"/>
        </w:rPr>
      </w:pPr>
      <w:r w:rsidRPr="00C2417B">
        <w:rPr>
          <w:rFonts w:cs="Times New Roman"/>
          <w:sz w:val="24"/>
          <w:szCs w:val="24"/>
        </w:rPr>
        <w:t>Формирование устойчивого интереса к пению.</w:t>
      </w:r>
    </w:p>
    <w:p w:rsidR="00BC5F70" w:rsidRPr="00C2417B" w:rsidRDefault="00BC5F70" w:rsidP="0085612F">
      <w:pPr>
        <w:numPr>
          <w:ilvl w:val="0"/>
          <w:numId w:val="187"/>
        </w:numPr>
        <w:spacing w:after="0" w:line="240" w:lineRule="auto"/>
        <w:jc w:val="both"/>
        <w:rPr>
          <w:rFonts w:cs="Times New Roman"/>
          <w:sz w:val="24"/>
          <w:szCs w:val="24"/>
        </w:rPr>
      </w:pPr>
      <w:r w:rsidRPr="00C2417B">
        <w:rPr>
          <w:rFonts w:cs="Times New Roman"/>
          <w:sz w:val="24"/>
          <w:szCs w:val="24"/>
        </w:rPr>
        <w:t>Обучение выразительному пению.</w:t>
      </w:r>
    </w:p>
    <w:p w:rsidR="00BC5F70" w:rsidRPr="00C2417B" w:rsidRDefault="00BC5F70" w:rsidP="0085612F">
      <w:pPr>
        <w:numPr>
          <w:ilvl w:val="0"/>
          <w:numId w:val="187"/>
        </w:numPr>
        <w:spacing w:after="0" w:line="240" w:lineRule="auto"/>
        <w:jc w:val="both"/>
        <w:rPr>
          <w:rFonts w:cs="Times New Roman"/>
          <w:sz w:val="24"/>
          <w:szCs w:val="24"/>
        </w:rPr>
      </w:pPr>
      <w:r w:rsidRPr="00C2417B">
        <w:rPr>
          <w:rFonts w:cs="Times New Roman"/>
          <w:sz w:val="24"/>
          <w:szCs w:val="24"/>
        </w:rPr>
        <w:t>Обучение певческим навыкам.</w:t>
      </w:r>
    </w:p>
    <w:p w:rsidR="00BC5F70" w:rsidRPr="00C2417B" w:rsidRDefault="00BC5F70" w:rsidP="0085612F">
      <w:pPr>
        <w:numPr>
          <w:ilvl w:val="0"/>
          <w:numId w:val="187"/>
        </w:numPr>
        <w:spacing w:after="0" w:line="240" w:lineRule="auto"/>
        <w:jc w:val="both"/>
        <w:rPr>
          <w:rFonts w:cs="Times New Roman"/>
          <w:sz w:val="24"/>
          <w:szCs w:val="24"/>
        </w:rPr>
      </w:pPr>
      <w:r w:rsidRPr="00C2417B">
        <w:rPr>
          <w:rFonts w:cs="Times New Roman"/>
          <w:sz w:val="24"/>
          <w:szCs w:val="24"/>
        </w:rPr>
        <w:t>Развитие слуха и голоса детей.</w:t>
      </w:r>
    </w:p>
    <w:p w:rsidR="00BC5F70" w:rsidRPr="00C2417B" w:rsidRDefault="00BC5F70" w:rsidP="0085612F">
      <w:pPr>
        <w:numPr>
          <w:ilvl w:val="0"/>
          <w:numId w:val="187"/>
        </w:numPr>
        <w:spacing w:after="0" w:line="240" w:lineRule="auto"/>
        <w:jc w:val="both"/>
        <w:rPr>
          <w:rFonts w:cs="Times New Roman"/>
          <w:sz w:val="24"/>
          <w:szCs w:val="24"/>
        </w:rPr>
      </w:pPr>
      <w:r w:rsidRPr="00C2417B">
        <w:rPr>
          <w:rFonts w:cs="Times New Roman"/>
          <w:sz w:val="24"/>
          <w:szCs w:val="24"/>
        </w:rPr>
        <w:t>Формирование голосового аппарата.</w:t>
      </w:r>
    </w:p>
    <w:p w:rsidR="00BC5F70" w:rsidRPr="00C2417B" w:rsidRDefault="00BC5F70" w:rsidP="0085612F">
      <w:pPr>
        <w:numPr>
          <w:ilvl w:val="0"/>
          <w:numId w:val="187"/>
        </w:numPr>
        <w:spacing w:after="0" w:line="240" w:lineRule="auto"/>
        <w:jc w:val="both"/>
        <w:rPr>
          <w:rFonts w:cs="Times New Roman"/>
          <w:sz w:val="24"/>
          <w:szCs w:val="24"/>
        </w:rPr>
      </w:pPr>
      <w:r w:rsidRPr="00C2417B">
        <w:rPr>
          <w:rFonts w:cs="Times New Roman"/>
          <w:sz w:val="24"/>
          <w:szCs w:val="24"/>
        </w:rPr>
        <w:t>Развитие музыкальных способностей: ладового чувства, музыкально-слуховых представлений, чувства ритма.</w:t>
      </w:r>
    </w:p>
    <w:p w:rsidR="00BC5F70" w:rsidRPr="00C2417B" w:rsidRDefault="00BC5F70" w:rsidP="0085612F">
      <w:pPr>
        <w:numPr>
          <w:ilvl w:val="0"/>
          <w:numId w:val="187"/>
        </w:numPr>
        <w:spacing w:after="0" w:line="240" w:lineRule="auto"/>
        <w:jc w:val="both"/>
        <w:rPr>
          <w:rFonts w:cs="Times New Roman"/>
          <w:sz w:val="24"/>
          <w:szCs w:val="24"/>
        </w:rPr>
      </w:pPr>
      <w:r w:rsidRPr="00C2417B">
        <w:rPr>
          <w:rFonts w:cs="Times New Roman"/>
          <w:sz w:val="24"/>
          <w:szCs w:val="24"/>
        </w:rPr>
        <w:t>Умение воплощать музыкальные образы при исполнении вокально-хоровых произведений, в импровизациях.</w:t>
      </w:r>
    </w:p>
    <w:p w:rsidR="00BC5F70" w:rsidRPr="00C2417B" w:rsidRDefault="00BC5F70" w:rsidP="0085612F">
      <w:pPr>
        <w:numPr>
          <w:ilvl w:val="0"/>
          <w:numId w:val="187"/>
        </w:numPr>
        <w:spacing w:after="0" w:line="240" w:lineRule="auto"/>
        <w:jc w:val="both"/>
        <w:rPr>
          <w:rFonts w:cs="Times New Roman"/>
          <w:sz w:val="24"/>
          <w:szCs w:val="24"/>
        </w:rPr>
      </w:pPr>
      <w:r w:rsidRPr="00C2417B">
        <w:rPr>
          <w:rFonts w:cs="Times New Roman"/>
          <w:sz w:val="24"/>
          <w:szCs w:val="24"/>
        </w:rPr>
        <w:t>Сохранение и укрепление физического и психического здоровья детей.</w:t>
      </w:r>
    </w:p>
    <w:p w:rsidR="00BC5F70" w:rsidRPr="00C2417B" w:rsidRDefault="00BC5F70" w:rsidP="0085612F">
      <w:pPr>
        <w:numPr>
          <w:ilvl w:val="0"/>
          <w:numId w:val="187"/>
        </w:numPr>
        <w:spacing w:after="0" w:line="240" w:lineRule="auto"/>
        <w:jc w:val="both"/>
        <w:rPr>
          <w:rFonts w:cs="Times New Roman"/>
          <w:sz w:val="24"/>
          <w:szCs w:val="24"/>
        </w:rPr>
      </w:pPr>
      <w:r w:rsidRPr="00C2417B">
        <w:rPr>
          <w:rFonts w:cs="Times New Roman"/>
          <w:sz w:val="24"/>
          <w:szCs w:val="24"/>
        </w:rPr>
        <w:t>Приобщение к концертной деятельности: участие в конкурсах и фестивалях детского творчества, концертах и мероприятиях лицея.</w:t>
      </w:r>
    </w:p>
    <w:p w:rsidR="00BC5F70" w:rsidRPr="00C2417B" w:rsidRDefault="00BC5F70" w:rsidP="0085612F">
      <w:pPr>
        <w:numPr>
          <w:ilvl w:val="0"/>
          <w:numId w:val="187"/>
        </w:numPr>
        <w:spacing w:after="0" w:line="240" w:lineRule="auto"/>
        <w:jc w:val="both"/>
        <w:rPr>
          <w:rFonts w:cs="Times New Roman"/>
          <w:sz w:val="24"/>
          <w:szCs w:val="24"/>
        </w:rPr>
      </w:pPr>
      <w:r w:rsidRPr="00C2417B">
        <w:rPr>
          <w:rFonts w:cs="Times New Roman"/>
          <w:sz w:val="24"/>
          <w:szCs w:val="24"/>
        </w:rPr>
        <w:t>Создание комфортного психологического климата, благоприятной ситуации успе-ха.</w:t>
      </w:r>
    </w:p>
    <w:p w:rsidR="00BC5F70" w:rsidRPr="00C2417B" w:rsidRDefault="00BC5F70" w:rsidP="007F62C3">
      <w:pPr>
        <w:autoSpaceDE w:val="0"/>
        <w:autoSpaceDN w:val="0"/>
        <w:adjustRightInd w:val="0"/>
        <w:spacing w:after="0" w:line="240" w:lineRule="auto"/>
        <w:ind w:firstLine="360"/>
        <w:jc w:val="both"/>
        <w:rPr>
          <w:rFonts w:cs="Times New Roman"/>
          <w:b/>
          <w:bCs w:val="0"/>
          <w:sz w:val="24"/>
          <w:szCs w:val="24"/>
        </w:rPr>
      </w:pPr>
      <w:r w:rsidRPr="00C2417B">
        <w:rPr>
          <w:rFonts w:cs="Times New Roman"/>
          <w:b/>
          <w:bCs w:val="0"/>
          <w:sz w:val="24"/>
          <w:szCs w:val="24"/>
        </w:rPr>
        <w:t>Планируемые результаты:</w:t>
      </w:r>
    </w:p>
    <w:p w:rsidR="00BC5F70" w:rsidRPr="00C2417B" w:rsidRDefault="00BC5F70" w:rsidP="007F62C3">
      <w:pPr>
        <w:autoSpaceDE w:val="0"/>
        <w:autoSpaceDN w:val="0"/>
        <w:adjustRightInd w:val="0"/>
        <w:spacing w:after="0" w:line="240" w:lineRule="auto"/>
        <w:jc w:val="both"/>
        <w:rPr>
          <w:rFonts w:cs="Times New Roman"/>
          <w:sz w:val="24"/>
          <w:szCs w:val="24"/>
        </w:rPr>
      </w:pPr>
      <w:r w:rsidRPr="00C2417B">
        <w:rPr>
          <w:rFonts w:cs="Times New Roman"/>
          <w:sz w:val="24"/>
          <w:szCs w:val="24"/>
        </w:rPr>
        <w:t>В результате освоения программы ученик научится:</w:t>
      </w:r>
    </w:p>
    <w:p w:rsidR="00BC5F70" w:rsidRPr="00C2417B" w:rsidRDefault="00BC5F70" w:rsidP="0085612F">
      <w:pPr>
        <w:numPr>
          <w:ilvl w:val="0"/>
          <w:numId w:val="188"/>
        </w:numPr>
        <w:autoSpaceDE w:val="0"/>
        <w:autoSpaceDN w:val="0"/>
        <w:adjustRightInd w:val="0"/>
        <w:spacing w:after="0" w:line="240" w:lineRule="auto"/>
        <w:jc w:val="both"/>
        <w:rPr>
          <w:rFonts w:cs="Times New Roman"/>
          <w:sz w:val="24"/>
          <w:szCs w:val="24"/>
        </w:rPr>
      </w:pPr>
      <w:r w:rsidRPr="00C2417B">
        <w:rPr>
          <w:rFonts w:cs="Times New Roman"/>
          <w:sz w:val="24"/>
          <w:szCs w:val="24"/>
        </w:rPr>
        <w:t>1.Общаться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BC5F70" w:rsidRPr="00C2417B" w:rsidRDefault="00BC5F70" w:rsidP="0085612F">
      <w:pPr>
        <w:numPr>
          <w:ilvl w:val="0"/>
          <w:numId w:val="188"/>
        </w:numPr>
        <w:autoSpaceDE w:val="0"/>
        <w:autoSpaceDN w:val="0"/>
        <w:adjustRightInd w:val="0"/>
        <w:spacing w:after="0" w:line="240" w:lineRule="auto"/>
        <w:jc w:val="both"/>
        <w:rPr>
          <w:rFonts w:cs="Times New Roman"/>
          <w:sz w:val="24"/>
          <w:szCs w:val="24"/>
        </w:rPr>
      </w:pPr>
      <w:r w:rsidRPr="00C2417B">
        <w:rPr>
          <w:rFonts w:cs="Times New Roman"/>
          <w:sz w:val="24"/>
          <w:szCs w:val="24"/>
        </w:rPr>
        <w:t>Воспринимать музыку различных жанров, размышлять о музыкальных произведениях как способе выражения чувств и мыслей человека.</w:t>
      </w:r>
    </w:p>
    <w:p w:rsidR="00BC5F70" w:rsidRPr="00C2417B" w:rsidRDefault="00BC5F70" w:rsidP="0085612F">
      <w:pPr>
        <w:numPr>
          <w:ilvl w:val="0"/>
          <w:numId w:val="188"/>
        </w:numPr>
        <w:autoSpaceDE w:val="0"/>
        <w:autoSpaceDN w:val="0"/>
        <w:adjustRightInd w:val="0"/>
        <w:spacing w:after="0" w:line="240" w:lineRule="auto"/>
        <w:jc w:val="both"/>
        <w:rPr>
          <w:rFonts w:cs="Times New Roman"/>
          <w:sz w:val="24"/>
          <w:szCs w:val="24"/>
        </w:rPr>
      </w:pPr>
      <w:r w:rsidRPr="00C2417B">
        <w:rPr>
          <w:rFonts w:cs="Times New Roman"/>
          <w:sz w:val="24"/>
          <w:szCs w:val="24"/>
        </w:rPr>
        <w:t>Ориентироваться в музыкально-поэтическом творчестве, в многообразии фольклора России, сопоставлять различные образцы народной и профессиональной музыки, ценить отечественные народные музыкальные традиции.</w:t>
      </w:r>
    </w:p>
    <w:p w:rsidR="00BC5F70" w:rsidRPr="00C2417B" w:rsidRDefault="00BC5F70" w:rsidP="0085612F">
      <w:pPr>
        <w:numPr>
          <w:ilvl w:val="0"/>
          <w:numId w:val="188"/>
        </w:numPr>
        <w:autoSpaceDE w:val="0"/>
        <w:autoSpaceDN w:val="0"/>
        <w:adjustRightInd w:val="0"/>
        <w:spacing w:after="0" w:line="240" w:lineRule="auto"/>
        <w:jc w:val="both"/>
        <w:rPr>
          <w:rFonts w:cs="Times New Roman"/>
          <w:sz w:val="24"/>
          <w:szCs w:val="24"/>
        </w:rPr>
      </w:pPr>
      <w:r w:rsidRPr="00C2417B">
        <w:rPr>
          <w:rFonts w:cs="Times New Roman"/>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w:t>
      </w:r>
    </w:p>
    <w:p w:rsidR="00BC5F70" w:rsidRPr="00C2417B" w:rsidRDefault="00BC5F70" w:rsidP="0085612F">
      <w:pPr>
        <w:numPr>
          <w:ilvl w:val="0"/>
          <w:numId w:val="188"/>
        </w:numPr>
        <w:autoSpaceDE w:val="0"/>
        <w:autoSpaceDN w:val="0"/>
        <w:adjustRightInd w:val="0"/>
        <w:spacing w:after="0" w:line="240" w:lineRule="auto"/>
        <w:jc w:val="both"/>
        <w:rPr>
          <w:rFonts w:cs="Times New Roman"/>
          <w:sz w:val="24"/>
          <w:szCs w:val="24"/>
        </w:rPr>
      </w:pPr>
      <w:r w:rsidRPr="00C2417B">
        <w:rPr>
          <w:rFonts w:cs="Times New Roman"/>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BC5F70" w:rsidRPr="00C2417B" w:rsidRDefault="00BC5F70" w:rsidP="007F62C3">
      <w:pPr>
        <w:autoSpaceDE w:val="0"/>
        <w:autoSpaceDN w:val="0"/>
        <w:adjustRightInd w:val="0"/>
        <w:spacing w:after="0" w:line="240" w:lineRule="auto"/>
        <w:ind w:left="720"/>
        <w:jc w:val="both"/>
        <w:rPr>
          <w:rFonts w:cs="Times New Roman"/>
          <w:sz w:val="24"/>
          <w:szCs w:val="24"/>
        </w:rPr>
      </w:pPr>
    </w:p>
    <w:p w:rsidR="00BC5F70" w:rsidRPr="00C2417B" w:rsidRDefault="00BC5F70" w:rsidP="007F62C3">
      <w:pPr>
        <w:autoSpaceDE w:val="0"/>
        <w:autoSpaceDN w:val="0"/>
        <w:adjustRightInd w:val="0"/>
        <w:spacing w:after="0" w:line="240" w:lineRule="auto"/>
        <w:ind w:left="720"/>
        <w:jc w:val="both"/>
        <w:rPr>
          <w:rFonts w:cs="Times New Roman"/>
          <w:sz w:val="24"/>
          <w:szCs w:val="24"/>
        </w:rPr>
      </w:pPr>
    </w:p>
    <w:p w:rsidR="00BC5F70" w:rsidRPr="00C2417B" w:rsidRDefault="00BC5F70" w:rsidP="007F62C3">
      <w:pPr>
        <w:autoSpaceDE w:val="0"/>
        <w:autoSpaceDN w:val="0"/>
        <w:adjustRightInd w:val="0"/>
        <w:spacing w:after="0" w:line="240" w:lineRule="auto"/>
        <w:ind w:left="720"/>
        <w:jc w:val="both"/>
        <w:rPr>
          <w:rFonts w:cs="Times New Roman"/>
          <w:sz w:val="24"/>
          <w:szCs w:val="24"/>
        </w:rPr>
      </w:pPr>
    </w:p>
    <w:p w:rsidR="00BC5F70" w:rsidRPr="00C2417B" w:rsidRDefault="00BC5F70" w:rsidP="001274F9">
      <w:pPr>
        <w:pStyle w:val="Heading1"/>
        <w:jc w:val="left"/>
      </w:pPr>
      <w:r w:rsidRPr="00C2417B">
        <w:t>2.3. Программа духовно-нравственного развития и воспитания обучающихся.</w:t>
      </w:r>
    </w:p>
    <w:p w:rsidR="00BC5F70" w:rsidRPr="00C2417B" w:rsidRDefault="00BC5F70" w:rsidP="00CE019C">
      <w:pPr>
        <w:spacing w:after="0" w:line="240" w:lineRule="auto"/>
        <w:rPr>
          <w:rFonts w:cs="Times New Roman"/>
          <w:b/>
          <w:sz w:val="24"/>
          <w:szCs w:val="24"/>
        </w:rPr>
      </w:pPr>
      <w:bookmarkStart w:id="201" w:name="_Toc290536773"/>
      <w:r w:rsidRPr="00C2417B">
        <w:rPr>
          <w:rFonts w:cs="Times New Roman"/>
          <w:b/>
          <w:sz w:val="24"/>
          <w:szCs w:val="24"/>
        </w:rPr>
        <w:t>Пояснительная записка</w:t>
      </w:r>
      <w:bookmarkEnd w:id="201"/>
    </w:p>
    <w:p w:rsidR="00BC5F70" w:rsidRPr="00C2417B" w:rsidRDefault="00BC5F70" w:rsidP="00CE019C">
      <w:pPr>
        <w:spacing w:after="0" w:line="240" w:lineRule="auto"/>
        <w:ind w:firstLine="567"/>
        <w:contextualSpacing/>
        <w:jc w:val="both"/>
        <w:rPr>
          <w:rFonts w:cs="Times New Roman"/>
          <w:sz w:val="24"/>
          <w:szCs w:val="24"/>
        </w:rPr>
      </w:pPr>
      <w:r w:rsidRPr="00C2417B">
        <w:rPr>
          <w:rFonts w:cs="Times New Roman"/>
          <w:sz w:val="24"/>
          <w:szCs w:val="24"/>
        </w:rPr>
        <w:t>Программа духовно-нравственного развития и воспитания МБОУ «СОШ № 40»  создана на  основе примерной основной образовательной программы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w:t>
      </w:r>
    </w:p>
    <w:p w:rsidR="00BC5F70" w:rsidRPr="00C2417B" w:rsidRDefault="00BC5F70" w:rsidP="001274F9">
      <w:pPr>
        <w:autoSpaceDE w:val="0"/>
        <w:autoSpaceDN w:val="0"/>
        <w:adjustRightInd w:val="0"/>
        <w:spacing w:after="0" w:line="240" w:lineRule="auto"/>
        <w:ind w:firstLine="567"/>
        <w:jc w:val="both"/>
        <w:rPr>
          <w:rFonts w:cs="Times New Roman"/>
          <w:sz w:val="24"/>
          <w:szCs w:val="24"/>
        </w:rPr>
      </w:pPr>
      <w:r w:rsidRPr="00C2417B">
        <w:rPr>
          <w:rFonts w:cs="Times New Roman"/>
          <w:sz w:val="24"/>
          <w:szCs w:val="24"/>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w:t>
      </w:r>
    </w:p>
    <w:p w:rsidR="00BC5F70" w:rsidRPr="00C2417B" w:rsidRDefault="00BC5F70" w:rsidP="0085612F">
      <w:pPr>
        <w:numPr>
          <w:ilvl w:val="0"/>
          <w:numId w:val="56"/>
        </w:numPr>
        <w:autoSpaceDE w:val="0"/>
        <w:autoSpaceDN w:val="0"/>
        <w:adjustRightInd w:val="0"/>
        <w:spacing w:after="0" w:line="240" w:lineRule="auto"/>
        <w:jc w:val="both"/>
        <w:rPr>
          <w:rFonts w:cs="Times New Roman"/>
          <w:sz w:val="24"/>
          <w:szCs w:val="24"/>
        </w:rPr>
      </w:pPr>
      <w:r w:rsidRPr="00C2417B">
        <w:rPr>
          <w:rFonts w:cs="Times New Roman"/>
          <w:sz w:val="24"/>
          <w:szCs w:val="24"/>
        </w:rPr>
        <w:t>Закон Российской Федерации «Об образовании»;</w:t>
      </w:r>
    </w:p>
    <w:p w:rsidR="00BC5F70" w:rsidRPr="00C2417B" w:rsidRDefault="00BC5F70" w:rsidP="0085612F">
      <w:pPr>
        <w:numPr>
          <w:ilvl w:val="0"/>
          <w:numId w:val="56"/>
        </w:numPr>
        <w:autoSpaceDE w:val="0"/>
        <w:autoSpaceDN w:val="0"/>
        <w:adjustRightInd w:val="0"/>
        <w:spacing w:after="0" w:line="240" w:lineRule="auto"/>
        <w:jc w:val="both"/>
        <w:rPr>
          <w:rFonts w:cs="Times New Roman"/>
          <w:sz w:val="24"/>
          <w:szCs w:val="24"/>
        </w:rPr>
      </w:pPr>
      <w:r w:rsidRPr="00C2417B">
        <w:rPr>
          <w:rFonts w:cs="Times New Roman"/>
          <w:sz w:val="24"/>
          <w:szCs w:val="24"/>
        </w:rPr>
        <w:t>Федеральный государственный стандарт начального общего образования (Приказ МОиН № 373 от 06 октября 2009 года);</w:t>
      </w:r>
    </w:p>
    <w:p w:rsidR="00BC5F70" w:rsidRPr="00C2417B" w:rsidRDefault="00BC5F70" w:rsidP="0085612F">
      <w:pPr>
        <w:numPr>
          <w:ilvl w:val="0"/>
          <w:numId w:val="56"/>
        </w:numPr>
        <w:autoSpaceDE w:val="0"/>
        <w:autoSpaceDN w:val="0"/>
        <w:adjustRightInd w:val="0"/>
        <w:spacing w:after="0" w:line="240" w:lineRule="auto"/>
        <w:jc w:val="both"/>
        <w:rPr>
          <w:rFonts w:cs="Times New Roman"/>
          <w:sz w:val="24"/>
          <w:szCs w:val="24"/>
        </w:rPr>
      </w:pPr>
      <w:r w:rsidRPr="00C2417B">
        <w:rPr>
          <w:rFonts w:cs="Times New Roman"/>
          <w:sz w:val="24"/>
          <w:szCs w:val="24"/>
        </w:rPr>
        <w:t>Концепция духовно-нравственного развития и воспитания личности гражданина России.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школы,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Программа духовно-нравственного развития и воспитания обучающихся содержит восемь разделов.</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 первом разделе определены цель и задачи духовно-нравственного развития и воспитания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Во втором разделе определены основные направления духовно-нравственного развития и воспитания обучающихся на ступени начального общего образования: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воспитание гражданственности, патриотизма, уважения к правам, свободам и обязанностям человека;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воспитание нравственных чувств и этического сознания;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воспитание трудолюбия, творческого отношения к учению, труду, жизни;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воспитание ценностного отношения к природе, окружающей среде (экологическое воспитание);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 каждом направлении раскрыта соответствующая система базовых ценностей.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 третьем разделе формулируются принципы и раскрываются особенности организации содержания духовно-нравственного развития и воспитания обучающихся на ступени начального общего образования, определяется концептуальная основа уклада школьной жизни.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Четвёртый раздел раскрывает основное содержание духовно-нравственного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 пятом разделе по каждому из основных направлений духовно-нравственного развития и воспитания приведены виды деятельности и формы занятий с обучающимися на ступени начального общего образования.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 шестом разделе определены условия совместной деятельности школы с семьями обучающихся, с общественными институтами по духовно-нравственному развитию и воспитанию обучающихся.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 седьмом разделе раскрыты принципы и основные формы повышения педагогической культуры родителей (законных представителей) обучающихся.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BC5F70" w:rsidRPr="00F70769" w:rsidRDefault="00BC5F70" w:rsidP="007D0120">
      <w:pPr>
        <w:pStyle w:val="ListParagraph"/>
        <w:spacing w:after="0" w:line="240" w:lineRule="auto"/>
        <w:ind w:left="0" w:firstLine="510"/>
        <w:jc w:val="both"/>
        <w:rPr>
          <w:rFonts w:cs="Times New Roman"/>
          <w:b/>
          <w:sz w:val="24"/>
          <w:szCs w:val="24"/>
        </w:rPr>
      </w:pPr>
      <w:bookmarkStart w:id="202" w:name="_Toc290536774"/>
      <w:r w:rsidRPr="00F70769">
        <w:rPr>
          <w:rFonts w:cs="Times New Roman"/>
          <w:b/>
          <w:i/>
          <w:sz w:val="24"/>
          <w:szCs w:val="24"/>
        </w:rPr>
        <w:t>2.3.1. Цель и задачи духовно-нравственного развития и воспитания обучающихся на ступени начального общего образования</w:t>
      </w:r>
      <w:r w:rsidRPr="00F70769">
        <w:rPr>
          <w:rFonts w:cs="Times New Roman"/>
          <w:b/>
          <w:sz w:val="24"/>
          <w:szCs w:val="24"/>
        </w:rPr>
        <w:t>.</w:t>
      </w:r>
      <w:bookmarkEnd w:id="202"/>
    </w:p>
    <w:p w:rsidR="00BC5F70" w:rsidRPr="00C2417B" w:rsidRDefault="00BC5F70" w:rsidP="007D012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Целью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Задачи духовно-нравственного развития и воспитания обучающихся на ступени начального общего образования: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 области формирования личностной культуры: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своим и чужим поступкам;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формирование нравственного смысла учения;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принятие обучающимся базовых национальных ценностей, национальных и этнических духовных традиций;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формирование эстетических потребностей, ценностей и чувств;</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 области формирования социальной культуры: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формирование основ российской гражданской идентичности;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пробуждение веры в Россию, свой народ, чувства личной ответственности за Отечество;</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воспитание ценностного отношения к своему национальному языку и культуре;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формирование патриотизма и гражданской солидарности;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укрепление доверия к другим людям;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развитие доброжелательности и эмоциональной отзывчивости, понимания других людей и сопереживания им;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становление гуманистических и демократических ценностных ориентаций;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формирование осознанного и уважительного отношения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к традиционным российским религиям и религиозным организациям, к вере и религиозным убеждениям;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 области формирования семейной культуры: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формирование отношения к семье как основе российского общества;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формирование у обучающегося уважительного отношения к родителям, осознанного, заботливого отношения к старшим и младшим;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формирование представления о семейных ценностях, гендерных семейных ролях и уважения к ним;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знакомство обучающегося с культурно-историческими и этническими традициями российской семьи.</w:t>
      </w:r>
    </w:p>
    <w:p w:rsidR="00BC5F70" w:rsidRPr="00F70769" w:rsidRDefault="00BC5F70" w:rsidP="007D0120">
      <w:pPr>
        <w:pStyle w:val="ListParagraph"/>
        <w:spacing w:after="0" w:line="240" w:lineRule="auto"/>
        <w:jc w:val="both"/>
        <w:rPr>
          <w:rFonts w:cs="Times New Roman"/>
          <w:b/>
          <w:sz w:val="24"/>
          <w:szCs w:val="24"/>
        </w:rPr>
      </w:pPr>
      <w:bookmarkStart w:id="203" w:name="_Toc290536775"/>
      <w:r w:rsidRPr="00F70769">
        <w:rPr>
          <w:rFonts w:cs="Times New Roman"/>
          <w:b/>
          <w:i/>
          <w:sz w:val="24"/>
          <w:szCs w:val="24"/>
        </w:rPr>
        <w:t>2.3.2. Основные направления и ценностные основы духовно-нравственного развития и воспитания обучающихся на ступени начального общего образования</w:t>
      </w:r>
      <w:r w:rsidRPr="00F70769">
        <w:rPr>
          <w:rFonts w:cs="Times New Roman"/>
          <w:b/>
          <w:sz w:val="24"/>
          <w:szCs w:val="24"/>
        </w:rPr>
        <w:t>.</w:t>
      </w:r>
      <w:bookmarkEnd w:id="203"/>
    </w:p>
    <w:p w:rsidR="00BC5F70" w:rsidRPr="00C2417B" w:rsidRDefault="00BC5F70" w:rsidP="007D012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Общие 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Организация духовно-нравственного развития и воспитания обучающихся осуществляется по следующим направлениям: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Воспитание гражданственности, патриотизма, уважения к правам, свободам и обязанностям человека.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Воспитание нравственных чувств и этического сознания.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Ценности: 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Воспитание трудолюбия, творческого отношения к учению, труду, жизни.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Ценности: уважение к труду; творчество и созидание; стремление к познанию и истине; целеустремлённость и настойчивость; бережливость; трудолюбие.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Воспитание ценностного отношения к природе, окружающей среде (экологическое воспитание).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Ценности: родная земля; заповедная природа; планета Земля; экологическое сознание.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Ценности: красота; гармония; духовный мир человека; эстетическое развитие, самовыражение в творчестве и искусстве.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BC5F70" w:rsidRPr="00832A79" w:rsidRDefault="00BC5F70" w:rsidP="007D0120">
      <w:pPr>
        <w:pStyle w:val="ListParagraph"/>
        <w:spacing w:after="0" w:line="240" w:lineRule="auto"/>
        <w:jc w:val="both"/>
        <w:rPr>
          <w:rFonts w:cs="Times New Roman"/>
          <w:b/>
          <w:i/>
          <w:sz w:val="24"/>
          <w:szCs w:val="24"/>
        </w:rPr>
      </w:pPr>
      <w:bookmarkStart w:id="204" w:name="_Toc290536776"/>
      <w:r w:rsidRPr="00832A79">
        <w:rPr>
          <w:rFonts w:cs="Times New Roman"/>
          <w:b/>
          <w:i/>
          <w:sz w:val="24"/>
          <w:szCs w:val="24"/>
        </w:rPr>
        <w:t>2.3.3. Принципы и особенности организации содержания духовно-нравственного развития и воспитания обучающихся на ступени начального общего образования.</w:t>
      </w:r>
      <w:bookmarkEnd w:id="204"/>
    </w:p>
    <w:p w:rsidR="00BC5F70" w:rsidRPr="00C2417B" w:rsidRDefault="00BC5F70" w:rsidP="007D012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Аксиологический принцип.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Принцип идентификации (персонификации). Идентификация — устойчивое отождествление себя созначимым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школы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Принцип системно-деятельностной организации воспитания.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общеобразовательных дисциплин;</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произведений искусства;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периодической литературы, публикаций, радио и телепередач, отражающих современную жизнь;</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духовной культуры и фольклора народов России;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истории, традиций и современной жизни своей Родины,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своего края, своей семьи;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жизненного опыта своих родителей (законных представителей) и прародителей;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общественно- полезной и личностно -значимой деятельности в рамках педагогически организованных социальных и культурных практик;</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других источников информации и научного знания.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Система идеалов и ценностей создаёт смысловую основу пространства духовно-нравственного развития личности.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xml:space="preserve">Перечисленные принципы определяют концептуальную основу уклада школьной жизни. </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человека с другими людьми.</w:t>
      </w:r>
    </w:p>
    <w:p w:rsidR="00BC5F70" w:rsidRPr="00832A79" w:rsidRDefault="00BC5F70" w:rsidP="007D0120">
      <w:pPr>
        <w:pStyle w:val="ListParagraph"/>
        <w:spacing w:after="0" w:line="240" w:lineRule="auto"/>
        <w:rPr>
          <w:rFonts w:cs="Times New Roman"/>
          <w:b/>
          <w:sz w:val="24"/>
          <w:szCs w:val="24"/>
        </w:rPr>
      </w:pPr>
      <w:bookmarkStart w:id="205" w:name="_Toc290536777"/>
      <w:r w:rsidRPr="00832A79">
        <w:rPr>
          <w:rFonts w:cs="Times New Roman"/>
          <w:b/>
          <w:i/>
          <w:sz w:val="24"/>
          <w:szCs w:val="24"/>
        </w:rPr>
        <w:t>2.3.4. Основное содержание духовно-нравственного развития и воспитания обучающихся на ступени начального общего образования</w:t>
      </w:r>
      <w:r w:rsidRPr="00832A79">
        <w:rPr>
          <w:rFonts w:cs="Times New Roman"/>
          <w:b/>
          <w:sz w:val="24"/>
          <w:szCs w:val="24"/>
        </w:rPr>
        <w:t>.</w:t>
      </w:r>
      <w:bookmarkEnd w:id="205"/>
    </w:p>
    <w:p w:rsidR="00BC5F70" w:rsidRPr="00C2417B" w:rsidRDefault="00BC5F70" w:rsidP="007D012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Воспитание гражданственности, патриотизма, уважения к правам, свободам и обязанностям человека: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представления о символах государства — Флаге, Гербе России, о флаге и гербе субъекта Российской Федерации, в котором находится школа;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элементарные представления об институтах гражданского общества, о возможностях участия граждан в общественном управлении;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элементарные представления о правах и обязанностях гражданина России;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интерес к общественным явлениям, понимание активной роли человека в обществе;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уважительное отношение к русскому языку как государственному, языку межнационального общения;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ценностное отношение к своему национальному языку и культуре;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начальные представления о народах России, об их общей исторической судьбе, о единстве народов нашей страны;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элементарные представления о национальных героях и важнейших событиях истории России  и её народов;</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интерес к государственным праздникам и важнейшим событиям в жизни России, субъекта Российской Федерации, области , в которой находится школа;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стремление активно участвовать в делах класса, школы, семьи, своего города;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любовь к школе, своему городу, народу, России;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уважение к защитникам Родины;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умение отвечать за свои поступки;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негативное отношение к нарушениям порядка в классе, дома, на улице, к невыполнению человеком своих обязанностей.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Воспитание нравственных чувств и этического сознания: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первоначальные представления о базовых национальных российских ценностях;</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различение хороших и плохих поступков;</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представления о правилах поведения в школе, дома, на улице, в населённом пункте, в общественных местах, на природе;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уважительное отношение к родителям, старшим, доброжелательное отношение к сверстникам и младшим;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установление дружеских взаимоотношений в коллективе, основанных на взаимопомощи и взаимной поддержке;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бережное, гуманное отношение ко всему живому;</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знание правил этики, культуры речи;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стремление избегать плохих поступков, не капризничать, не быть упрямым; умение признаться в плохом поступке и проанализировать его;</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Воспитание трудолюбия, творческого отношения к учению, труду, жизни: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уважение к труду и творчеству старших и сверстников;</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элементарные представления об основных профессиях;</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ценностное отношение к учёбе как виду творческой деятельности;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элементарные представления о роли знаний, науки, современного производства в жизни человека и общества;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первоначальные навыки коллективной работы, в том числе при разработке и реализации учебных и учебно-трудовых проектов;</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умение проявлять дисциплинированность, последовательность и настойчивость в выполнении учебных и учебно-трудовых заданий;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умение соблюдать порядок на рабочем месте;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бережное отношение к результатам своего труда, труда других людей, к школьному имуществу, учебникам, личным вещам;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отрицательное отношение к лени и небрежности в труде и учёбе, небережливому отношению к результатам труда людей.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Воспитание ценностного отношения к природе, окружающей среде (экологическое воспитание):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развитие интереса к природе, природным явлениям и формам жизни, понимание активной роли человека в природе;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ценностное отношение к природе и всем формам жизни;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элементарный опыт природоохранительной деятельности;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бережное отношение к растениям и животным.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представления о душевной и физической красоте человека;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формирование эстетических идеалов, чувства прекрасного; умение видеть красоту природы, труда и творчества;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интерес к чтению, произведениям искусства, детским спектаклям, концертам, выставкам, музыке;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интерес к занятиям художественным творчеством;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стремление к опрятному внешнему виду;</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отрицательное отношение к некрасивым поступкам и неряшливости.</w:t>
      </w:r>
    </w:p>
    <w:p w:rsidR="00BC5F70" w:rsidRPr="00832A79" w:rsidRDefault="00BC5F70" w:rsidP="007D0120">
      <w:pPr>
        <w:pStyle w:val="ListParagraph"/>
        <w:spacing w:after="0" w:line="240" w:lineRule="auto"/>
        <w:rPr>
          <w:rFonts w:cs="Times New Roman"/>
          <w:b/>
          <w:i/>
          <w:sz w:val="24"/>
          <w:szCs w:val="24"/>
        </w:rPr>
      </w:pPr>
      <w:bookmarkStart w:id="206" w:name="_Toc290536778"/>
      <w:r w:rsidRPr="00832A79">
        <w:rPr>
          <w:rFonts w:cs="Times New Roman"/>
          <w:b/>
          <w:i/>
          <w:sz w:val="24"/>
          <w:szCs w:val="24"/>
        </w:rPr>
        <w:t>2.3.5. Виды деятельности и формы занятий с обучающимися на ступени начального общего образования</w:t>
      </w:r>
      <w:bookmarkEnd w:id="206"/>
    </w:p>
    <w:p w:rsidR="00BC5F70" w:rsidRPr="00C2417B" w:rsidRDefault="00BC5F70" w:rsidP="007D012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Воспитание гражданственности, патриотизма, уважения к правам, свободам и обязанностям человека: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области, в которой находится школа (на плакатах, картинах, в процессе бесед, чтения книг, изучения предметов, предусмотренных базисным учебным планом);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Воспитание нравственных чувств и этического сознания: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композиции, художественные выставки и др., отражающие культурные и духовные традиции народов России);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усвоение первоначального опыта нравственных взаимоотношений в коллективе класса и школы—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получение первоначальных представлений о нравственных взаимоотношениях в семье (участие в беседах о семье, о родителях и прародителях);</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Воспитание трудолюбия, творческого отношения к учению, труду, жизни.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приобретают начальный опыт участия в различных видах общественно полезной деятельности на базе школы и взаимодействующих с ним учреждений дополнительного образования, других социальных институтов;</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приобретают умения и навыки самообслуживания в школе и дома;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Воспитание ценностного отношения к природе, окружающей среде (экологическое воспитание):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участие в создании и реализации коллективных природоохранных проектов;</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посильное участие в деятельности детско-юношеских общественных экологических организаций;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обучение видеть прекрасное в окружающем мире, природе родного края, в том, что окружает обучающихся в пространстве школы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школе своих впечатлений и созданных по мотивам экскурсий творческих работ;</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получение элементарных представлений о стиле одежды как способе выражения внутреннего, душевного состояния человека;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участие в художественном оформлении помещений.</w:t>
      </w:r>
    </w:p>
    <w:p w:rsidR="00BC5F70" w:rsidRPr="00832A79" w:rsidRDefault="00BC5F70" w:rsidP="007D0120">
      <w:pPr>
        <w:pStyle w:val="ListParagraph"/>
        <w:spacing w:after="0" w:line="240" w:lineRule="auto"/>
        <w:rPr>
          <w:rFonts w:cs="Times New Roman"/>
          <w:b/>
          <w:sz w:val="24"/>
          <w:szCs w:val="24"/>
        </w:rPr>
      </w:pPr>
      <w:bookmarkStart w:id="207" w:name="_Toc290536779"/>
      <w:r w:rsidRPr="00832A79">
        <w:rPr>
          <w:rFonts w:cs="Times New Roman"/>
          <w:b/>
          <w:i/>
          <w:sz w:val="24"/>
          <w:szCs w:val="24"/>
        </w:rPr>
        <w:t>2.3.6. Совместная деятельность школы, семьи и общественности по духовно-нравственному развитию и воспитанию обучающихся</w:t>
      </w:r>
      <w:r w:rsidRPr="00832A79">
        <w:rPr>
          <w:rFonts w:cs="Times New Roman"/>
          <w:b/>
          <w:sz w:val="24"/>
          <w:szCs w:val="24"/>
        </w:rPr>
        <w:t>.</w:t>
      </w:r>
      <w:bookmarkEnd w:id="207"/>
    </w:p>
    <w:p w:rsidR="00BC5F70" w:rsidRPr="00C2417B" w:rsidRDefault="00BC5F70" w:rsidP="007D012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xml:space="preserve">Духовно-нравственное развитие и воспитание обучающихся на ступени начального общего образования осуществляются не только школой, но и семьёй, внешкольными учреждениями по месту жительства. Взаимодействие школы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При разработке и осуществлении программы духовно-нравственного развития и воспитания обучающихся на ступени начального общего образования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школы и управляющим советом школы;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проведение совместных мероприятий по направлениям духовно-нравственного развития и воспитания в школе.</w:t>
      </w:r>
    </w:p>
    <w:p w:rsidR="00BC5F70" w:rsidRPr="00832A79" w:rsidRDefault="00BC5F70" w:rsidP="007D0120">
      <w:pPr>
        <w:pStyle w:val="ListParagraph"/>
        <w:spacing w:after="0" w:line="240" w:lineRule="auto"/>
        <w:jc w:val="both"/>
        <w:rPr>
          <w:rFonts w:cs="Times New Roman"/>
          <w:b/>
          <w:i/>
          <w:sz w:val="24"/>
          <w:szCs w:val="24"/>
        </w:rPr>
      </w:pPr>
      <w:bookmarkStart w:id="208" w:name="_Toc290536780"/>
      <w:r w:rsidRPr="00832A79">
        <w:rPr>
          <w:rFonts w:cs="Times New Roman"/>
          <w:b/>
          <w:i/>
          <w:sz w:val="24"/>
          <w:szCs w:val="24"/>
        </w:rPr>
        <w:t>2.3.7. Повышение педагогической культуры родителей (законных представителей) обучающихся.</w:t>
      </w:r>
      <w:bookmarkEnd w:id="208"/>
    </w:p>
    <w:p w:rsidR="00BC5F70" w:rsidRPr="00C2417B" w:rsidRDefault="00BC5F70" w:rsidP="007D012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 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школы, систематического повышения педагогической культуры родителей (законных представителей).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Права и обязанности родителей (законных представителей) в современных условиях определены в статьях 38, 43Конституции Российской Федерации, главе 12 Семейного кодекса Российской Федерации, статьях 17, 18, 19, 52 Закона Российской Федерации «Об образовании».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сочетание педагогического просвещения с педагогическим самообразованием родителей (законных представителей);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педагогическое внимание, уважение и требовательность к родителям (законным представителям);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содействие родителям (законным представителям) в решении индивидуальных проблем воспитания детей;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опора на положительный опыт семейного воспитания.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 системе повышения педагогической культуры родителей(законных представителей) могут быть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BC5F70" w:rsidRPr="00832A79" w:rsidRDefault="00BC5F70" w:rsidP="007D0120">
      <w:pPr>
        <w:pStyle w:val="ListParagraph"/>
        <w:spacing w:after="0" w:line="240" w:lineRule="auto"/>
        <w:rPr>
          <w:rFonts w:cs="Times New Roman"/>
          <w:b/>
          <w:sz w:val="24"/>
          <w:szCs w:val="24"/>
        </w:rPr>
      </w:pPr>
      <w:bookmarkStart w:id="209" w:name="_Toc290536781"/>
      <w:r w:rsidRPr="00832A79">
        <w:rPr>
          <w:rFonts w:cs="Times New Roman"/>
          <w:b/>
          <w:i/>
          <w:sz w:val="24"/>
          <w:szCs w:val="24"/>
        </w:rPr>
        <w:t>2.3.8. Планируемые результаты духовно-нравственного развития и воспитания обучающихся на ступени начального общего образования</w:t>
      </w:r>
      <w:r w:rsidRPr="00832A79">
        <w:rPr>
          <w:rFonts w:cs="Times New Roman"/>
          <w:b/>
          <w:sz w:val="24"/>
          <w:szCs w:val="24"/>
        </w:rPr>
        <w:t>.</w:t>
      </w:r>
      <w:bookmarkEnd w:id="209"/>
    </w:p>
    <w:p w:rsidR="00BC5F70" w:rsidRPr="00C2417B" w:rsidRDefault="00BC5F70" w:rsidP="007D0120">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Воспитательные результаты распределяются по трём уровням.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школы, в открытой общественной среде.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С переходом от одного уровня результатов к другому существенно возрастают воспитательные эффекты: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Воспитание гражданственности, патриотизма, уважения к правам, свободам и обязанностям человека: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языку, народным традициям, старшему поколению;</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первоначальный опыт постижения ценностей гражданского общества, национальной истории и культуры;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опыт ролевого взаимодействия и реализации гражданской, патриотической позиции;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опыт социальной и межкультурной коммуникации;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начальные представления о правах и обязанностях человека, гражданина, семьянина, товарища.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Воспитание нравственных чувств и этического сознания: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уважительное отношение к традиционным религиям;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неравнодушие к жизненным проблемам других людей, сочувствие к человеку, находящемуся в трудной ситуации;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уважительное отношение к родителям (законным представителям), к старшим, заботливое отношение к младшим;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знание традиций своей семьи и школы, бережное отношение к ним.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Воспитание трудолюбия, творческого отношения к учению, труду, жизни: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ценностное отношение к труду и творчеству, человеку труда, трудовым достижениям России и человечества, трудолюбие;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xml:space="preserve">• ценностное и творческое отношение к учебному труду; </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элементарные представления о различных профессиях;</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первоначальные навыки трудового творческого сотрудничества со сверстниками, старшими детьми и взрослыми;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осознание приоритета нравственных основ труда, творчества, создания нового;</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первоначальный опыт участия в различных видах общественно полезной и личностно значимой деятельности;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Воспитание ценностного отношения к природе, окружающей среде (экологическое воспитание):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ценностное отношение к природе;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первоначальный опыт эстетического, эмоционально-нравственного отношения к природе;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первоначальный опыт участия в природоохранной деятельности в школе, на пришкольном участке, по месту жительства;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личный опыт участия в экологических инициативах, проектах.</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первоначальные умения видеть красоту в окружающем мире;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первоначальные умения видеть красоту в поведении, поступках людей;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элементарные представления об эстетических и художественных ценностях отечественной культуры;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первоначальный опыт эмоционального постижения народного творчества, этнокультурных традиций, фольклора народов России;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мотивация к реализации эстетических ценностей в пространстве школы и семьи.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p>
    <w:p w:rsidR="00BC5F70" w:rsidRPr="00C2417B" w:rsidRDefault="00BC5F70" w:rsidP="001274F9">
      <w:pPr>
        <w:spacing w:after="0" w:line="240" w:lineRule="auto"/>
        <w:contextualSpacing/>
        <w:jc w:val="center"/>
        <w:rPr>
          <w:rFonts w:cs="Times New Roman"/>
          <w:b/>
          <w:sz w:val="24"/>
          <w:szCs w:val="24"/>
        </w:rPr>
      </w:pPr>
      <w:r w:rsidRPr="00C2417B">
        <w:rPr>
          <w:rFonts w:cs="Times New Roman"/>
          <w:b/>
          <w:sz w:val="24"/>
          <w:szCs w:val="24"/>
        </w:rPr>
        <w:br w:type="page"/>
      </w:r>
    </w:p>
    <w:p w:rsidR="00BC5F70" w:rsidRPr="00C2417B" w:rsidRDefault="00BC5F70" w:rsidP="001274F9">
      <w:pPr>
        <w:spacing w:after="0" w:line="240" w:lineRule="auto"/>
        <w:contextualSpacing/>
        <w:jc w:val="center"/>
        <w:rPr>
          <w:rFonts w:cs="Times New Roman"/>
          <w:b/>
          <w:sz w:val="24"/>
          <w:szCs w:val="24"/>
        </w:rPr>
      </w:pPr>
      <w:r>
        <w:rPr>
          <w:noProof/>
          <w:lang w:eastAsia="ru-RU"/>
        </w:rPr>
      </w:r>
      <w:r w:rsidRPr="0099449C">
        <w:rPr>
          <w:rFonts w:cs="Times New Roman"/>
          <w:b/>
          <w:sz w:val="24"/>
          <w:szCs w:val="24"/>
        </w:rPr>
        <w:pict>
          <v:group id="_x0000_s1026" editas="canvas" style="width:486pt;height:675pt;mso-position-horizontal-relative:char;mso-position-vertical-relative:line" coordorigin="1260,1105" coordsize="9720,13500">
            <o:lock v:ext="edit" aspectratio="t"/>
            <v:shape id="_x0000_s1027" type="#_x0000_t75" style="position:absolute;left:1260;top:1105;width:9720;height:13500" o:preferrelative="f">
              <v:fill o:detectmouseclick="t"/>
              <v:path o:extrusionok="t" o:connecttype="none"/>
              <o:lock v:ext="edit" text="t"/>
            </v:shape>
            <v:oval id="_x0000_s1028" style="position:absolute;left:1800;top:8845;width:8280;height:5400" fillcolor="#cff"/>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9" type="#_x0000_t8" style="position:absolute;left:7329;top:2314;width:1080;height:1902;rotation:15165983fd;flip:x" fillcolor="#ff9" stroked="f"/>
            <v:shape id="_x0000_s1030" type="#_x0000_t8" style="position:absolute;left:3537;top:2326;width:1080;height:1902;rotation:15165983fd" fillcolor="#ff9" stroked="f"/>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1" type="#_x0000_t183" style="position:absolute;left:4680;top:1105;width:2700;height:2160" fillcolor="#ff9"/>
            <v:shapetype id="_x0000_t202" coordsize="21600,21600" o:spt="202" path="m,l,21600r21600,l21600,xe">
              <v:stroke joinstyle="miter"/>
              <v:path gradientshapeok="t" o:connecttype="rect"/>
            </v:shapetype>
            <v:shape id="_x0000_s1032" type="#_x0000_t202" style="position:absolute;left:1620;top:3445;width:8640;height:3060" fillcolor="#ff9" stroked="f">
              <v:textbox style="mso-next-textbox:#_x0000_s1032">
                <w:txbxContent>
                  <w:p w:rsidR="00BC5F70" w:rsidRPr="00887DCD" w:rsidRDefault="00BC5F70" w:rsidP="00A06D3F">
                    <w:pPr>
                      <w:jc w:val="center"/>
                      <w:rPr>
                        <w:b/>
                      </w:rPr>
                    </w:pPr>
                    <w:r w:rsidRPr="00887DCD">
                      <w:rPr>
                        <w:b/>
                      </w:rPr>
                      <w:t>Базовые  ценности:</w:t>
                    </w:r>
                  </w:p>
                  <w:p w:rsidR="00BC5F70" w:rsidRDefault="00BC5F70" w:rsidP="00A06D3F">
                    <w:pPr>
                      <w:rPr>
                        <w:sz w:val="20"/>
                        <w:szCs w:val="20"/>
                      </w:rPr>
                    </w:pPr>
                  </w:p>
                  <w:p w:rsidR="00BC5F70" w:rsidRDefault="00BC5F70" w:rsidP="00A06D3F">
                    <w:pPr>
                      <w:rPr>
                        <w:sz w:val="20"/>
                        <w:szCs w:val="20"/>
                      </w:rPr>
                    </w:pPr>
                  </w:p>
                  <w:p w:rsidR="00BC5F70" w:rsidRDefault="00BC5F70" w:rsidP="00A06D3F">
                    <w:pPr>
                      <w:rPr>
                        <w:sz w:val="20"/>
                        <w:szCs w:val="20"/>
                      </w:rPr>
                    </w:pPr>
                  </w:p>
                  <w:p w:rsidR="00BC5F70" w:rsidRDefault="00BC5F70" w:rsidP="00A06D3F">
                    <w:pPr>
                      <w:rPr>
                        <w:sz w:val="20"/>
                        <w:szCs w:val="20"/>
                      </w:rPr>
                    </w:pPr>
                  </w:p>
                  <w:p w:rsidR="00BC5F70" w:rsidRDefault="00BC5F70" w:rsidP="00A06D3F">
                    <w:pPr>
                      <w:rPr>
                        <w:sz w:val="20"/>
                        <w:szCs w:val="20"/>
                      </w:rPr>
                    </w:pPr>
                  </w:p>
                  <w:p w:rsidR="00BC5F70" w:rsidRDefault="00BC5F70" w:rsidP="00A06D3F">
                    <w:pPr>
                      <w:rPr>
                        <w:sz w:val="20"/>
                        <w:szCs w:val="20"/>
                      </w:rPr>
                    </w:pPr>
                  </w:p>
                  <w:p w:rsidR="00BC5F70" w:rsidRDefault="00BC5F70" w:rsidP="00A06D3F">
                    <w:pPr>
                      <w:rPr>
                        <w:sz w:val="20"/>
                        <w:szCs w:val="20"/>
                      </w:rPr>
                    </w:pPr>
                  </w:p>
                  <w:p w:rsidR="00BC5F70" w:rsidRDefault="00BC5F70" w:rsidP="00A06D3F">
                    <w:pPr>
                      <w:rPr>
                        <w:sz w:val="20"/>
                        <w:szCs w:val="20"/>
                      </w:rPr>
                    </w:pPr>
                  </w:p>
                  <w:p w:rsidR="00BC5F70" w:rsidRDefault="00BC5F70" w:rsidP="00A06D3F">
                    <w:pPr>
                      <w:rPr>
                        <w:sz w:val="20"/>
                        <w:szCs w:val="20"/>
                      </w:rPr>
                    </w:pPr>
                  </w:p>
                  <w:p w:rsidR="00BC5F70" w:rsidRDefault="00BC5F70" w:rsidP="00A06D3F">
                    <w:pPr>
                      <w:rPr>
                        <w:sz w:val="20"/>
                        <w:szCs w:val="20"/>
                      </w:rPr>
                    </w:pPr>
                  </w:p>
                  <w:p w:rsidR="00BC5F70" w:rsidRPr="009D1779" w:rsidRDefault="00BC5F70" w:rsidP="00A06D3F">
                    <w:pPr>
                      <w:rPr>
                        <w:sz w:val="20"/>
                        <w:szCs w:val="20"/>
                      </w:rPr>
                    </w:pPr>
                  </w:p>
                </w:txbxContent>
              </v:textbox>
            </v:shape>
            <v:shape id="_x0000_s1033" type="#_x0000_t202" style="position:absolute;left:1260;top:6865;width:1620;height:1080" filled="f" stroked="f">
              <v:textbox style="mso-next-textbox:#_x0000_s1033">
                <w:txbxContent>
                  <w:p w:rsidR="00BC5F70" w:rsidRPr="00876F4E" w:rsidRDefault="00BC5F70" w:rsidP="00A06D3F">
                    <w:pPr>
                      <w:jc w:val="center"/>
                      <w:rPr>
                        <w:b/>
                      </w:rPr>
                    </w:pPr>
                    <w:r>
                      <w:rPr>
                        <w:b/>
                      </w:rPr>
                      <w:t>В</w:t>
                    </w:r>
                    <w:r w:rsidRPr="00876F4E">
                      <w:rPr>
                        <w:b/>
                      </w:rPr>
                      <w:t>оспита</w:t>
                    </w:r>
                    <w:r>
                      <w:rPr>
                        <w:b/>
                      </w:rPr>
                      <w:t>-</w:t>
                    </w:r>
                    <w:r w:rsidRPr="00876F4E">
                      <w:rPr>
                        <w:b/>
                      </w:rPr>
                      <w:t>тельные  задачи</w:t>
                    </w:r>
                  </w:p>
                </w:txbxContent>
              </v:textbox>
            </v:shape>
            <v:shape id="_x0000_s1034" type="#_x0000_t202" style="position:absolute;left:4320;top:7045;width:3600;height:540" stroked="f">
              <v:textbox style="mso-next-textbox:#_x0000_s1034">
                <w:txbxContent>
                  <w:p w:rsidR="00BC5F70" w:rsidRPr="00E5581A" w:rsidRDefault="00BC5F70" w:rsidP="00A06D3F">
                    <w:pPr>
                      <w:jc w:val="center"/>
                      <w:rPr>
                        <w:b/>
                      </w:rPr>
                    </w:pPr>
                    <w:r w:rsidRPr="00E5581A">
                      <w:rPr>
                        <w:b/>
                      </w:rPr>
                      <w:t>ОБЩЕСТВЕННАЯ СРЕДА</w:t>
                    </w:r>
                  </w:p>
                </w:txbxContent>
              </v:textbox>
            </v:shape>
            <v:shape id="_x0000_s1035" type="#_x0000_t202" style="position:absolute;left:8100;top:11185;width:1440;height:2160" stroked="f">
              <v:textbox style="mso-next-textbox:#_x0000_s1035">
                <w:txbxContent>
                  <w:p w:rsidR="00BC5F70" w:rsidRPr="0002742F" w:rsidRDefault="00BC5F70" w:rsidP="00A06D3F">
                    <w:r w:rsidRPr="000F15AB">
                      <w:rPr>
                        <w:noProof/>
                        <w:lang w:eastAsia="ru-RU"/>
                      </w:rPr>
                      <w:pict>
                        <v:shape id="Рисунок 2" o:spid="_x0000_i1027" type="#_x0000_t75" style="width:57pt;height:96.75pt;visibility:visible">
                          <v:imagedata r:id="rId12" o:title=""/>
                        </v:shape>
                      </w:pict>
                    </w:r>
                  </w:p>
                </w:txbxContent>
              </v:textbox>
            </v:shape>
            <v:shape id="_x0000_s1036" type="#_x0000_t202" style="position:absolute;left:2340;top:10825;width:1566;height:2842;mso-wrap-style:none" filled="f" stroked="f">
              <v:textbox style="mso-next-textbox:#_x0000_s1036;mso-fit-shape-to-text:t">
                <w:txbxContent>
                  <w:p w:rsidR="00BC5F70" w:rsidRPr="0002742F" w:rsidRDefault="00BC5F70" w:rsidP="00A06D3F">
                    <w:r w:rsidRPr="000F15AB">
                      <w:rPr>
                        <w:noProof/>
                        <w:lang w:eastAsia="ru-RU"/>
                      </w:rPr>
                      <w:pict>
                        <v:shape id="Рисунок 4" o:spid="_x0000_i1029" type="#_x0000_t75" style="width:63.75pt;height:123pt;visibility:visible" filled="t" fillcolor="#cff">
                          <v:imagedata r:id="rId13" o:title=""/>
                        </v:shape>
                      </w:pict>
                    </w:r>
                  </w:p>
                </w:txbxContent>
              </v:textbox>
            </v:shape>
            <v:line id="_x0000_s1037" style="position:absolute" from="2700,9385" to="3420,9925">
              <v:stroke dashstyle="dash" startarrow="block" endarrow="block"/>
            </v:line>
            <v:shape id="_x0000_s1038" type="#_x0000_t202" style="position:absolute;left:4140;top:12085;width:3420;height:540" filled="f" stroked="f">
              <v:textbox style="mso-next-textbox:#_x0000_s1038">
                <w:txbxContent>
                  <w:p w:rsidR="00BC5F70" w:rsidRPr="0029415D" w:rsidRDefault="00BC5F70" w:rsidP="00A06D3F">
                    <w:pPr>
                      <w:jc w:val="center"/>
                      <w:rPr>
                        <w:rFonts w:ascii="Arial" w:hAnsi="Arial" w:cs="Arial"/>
                        <w:b/>
                      </w:rPr>
                    </w:pPr>
                    <w:r>
                      <w:rPr>
                        <w:b/>
                      </w:rPr>
                      <w:t xml:space="preserve">ДЕЯТЕЛЬНОСТЬ </w:t>
                    </w:r>
                  </w:p>
                </w:txbxContent>
              </v:textbox>
            </v:shape>
            <v:shape id="_x0000_s1039" type="#_x0000_t202" style="position:absolute;left:4680;top:1645;width:2700;height:1260" filled="f" stroked="f">
              <v:textbox style="mso-next-textbox:#_x0000_s1039">
                <w:txbxContent>
                  <w:p w:rsidR="00BC5F70" w:rsidRDefault="00BC5F70" w:rsidP="00A06D3F">
                    <w:pPr>
                      <w:jc w:val="center"/>
                      <w:rPr>
                        <w:b/>
                      </w:rPr>
                    </w:pPr>
                    <w:r>
                      <w:rPr>
                        <w:b/>
                      </w:rPr>
                      <w:t>«Воспитательный ИДЕАЛ»</w:t>
                    </w:r>
                  </w:p>
                  <w:p w:rsidR="00BC5F70" w:rsidRDefault="00BC5F70" w:rsidP="00A06D3F">
                    <w:pPr>
                      <w:jc w:val="center"/>
                      <w:rPr>
                        <w:b/>
                      </w:rPr>
                    </w:pPr>
                    <w:r>
                      <w:rPr>
                        <w:b/>
                      </w:rPr>
                      <w:t>качества личности</w:t>
                    </w:r>
                  </w:p>
                  <w:p w:rsidR="00BC5F70" w:rsidRPr="00876F4E" w:rsidRDefault="00BC5F70" w:rsidP="00A06D3F">
                    <w:pPr>
                      <w:jc w:val="center"/>
                      <w:rPr>
                        <w:b/>
                      </w:rPr>
                    </w:pPr>
                    <w:r>
                      <w:rPr>
                        <w:b/>
                      </w:rPr>
                      <w:t>(цель)</w:t>
                    </w:r>
                  </w:p>
                </w:txbxContent>
              </v:textbox>
            </v:shape>
            <v:line id="_x0000_s1040" style="position:absolute" from="4140,8665" to="4680,9565">
              <v:stroke dashstyle="dash" startarrow="block" endarrow="block"/>
            </v:line>
            <v:shape id="_x0000_s1041" type="#_x0000_t202" style="position:absolute;left:2340;top:10285;width:1620;height:720" filled="f" stroked="f">
              <v:textbox style="mso-next-textbox:#_x0000_s1041">
                <w:txbxContent>
                  <w:p w:rsidR="00BC5F70" w:rsidRPr="00876F4E" w:rsidRDefault="00BC5F70" w:rsidP="00A06D3F">
                    <w:pPr>
                      <w:jc w:val="center"/>
                      <w:rPr>
                        <w:b/>
                      </w:rPr>
                    </w:pPr>
                    <w:r>
                      <w:rPr>
                        <w:b/>
                      </w:rPr>
                      <w:t>ШКОЛА (ОУ)</w:t>
                    </w:r>
                  </w:p>
                </w:txbxContent>
              </v:textbox>
            </v:shape>
            <v:oval id="_x0000_s1042" style="position:absolute;left:1260;top:7045;width:9720;height:7200" filled="f"/>
            <v:shape id="_x0000_s1043" type="#_x0000_t202" style="position:absolute;left:3960;top:12625;width:4140;height:1440" filled="f">
              <v:stroke dashstyle="dash"/>
              <v:textbox style="mso-next-textbox:#_x0000_s1043">
                <w:txbxContent>
                  <w:p w:rsidR="00BC5F70" w:rsidRDefault="00BC5F70" w:rsidP="00A06D3F">
                    <w:pPr>
                      <w:jc w:val="center"/>
                      <w:rPr>
                        <w:b/>
                      </w:rPr>
                    </w:pPr>
                    <w:r w:rsidRPr="00FF6C97">
                      <w:rPr>
                        <w:b/>
                      </w:rPr>
                      <w:t>Урочная</w:t>
                    </w:r>
                  </w:p>
                  <w:p w:rsidR="00BC5F70" w:rsidRPr="00936A69" w:rsidRDefault="00BC5F70" w:rsidP="00A06D3F">
                    <w:pPr>
                      <w:jc w:val="center"/>
                    </w:pPr>
                  </w:p>
                </w:txbxContent>
              </v:textbox>
            </v:shape>
            <v:shape id="_x0000_s1044" type="#_x0000_t202" style="position:absolute;left:6480;top:13165;width:1800;height:720" filled="f" stroked="f">
              <v:textbox style="mso-next-textbox:#_x0000_s1044">
                <w:txbxContent>
                  <w:p w:rsidR="00BC5F70" w:rsidRPr="00C05A9C" w:rsidRDefault="00BC5F70" w:rsidP="00A06D3F">
                    <w:pPr>
                      <w:spacing w:after="0" w:line="240" w:lineRule="auto"/>
                      <w:contextualSpacing/>
                      <w:rPr>
                        <w:sz w:val="20"/>
                        <w:szCs w:val="20"/>
                      </w:rPr>
                    </w:pPr>
                    <w:r w:rsidRPr="00C05A9C">
                      <w:rPr>
                        <w:sz w:val="20"/>
                        <w:szCs w:val="20"/>
                      </w:rPr>
                      <w:t xml:space="preserve">Опыт  учебного взаимодействия </w:t>
                    </w:r>
                  </w:p>
                </w:txbxContent>
              </v:textbox>
            </v:shape>
            <v:shape id="_x0000_s1045" type="#_x0000_t202" style="position:absolute;left:3960;top:12985;width:2160;height:1080" filled="f" stroked="f">
              <v:textbox style="mso-next-textbox:#_x0000_s1045">
                <w:txbxContent>
                  <w:p w:rsidR="00BC5F70" w:rsidRPr="00C05A9C" w:rsidRDefault="00BC5F70" w:rsidP="00A06D3F">
                    <w:pPr>
                      <w:spacing w:after="0" w:line="240" w:lineRule="auto"/>
                      <w:contextualSpacing/>
                      <w:rPr>
                        <w:i/>
                        <w:sz w:val="20"/>
                        <w:szCs w:val="20"/>
                      </w:rPr>
                    </w:pPr>
                    <w:r w:rsidRPr="00C05A9C">
                      <w:rPr>
                        <w:i/>
                        <w:sz w:val="20"/>
                        <w:szCs w:val="20"/>
                      </w:rPr>
                      <w:t>Учёба</w:t>
                    </w:r>
                  </w:p>
                  <w:p w:rsidR="00BC5F70" w:rsidRPr="00C05A9C" w:rsidRDefault="00BC5F70" w:rsidP="00A06D3F">
                    <w:pPr>
                      <w:spacing w:after="0" w:line="240" w:lineRule="auto"/>
                      <w:contextualSpacing/>
                      <w:rPr>
                        <w:sz w:val="20"/>
                        <w:szCs w:val="20"/>
                      </w:rPr>
                    </w:pPr>
                    <w:r w:rsidRPr="00C05A9C">
                      <w:rPr>
                        <w:sz w:val="20"/>
                        <w:szCs w:val="20"/>
                      </w:rPr>
                      <w:t xml:space="preserve">- знания о ценностях </w:t>
                    </w:r>
                  </w:p>
                  <w:p w:rsidR="00BC5F70" w:rsidRPr="00C05A9C" w:rsidRDefault="00BC5F70" w:rsidP="00A06D3F">
                    <w:pPr>
                      <w:spacing w:after="0" w:line="240" w:lineRule="auto"/>
                      <w:contextualSpacing/>
                      <w:rPr>
                        <w:sz w:val="20"/>
                        <w:szCs w:val="20"/>
                      </w:rPr>
                    </w:pPr>
                    <w:r w:rsidRPr="00C05A9C">
                      <w:rPr>
                        <w:sz w:val="20"/>
                        <w:szCs w:val="20"/>
                      </w:rPr>
                      <w:t xml:space="preserve">- оценки поступков  </w:t>
                    </w:r>
                  </w:p>
                  <w:p w:rsidR="00BC5F70" w:rsidRDefault="00BC5F70" w:rsidP="00A06D3F">
                    <w:pPr>
                      <w:spacing w:after="0" w:line="240" w:lineRule="auto"/>
                      <w:contextualSpacing/>
                    </w:pPr>
                    <w:r w:rsidRPr="00936A69">
                      <w:rPr>
                        <w:sz w:val="20"/>
                        <w:szCs w:val="20"/>
                      </w:rPr>
                      <w:t xml:space="preserve">- </w:t>
                    </w:r>
                    <w:r w:rsidRPr="00FC6295">
                      <w:rPr>
                        <w:sz w:val="20"/>
                        <w:szCs w:val="20"/>
                      </w:rPr>
                      <w:t>выбор поступков</w:t>
                    </w:r>
                  </w:p>
                </w:txbxContent>
              </v:textbox>
            </v:shape>
            <v:line id="_x0000_s1046" style="position:absolute" from="5940,13525" to="6480,13526">
              <v:stroke endarrow="block"/>
            </v:line>
            <v:shape id="_x0000_s1047" type="#_x0000_t202" style="position:absolute;left:6480;top:10645;width:1800;height:900" filled="f" stroked="f">
              <v:textbox style="mso-next-textbox:#_x0000_s1047">
                <w:txbxContent>
                  <w:p w:rsidR="00BC5F70" w:rsidRPr="00936A69" w:rsidRDefault="00BC5F70" w:rsidP="00A06D3F">
                    <w:pPr>
                      <w:rPr>
                        <w:sz w:val="20"/>
                        <w:szCs w:val="20"/>
                      </w:rPr>
                    </w:pPr>
                    <w:r>
                      <w:rPr>
                        <w:sz w:val="20"/>
                        <w:szCs w:val="20"/>
                      </w:rPr>
                      <w:t>Опыт  творческого поведения</w:t>
                    </w:r>
                  </w:p>
                </w:txbxContent>
              </v:textbox>
            </v:shape>
            <v:shape id="_x0000_s1048" type="#_x0000_t202" style="position:absolute;left:3960;top:10645;width:2160;height:1440" filled="f" stroked="f">
              <v:textbox style="mso-next-textbox:#_x0000_s1048">
                <w:txbxContent>
                  <w:p w:rsidR="00BC5F70" w:rsidRDefault="00BC5F70" w:rsidP="00A06D3F">
                    <w:pPr>
                      <w:rPr>
                        <w:i/>
                        <w:sz w:val="20"/>
                        <w:szCs w:val="20"/>
                      </w:rPr>
                    </w:pPr>
                    <w:r>
                      <w:rPr>
                        <w:i/>
                        <w:sz w:val="20"/>
                        <w:szCs w:val="20"/>
                      </w:rPr>
                      <w:t>Культурные практики</w:t>
                    </w:r>
                  </w:p>
                  <w:p w:rsidR="00BC5F70" w:rsidRPr="00CA6401" w:rsidRDefault="00BC5F70" w:rsidP="00A06D3F">
                    <w:pPr>
                      <w:rPr>
                        <w:sz w:val="20"/>
                        <w:szCs w:val="20"/>
                      </w:rPr>
                    </w:pPr>
                    <w:r>
                      <w:rPr>
                        <w:sz w:val="20"/>
                        <w:szCs w:val="20"/>
                      </w:rPr>
                      <w:t>- участие в куль</w:t>
                    </w:r>
                    <w:r w:rsidRPr="002B39CE">
                      <w:rPr>
                        <w:sz w:val="20"/>
                        <w:szCs w:val="20"/>
                      </w:rPr>
                      <w:t>-</w:t>
                    </w:r>
                    <w:r>
                      <w:rPr>
                        <w:sz w:val="20"/>
                        <w:szCs w:val="20"/>
                      </w:rPr>
                      <w:t>турном событии</w:t>
                    </w:r>
                  </w:p>
                </w:txbxContent>
              </v:textbox>
            </v:shape>
            <v:line id="_x0000_s1049" style="position:absolute" from="5760,11005" to="6300,11006">
              <v:stroke endarrow="block"/>
            </v:line>
            <v:line id="_x0000_s1050" style="position:absolute" from="3420,12445" to="8280,12446" strokeweight="1.5pt">
              <v:stroke dashstyle="dash" startarrow="block" endarrow="block"/>
            </v:line>
            <v:shape id="_x0000_s1051" type="#_x0000_t202" style="position:absolute;left:2340;top:8845;width:1440;height:540">
              <v:textbox style="mso-next-textbox:#_x0000_s1051">
                <w:txbxContent>
                  <w:p w:rsidR="00BC5F70" w:rsidRPr="00130B04" w:rsidRDefault="00BC5F70" w:rsidP="00A06D3F">
                    <w:pPr>
                      <w:spacing w:after="0" w:line="240" w:lineRule="auto"/>
                      <w:contextualSpacing/>
                      <w:jc w:val="center"/>
                      <w:rPr>
                        <w:sz w:val="16"/>
                        <w:szCs w:val="16"/>
                      </w:rPr>
                    </w:pPr>
                    <w:r w:rsidRPr="00130B04">
                      <w:rPr>
                        <w:sz w:val="16"/>
                        <w:szCs w:val="16"/>
                      </w:rPr>
                      <w:t>Представители властей</w:t>
                    </w:r>
                  </w:p>
                  <w:p w:rsidR="00BC5F70" w:rsidRDefault="00BC5F70" w:rsidP="00A06D3F"/>
                </w:txbxContent>
              </v:textbox>
            </v:shape>
            <v:shape id="_x0000_s1052" type="#_x0000_t202" style="position:absolute;left:3420;top:8305;width:1620;height:360">
              <v:textbox style="mso-next-textbox:#_x0000_s1052">
                <w:txbxContent>
                  <w:p w:rsidR="00BC5F70" w:rsidRPr="00130B04" w:rsidRDefault="00BC5F70" w:rsidP="00A06D3F">
                    <w:pPr>
                      <w:jc w:val="center"/>
                      <w:rPr>
                        <w:sz w:val="16"/>
                        <w:szCs w:val="16"/>
                      </w:rPr>
                    </w:pPr>
                    <w:r w:rsidRPr="00130B04">
                      <w:rPr>
                        <w:sz w:val="16"/>
                        <w:szCs w:val="16"/>
                      </w:rPr>
                      <w:t>СМИ</w:t>
                    </w:r>
                  </w:p>
                  <w:p w:rsidR="00BC5F70" w:rsidRDefault="00BC5F70" w:rsidP="00A06D3F"/>
                </w:txbxContent>
              </v:textbox>
            </v:shape>
            <v:shape id="_x0000_s1053" type="#_x0000_t202" style="position:absolute;left:4320;top:7585;width:1800;height:540">
              <v:textbox style="mso-next-textbox:#_x0000_s1053">
                <w:txbxContent>
                  <w:p w:rsidR="00BC5F70" w:rsidRPr="00C05A9C" w:rsidRDefault="00BC5F70" w:rsidP="00A06D3F">
                    <w:pPr>
                      <w:spacing w:after="0" w:line="240" w:lineRule="auto"/>
                      <w:contextualSpacing/>
                      <w:jc w:val="center"/>
                      <w:rPr>
                        <w:sz w:val="16"/>
                        <w:szCs w:val="16"/>
                      </w:rPr>
                    </w:pPr>
                    <w:r w:rsidRPr="00C05A9C">
                      <w:rPr>
                        <w:sz w:val="16"/>
                        <w:szCs w:val="16"/>
                      </w:rPr>
                      <w:t>Произведени</w:t>
                    </w:r>
                    <w:r>
                      <w:rPr>
                        <w:sz w:val="16"/>
                        <w:szCs w:val="16"/>
                      </w:rPr>
                      <w:t>я</w:t>
                    </w:r>
                    <w:r w:rsidRPr="00C05A9C">
                      <w:rPr>
                        <w:sz w:val="16"/>
                        <w:szCs w:val="16"/>
                      </w:rPr>
                      <w:t xml:space="preserve"> культуры</w:t>
                    </w:r>
                  </w:p>
                </w:txbxContent>
              </v:textbox>
            </v:shape>
            <v:shape id="_x0000_s1054" type="#_x0000_t202" style="position:absolute;left:6300;top:7405;width:1980;height:720">
              <v:textbox style="mso-next-textbox:#_x0000_s1054">
                <w:txbxContent>
                  <w:p w:rsidR="00BC5F70" w:rsidRDefault="00BC5F70" w:rsidP="00A06D3F">
                    <w:pPr>
                      <w:spacing w:after="0" w:line="240" w:lineRule="auto"/>
                      <w:contextualSpacing/>
                      <w:jc w:val="center"/>
                      <w:rPr>
                        <w:sz w:val="16"/>
                        <w:szCs w:val="16"/>
                        <w:lang w:val="en-US"/>
                      </w:rPr>
                    </w:pPr>
                    <w:r w:rsidRPr="00C05A9C">
                      <w:rPr>
                        <w:sz w:val="16"/>
                        <w:szCs w:val="16"/>
                      </w:rPr>
                      <w:t>Общ</w:t>
                    </w:r>
                    <w:r>
                      <w:rPr>
                        <w:sz w:val="16"/>
                        <w:szCs w:val="16"/>
                      </w:rPr>
                      <w:t>ественные</w:t>
                    </w:r>
                  </w:p>
                  <w:p w:rsidR="00BC5F70" w:rsidRPr="00C05A9C" w:rsidRDefault="00BC5F70" w:rsidP="00A06D3F">
                    <w:pPr>
                      <w:spacing w:after="0" w:line="240" w:lineRule="auto"/>
                      <w:contextualSpacing/>
                      <w:jc w:val="center"/>
                    </w:pPr>
                    <w:r w:rsidRPr="00C05A9C">
                      <w:rPr>
                        <w:sz w:val="16"/>
                        <w:szCs w:val="16"/>
                      </w:rPr>
                      <w:t xml:space="preserve">организации </w:t>
                    </w:r>
                  </w:p>
                </w:txbxContent>
              </v:textbox>
            </v:shape>
            <v:shape id="_x0000_s1055" type="#_x0000_t202" style="position:absolute;left:7740;top:8305;width:1980;height:720">
              <v:textbox style="mso-next-textbox:#_x0000_s1055">
                <w:txbxContent>
                  <w:p w:rsidR="00BC5F70" w:rsidRPr="00C05A9C" w:rsidRDefault="00BC5F70" w:rsidP="00A06D3F">
                    <w:pPr>
                      <w:spacing w:after="0" w:line="240" w:lineRule="auto"/>
                      <w:contextualSpacing/>
                      <w:jc w:val="center"/>
                      <w:rPr>
                        <w:sz w:val="16"/>
                        <w:szCs w:val="16"/>
                      </w:rPr>
                    </w:pPr>
                    <w:r w:rsidRPr="00C05A9C">
                      <w:rPr>
                        <w:sz w:val="16"/>
                        <w:szCs w:val="16"/>
                      </w:rPr>
                      <w:t>Круг общения (друзья, соседи, транспорт, магазины и т.п.</w:t>
                    </w:r>
                    <w:r>
                      <w:rPr>
                        <w:sz w:val="16"/>
                        <w:szCs w:val="16"/>
                      </w:rPr>
                      <w:t>)</w:t>
                    </w:r>
                  </w:p>
                  <w:p w:rsidR="00BC5F70" w:rsidRDefault="00BC5F70" w:rsidP="00A06D3F"/>
                </w:txbxContent>
              </v:textbox>
            </v:shape>
            <v:shape id="_x0000_s1056" type="#_x0000_t202" style="position:absolute;left:8640;top:9205;width:1440;height:360">
              <v:textbox style="mso-next-textbox:#_x0000_s1056">
                <w:txbxContent>
                  <w:p w:rsidR="00BC5F70" w:rsidRPr="00130B04" w:rsidRDefault="00BC5F70" w:rsidP="00A06D3F">
                    <w:pPr>
                      <w:jc w:val="center"/>
                      <w:rPr>
                        <w:sz w:val="16"/>
                        <w:szCs w:val="16"/>
                      </w:rPr>
                    </w:pPr>
                    <w:r>
                      <w:rPr>
                        <w:sz w:val="16"/>
                        <w:szCs w:val="16"/>
                      </w:rPr>
                      <w:t>Семья</w:t>
                    </w:r>
                  </w:p>
                  <w:p w:rsidR="00BC5F70" w:rsidRDefault="00BC5F70" w:rsidP="00A06D3F"/>
                </w:txbxContent>
              </v:textbox>
            </v:shape>
            <v:shape id="_x0000_s1057" type="#_x0000_t202" style="position:absolute;left:8460;top:5605;width:1620;height:540">
              <v:textbox style="mso-next-textbox:#_x0000_s1057">
                <w:txbxContent>
                  <w:p w:rsidR="00BC5F70" w:rsidRPr="00C05A9C" w:rsidRDefault="00BC5F70" w:rsidP="00A06D3F">
                    <w:pPr>
                      <w:spacing w:after="0" w:line="240" w:lineRule="auto"/>
                      <w:contextualSpacing/>
                      <w:jc w:val="center"/>
                      <w:rPr>
                        <w:sz w:val="20"/>
                        <w:szCs w:val="20"/>
                      </w:rPr>
                    </w:pPr>
                    <w:r w:rsidRPr="00C05A9C">
                      <w:rPr>
                        <w:sz w:val="20"/>
                        <w:szCs w:val="20"/>
                      </w:rPr>
                      <w:t>КРАСОТА</w:t>
                    </w:r>
                  </w:p>
                  <w:p w:rsidR="00BC5F70" w:rsidRDefault="00BC5F70" w:rsidP="00A06D3F">
                    <w:pPr>
                      <w:jc w:val="center"/>
                    </w:pPr>
                  </w:p>
                </w:txbxContent>
              </v:textbox>
            </v:shape>
            <v:shape id="_x0000_s1058" type="#_x0000_t202" style="position:absolute;left:7380;top:4165;width:1260;height:540">
              <v:textbox style="mso-next-textbox:#_x0000_s1058">
                <w:txbxContent>
                  <w:p w:rsidR="00BC5F70" w:rsidRPr="00C05A9C" w:rsidRDefault="00BC5F70" w:rsidP="00A06D3F">
                    <w:pPr>
                      <w:spacing w:after="0" w:line="240" w:lineRule="auto"/>
                      <w:contextualSpacing/>
                      <w:rPr>
                        <w:sz w:val="20"/>
                        <w:szCs w:val="20"/>
                      </w:rPr>
                    </w:pPr>
                    <w:r w:rsidRPr="00C05A9C">
                      <w:rPr>
                        <w:sz w:val="20"/>
                        <w:szCs w:val="20"/>
                      </w:rPr>
                      <w:t xml:space="preserve">ПРИРОДА </w:t>
                    </w:r>
                  </w:p>
                  <w:p w:rsidR="00BC5F70" w:rsidRDefault="00BC5F70" w:rsidP="00A06D3F"/>
                </w:txbxContent>
              </v:textbox>
            </v:shape>
            <v:shape id="_x0000_s1059" type="#_x0000_t202" style="position:absolute;left:7920;top:4885;width:1440;height:540">
              <v:textbox style="mso-next-textbox:#_x0000_s1059">
                <w:txbxContent>
                  <w:p w:rsidR="00BC5F70" w:rsidRPr="00C05A9C" w:rsidRDefault="00BC5F70" w:rsidP="00A06D3F">
                    <w:pPr>
                      <w:spacing w:after="0" w:line="240" w:lineRule="auto"/>
                      <w:contextualSpacing/>
                    </w:pPr>
                    <w:r w:rsidRPr="00C05A9C">
                      <w:rPr>
                        <w:sz w:val="20"/>
                        <w:szCs w:val="20"/>
                      </w:rPr>
                      <w:t>ЗДОРОВЬЕ</w:t>
                    </w:r>
                  </w:p>
                </w:txbxContent>
              </v:textbox>
            </v:shape>
            <v:shape id="_x0000_s1060" type="#_x0000_t202" style="position:absolute;left:3780;top:4165;width:1440;height:900">
              <v:textbox style="mso-next-textbox:#_x0000_s1060">
                <w:txbxContent>
                  <w:p w:rsidR="00BC5F70" w:rsidRPr="00C05A9C" w:rsidRDefault="00BC5F70" w:rsidP="00A06D3F">
                    <w:pPr>
                      <w:spacing w:after="0" w:line="240" w:lineRule="auto"/>
                      <w:contextualSpacing/>
                      <w:jc w:val="center"/>
                      <w:rPr>
                        <w:sz w:val="20"/>
                        <w:szCs w:val="20"/>
                      </w:rPr>
                    </w:pPr>
                    <w:r w:rsidRPr="00C05A9C">
                      <w:rPr>
                        <w:sz w:val="20"/>
                        <w:szCs w:val="20"/>
                      </w:rPr>
                      <w:t>ТРУД</w:t>
                    </w:r>
                  </w:p>
                  <w:p w:rsidR="00BC5F70" w:rsidRPr="00C05A9C" w:rsidRDefault="00BC5F70" w:rsidP="00A06D3F">
                    <w:pPr>
                      <w:spacing w:after="0" w:line="240" w:lineRule="auto"/>
                      <w:contextualSpacing/>
                      <w:jc w:val="center"/>
                      <w:rPr>
                        <w:sz w:val="20"/>
                        <w:szCs w:val="20"/>
                      </w:rPr>
                    </w:pPr>
                    <w:r w:rsidRPr="00C05A9C">
                      <w:rPr>
                        <w:sz w:val="20"/>
                        <w:szCs w:val="20"/>
                      </w:rPr>
                      <w:t>Творчество</w:t>
                    </w:r>
                  </w:p>
                  <w:p w:rsidR="00BC5F70" w:rsidRPr="00C05A9C" w:rsidRDefault="00BC5F70" w:rsidP="00A06D3F">
                    <w:pPr>
                      <w:jc w:val="center"/>
                      <w:rPr>
                        <w:sz w:val="20"/>
                        <w:szCs w:val="20"/>
                      </w:rPr>
                    </w:pPr>
                    <w:r w:rsidRPr="00C05A9C">
                      <w:rPr>
                        <w:sz w:val="20"/>
                        <w:szCs w:val="20"/>
                      </w:rPr>
                      <w:t>Наука</w:t>
                    </w:r>
                  </w:p>
                  <w:p w:rsidR="00BC5F70" w:rsidRDefault="00BC5F70" w:rsidP="00A06D3F"/>
                </w:txbxContent>
              </v:textbox>
            </v:shape>
            <v:shape id="_x0000_s1061" type="#_x0000_t202" style="position:absolute;left:1980;top:4525;width:1620;height:1800">
              <v:textbox style="mso-next-textbox:#_x0000_s1061">
                <w:txbxContent>
                  <w:p w:rsidR="00BC5F70" w:rsidRPr="00DE2DC6" w:rsidRDefault="00BC5F70" w:rsidP="00A06D3F">
                    <w:pPr>
                      <w:spacing w:after="0" w:line="240" w:lineRule="auto"/>
                      <w:contextualSpacing/>
                      <w:jc w:val="center"/>
                      <w:rPr>
                        <w:sz w:val="20"/>
                        <w:szCs w:val="20"/>
                      </w:rPr>
                    </w:pPr>
                    <w:r w:rsidRPr="00DE2DC6">
                      <w:rPr>
                        <w:sz w:val="20"/>
                        <w:szCs w:val="20"/>
                      </w:rPr>
                      <w:t>СТРАНА</w:t>
                    </w:r>
                  </w:p>
                  <w:p w:rsidR="00BC5F70" w:rsidRPr="00DE2DC6" w:rsidRDefault="00BC5F70" w:rsidP="00A06D3F">
                    <w:pPr>
                      <w:spacing w:after="0" w:line="240" w:lineRule="auto"/>
                      <w:contextualSpacing/>
                      <w:jc w:val="center"/>
                      <w:rPr>
                        <w:sz w:val="20"/>
                        <w:szCs w:val="20"/>
                      </w:rPr>
                    </w:pPr>
                    <w:r w:rsidRPr="00DE2DC6">
                      <w:rPr>
                        <w:sz w:val="20"/>
                        <w:szCs w:val="20"/>
                      </w:rPr>
                      <w:t>Патриотизм</w:t>
                    </w:r>
                  </w:p>
                  <w:p w:rsidR="00BC5F70" w:rsidRPr="00DE2DC6" w:rsidRDefault="00BC5F70" w:rsidP="00A06D3F">
                    <w:pPr>
                      <w:spacing w:after="0" w:line="240" w:lineRule="auto"/>
                      <w:contextualSpacing/>
                      <w:jc w:val="center"/>
                      <w:rPr>
                        <w:sz w:val="20"/>
                        <w:szCs w:val="20"/>
                      </w:rPr>
                    </w:pPr>
                    <w:r w:rsidRPr="00DE2DC6">
                      <w:rPr>
                        <w:sz w:val="20"/>
                        <w:szCs w:val="20"/>
                      </w:rPr>
                      <w:t>Солидарность</w:t>
                    </w:r>
                  </w:p>
                  <w:p w:rsidR="00BC5F70" w:rsidRPr="00DE2DC6" w:rsidRDefault="00BC5F70" w:rsidP="00A06D3F">
                    <w:pPr>
                      <w:spacing w:after="0" w:line="240" w:lineRule="auto"/>
                      <w:contextualSpacing/>
                      <w:jc w:val="center"/>
                      <w:rPr>
                        <w:sz w:val="20"/>
                        <w:szCs w:val="20"/>
                      </w:rPr>
                    </w:pPr>
                    <w:r w:rsidRPr="00DE2DC6">
                      <w:rPr>
                        <w:sz w:val="20"/>
                        <w:szCs w:val="20"/>
                      </w:rPr>
                      <w:t>Гражданствен-ность</w:t>
                    </w:r>
                  </w:p>
                  <w:p w:rsidR="00BC5F70" w:rsidRPr="00DE2DC6" w:rsidRDefault="00BC5F70" w:rsidP="00A06D3F">
                    <w:pPr>
                      <w:jc w:val="center"/>
                      <w:rPr>
                        <w:sz w:val="20"/>
                        <w:szCs w:val="20"/>
                      </w:rPr>
                    </w:pPr>
                    <w:r w:rsidRPr="00DE2DC6">
                      <w:rPr>
                        <w:sz w:val="20"/>
                        <w:szCs w:val="20"/>
                      </w:rPr>
                      <w:t>Культура</w:t>
                    </w:r>
                  </w:p>
                  <w:p w:rsidR="00BC5F70" w:rsidRDefault="00BC5F70" w:rsidP="00A06D3F">
                    <w:pPr>
                      <w:jc w:val="center"/>
                      <w:rPr>
                        <w:sz w:val="20"/>
                        <w:szCs w:val="20"/>
                      </w:rPr>
                    </w:pPr>
                    <w:r>
                      <w:rPr>
                        <w:sz w:val="20"/>
                        <w:szCs w:val="20"/>
                      </w:rPr>
                      <w:t>Человечество</w:t>
                    </w:r>
                  </w:p>
                  <w:p w:rsidR="00BC5F70" w:rsidRDefault="00BC5F70" w:rsidP="00A06D3F"/>
                </w:txbxContent>
              </v:textbox>
            </v:shape>
            <v:shape id="_x0000_s1062" type="#_x0000_t202" style="position:absolute;left:5400;top:3805;width:1800;height:720">
              <v:textbox style="mso-next-textbox:#_x0000_s1062">
                <w:txbxContent>
                  <w:p w:rsidR="00BC5F70" w:rsidRPr="00C05A9C" w:rsidRDefault="00BC5F70" w:rsidP="00A06D3F">
                    <w:pPr>
                      <w:spacing w:after="0" w:line="240" w:lineRule="auto"/>
                      <w:contextualSpacing/>
                      <w:jc w:val="center"/>
                      <w:rPr>
                        <w:sz w:val="20"/>
                        <w:szCs w:val="20"/>
                      </w:rPr>
                    </w:pPr>
                    <w:r w:rsidRPr="00C05A9C">
                      <w:rPr>
                        <w:sz w:val="20"/>
                        <w:szCs w:val="20"/>
                      </w:rPr>
                      <w:t>ДОБРО</w:t>
                    </w:r>
                  </w:p>
                  <w:p w:rsidR="00BC5F70" w:rsidRPr="00C05A9C" w:rsidRDefault="00BC5F70" w:rsidP="00A06D3F">
                    <w:pPr>
                      <w:spacing w:after="0" w:line="240" w:lineRule="auto"/>
                      <w:contextualSpacing/>
                      <w:jc w:val="center"/>
                      <w:rPr>
                        <w:sz w:val="20"/>
                        <w:szCs w:val="20"/>
                      </w:rPr>
                    </w:pPr>
                    <w:r w:rsidRPr="00C05A9C">
                      <w:rPr>
                        <w:sz w:val="20"/>
                        <w:szCs w:val="20"/>
                      </w:rPr>
                      <w:t>Человек. Семья</w:t>
                    </w:r>
                  </w:p>
                  <w:p w:rsidR="00BC5F70" w:rsidRPr="00C05A9C" w:rsidRDefault="00BC5F70" w:rsidP="00A06D3F"/>
                </w:txbxContent>
              </v:textbox>
            </v:shape>
            <v:line id="_x0000_s1063" style="position:absolute" from="5400,8125" to="5580,9025">
              <v:stroke dashstyle="dash" startarrow="block" endarrow="block"/>
            </v:line>
            <v:line id="_x0000_s1064" style="position:absolute;flip:x" from="6840,8125" to="7200,9025">
              <v:stroke dashstyle="dash" startarrow="block" endarrow="block"/>
            </v:line>
            <v:line id="_x0000_s1065" style="position:absolute;flip:x" from="7380,9025" to="8100,9565">
              <v:stroke dashstyle="dash" startarrow="block" endarrow="block"/>
            </v:line>
            <v:line id="_x0000_s1066" style="position:absolute;flip:x" from="8640,9565" to="9360,10105">
              <v:stroke dashstyle="dash" startarrow="block" endarrow="block"/>
            </v:line>
            <v:line id="_x0000_s1067" style="position:absolute;flip:x" from="1440,3985" to="5220,3986" strokeweight="2.25pt"/>
            <v:line id="_x0000_s1068" style="position:absolute" from="1440,3985" to="1441,8485" strokeweight="2.25pt"/>
            <v:line id="_x0000_s1069" style="position:absolute" from="1440,8485" to="2700,11005" strokeweight="2.25pt">
              <v:stroke endarrow="block"/>
            </v:line>
            <v:line id="_x0000_s1070" style="position:absolute;flip:x" from="7380,3984" to="10800,3985" strokeweight="2.25pt">
              <v:stroke endarrow="block"/>
            </v:line>
            <v:line id="_x0000_s1071" style="position:absolute" from="10800,3985" to="10801,8485" strokeweight="2.25pt"/>
            <v:shape id="_x0000_s1072" type="#_x0000_t8" style="position:absolute;left:2864;top:1180;width:1080;height:2520;rotation:-30593963fd" fillcolor="#ff9" stroked="f"/>
            <v:shape id="_x0000_s1073" type="#_x0000_t8" style="position:absolute;left:8100;top:1285;width:1080;height:2520;rotation:-30593963fd;flip:x" fillcolor="#ff9" stroked="f"/>
            <v:shape id="_x0000_s1074" type="#_x0000_t8" style="position:absolute;left:3610;top:735;width:700;height:1440;rotation:-28797667fd" fillcolor="#ff9" stroked="f"/>
            <v:shape id="_x0000_s1075" type="#_x0000_t8" style="position:absolute;left:7750;top:735;width:700;height:1440;rotation:-28797667fd;flip:x" fillcolor="#ff9" stroked="f"/>
            <v:line id="_x0000_s1076" style="position:absolute;flip:x" from="9540,8485" to="10800,11185" strokeweight="2.25pt"/>
            <v:shape id="_x0000_s1077" type="#_x0000_t202" style="position:absolute;left:8820;top:7050;width:2145;height:1080" filled="f" stroked="f">
              <v:textbox style="mso-next-textbox:#_x0000_s1077">
                <w:txbxContent>
                  <w:p w:rsidR="00BC5F70" w:rsidRPr="005E2E0D" w:rsidRDefault="00BC5F70" w:rsidP="00A06D3F">
                    <w:pPr>
                      <w:jc w:val="center"/>
                      <w:rPr>
                        <w:b/>
                      </w:rPr>
                    </w:pPr>
                    <w:r w:rsidRPr="005E2E0D">
                      <w:rPr>
                        <w:b/>
                      </w:rPr>
                      <w:t>Принятие или отторжение</w:t>
                    </w:r>
                  </w:p>
                </w:txbxContent>
              </v:textbox>
            </v:shape>
            <v:shape id="_x0000_s1078" type="#_x0000_t202" style="position:absolute;left:4860;top:6685;width:1980;height:180" filled="f" stroked="f">
              <v:textbox style="mso-next-textbox:#_x0000_s1078">
                <w:txbxContent>
                  <w:p w:rsidR="00BC5F70" w:rsidRPr="005E2E0D" w:rsidRDefault="00BC5F70" w:rsidP="00A06D3F">
                    <w:pPr>
                      <w:jc w:val="center"/>
                      <w:rPr>
                        <w:b/>
                      </w:rPr>
                    </w:pPr>
                  </w:p>
                </w:txbxContent>
              </v:textbox>
            </v:shape>
            <v:group id="_x0000_s1079" style="position:absolute;left:3780;top:9025;width:4140;height:1400" coordorigin="1980,11725" coordsize="4320,1440">
              <v:group id="_x0000_s1080" style="position:absolute;left:1980;top:11725;width:4320;height:1440" coordorigin="1980,10645" coordsize="4320,1440">
                <v:shape id="_x0000_s1081" type="#_x0000_t202" style="position:absolute;left:1980;top:10645;width:4140;height:1440" filled="f">
                  <v:stroke dashstyle="dash"/>
                  <v:textbox style="mso-next-textbox:#_x0000_s1081">
                    <w:txbxContent>
                      <w:p w:rsidR="00BC5F70" w:rsidRDefault="00BC5F70" w:rsidP="00A06D3F">
                        <w:pPr>
                          <w:jc w:val="center"/>
                          <w:rPr>
                            <w:b/>
                          </w:rPr>
                        </w:pPr>
                        <w:r>
                          <w:rPr>
                            <w:b/>
                          </w:rPr>
                          <w:t>Внешкольная</w:t>
                        </w:r>
                      </w:p>
                      <w:p w:rsidR="00BC5F70" w:rsidRPr="00936A69" w:rsidRDefault="00BC5F70" w:rsidP="00A06D3F">
                        <w:pPr>
                          <w:jc w:val="center"/>
                        </w:pPr>
                      </w:p>
                    </w:txbxContent>
                  </v:textbox>
                </v:shape>
                <v:shape id="_x0000_s1082" type="#_x0000_t202" style="position:absolute;left:4500;top:11005;width:1800;height:900" filled="f" stroked="f">
                  <v:textbox style="mso-next-textbox:#_x0000_s1082">
                    <w:txbxContent>
                      <w:p w:rsidR="00BC5F70" w:rsidRPr="00936A69" w:rsidRDefault="00BC5F70" w:rsidP="00A06D3F">
                        <w:pPr>
                          <w:spacing w:after="0" w:line="240" w:lineRule="auto"/>
                          <w:contextualSpacing/>
                          <w:rPr>
                            <w:sz w:val="20"/>
                            <w:szCs w:val="20"/>
                          </w:rPr>
                        </w:pPr>
                        <w:r>
                          <w:rPr>
                            <w:sz w:val="20"/>
                            <w:szCs w:val="20"/>
                          </w:rPr>
                          <w:t>Опыт  гражданского поведения</w:t>
                        </w:r>
                      </w:p>
                    </w:txbxContent>
                  </v:textbox>
                </v:shape>
                <v:shape id="_x0000_s1083" type="#_x0000_t202" style="position:absolute;left:1980;top:11005;width:2160;height:1080" filled="f" stroked="f">
                  <v:textbox style="mso-next-textbox:#_x0000_s1083">
                    <w:txbxContent>
                      <w:p w:rsidR="00BC5F70" w:rsidRPr="00C05A9C" w:rsidRDefault="00BC5F70" w:rsidP="00A06D3F">
                        <w:pPr>
                          <w:spacing w:after="0" w:line="240" w:lineRule="auto"/>
                          <w:contextualSpacing/>
                          <w:rPr>
                            <w:i/>
                            <w:sz w:val="18"/>
                            <w:szCs w:val="18"/>
                          </w:rPr>
                        </w:pPr>
                        <w:r w:rsidRPr="00C05A9C">
                          <w:rPr>
                            <w:i/>
                            <w:sz w:val="18"/>
                            <w:szCs w:val="18"/>
                          </w:rPr>
                          <w:t>Социальные  практики</w:t>
                        </w:r>
                      </w:p>
                      <w:p w:rsidR="00BC5F70" w:rsidRPr="00C05A9C" w:rsidRDefault="00BC5F70" w:rsidP="00A06D3F">
                        <w:pPr>
                          <w:spacing w:after="0" w:line="240" w:lineRule="auto"/>
                          <w:contextualSpacing/>
                          <w:rPr>
                            <w:sz w:val="18"/>
                            <w:szCs w:val="18"/>
                          </w:rPr>
                        </w:pPr>
                        <w:r w:rsidRPr="00C05A9C">
                          <w:rPr>
                            <w:sz w:val="18"/>
                            <w:szCs w:val="18"/>
                          </w:rPr>
                          <w:t>Решение общественно значимой задачи (или е</w:t>
                        </w:r>
                        <w:r>
                          <w:rPr>
                            <w:sz w:val="18"/>
                            <w:szCs w:val="18"/>
                          </w:rPr>
                          <w:t>ё</w:t>
                        </w:r>
                        <w:r w:rsidRPr="00C05A9C">
                          <w:rPr>
                            <w:sz w:val="18"/>
                            <w:szCs w:val="18"/>
                          </w:rPr>
                          <w:t xml:space="preserve"> модели)</w:t>
                        </w:r>
                      </w:p>
                      <w:p w:rsidR="00BC5F70" w:rsidRDefault="00BC5F70" w:rsidP="00A06D3F"/>
                    </w:txbxContent>
                  </v:textbox>
                </v:shape>
              </v:group>
              <v:line id="_x0000_s1084" style="position:absolute" from="3960,12444" to="4500,12445">
                <v:stroke endarrow="block"/>
              </v:line>
            </v:group>
            <v:shape id="_x0000_s1085" type="#_x0000_t202" style="position:absolute;left:3780;top:10465;width:4140;height:1620" filled="f">
              <v:stroke dashstyle="dash"/>
              <v:textbox style="mso-next-textbox:#_x0000_s1085">
                <w:txbxContent>
                  <w:p w:rsidR="00BC5F70" w:rsidRPr="00F0291D" w:rsidRDefault="00BC5F70" w:rsidP="00A06D3F">
                    <w:pPr>
                      <w:jc w:val="center"/>
                      <w:rPr>
                        <w:b/>
                      </w:rPr>
                    </w:pPr>
                    <w:r w:rsidRPr="00F0291D">
                      <w:rPr>
                        <w:b/>
                      </w:rPr>
                      <w:t>Внеклассная</w:t>
                    </w:r>
                  </w:p>
                  <w:p w:rsidR="00BC5F70" w:rsidRPr="005E2E0D" w:rsidRDefault="00BC5F70" w:rsidP="00A06D3F">
                    <w:pPr>
                      <w:spacing w:after="0" w:line="240" w:lineRule="auto"/>
                      <w:contextualSpacing/>
                      <w:jc w:val="center"/>
                      <w:rPr>
                        <w:b/>
                      </w:rPr>
                    </w:pPr>
                  </w:p>
                  <w:p w:rsidR="00BC5F70" w:rsidRDefault="00BC5F70" w:rsidP="00A06D3F">
                    <w:pPr>
                      <w:spacing w:after="0" w:line="240" w:lineRule="auto"/>
                      <w:contextualSpacing/>
                    </w:pPr>
                  </w:p>
                  <w:p w:rsidR="00BC5F70" w:rsidRDefault="00BC5F70" w:rsidP="00A06D3F">
                    <w:pPr>
                      <w:spacing w:after="0" w:line="240" w:lineRule="auto"/>
                      <w:contextualSpacing/>
                    </w:pPr>
                  </w:p>
                  <w:p w:rsidR="00BC5F70" w:rsidRDefault="00BC5F70" w:rsidP="00A06D3F">
                    <w:pPr>
                      <w:spacing w:after="0" w:line="240" w:lineRule="auto"/>
                      <w:contextualSpacing/>
                      <w:jc w:val="center"/>
                    </w:pPr>
                  </w:p>
                  <w:p w:rsidR="00BC5F70" w:rsidRDefault="00BC5F70" w:rsidP="00A06D3F">
                    <w:pPr>
                      <w:spacing w:after="0" w:line="240" w:lineRule="auto"/>
                      <w:contextualSpacing/>
                      <w:jc w:val="center"/>
                    </w:pPr>
                  </w:p>
                </w:txbxContent>
              </v:textbox>
            </v:shape>
            <w10:anchorlock/>
          </v:group>
        </w:pict>
      </w:r>
      <w:r w:rsidRPr="00C2417B">
        <w:rPr>
          <w:rFonts w:cs="Times New Roman"/>
          <w:b/>
          <w:sz w:val="24"/>
          <w:szCs w:val="24"/>
        </w:rPr>
        <w:br w:type="page"/>
        <w:t xml:space="preserve"> Цели и задачи</w:t>
      </w:r>
    </w:p>
    <w:p w:rsidR="00BC5F70" w:rsidRPr="00C2417B" w:rsidRDefault="00BC5F70" w:rsidP="0085612F">
      <w:pPr>
        <w:numPr>
          <w:ilvl w:val="0"/>
          <w:numId w:val="113"/>
        </w:numPr>
        <w:spacing w:after="0" w:line="240" w:lineRule="auto"/>
        <w:contextualSpacing/>
        <w:rPr>
          <w:rFonts w:cs="Times New Roman"/>
          <w:b/>
          <w:sz w:val="24"/>
          <w:szCs w:val="24"/>
        </w:rPr>
      </w:pPr>
      <w:r w:rsidRPr="00C2417B">
        <w:rPr>
          <w:rFonts w:cs="Times New Roman"/>
          <w:b/>
          <w:sz w:val="24"/>
          <w:szCs w:val="24"/>
        </w:rPr>
        <w:t>Цель: кого мы воспитываем?</w:t>
      </w:r>
    </w:p>
    <w:p w:rsidR="00BC5F70" w:rsidRPr="00C2417B" w:rsidRDefault="00BC5F70" w:rsidP="001274F9">
      <w:pPr>
        <w:pStyle w:val="NormalWeb"/>
        <w:spacing w:before="0" w:beforeAutospacing="0" w:after="0" w:afterAutospacing="0"/>
        <w:contextualSpacing/>
        <w:jc w:val="both"/>
        <w:rPr>
          <w:rFonts w:cs="Times New Roman"/>
          <w:i/>
          <w:color w:val="548DD4"/>
        </w:rPr>
      </w:pPr>
      <w:r w:rsidRPr="00C2417B">
        <w:rPr>
          <w:rFonts w:cs="Times New Roman"/>
          <w:i/>
        </w:rPr>
        <w:t xml:space="preserve">Что такое «цель» воспитания в школе? </w:t>
      </w:r>
    </w:p>
    <w:p w:rsidR="00BC5F70" w:rsidRPr="00C2417B" w:rsidRDefault="00BC5F70" w:rsidP="001274F9">
      <w:pPr>
        <w:pStyle w:val="NormalWeb"/>
        <w:spacing w:before="0" w:beforeAutospacing="0" w:after="0" w:afterAutospacing="0"/>
        <w:ind w:firstLine="567"/>
        <w:contextualSpacing/>
        <w:jc w:val="both"/>
        <w:rPr>
          <w:rFonts w:cs="Times New Roman"/>
          <w:b/>
        </w:rPr>
      </w:pPr>
      <w:r w:rsidRPr="00C2417B">
        <w:rPr>
          <w:rFonts w:cs="Times New Roman"/>
        </w:rPr>
        <w:t xml:space="preserve">Воспитание – составная часть образовательного процесса. Цель образовательного процесса   – развитие и воспитание </w:t>
      </w:r>
      <w:r w:rsidRPr="00C2417B">
        <w:rPr>
          <w:rFonts w:cs="Times New Roman"/>
          <w:b/>
        </w:rPr>
        <w:t xml:space="preserve">функционально грамотнойличности, человека нравственного, культурного, деятельного созидателя, гражданина, присвоившего общечеловеческие и национальные ценности. </w:t>
      </w:r>
    </w:p>
    <w:p w:rsidR="00BC5F70" w:rsidRPr="00C2417B" w:rsidRDefault="00BC5F70" w:rsidP="001274F9">
      <w:pPr>
        <w:pStyle w:val="NormalWeb"/>
        <w:spacing w:before="0" w:beforeAutospacing="0" w:after="0" w:afterAutospacing="0"/>
        <w:ind w:firstLine="540"/>
        <w:contextualSpacing/>
        <w:jc w:val="both"/>
        <w:rPr>
          <w:rFonts w:cs="Times New Roman"/>
        </w:rPr>
      </w:pPr>
      <w:r w:rsidRPr="00C2417B">
        <w:rPr>
          <w:rFonts w:cs="Times New Roman"/>
        </w:rPr>
        <w:t xml:space="preserve">Соответственно,  </w:t>
      </w:r>
      <w:r w:rsidRPr="00C2417B">
        <w:rPr>
          <w:rFonts w:cs="Times New Roman"/>
          <w:i/>
        </w:rPr>
        <w:t>воспитание</w:t>
      </w:r>
      <w:r w:rsidRPr="00C2417B">
        <w:rPr>
          <w:rFonts w:cs="Times New Roman"/>
        </w:rPr>
        <w:t xml:space="preserve"> – 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процесс не стихийный, а целенаправленный, осознаваемый и педагогом, и учащимися. Следовательно, воспитательная цель – развитие определённых человеческих качеств личности,  отражающих своеобразный нравственный портрет школьника.</w:t>
      </w:r>
    </w:p>
    <w:p w:rsidR="00BC5F70" w:rsidRPr="00C2417B" w:rsidRDefault="00BC5F70" w:rsidP="001274F9">
      <w:pPr>
        <w:pStyle w:val="NormalWeb"/>
        <w:spacing w:before="0" w:beforeAutospacing="0" w:after="0" w:afterAutospacing="0"/>
        <w:contextualSpacing/>
        <w:jc w:val="both"/>
        <w:rPr>
          <w:rFonts w:cs="Times New Roman"/>
          <w:i/>
        </w:rPr>
      </w:pPr>
      <w:r w:rsidRPr="00C2417B">
        <w:rPr>
          <w:rFonts w:cs="Times New Roman"/>
          <w:i/>
        </w:rPr>
        <w:t xml:space="preserve">Как представить нравственный портрет идеально воспитанного младшего школьника? </w:t>
      </w:r>
    </w:p>
    <w:p w:rsidR="00BC5F70" w:rsidRPr="00C2417B" w:rsidRDefault="00BC5F70" w:rsidP="001274F9">
      <w:pPr>
        <w:pStyle w:val="NormalWeb"/>
        <w:spacing w:before="0" w:beforeAutospacing="0" w:after="0" w:afterAutospacing="0"/>
        <w:ind w:firstLine="540"/>
        <w:contextualSpacing/>
        <w:jc w:val="both"/>
        <w:rPr>
          <w:rFonts w:cs="Times New Roman"/>
        </w:rPr>
      </w:pPr>
      <w:r w:rsidRPr="00C2417B">
        <w:rPr>
          <w:rFonts w:cs="Times New Roman"/>
        </w:rPr>
        <w:t xml:space="preserve">Для этого достаточно перевести все основные ценности в форму желаемых качеств личности. Получится примерно следующее: </w:t>
      </w:r>
    </w:p>
    <w:p w:rsidR="00BC5F70" w:rsidRPr="00C2417B" w:rsidRDefault="00BC5F70" w:rsidP="001274F9">
      <w:pPr>
        <w:pStyle w:val="NormalWeb"/>
        <w:numPr>
          <w:ilvl w:val="0"/>
          <w:numId w:val="6"/>
        </w:numPr>
        <w:spacing w:before="0" w:beforeAutospacing="0" w:after="0" w:afterAutospacing="0"/>
        <w:contextualSpacing/>
        <w:jc w:val="both"/>
        <w:rPr>
          <w:rFonts w:cs="Times New Roman"/>
        </w:rPr>
      </w:pPr>
      <w:r w:rsidRPr="00C2417B">
        <w:rPr>
          <w:rFonts w:cs="Times New Roman"/>
        </w:rPr>
        <w:t>Добрый, не причиняющий зла живому;</w:t>
      </w:r>
    </w:p>
    <w:p w:rsidR="00BC5F70" w:rsidRPr="00C2417B" w:rsidRDefault="00BC5F70" w:rsidP="001274F9">
      <w:pPr>
        <w:pStyle w:val="NormalWeb"/>
        <w:numPr>
          <w:ilvl w:val="0"/>
          <w:numId w:val="6"/>
        </w:numPr>
        <w:spacing w:before="0" w:beforeAutospacing="0" w:after="0" w:afterAutospacing="0"/>
        <w:contextualSpacing/>
        <w:jc w:val="both"/>
        <w:rPr>
          <w:rFonts w:cs="Times New Roman"/>
        </w:rPr>
      </w:pPr>
      <w:r w:rsidRPr="00C2417B">
        <w:rPr>
          <w:rFonts w:cs="Times New Roman"/>
        </w:rPr>
        <w:t>Честный и справедливый;</w:t>
      </w:r>
    </w:p>
    <w:p w:rsidR="00BC5F70" w:rsidRPr="00C2417B" w:rsidRDefault="00BC5F70" w:rsidP="001274F9">
      <w:pPr>
        <w:pStyle w:val="NormalWeb"/>
        <w:numPr>
          <w:ilvl w:val="0"/>
          <w:numId w:val="6"/>
        </w:numPr>
        <w:spacing w:before="0" w:beforeAutospacing="0" w:after="0" w:afterAutospacing="0"/>
        <w:contextualSpacing/>
        <w:jc w:val="both"/>
        <w:rPr>
          <w:rFonts w:cs="Times New Roman"/>
        </w:rPr>
      </w:pPr>
      <w:r w:rsidRPr="00C2417B">
        <w:rPr>
          <w:rFonts w:cs="Times New Roman"/>
        </w:rPr>
        <w:t>Любящий и заботливый;</w:t>
      </w:r>
    </w:p>
    <w:p w:rsidR="00BC5F70" w:rsidRPr="00C2417B" w:rsidRDefault="00BC5F70" w:rsidP="001274F9">
      <w:pPr>
        <w:pStyle w:val="NormalWeb"/>
        <w:numPr>
          <w:ilvl w:val="0"/>
          <w:numId w:val="6"/>
        </w:numPr>
        <w:spacing w:before="0" w:beforeAutospacing="0" w:after="0" w:afterAutospacing="0"/>
        <w:contextualSpacing/>
        <w:jc w:val="both"/>
        <w:rPr>
          <w:rFonts w:cs="Times New Roman"/>
        </w:rPr>
      </w:pPr>
      <w:r w:rsidRPr="00C2417B">
        <w:rPr>
          <w:rFonts w:cs="Times New Roman"/>
        </w:rPr>
        <w:t>Трудолюбивый и настойчивый;</w:t>
      </w:r>
    </w:p>
    <w:p w:rsidR="00BC5F70" w:rsidRPr="00C2417B" w:rsidRDefault="00BC5F70" w:rsidP="001274F9">
      <w:pPr>
        <w:pStyle w:val="NormalWeb"/>
        <w:numPr>
          <w:ilvl w:val="0"/>
          <w:numId w:val="6"/>
        </w:numPr>
        <w:spacing w:before="0" w:beforeAutospacing="0" w:after="0" w:afterAutospacing="0"/>
        <w:contextualSpacing/>
        <w:jc w:val="both"/>
        <w:rPr>
          <w:rFonts w:cs="Times New Roman"/>
        </w:rPr>
      </w:pPr>
      <w:r w:rsidRPr="00C2417B">
        <w:rPr>
          <w:rFonts w:cs="Times New Roman"/>
        </w:rPr>
        <w:t>Творящий и оберегающий красоту мира;</w:t>
      </w:r>
    </w:p>
    <w:p w:rsidR="00BC5F70" w:rsidRPr="00C2417B" w:rsidRDefault="00BC5F70" w:rsidP="001274F9">
      <w:pPr>
        <w:pStyle w:val="NormalWeb"/>
        <w:numPr>
          <w:ilvl w:val="0"/>
          <w:numId w:val="6"/>
        </w:numPr>
        <w:spacing w:before="0" w:beforeAutospacing="0" w:after="0" w:afterAutospacing="0"/>
        <w:contextualSpacing/>
        <w:jc w:val="both"/>
        <w:rPr>
          <w:rFonts w:cs="Times New Roman"/>
        </w:rPr>
      </w:pPr>
      <w:r w:rsidRPr="00C2417B">
        <w:rPr>
          <w:rFonts w:cs="Times New Roman"/>
        </w:rPr>
        <w:t>Стремящийся к знаниям и критично мыслящий;</w:t>
      </w:r>
    </w:p>
    <w:p w:rsidR="00BC5F70" w:rsidRPr="00C2417B" w:rsidRDefault="00BC5F70" w:rsidP="001274F9">
      <w:pPr>
        <w:pStyle w:val="NormalWeb"/>
        <w:numPr>
          <w:ilvl w:val="0"/>
          <w:numId w:val="6"/>
        </w:numPr>
        <w:spacing w:before="0" w:beforeAutospacing="0" w:after="0" w:afterAutospacing="0"/>
        <w:contextualSpacing/>
        <w:jc w:val="both"/>
        <w:rPr>
          <w:rFonts w:cs="Times New Roman"/>
        </w:rPr>
      </w:pPr>
      <w:r w:rsidRPr="00C2417B">
        <w:rPr>
          <w:rFonts w:cs="Times New Roman"/>
        </w:rPr>
        <w:t xml:space="preserve">Смелый и решительный; </w:t>
      </w:r>
    </w:p>
    <w:p w:rsidR="00BC5F70" w:rsidRPr="00C2417B" w:rsidRDefault="00BC5F70" w:rsidP="001274F9">
      <w:pPr>
        <w:pStyle w:val="NormalWeb"/>
        <w:numPr>
          <w:ilvl w:val="0"/>
          <w:numId w:val="6"/>
        </w:numPr>
        <w:spacing w:before="0" w:beforeAutospacing="0" w:after="0" w:afterAutospacing="0"/>
        <w:contextualSpacing/>
        <w:jc w:val="both"/>
        <w:rPr>
          <w:rFonts w:cs="Times New Roman"/>
        </w:rPr>
      </w:pPr>
      <w:r w:rsidRPr="00C2417B">
        <w:rPr>
          <w:rFonts w:cs="Times New Roman"/>
        </w:rPr>
        <w:t>Свободолюбивый и ответственный;</w:t>
      </w:r>
    </w:p>
    <w:p w:rsidR="00BC5F70" w:rsidRPr="00C2417B" w:rsidRDefault="00BC5F70" w:rsidP="001274F9">
      <w:pPr>
        <w:pStyle w:val="NormalWeb"/>
        <w:numPr>
          <w:ilvl w:val="0"/>
          <w:numId w:val="6"/>
        </w:numPr>
        <w:spacing w:before="0" w:beforeAutospacing="0" w:after="0" w:afterAutospacing="0"/>
        <w:contextualSpacing/>
        <w:jc w:val="both"/>
        <w:rPr>
          <w:rFonts w:cs="Times New Roman"/>
        </w:rPr>
      </w:pPr>
      <w:r w:rsidRPr="00C2417B">
        <w:rPr>
          <w:rFonts w:cs="Times New Roman"/>
        </w:rPr>
        <w:t>Самостоятельный и законопослушный;</w:t>
      </w:r>
    </w:p>
    <w:p w:rsidR="00BC5F70" w:rsidRPr="00C2417B" w:rsidRDefault="00BC5F70" w:rsidP="001274F9">
      <w:pPr>
        <w:pStyle w:val="NormalWeb"/>
        <w:numPr>
          <w:ilvl w:val="0"/>
          <w:numId w:val="6"/>
        </w:numPr>
        <w:spacing w:before="0" w:beforeAutospacing="0" w:after="0" w:afterAutospacing="0"/>
        <w:contextualSpacing/>
        <w:jc w:val="both"/>
        <w:rPr>
          <w:rFonts w:cs="Times New Roman"/>
        </w:rPr>
      </w:pPr>
      <w:r w:rsidRPr="00C2417B">
        <w:rPr>
          <w:rFonts w:cs="Times New Roman"/>
        </w:rPr>
        <w:t>Чувствующий свою связь со своим народом, страной, культурой;</w:t>
      </w:r>
    </w:p>
    <w:p w:rsidR="00BC5F70" w:rsidRPr="00C2417B" w:rsidRDefault="00BC5F70" w:rsidP="001274F9">
      <w:pPr>
        <w:pStyle w:val="NormalWeb"/>
        <w:numPr>
          <w:ilvl w:val="0"/>
          <w:numId w:val="6"/>
        </w:numPr>
        <w:spacing w:before="0" w:beforeAutospacing="0" w:after="0" w:afterAutospacing="0"/>
        <w:contextualSpacing/>
        <w:jc w:val="both"/>
        <w:rPr>
          <w:rFonts w:cs="Times New Roman"/>
        </w:rPr>
      </w:pPr>
      <w:r w:rsidRPr="00C2417B">
        <w:rPr>
          <w:rFonts w:cs="Times New Roman"/>
        </w:rPr>
        <w:t>Бережно относящийся к слову, к своим речевым поступкам;</w:t>
      </w:r>
    </w:p>
    <w:p w:rsidR="00BC5F70" w:rsidRPr="00C2417B" w:rsidRDefault="00BC5F70" w:rsidP="001274F9">
      <w:pPr>
        <w:pStyle w:val="NormalWeb"/>
        <w:numPr>
          <w:ilvl w:val="0"/>
          <w:numId w:val="6"/>
        </w:numPr>
        <w:spacing w:before="0" w:beforeAutospacing="0" w:after="0" w:afterAutospacing="0"/>
        <w:contextualSpacing/>
        <w:jc w:val="both"/>
        <w:rPr>
          <w:rFonts w:cs="Times New Roman"/>
        </w:rPr>
      </w:pPr>
      <w:r w:rsidRPr="00C2417B">
        <w:rPr>
          <w:rFonts w:cs="Times New Roman"/>
        </w:rPr>
        <w:t>Патриотичный (готовый поступиться своими интересами ради «своих» -  класса, школы, города, России);</w:t>
      </w:r>
    </w:p>
    <w:p w:rsidR="00BC5F70" w:rsidRPr="00C2417B" w:rsidRDefault="00BC5F70" w:rsidP="001274F9">
      <w:pPr>
        <w:pStyle w:val="NormalWeb"/>
        <w:numPr>
          <w:ilvl w:val="0"/>
          <w:numId w:val="6"/>
        </w:numPr>
        <w:spacing w:before="0" w:beforeAutospacing="0" w:after="0" w:afterAutospacing="0"/>
        <w:contextualSpacing/>
        <w:jc w:val="both"/>
        <w:rPr>
          <w:rFonts w:cs="Times New Roman"/>
        </w:rPr>
      </w:pPr>
      <w:r w:rsidRPr="00C2417B">
        <w:rPr>
          <w:rFonts w:cs="Times New Roman"/>
        </w:rPr>
        <w:t>Толерантный (уважающий других, не похожих на него).</w:t>
      </w:r>
    </w:p>
    <w:p w:rsidR="00BC5F70" w:rsidRPr="00C2417B" w:rsidRDefault="00BC5F70" w:rsidP="001274F9">
      <w:pPr>
        <w:pStyle w:val="NormalWeb"/>
        <w:spacing w:before="0" w:beforeAutospacing="0" w:after="0" w:afterAutospacing="0"/>
        <w:ind w:firstLine="567"/>
        <w:contextualSpacing/>
        <w:jc w:val="both"/>
        <w:rPr>
          <w:rFonts w:cs="Times New Roman"/>
        </w:rPr>
      </w:pPr>
      <w:r w:rsidRPr="00C2417B">
        <w:rPr>
          <w:rFonts w:cs="Times New Roman"/>
        </w:rPr>
        <w:t xml:space="preserve">  Надо отдавать себе отчёт, что постоянное и неизменное проявление этих качеств – идеал, то есть недостижимый  результат, к которому, однако, надо стремиться. </w:t>
      </w:r>
    </w:p>
    <w:p w:rsidR="00BC5F70" w:rsidRPr="00C2417B" w:rsidRDefault="00BC5F70" w:rsidP="001274F9">
      <w:pPr>
        <w:spacing w:after="0" w:line="240" w:lineRule="auto"/>
        <w:contextualSpacing/>
        <w:rPr>
          <w:rFonts w:cs="Times New Roman"/>
          <w:b/>
          <w:sz w:val="24"/>
          <w:szCs w:val="24"/>
        </w:rPr>
      </w:pPr>
      <w:r w:rsidRPr="00C2417B">
        <w:rPr>
          <w:rFonts w:cs="Times New Roman"/>
          <w:b/>
          <w:sz w:val="24"/>
          <w:szCs w:val="24"/>
        </w:rPr>
        <w:t xml:space="preserve"> 2. Задачи: что мы воспитываем? </w:t>
      </w:r>
    </w:p>
    <w:p w:rsidR="00BC5F70" w:rsidRPr="00C2417B" w:rsidRDefault="00BC5F70" w:rsidP="001274F9">
      <w:pPr>
        <w:spacing w:after="0" w:line="240" w:lineRule="auto"/>
        <w:contextualSpacing/>
        <w:rPr>
          <w:rFonts w:cs="Times New Roman"/>
          <w:i/>
          <w:sz w:val="24"/>
          <w:szCs w:val="24"/>
        </w:rPr>
      </w:pPr>
      <w:r w:rsidRPr="00C2417B">
        <w:rPr>
          <w:rFonts w:cs="Times New Roman"/>
          <w:i/>
          <w:sz w:val="24"/>
          <w:szCs w:val="24"/>
        </w:rPr>
        <w:t>Откуда возникают «задачи» воспитания?</w:t>
      </w:r>
    </w:p>
    <w:p w:rsidR="00BC5F70" w:rsidRPr="00C2417B" w:rsidRDefault="00BC5F70" w:rsidP="001274F9">
      <w:pPr>
        <w:spacing w:after="0" w:line="240" w:lineRule="auto"/>
        <w:ind w:firstLine="540"/>
        <w:contextualSpacing/>
        <w:jc w:val="both"/>
        <w:rPr>
          <w:rFonts w:cs="Times New Roman"/>
          <w:sz w:val="24"/>
          <w:szCs w:val="24"/>
        </w:rPr>
      </w:pPr>
      <w:r w:rsidRPr="00C2417B">
        <w:rPr>
          <w:rFonts w:cs="Times New Roman"/>
          <w:sz w:val="24"/>
          <w:szCs w:val="24"/>
        </w:rPr>
        <w:t xml:space="preserve">Чтобы помочь человеку развить в себе вышеперечисленные качества, необходимо ставить конкретные задачи. Для процесса воспитания задача заключается в том, чтобы помочь человеку принять конкретное правило, идею (ценность) как важное основание при выборе поступка. Таким образом, перечень воспитательных задач – это перечень ценностей, которые ребёнок должен присвоить, с точки зрения общества, то есть всех нас. </w:t>
      </w:r>
    </w:p>
    <w:p w:rsidR="00BC5F70" w:rsidRPr="00C2417B" w:rsidRDefault="00BC5F70" w:rsidP="001274F9">
      <w:pPr>
        <w:spacing w:after="0" w:line="240" w:lineRule="auto"/>
        <w:ind w:firstLine="540"/>
        <w:contextualSpacing/>
        <w:jc w:val="both"/>
        <w:rPr>
          <w:rFonts w:cs="Times New Roman"/>
          <w:sz w:val="24"/>
          <w:szCs w:val="24"/>
        </w:rPr>
      </w:pPr>
      <w:r w:rsidRPr="00C2417B">
        <w:rPr>
          <w:rFonts w:cs="Times New Roman"/>
          <w:sz w:val="24"/>
          <w:szCs w:val="24"/>
        </w:rPr>
        <w:t>Этих ценностей много. Как правило, их группируют по 10–11 «источникам нравственности» (человек, семья, гражданственность, искусство, наука, религия и т.п.). В Программе же используется иная систематизация ценностей – по условным «направлениям воспитательной работы», которые образно отражают цели развития духовного мира школьников.</w:t>
      </w:r>
    </w:p>
    <w:p w:rsidR="00BC5F70" w:rsidRPr="00C2417B" w:rsidRDefault="00BC5F70" w:rsidP="001274F9">
      <w:pPr>
        <w:spacing w:after="0" w:line="240" w:lineRule="auto"/>
        <w:contextualSpacing/>
        <w:rPr>
          <w:rFonts w:cs="Times New Roman"/>
          <w:i/>
          <w:sz w:val="24"/>
          <w:szCs w:val="24"/>
        </w:rPr>
      </w:pPr>
      <w:r w:rsidRPr="00C2417B">
        <w:rPr>
          <w:rFonts w:cs="Times New Roman"/>
          <w:i/>
          <w:sz w:val="24"/>
          <w:szCs w:val="24"/>
        </w:rPr>
        <w:t xml:space="preserve">Как можно назвать направления воспитания? </w:t>
      </w:r>
    </w:p>
    <w:p w:rsidR="00BC5F70" w:rsidRPr="00C2417B" w:rsidRDefault="00BC5F70" w:rsidP="001274F9">
      <w:pPr>
        <w:numPr>
          <w:ilvl w:val="0"/>
          <w:numId w:val="7"/>
        </w:numPr>
        <w:spacing w:after="0" w:line="240" w:lineRule="auto"/>
        <w:contextualSpacing/>
        <w:rPr>
          <w:rFonts w:cs="Times New Roman"/>
          <w:sz w:val="24"/>
          <w:szCs w:val="24"/>
        </w:rPr>
      </w:pPr>
      <w:r w:rsidRPr="00C2417B">
        <w:rPr>
          <w:rFonts w:cs="Times New Roman"/>
          <w:sz w:val="24"/>
          <w:szCs w:val="24"/>
        </w:rPr>
        <w:t>Добрые чувства, мысли и поступки (воспитание нравственного чувства, этического сознания и готовности совершать позитивные поступки);</w:t>
      </w:r>
    </w:p>
    <w:p w:rsidR="00BC5F70" w:rsidRPr="00C2417B" w:rsidRDefault="00BC5F70" w:rsidP="001274F9">
      <w:pPr>
        <w:numPr>
          <w:ilvl w:val="0"/>
          <w:numId w:val="7"/>
        </w:numPr>
        <w:spacing w:after="0" w:line="240" w:lineRule="auto"/>
        <w:contextualSpacing/>
        <w:rPr>
          <w:rFonts w:cs="Times New Roman"/>
          <w:sz w:val="24"/>
          <w:szCs w:val="24"/>
        </w:rPr>
      </w:pPr>
      <w:r w:rsidRPr="00C2417B">
        <w:rPr>
          <w:rFonts w:cs="Times New Roman"/>
          <w:sz w:val="24"/>
          <w:szCs w:val="24"/>
        </w:rPr>
        <w:t xml:space="preserve">Страна граждан (гражданско-патриотическое воспитание); </w:t>
      </w:r>
    </w:p>
    <w:p w:rsidR="00BC5F70" w:rsidRPr="00C2417B" w:rsidRDefault="00BC5F70" w:rsidP="001274F9">
      <w:pPr>
        <w:numPr>
          <w:ilvl w:val="0"/>
          <w:numId w:val="7"/>
        </w:numPr>
        <w:spacing w:after="0" w:line="240" w:lineRule="auto"/>
        <w:contextualSpacing/>
        <w:rPr>
          <w:rFonts w:cs="Times New Roman"/>
          <w:sz w:val="24"/>
          <w:szCs w:val="24"/>
        </w:rPr>
      </w:pPr>
      <w:r w:rsidRPr="00C2417B">
        <w:rPr>
          <w:rFonts w:cs="Times New Roman"/>
          <w:sz w:val="24"/>
          <w:szCs w:val="24"/>
        </w:rPr>
        <w:t>Труд для себя и других (воспитание трудолюбия, способности к познанию);</w:t>
      </w:r>
    </w:p>
    <w:p w:rsidR="00BC5F70" w:rsidRPr="00C2417B" w:rsidRDefault="00BC5F70" w:rsidP="001274F9">
      <w:pPr>
        <w:numPr>
          <w:ilvl w:val="0"/>
          <w:numId w:val="7"/>
        </w:numPr>
        <w:spacing w:after="0" w:line="240" w:lineRule="auto"/>
        <w:contextualSpacing/>
        <w:rPr>
          <w:rFonts w:cs="Times New Roman"/>
          <w:sz w:val="24"/>
          <w:szCs w:val="24"/>
        </w:rPr>
      </w:pPr>
      <w:r w:rsidRPr="00C2417B">
        <w:rPr>
          <w:rFonts w:cs="Times New Roman"/>
          <w:sz w:val="24"/>
          <w:szCs w:val="24"/>
        </w:rPr>
        <w:t>Здоровье тела и духа (воспитание здорового образа жизни);</w:t>
      </w:r>
    </w:p>
    <w:p w:rsidR="00BC5F70" w:rsidRPr="00C2417B" w:rsidRDefault="00BC5F70" w:rsidP="001274F9">
      <w:pPr>
        <w:numPr>
          <w:ilvl w:val="0"/>
          <w:numId w:val="7"/>
        </w:numPr>
        <w:spacing w:after="0" w:line="240" w:lineRule="auto"/>
        <w:contextualSpacing/>
        <w:rPr>
          <w:rFonts w:cs="Times New Roman"/>
          <w:sz w:val="24"/>
          <w:szCs w:val="24"/>
        </w:rPr>
      </w:pPr>
      <w:r w:rsidRPr="00C2417B">
        <w:rPr>
          <w:rFonts w:cs="Times New Roman"/>
          <w:sz w:val="24"/>
          <w:szCs w:val="24"/>
        </w:rPr>
        <w:t>Природа – наш дом (экологическое воспитание);</w:t>
      </w:r>
    </w:p>
    <w:p w:rsidR="00BC5F70" w:rsidRPr="00C2417B" w:rsidRDefault="00BC5F70" w:rsidP="001274F9">
      <w:pPr>
        <w:numPr>
          <w:ilvl w:val="0"/>
          <w:numId w:val="7"/>
        </w:numPr>
        <w:spacing w:after="0" w:line="240" w:lineRule="auto"/>
        <w:contextualSpacing/>
        <w:rPr>
          <w:rFonts w:cs="Times New Roman"/>
          <w:sz w:val="24"/>
          <w:szCs w:val="24"/>
        </w:rPr>
      </w:pPr>
      <w:r w:rsidRPr="00C2417B">
        <w:rPr>
          <w:rFonts w:cs="Times New Roman"/>
          <w:sz w:val="24"/>
          <w:szCs w:val="24"/>
        </w:rPr>
        <w:t>Красота спасет мир (эстетическое воспитание).</w:t>
      </w:r>
    </w:p>
    <w:p w:rsidR="00BC5F70" w:rsidRPr="00C2417B" w:rsidRDefault="00BC5F70" w:rsidP="001274F9">
      <w:pPr>
        <w:spacing w:after="0" w:line="240" w:lineRule="auto"/>
        <w:contextualSpacing/>
        <w:rPr>
          <w:rFonts w:cs="Times New Roman"/>
          <w:i/>
          <w:sz w:val="24"/>
          <w:szCs w:val="24"/>
        </w:rPr>
      </w:pPr>
      <w:r w:rsidRPr="00C2417B">
        <w:rPr>
          <w:rFonts w:cs="Times New Roman"/>
          <w:i/>
          <w:sz w:val="24"/>
          <w:szCs w:val="24"/>
        </w:rPr>
        <w:t xml:space="preserve">Какие задачи ставятся по направлениям воспитательной работы? </w:t>
      </w:r>
    </w:p>
    <w:p w:rsidR="00BC5F70" w:rsidRPr="00C2417B" w:rsidRDefault="00BC5F70" w:rsidP="001274F9">
      <w:pPr>
        <w:tabs>
          <w:tab w:val="left" w:pos="284"/>
        </w:tabs>
        <w:spacing w:after="0" w:line="240" w:lineRule="auto"/>
        <w:ind w:left="2127"/>
        <w:contextualSpacing/>
        <w:jc w:val="center"/>
        <w:rPr>
          <w:rFonts w:cs="Times New Roman"/>
          <w:b/>
          <w:sz w:val="24"/>
          <w:szCs w:val="24"/>
        </w:rPr>
      </w:pPr>
      <w:r w:rsidRPr="00C2417B">
        <w:rPr>
          <w:rFonts w:cs="Times New Roman"/>
          <w:b/>
          <w:sz w:val="24"/>
          <w:szCs w:val="24"/>
        </w:rPr>
        <w:t>Воспитание нравственного чувства, этического сознания и готовности совершать позитивные поступки</w:t>
      </w:r>
    </w:p>
    <w:p w:rsidR="00BC5F70" w:rsidRPr="00C2417B" w:rsidRDefault="00BC5F70" w:rsidP="007D0120">
      <w:pPr>
        <w:pStyle w:val="ListParagraph"/>
        <w:spacing w:after="0" w:line="240" w:lineRule="auto"/>
        <w:ind w:left="0"/>
        <w:jc w:val="both"/>
        <w:rPr>
          <w:rFonts w:cs="Times New Roman"/>
          <w:b/>
          <w:sz w:val="24"/>
          <w:szCs w:val="24"/>
        </w:rPr>
      </w:pPr>
      <w:bookmarkStart w:id="210" w:name="_Toc290536782"/>
      <w:r w:rsidRPr="00C2417B">
        <w:rPr>
          <w:rFonts w:cs="Times New Roman"/>
          <w:b/>
          <w:sz w:val="24"/>
          <w:szCs w:val="24"/>
        </w:rPr>
        <w:t>Человек и люди</w:t>
      </w:r>
      <w:bookmarkEnd w:id="210"/>
    </w:p>
    <w:p w:rsidR="00BC5F70" w:rsidRPr="00C2417B" w:rsidRDefault="00BC5F70" w:rsidP="0085612F">
      <w:pPr>
        <w:numPr>
          <w:ilvl w:val="0"/>
          <w:numId w:val="89"/>
        </w:numPr>
        <w:spacing w:after="0" w:line="240" w:lineRule="auto"/>
        <w:ind w:left="0"/>
        <w:contextualSpacing/>
        <w:rPr>
          <w:rFonts w:cs="Times New Roman"/>
          <w:sz w:val="24"/>
          <w:szCs w:val="24"/>
        </w:rPr>
      </w:pPr>
      <w:r w:rsidRPr="00C2417B">
        <w:rPr>
          <w:rFonts w:cs="Times New Roman"/>
          <w:sz w:val="24"/>
          <w:szCs w:val="24"/>
        </w:rPr>
        <w:t xml:space="preserve">Жизнь человека; </w:t>
      </w:r>
    </w:p>
    <w:p w:rsidR="00BC5F70" w:rsidRPr="00C2417B" w:rsidRDefault="00BC5F70" w:rsidP="0085612F">
      <w:pPr>
        <w:numPr>
          <w:ilvl w:val="0"/>
          <w:numId w:val="89"/>
        </w:numPr>
        <w:spacing w:after="0" w:line="240" w:lineRule="auto"/>
        <w:ind w:left="0"/>
        <w:contextualSpacing/>
        <w:rPr>
          <w:rFonts w:cs="Times New Roman"/>
          <w:sz w:val="24"/>
          <w:szCs w:val="24"/>
        </w:rPr>
      </w:pPr>
      <w:r w:rsidRPr="00C2417B">
        <w:rPr>
          <w:rFonts w:cs="Times New Roman"/>
          <w:sz w:val="24"/>
          <w:szCs w:val="24"/>
        </w:rPr>
        <w:t>Добро, правила морали и умение делать нравственный выбор;</w:t>
      </w:r>
    </w:p>
    <w:p w:rsidR="00BC5F70" w:rsidRPr="00C2417B" w:rsidRDefault="00BC5F70" w:rsidP="0085612F">
      <w:pPr>
        <w:numPr>
          <w:ilvl w:val="0"/>
          <w:numId w:val="89"/>
        </w:numPr>
        <w:spacing w:after="0" w:line="240" w:lineRule="auto"/>
        <w:ind w:left="0"/>
        <w:contextualSpacing/>
        <w:rPr>
          <w:rFonts w:cs="Times New Roman"/>
          <w:color w:val="FF0000"/>
          <w:sz w:val="24"/>
          <w:szCs w:val="24"/>
        </w:rPr>
      </w:pPr>
      <w:r w:rsidRPr="00C2417B">
        <w:rPr>
          <w:rFonts w:cs="Times New Roman"/>
          <w:sz w:val="24"/>
          <w:szCs w:val="24"/>
        </w:rPr>
        <w:t>Взаимозависимость интересов личности и общества;</w:t>
      </w:r>
    </w:p>
    <w:p w:rsidR="00BC5F70" w:rsidRPr="00C2417B" w:rsidRDefault="00BC5F70" w:rsidP="0085612F">
      <w:pPr>
        <w:numPr>
          <w:ilvl w:val="0"/>
          <w:numId w:val="89"/>
        </w:numPr>
        <w:spacing w:after="0" w:line="240" w:lineRule="auto"/>
        <w:ind w:left="0"/>
        <w:contextualSpacing/>
        <w:rPr>
          <w:rFonts w:cs="Times New Roman"/>
          <w:color w:val="FF0000"/>
          <w:sz w:val="24"/>
          <w:szCs w:val="24"/>
        </w:rPr>
      </w:pPr>
      <w:r w:rsidRPr="00C2417B">
        <w:rPr>
          <w:rFonts w:cs="Times New Roman"/>
          <w:sz w:val="24"/>
          <w:szCs w:val="24"/>
        </w:rPr>
        <w:t>Свобода и права личности;</w:t>
      </w:r>
    </w:p>
    <w:p w:rsidR="00BC5F70" w:rsidRPr="00C2417B" w:rsidRDefault="00BC5F70" w:rsidP="0085612F">
      <w:pPr>
        <w:numPr>
          <w:ilvl w:val="0"/>
          <w:numId w:val="89"/>
        </w:numPr>
        <w:spacing w:after="0" w:line="240" w:lineRule="auto"/>
        <w:ind w:left="0"/>
        <w:contextualSpacing/>
        <w:rPr>
          <w:rFonts w:cs="Times New Roman"/>
          <w:sz w:val="24"/>
          <w:szCs w:val="24"/>
        </w:rPr>
      </w:pPr>
      <w:r w:rsidRPr="00C2417B">
        <w:rPr>
          <w:rFonts w:cs="Times New Roman"/>
          <w:sz w:val="24"/>
          <w:szCs w:val="24"/>
        </w:rPr>
        <w:t>Честь и достоинство;</w:t>
      </w:r>
    </w:p>
    <w:p w:rsidR="00BC5F70" w:rsidRPr="00C2417B" w:rsidRDefault="00BC5F70" w:rsidP="0085612F">
      <w:pPr>
        <w:numPr>
          <w:ilvl w:val="0"/>
          <w:numId w:val="89"/>
        </w:numPr>
        <w:spacing w:after="0" w:line="240" w:lineRule="auto"/>
        <w:ind w:left="0"/>
        <w:contextualSpacing/>
        <w:rPr>
          <w:rFonts w:cs="Times New Roman"/>
          <w:sz w:val="24"/>
          <w:szCs w:val="24"/>
        </w:rPr>
      </w:pPr>
      <w:r w:rsidRPr="00C2417B">
        <w:rPr>
          <w:rFonts w:cs="Times New Roman"/>
          <w:sz w:val="24"/>
          <w:szCs w:val="24"/>
        </w:rPr>
        <w:t xml:space="preserve">Признание свободы, прав, чести и достоинства других людей, необходимость договариваться друг с другом, взаимодействовать; </w:t>
      </w:r>
    </w:p>
    <w:p w:rsidR="00BC5F70" w:rsidRPr="00C2417B" w:rsidRDefault="00BC5F70" w:rsidP="0085612F">
      <w:pPr>
        <w:numPr>
          <w:ilvl w:val="0"/>
          <w:numId w:val="89"/>
        </w:numPr>
        <w:spacing w:after="0" w:line="240" w:lineRule="auto"/>
        <w:ind w:left="0"/>
        <w:contextualSpacing/>
        <w:rPr>
          <w:rFonts w:cs="Times New Roman"/>
          <w:sz w:val="24"/>
          <w:szCs w:val="24"/>
        </w:rPr>
      </w:pPr>
      <w:r w:rsidRPr="00C2417B">
        <w:rPr>
          <w:rFonts w:cs="Times New Roman"/>
          <w:sz w:val="24"/>
          <w:szCs w:val="24"/>
        </w:rPr>
        <w:t>Разумное управление речью как гарантия достойных поступков личности;</w:t>
      </w:r>
    </w:p>
    <w:p w:rsidR="00BC5F70" w:rsidRPr="00C2417B" w:rsidRDefault="00BC5F70" w:rsidP="0085612F">
      <w:pPr>
        <w:numPr>
          <w:ilvl w:val="0"/>
          <w:numId w:val="89"/>
        </w:numPr>
        <w:spacing w:after="0" w:line="240" w:lineRule="auto"/>
        <w:ind w:left="0"/>
        <w:contextualSpacing/>
        <w:rPr>
          <w:rFonts w:cs="Times New Roman"/>
          <w:sz w:val="24"/>
          <w:szCs w:val="24"/>
        </w:rPr>
      </w:pPr>
      <w:r w:rsidRPr="00C2417B">
        <w:rPr>
          <w:rFonts w:cs="Times New Roman"/>
          <w:sz w:val="24"/>
          <w:szCs w:val="24"/>
        </w:rPr>
        <w:t xml:space="preserve">Дружба и взаимопомощь; </w:t>
      </w:r>
    </w:p>
    <w:p w:rsidR="00BC5F70" w:rsidRPr="00C2417B" w:rsidRDefault="00BC5F70" w:rsidP="0085612F">
      <w:pPr>
        <w:numPr>
          <w:ilvl w:val="0"/>
          <w:numId w:val="89"/>
        </w:numPr>
        <w:spacing w:after="0" w:line="240" w:lineRule="auto"/>
        <w:ind w:left="0"/>
        <w:contextualSpacing/>
        <w:rPr>
          <w:rFonts w:cs="Times New Roman"/>
          <w:sz w:val="24"/>
          <w:szCs w:val="24"/>
        </w:rPr>
      </w:pPr>
      <w:r w:rsidRPr="00C2417B">
        <w:rPr>
          <w:rFonts w:cs="Times New Roman"/>
          <w:sz w:val="24"/>
          <w:szCs w:val="24"/>
        </w:rPr>
        <w:t>Справедливость и милосердие;</w:t>
      </w:r>
    </w:p>
    <w:p w:rsidR="00BC5F70" w:rsidRPr="00C2417B" w:rsidRDefault="00BC5F70" w:rsidP="0085612F">
      <w:pPr>
        <w:numPr>
          <w:ilvl w:val="0"/>
          <w:numId w:val="89"/>
        </w:numPr>
        <w:spacing w:after="0" w:line="240" w:lineRule="auto"/>
        <w:ind w:left="0"/>
        <w:contextualSpacing/>
        <w:rPr>
          <w:rFonts w:cs="Times New Roman"/>
          <w:sz w:val="24"/>
          <w:szCs w:val="24"/>
        </w:rPr>
      </w:pPr>
      <w:r w:rsidRPr="00C2417B">
        <w:rPr>
          <w:rFonts w:cs="Times New Roman"/>
          <w:sz w:val="24"/>
          <w:szCs w:val="24"/>
        </w:rPr>
        <w:t xml:space="preserve">Духовная безопасность («добрый человек в  мире, где есть зло»). </w:t>
      </w:r>
    </w:p>
    <w:p w:rsidR="00BC5F70" w:rsidRPr="00C2417B" w:rsidRDefault="00BC5F70" w:rsidP="007D0120">
      <w:pPr>
        <w:pStyle w:val="ListParagraph"/>
        <w:spacing w:after="0" w:line="240" w:lineRule="auto"/>
        <w:ind w:left="0"/>
        <w:jc w:val="both"/>
        <w:rPr>
          <w:rFonts w:cs="Times New Roman"/>
          <w:b/>
          <w:sz w:val="24"/>
          <w:szCs w:val="24"/>
        </w:rPr>
      </w:pPr>
      <w:bookmarkStart w:id="211" w:name="_Toc290536783"/>
      <w:r w:rsidRPr="00C2417B">
        <w:rPr>
          <w:rFonts w:cs="Times New Roman"/>
          <w:b/>
          <w:sz w:val="24"/>
          <w:szCs w:val="24"/>
        </w:rPr>
        <w:t>Семья</w:t>
      </w:r>
      <w:bookmarkEnd w:id="211"/>
    </w:p>
    <w:p w:rsidR="00BC5F70" w:rsidRPr="00C2417B" w:rsidRDefault="00BC5F70" w:rsidP="0085612F">
      <w:pPr>
        <w:numPr>
          <w:ilvl w:val="0"/>
          <w:numId w:val="90"/>
        </w:numPr>
        <w:spacing w:after="0" w:line="240" w:lineRule="auto"/>
        <w:ind w:left="0"/>
        <w:contextualSpacing/>
        <w:rPr>
          <w:rFonts w:cs="Times New Roman"/>
          <w:sz w:val="24"/>
          <w:szCs w:val="24"/>
        </w:rPr>
      </w:pPr>
      <w:r w:rsidRPr="00C2417B">
        <w:rPr>
          <w:rFonts w:cs="Times New Roman"/>
          <w:sz w:val="24"/>
          <w:szCs w:val="24"/>
        </w:rPr>
        <w:t>Любовь и верность;</w:t>
      </w:r>
    </w:p>
    <w:p w:rsidR="00BC5F70" w:rsidRPr="00C2417B" w:rsidRDefault="00BC5F70" w:rsidP="0085612F">
      <w:pPr>
        <w:numPr>
          <w:ilvl w:val="0"/>
          <w:numId w:val="90"/>
        </w:numPr>
        <w:spacing w:after="0" w:line="240" w:lineRule="auto"/>
        <w:ind w:left="0"/>
        <w:contextualSpacing/>
        <w:rPr>
          <w:rFonts w:cs="Times New Roman"/>
          <w:sz w:val="24"/>
          <w:szCs w:val="24"/>
        </w:rPr>
      </w:pPr>
      <w:r w:rsidRPr="00C2417B">
        <w:rPr>
          <w:rFonts w:cs="Times New Roman"/>
          <w:sz w:val="24"/>
          <w:szCs w:val="24"/>
        </w:rPr>
        <w:t>Здоровье, достаток;</w:t>
      </w:r>
    </w:p>
    <w:p w:rsidR="00BC5F70" w:rsidRPr="00C2417B" w:rsidRDefault="00BC5F70" w:rsidP="0085612F">
      <w:pPr>
        <w:numPr>
          <w:ilvl w:val="0"/>
          <w:numId w:val="90"/>
        </w:numPr>
        <w:spacing w:after="0" w:line="240" w:lineRule="auto"/>
        <w:ind w:left="0"/>
        <w:contextualSpacing/>
        <w:rPr>
          <w:rFonts w:cs="Times New Roman"/>
          <w:sz w:val="24"/>
          <w:szCs w:val="24"/>
        </w:rPr>
      </w:pPr>
      <w:r w:rsidRPr="00C2417B">
        <w:rPr>
          <w:rFonts w:cs="Times New Roman"/>
          <w:sz w:val="24"/>
          <w:szCs w:val="24"/>
        </w:rPr>
        <w:t xml:space="preserve">Почитание родителей; </w:t>
      </w:r>
    </w:p>
    <w:p w:rsidR="00BC5F70" w:rsidRPr="00C2417B" w:rsidRDefault="00BC5F70" w:rsidP="0085612F">
      <w:pPr>
        <w:numPr>
          <w:ilvl w:val="0"/>
          <w:numId w:val="90"/>
        </w:numPr>
        <w:spacing w:after="0" w:line="240" w:lineRule="auto"/>
        <w:ind w:left="0"/>
        <w:contextualSpacing/>
        <w:rPr>
          <w:rFonts w:cs="Times New Roman"/>
          <w:sz w:val="24"/>
          <w:szCs w:val="24"/>
        </w:rPr>
      </w:pPr>
      <w:r w:rsidRPr="00C2417B">
        <w:rPr>
          <w:rFonts w:cs="Times New Roman"/>
          <w:sz w:val="24"/>
          <w:szCs w:val="24"/>
        </w:rPr>
        <w:t xml:space="preserve">Забота о старших и младших; </w:t>
      </w:r>
    </w:p>
    <w:p w:rsidR="00BC5F70" w:rsidRPr="00C2417B" w:rsidRDefault="00BC5F70" w:rsidP="0085612F">
      <w:pPr>
        <w:numPr>
          <w:ilvl w:val="0"/>
          <w:numId w:val="90"/>
        </w:numPr>
        <w:spacing w:after="0" w:line="240" w:lineRule="auto"/>
        <w:ind w:left="0"/>
        <w:contextualSpacing/>
        <w:rPr>
          <w:rFonts w:cs="Times New Roman"/>
          <w:sz w:val="24"/>
          <w:szCs w:val="24"/>
        </w:rPr>
      </w:pPr>
      <w:r w:rsidRPr="00C2417B">
        <w:rPr>
          <w:rFonts w:cs="Times New Roman"/>
          <w:sz w:val="24"/>
          <w:szCs w:val="24"/>
        </w:rPr>
        <w:t xml:space="preserve">Забота о продолжении рода. </w:t>
      </w:r>
    </w:p>
    <w:p w:rsidR="00BC5F70" w:rsidRPr="00C2417B" w:rsidRDefault="00BC5F70" w:rsidP="007D0120">
      <w:pPr>
        <w:pStyle w:val="ListParagraph"/>
        <w:spacing w:after="0" w:line="240" w:lineRule="auto"/>
        <w:ind w:left="0"/>
        <w:jc w:val="center"/>
        <w:rPr>
          <w:rFonts w:cs="Times New Roman"/>
          <w:b/>
          <w:sz w:val="24"/>
          <w:szCs w:val="24"/>
        </w:rPr>
      </w:pPr>
      <w:bookmarkStart w:id="212" w:name="_Toc290536784"/>
      <w:r w:rsidRPr="00C2417B">
        <w:rPr>
          <w:rFonts w:cs="Times New Roman"/>
          <w:b/>
          <w:sz w:val="24"/>
          <w:szCs w:val="24"/>
        </w:rPr>
        <w:t>Гражданско-патриотическое воспитание</w:t>
      </w:r>
      <w:bookmarkEnd w:id="212"/>
    </w:p>
    <w:p w:rsidR="00BC5F70" w:rsidRPr="00C2417B" w:rsidRDefault="00BC5F70" w:rsidP="007D0120">
      <w:pPr>
        <w:pStyle w:val="ListParagraph"/>
        <w:spacing w:after="0" w:line="240" w:lineRule="auto"/>
        <w:ind w:left="0"/>
        <w:jc w:val="both"/>
        <w:rPr>
          <w:rFonts w:cs="Times New Roman"/>
          <w:b/>
          <w:sz w:val="24"/>
          <w:szCs w:val="24"/>
        </w:rPr>
      </w:pPr>
      <w:bookmarkStart w:id="213" w:name="_Toc290536785"/>
      <w:r w:rsidRPr="00C2417B">
        <w:rPr>
          <w:rFonts w:cs="Times New Roman"/>
          <w:b/>
          <w:sz w:val="24"/>
          <w:szCs w:val="24"/>
        </w:rPr>
        <w:t>Патриотизм</w:t>
      </w:r>
      <w:bookmarkEnd w:id="213"/>
    </w:p>
    <w:p w:rsidR="00BC5F70" w:rsidRPr="00C2417B" w:rsidRDefault="00BC5F70" w:rsidP="007D0120">
      <w:pPr>
        <w:spacing w:after="0" w:line="240" w:lineRule="auto"/>
        <w:contextualSpacing/>
        <w:rPr>
          <w:rFonts w:cs="Times New Roman"/>
          <w:color w:val="FF0000"/>
          <w:sz w:val="24"/>
          <w:szCs w:val="24"/>
        </w:rPr>
      </w:pPr>
      <w:r w:rsidRPr="00C2417B">
        <w:rPr>
          <w:rFonts w:cs="Times New Roman"/>
          <w:sz w:val="24"/>
          <w:szCs w:val="24"/>
        </w:rPr>
        <w:t>Любовь:</w:t>
      </w:r>
    </w:p>
    <w:p w:rsidR="00BC5F70" w:rsidRPr="00C2417B" w:rsidRDefault="00BC5F70" w:rsidP="0085612F">
      <w:pPr>
        <w:numPr>
          <w:ilvl w:val="0"/>
          <w:numId w:val="91"/>
        </w:numPr>
        <w:spacing w:after="0" w:line="240" w:lineRule="auto"/>
        <w:ind w:left="0"/>
        <w:contextualSpacing/>
        <w:rPr>
          <w:rFonts w:cs="Times New Roman"/>
          <w:sz w:val="24"/>
          <w:szCs w:val="24"/>
        </w:rPr>
      </w:pPr>
      <w:r w:rsidRPr="00C2417B">
        <w:rPr>
          <w:rFonts w:cs="Times New Roman"/>
          <w:sz w:val="24"/>
          <w:szCs w:val="24"/>
        </w:rPr>
        <w:t xml:space="preserve"> к близким, друзьям, школе; </w:t>
      </w:r>
    </w:p>
    <w:p w:rsidR="00BC5F70" w:rsidRPr="00C2417B" w:rsidRDefault="00BC5F70" w:rsidP="0085612F">
      <w:pPr>
        <w:numPr>
          <w:ilvl w:val="0"/>
          <w:numId w:val="91"/>
        </w:numPr>
        <w:spacing w:after="0" w:line="240" w:lineRule="auto"/>
        <w:ind w:left="0"/>
        <w:contextualSpacing/>
        <w:rPr>
          <w:rFonts w:cs="Times New Roman"/>
          <w:sz w:val="24"/>
          <w:szCs w:val="24"/>
        </w:rPr>
      </w:pPr>
      <w:r w:rsidRPr="00C2417B">
        <w:rPr>
          <w:rFonts w:cs="Times New Roman"/>
          <w:sz w:val="24"/>
          <w:szCs w:val="24"/>
        </w:rPr>
        <w:t xml:space="preserve">к своей малой родине; </w:t>
      </w:r>
    </w:p>
    <w:p w:rsidR="00BC5F70" w:rsidRPr="00C2417B" w:rsidRDefault="00BC5F70" w:rsidP="0085612F">
      <w:pPr>
        <w:numPr>
          <w:ilvl w:val="0"/>
          <w:numId w:val="91"/>
        </w:numPr>
        <w:spacing w:after="0" w:line="240" w:lineRule="auto"/>
        <w:ind w:left="0"/>
        <w:contextualSpacing/>
        <w:rPr>
          <w:rFonts w:cs="Times New Roman"/>
          <w:sz w:val="24"/>
          <w:szCs w:val="24"/>
        </w:rPr>
      </w:pPr>
      <w:r w:rsidRPr="00C2417B">
        <w:rPr>
          <w:rFonts w:cs="Times New Roman"/>
          <w:sz w:val="24"/>
          <w:szCs w:val="24"/>
        </w:rPr>
        <w:t>к своему народу;</w:t>
      </w:r>
    </w:p>
    <w:p w:rsidR="00BC5F70" w:rsidRPr="00C2417B" w:rsidRDefault="00BC5F70" w:rsidP="0085612F">
      <w:pPr>
        <w:numPr>
          <w:ilvl w:val="0"/>
          <w:numId w:val="91"/>
        </w:numPr>
        <w:spacing w:after="0" w:line="240" w:lineRule="auto"/>
        <w:ind w:left="0"/>
        <w:contextualSpacing/>
        <w:rPr>
          <w:rFonts w:cs="Times New Roman"/>
          <w:sz w:val="24"/>
          <w:szCs w:val="24"/>
        </w:rPr>
      </w:pPr>
      <w:r w:rsidRPr="00C2417B">
        <w:rPr>
          <w:rFonts w:cs="Times New Roman"/>
          <w:sz w:val="24"/>
          <w:szCs w:val="24"/>
        </w:rPr>
        <w:t>к России.</w:t>
      </w:r>
    </w:p>
    <w:p w:rsidR="00BC5F70" w:rsidRPr="00C2417B" w:rsidRDefault="00BC5F70" w:rsidP="007D0120">
      <w:pPr>
        <w:pStyle w:val="ListParagraph"/>
        <w:spacing w:after="0" w:line="240" w:lineRule="auto"/>
        <w:ind w:left="0"/>
        <w:jc w:val="both"/>
        <w:rPr>
          <w:rFonts w:cs="Times New Roman"/>
          <w:b/>
          <w:sz w:val="24"/>
          <w:szCs w:val="24"/>
        </w:rPr>
      </w:pPr>
      <w:bookmarkStart w:id="214" w:name="_Toc290536786"/>
      <w:r w:rsidRPr="00C2417B">
        <w:rPr>
          <w:rFonts w:cs="Times New Roman"/>
          <w:b/>
          <w:sz w:val="24"/>
          <w:szCs w:val="24"/>
        </w:rPr>
        <w:t>Гражданственность</w:t>
      </w:r>
      <w:bookmarkEnd w:id="214"/>
    </w:p>
    <w:p w:rsidR="00BC5F70" w:rsidRPr="00C2417B" w:rsidRDefault="00BC5F70" w:rsidP="0085612F">
      <w:pPr>
        <w:numPr>
          <w:ilvl w:val="0"/>
          <w:numId w:val="92"/>
        </w:numPr>
        <w:spacing w:after="0" w:line="240" w:lineRule="auto"/>
        <w:ind w:left="0"/>
        <w:contextualSpacing/>
        <w:rPr>
          <w:rFonts w:cs="Times New Roman"/>
          <w:sz w:val="24"/>
          <w:szCs w:val="24"/>
        </w:rPr>
      </w:pPr>
      <w:r w:rsidRPr="00C2417B">
        <w:rPr>
          <w:rFonts w:cs="Times New Roman"/>
          <w:sz w:val="24"/>
          <w:szCs w:val="24"/>
        </w:rPr>
        <w:t>Долг (перед семьёй, предками, страной);</w:t>
      </w:r>
    </w:p>
    <w:p w:rsidR="00BC5F70" w:rsidRPr="00C2417B" w:rsidRDefault="00BC5F70" w:rsidP="0085612F">
      <w:pPr>
        <w:numPr>
          <w:ilvl w:val="0"/>
          <w:numId w:val="92"/>
        </w:numPr>
        <w:spacing w:after="0" w:line="240" w:lineRule="auto"/>
        <w:ind w:left="0"/>
        <w:contextualSpacing/>
        <w:rPr>
          <w:rFonts w:cs="Times New Roman"/>
          <w:sz w:val="24"/>
          <w:szCs w:val="24"/>
        </w:rPr>
      </w:pPr>
      <w:r w:rsidRPr="00C2417B">
        <w:rPr>
          <w:rFonts w:cs="Times New Roman"/>
          <w:sz w:val="24"/>
          <w:szCs w:val="24"/>
        </w:rPr>
        <w:t>Служение Отечеству;</w:t>
      </w:r>
    </w:p>
    <w:p w:rsidR="00BC5F70" w:rsidRPr="00C2417B" w:rsidRDefault="00BC5F70" w:rsidP="0085612F">
      <w:pPr>
        <w:numPr>
          <w:ilvl w:val="0"/>
          <w:numId w:val="92"/>
        </w:numPr>
        <w:spacing w:after="0" w:line="240" w:lineRule="auto"/>
        <w:ind w:left="0"/>
        <w:contextualSpacing/>
        <w:rPr>
          <w:rFonts w:cs="Times New Roman"/>
          <w:sz w:val="24"/>
          <w:szCs w:val="24"/>
        </w:rPr>
      </w:pPr>
      <w:r w:rsidRPr="00C2417B">
        <w:rPr>
          <w:rFonts w:cs="Times New Roman"/>
          <w:sz w:val="24"/>
          <w:szCs w:val="24"/>
        </w:rPr>
        <w:t>Закон и правопорядок;</w:t>
      </w:r>
    </w:p>
    <w:p w:rsidR="00BC5F70" w:rsidRPr="00C2417B" w:rsidRDefault="00BC5F70" w:rsidP="0085612F">
      <w:pPr>
        <w:numPr>
          <w:ilvl w:val="0"/>
          <w:numId w:val="92"/>
        </w:numPr>
        <w:spacing w:after="0" w:line="240" w:lineRule="auto"/>
        <w:ind w:left="0"/>
        <w:contextualSpacing/>
        <w:rPr>
          <w:rFonts w:cs="Times New Roman"/>
          <w:sz w:val="24"/>
          <w:szCs w:val="24"/>
        </w:rPr>
      </w:pPr>
      <w:r w:rsidRPr="00C2417B">
        <w:rPr>
          <w:rFonts w:cs="Times New Roman"/>
          <w:sz w:val="24"/>
          <w:szCs w:val="24"/>
        </w:rPr>
        <w:t xml:space="preserve">Правовое государство и гражданское общество; </w:t>
      </w:r>
    </w:p>
    <w:p w:rsidR="00BC5F70" w:rsidRPr="00C2417B" w:rsidRDefault="00BC5F70" w:rsidP="0085612F">
      <w:pPr>
        <w:numPr>
          <w:ilvl w:val="0"/>
          <w:numId w:val="92"/>
        </w:numPr>
        <w:spacing w:after="0" w:line="240" w:lineRule="auto"/>
        <w:ind w:left="0"/>
        <w:contextualSpacing/>
        <w:rPr>
          <w:rFonts w:cs="Times New Roman"/>
          <w:sz w:val="24"/>
          <w:szCs w:val="24"/>
        </w:rPr>
      </w:pPr>
      <w:r w:rsidRPr="00C2417B">
        <w:rPr>
          <w:rFonts w:cs="Times New Roman"/>
          <w:sz w:val="24"/>
          <w:szCs w:val="24"/>
        </w:rPr>
        <w:t>Многообразие культур и народов единой страны;</w:t>
      </w:r>
    </w:p>
    <w:p w:rsidR="00BC5F70" w:rsidRPr="00C2417B" w:rsidRDefault="00BC5F70" w:rsidP="0085612F">
      <w:pPr>
        <w:numPr>
          <w:ilvl w:val="0"/>
          <w:numId w:val="92"/>
        </w:numPr>
        <w:spacing w:after="0" w:line="240" w:lineRule="auto"/>
        <w:ind w:left="0"/>
        <w:contextualSpacing/>
        <w:rPr>
          <w:rFonts w:cs="Times New Roman"/>
          <w:sz w:val="24"/>
          <w:szCs w:val="24"/>
        </w:rPr>
      </w:pPr>
      <w:r w:rsidRPr="00C2417B">
        <w:rPr>
          <w:rFonts w:cs="Times New Roman"/>
          <w:sz w:val="24"/>
          <w:szCs w:val="24"/>
        </w:rPr>
        <w:t>Равенство культур и народов России;</w:t>
      </w:r>
    </w:p>
    <w:p w:rsidR="00BC5F70" w:rsidRPr="00C2417B" w:rsidRDefault="00BC5F70" w:rsidP="0085612F">
      <w:pPr>
        <w:numPr>
          <w:ilvl w:val="0"/>
          <w:numId w:val="92"/>
        </w:numPr>
        <w:spacing w:after="0" w:line="240" w:lineRule="auto"/>
        <w:ind w:left="0"/>
        <w:contextualSpacing/>
        <w:rPr>
          <w:rFonts w:cs="Times New Roman"/>
          <w:sz w:val="24"/>
          <w:szCs w:val="24"/>
        </w:rPr>
      </w:pPr>
      <w:r w:rsidRPr="00C2417B">
        <w:rPr>
          <w:rFonts w:cs="Times New Roman"/>
          <w:sz w:val="24"/>
          <w:szCs w:val="24"/>
        </w:rPr>
        <w:t xml:space="preserve">Толерантность (признание права другого быть «непохожим на тебя» и диалог разных людей). </w:t>
      </w:r>
    </w:p>
    <w:p w:rsidR="00BC5F70" w:rsidRPr="00C2417B" w:rsidRDefault="00BC5F70" w:rsidP="007D0120">
      <w:pPr>
        <w:pStyle w:val="ListParagraph"/>
        <w:spacing w:after="0" w:line="240" w:lineRule="auto"/>
        <w:ind w:left="0"/>
        <w:rPr>
          <w:rFonts w:cs="Times New Roman"/>
          <w:b/>
          <w:sz w:val="24"/>
          <w:szCs w:val="24"/>
        </w:rPr>
      </w:pPr>
      <w:bookmarkStart w:id="215" w:name="_Toc290536787"/>
      <w:r w:rsidRPr="00C2417B">
        <w:rPr>
          <w:rFonts w:cs="Times New Roman"/>
          <w:b/>
          <w:sz w:val="24"/>
          <w:szCs w:val="24"/>
        </w:rPr>
        <w:t>Традиционные религии и светская культура</w:t>
      </w:r>
      <w:bookmarkEnd w:id="215"/>
    </w:p>
    <w:p w:rsidR="00BC5F70" w:rsidRPr="00C2417B" w:rsidRDefault="00BC5F70" w:rsidP="0085612F">
      <w:pPr>
        <w:numPr>
          <w:ilvl w:val="0"/>
          <w:numId w:val="93"/>
        </w:numPr>
        <w:spacing w:after="0" w:line="240" w:lineRule="auto"/>
        <w:ind w:left="0"/>
        <w:contextualSpacing/>
        <w:rPr>
          <w:rFonts w:cs="Times New Roman"/>
          <w:sz w:val="24"/>
          <w:szCs w:val="24"/>
        </w:rPr>
      </w:pPr>
      <w:r w:rsidRPr="00C2417B">
        <w:rPr>
          <w:rFonts w:cs="Times New Roman"/>
          <w:sz w:val="24"/>
          <w:szCs w:val="24"/>
        </w:rPr>
        <w:t>Свобода совести и вероисповедания;</w:t>
      </w:r>
    </w:p>
    <w:p w:rsidR="00BC5F70" w:rsidRPr="00C2417B" w:rsidRDefault="00BC5F70" w:rsidP="0085612F">
      <w:pPr>
        <w:numPr>
          <w:ilvl w:val="0"/>
          <w:numId w:val="93"/>
        </w:numPr>
        <w:spacing w:after="0" w:line="240" w:lineRule="auto"/>
        <w:ind w:left="0"/>
        <w:contextualSpacing/>
        <w:rPr>
          <w:rFonts w:cs="Times New Roman"/>
          <w:sz w:val="24"/>
          <w:szCs w:val="24"/>
        </w:rPr>
      </w:pPr>
      <w:r w:rsidRPr="00C2417B">
        <w:rPr>
          <w:rFonts w:cs="Times New Roman"/>
          <w:sz w:val="24"/>
          <w:szCs w:val="24"/>
        </w:rPr>
        <w:t xml:space="preserve">Представления традиционных религий и светской культуры о религиозных идеалах (вера, религиозное мировоззрение,  религиозная жизнь); </w:t>
      </w:r>
    </w:p>
    <w:p w:rsidR="00BC5F70" w:rsidRPr="00C2417B" w:rsidRDefault="00BC5F70" w:rsidP="0085612F">
      <w:pPr>
        <w:numPr>
          <w:ilvl w:val="0"/>
          <w:numId w:val="93"/>
        </w:numPr>
        <w:spacing w:after="0" w:line="240" w:lineRule="auto"/>
        <w:ind w:left="0"/>
        <w:contextualSpacing/>
        <w:rPr>
          <w:rFonts w:cs="Times New Roman"/>
          <w:sz w:val="24"/>
          <w:szCs w:val="24"/>
        </w:rPr>
      </w:pPr>
      <w:r w:rsidRPr="00C2417B">
        <w:rPr>
          <w:rFonts w:cs="Times New Roman"/>
          <w:sz w:val="24"/>
          <w:szCs w:val="24"/>
        </w:rPr>
        <w:t xml:space="preserve">Толерантность в отношениях между верующими разных религий и атеистами. </w:t>
      </w:r>
    </w:p>
    <w:p w:rsidR="00BC5F70" w:rsidRPr="00C2417B" w:rsidRDefault="00BC5F70" w:rsidP="007D0120">
      <w:pPr>
        <w:pStyle w:val="ListParagraph"/>
        <w:spacing w:after="0" w:line="240" w:lineRule="auto"/>
        <w:ind w:left="0"/>
        <w:rPr>
          <w:rFonts w:cs="Times New Roman"/>
          <w:b/>
          <w:sz w:val="24"/>
          <w:szCs w:val="24"/>
        </w:rPr>
      </w:pPr>
      <w:bookmarkStart w:id="216" w:name="_Toc290536788"/>
      <w:r w:rsidRPr="00C2417B">
        <w:rPr>
          <w:rFonts w:cs="Times New Roman"/>
          <w:b/>
          <w:sz w:val="24"/>
          <w:szCs w:val="24"/>
        </w:rPr>
        <w:t>Человечество</w:t>
      </w:r>
      <w:bookmarkEnd w:id="216"/>
    </w:p>
    <w:p w:rsidR="00BC5F70" w:rsidRPr="00C2417B" w:rsidRDefault="00BC5F70" w:rsidP="0085612F">
      <w:pPr>
        <w:numPr>
          <w:ilvl w:val="0"/>
          <w:numId w:val="94"/>
        </w:numPr>
        <w:spacing w:after="0" w:line="240" w:lineRule="auto"/>
        <w:ind w:left="0"/>
        <w:contextualSpacing/>
        <w:rPr>
          <w:rFonts w:cs="Times New Roman"/>
          <w:sz w:val="24"/>
          <w:szCs w:val="24"/>
        </w:rPr>
      </w:pPr>
      <w:r w:rsidRPr="00C2417B">
        <w:rPr>
          <w:rFonts w:cs="Times New Roman"/>
          <w:sz w:val="24"/>
          <w:szCs w:val="24"/>
        </w:rPr>
        <w:t>Многообразие культур и народов мира;</w:t>
      </w:r>
    </w:p>
    <w:p w:rsidR="00BC5F70" w:rsidRPr="00C2417B" w:rsidRDefault="00BC5F70" w:rsidP="0085612F">
      <w:pPr>
        <w:numPr>
          <w:ilvl w:val="0"/>
          <w:numId w:val="94"/>
        </w:numPr>
        <w:spacing w:after="0" w:line="240" w:lineRule="auto"/>
        <w:ind w:left="0"/>
        <w:contextualSpacing/>
        <w:rPr>
          <w:rFonts w:cs="Times New Roman"/>
          <w:sz w:val="24"/>
          <w:szCs w:val="24"/>
        </w:rPr>
      </w:pPr>
      <w:r w:rsidRPr="00C2417B">
        <w:rPr>
          <w:rFonts w:cs="Times New Roman"/>
          <w:sz w:val="24"/>
          <w:szCs w:val="24"/>
        </w:rPr>
        <w:t xml:space="preserve">Равенство и независимость народов и государств мира; </w:t>
      </w:r>
    </w:p>
    <w:p w:rsidR="00BC5F70" w:rsidRPr="00C2417B" w:rsidRDefault="00BC5F70" w:rsidP="0085612F">
      <w:pPr>
        <w:numPr>
          <w:ilvl w:val="0"/>
          <w:numId w:val="94"/>
        </w:numPr>
        <w:spacing w:after="0" w:line="240" w:lineRule="auto"/>
        <w:ind w:left="0"/>
        <w:contextualSpacing/>
        <w:rPr>
          <w:rFonts w:cs="Times New Roman"/>
          <w:sz w:val="24"/>
          <w:szCs w:val="24"/>
        </w:rPr>
      </w:pPr>
      <w:r w:rsidRPr="00C2417B">
        <w:rPr>
          <w:rFonts w:cs="Times New Roman"/>
          <w:sz w:val="24"/>
          <w:szCs w:val="24"/>
        </w:rPr>
        <w:t>Мир во всем мире;</w:t>
      </w:r>
    </w:p>
    <w:p w:rsidR="00BC5F70" w:rsidRPr="00C2417B" w:rsidRDefault="00BC5F70" w:rsidP="0085612F">
      <w:pPr>
        <w:numPr>
          <w:ilvl w:val="0"/>
          <w:numId w:val="94"/>
        </w:numPr>
        <w:spacing w:after="0" w:line="240" w:lineRule="auto"/>
        <w:ind w:left="0"/>
        <w:contextualSpacing/>
        <w:rPr>
          <w:rFonts w:cs="Times New Roman"/>
          <w:sz w:val="24"/>
          <w:szCs w:val="24"/>
        </w:rPr>
      </w:pPr>
      <w:r w:rsidRPr="00C2417B">
        <w:rPr>
          <w:rFonts w:cs="Times New Roman"/>
          <w:sz w:val="24"/>
          <w:szCs w:val="24"/>
        </w:rPr>
        <w:t>Международное сотрудничество;</w:t>
      </w:r>
    </w:p>
    <w:p w:rsidR="00BC5F70" w:rsidRPr="00C2417B" w:rsidRDefault="00BC5F70" w:rsidP="0085612F">
      <w:pPr>
        <w:numPr>
          <w:ilvl w:val="0"/>
          <w:numId w:val="94"/>
        </w:numPr>
        <w:spacing w:after="0" w:line="240" w:lineRule="auto"/>
        <w:ind w:left="0"/>
        <w:contextualSpacing/>
        <w:rPr>
          <w:rFonts w:cs="Times New Roman"/>
          <w:sz w:val="24"/>
          <w:szCs w:val="24"/>
        </w:rPr>
      </w:pPr>
      <w:r w:rsidRPr="00C2417B">
        <w:rPr>
          <w:rFonts w:cs="Times New Roman"/>
          <w:sz w:val="24"/>
          <w:szCs w:val="24"/>
        </w:rPr>
        <w:t>Прогресс человечества.</w:t>
      </w:r>
    </w:p>
    <w:p w:rsidR="00BC5F70" w:rsidRPr="00C2417B" w:rsidRDefault="00BC5F70" w:rsidP="007D0120">
      <w:pPr>
        <w:pStyle w:val="ListParagraph"/>
        <w:spacing w:after="0" w:line="240" w:lineRule="auto"/>
        <w:ind w:left="0"/>
        <w:jc w:val="center"/>
        <w:rPr>
          <w:rFonts w:cs="Times New Roman"/>
          <w:b/>
          <w:sz w:val="24"/>
          <w:szCs w:val="24"/>
        </w:rPr>
      </w:pPr>
      <w:bookmarkStart w:id="217" w:name="_Toc290536789"/>
      <w:r w:rsidRPr="00C2417B">
        <w:rPr>
          <w:rFonts w:cs="Times New Roman"/>
          <w:b/>
          <w:sz w:val="24"/>
          <w:szCs w:val="24"/>
        </w:rPr>
        <w:t>Воспитание трудолюбия, способности к познанию</w:t>
      </w:r>
      <w:bookmarkEnd w:id="217"/>
    </w:p>
    <w:p w:rsidR="00BC5F70" w:rsidRPr="00C2417B" w:rsidRDefault="00BC5F70" w:rsidP="007D0120">
      <w:pPr>
        <w:pStyle w:val="ListParagraph"/>
        <w:spacing w:after="0" w:line="240" w:lineRule="auto"/>
        <w:ind w:left="0"/>
        <w:rPr>
          <w:rFonts w:cs="Times New Roman"/>
          <w:b/>
          <w:sz w:val="24"/>
          <w:szCs w:val="24"/>
        </w:rPr>
      </w:pPr>
      <w:bookmarkStart w:id="218" w:name="_Toc290536790"/>
      <w:r w:rsidRPr="00C2417B">
        <w:rPr>
          <w:rFonts w:cs="Times New Roman"/>
          <w:b/>
          <w:sz w:val="24"/>
          <w:szCs w:val="24"/>
        </w:rPr>
        <w:t>Труд и творчество</w:t>
      </w:r>
      <w:bookmarkEnd w:id="218"/>
    </w:p>
    <w:p w:rsidR="00BC5F70" w:rsidRPr="00C2417B" w:rsidRDefault="00BC5F70" w:rsidP="0085612F">
      <w:pPr>
        <w:numPr>
          <w:ilvl w:val="0"/>
          <w:numId w:val="95"/>
        </w:numPr>
        <w:spacing w:after="0" w:line="240" w:lineRule="auto"/>
        <w:ind w:left="0"/>
        <w:contextualSpacing/>
        <w:rPr>
          <w:rFonts w:cs="Times New Roman"/>
          <w:sz w:val="24"/>
          <w:szCs w:val="24"/>
        </w:rPr>
      </w:pPr>
      <w:r w:rsidRPr="00C2417B">
        <w:rPr>
          <w:rFonts w:cs="Times New Roman"/>
          <w:sz w:val="24"/>
          <w:szCs w:val="24"/>
        </w:rPr>
        <w:t xml:space="preserve">Трудолюбие  (значимость труда и потребность в нём); </w:t>
      </w:r>
    </w:p>
    <w:p w:rsidR="00BC5F70" w:rsidRPr="00C2417B" w:rsidRDefault="00BC5F70" w:rsidP="0085612F">
      <w:pPr>
        <w:numPr>
          <w:ilvl w:val="0"/>
          <w:numId w:val="95"/>
        </w:numPr>
        <w:spacing w:after="0" w:line="240" w:lineRule="auto"/>
        <w:ind w:left="0"/>
        <w:contextualSpacing/>
        <w:rPr>
          <w:rFonts w:cs="Times New Roman"/>
          <w:sz w:val="24"/>
          <w:szCs w:val="24"/>
        </w:rPr>
      </w:pPr>
      <w:r w:rsidRPr="00C2417B">
        <w:rPr>
          <w:rFonts w:cs="Times New Roman"/>
          <w:sz w:val="24"/>
          <w:szCs w:val="24"/>
        </w:rPr>
        <w:t>Созидание и творчество (самоценность труда);</w:t>
      </w:r>
    </w:p>
    <w:p w:rsidR="00BC5F70" w:rsidRPr="00C2417B" w:rsidRDefault="00BC5F70" w:rsidP="0085612F">
      <w:pPr>
        <w:numPr>
          <w:ilvl w:val="0"/>
          <w:numId w:val="95"/>
        </w:numPr>
        <w:spacing w:after="0" w:line="240" w:lineRule="auto"/>
        <w:ind w:left="0"/>
        <w:contextualSpacing/>
        <w:rPr>
          <w:rFonts w:cs="Times New Roman"/>
          <w:color w:val="FF0000"/>
          <w:sz w:val="24"/>
          <w:szCs w:val="24"/>
        </w:rPr>
      </w:pPr>
      <w:r w:rsidRPr="00C2417B">
        <w:rPr>
          <w:rFonts w:cs="Times New Roman"/>
          <w:sz w:val="24"/>
          <w:szCs w:val="24"/>
        </w:rPr>
        <w:t>Уважение к труду, бережное отношение к его результатам;</w:t>
      </w:r>
    </w:p>
    <w:p w:rsidR="00BC5F70" w:rsidRPr="00C2417B" w:rsidRDefault="00BC5F70" w:rsidP="0085612F">
      <w:pPr>
        <w:numPr>
          <w:ilvl w:val="0"/>
          <w:numId w:val="95"/>
        </w:numPr>
        <w:spacing w:after="0" w:line="240" w:lineRule="auto"/>
        <w:ind w:left="0"/>
        <w:contextualSpacing/>
        <w:rPr>
          <w:rFonts w:cs="Times New Roman"/>
          <w:sz w:val="24"/>
          <w:szCs w:val="24"/>
        </w:rPr>
      </w:pPr>
      <w:r w:rsidRPr="00C2417B">
        <w:rPr>
          <w:rFonts w:cs="Times New Roman"/>
          <w:sz w:val="24"/>
          <w:szCs w:val="24"/>
        </w:rPr>
        <w:t xml:space="preserve">Целеустремлённость и настойчивость. </w:t>
      </w:r>
    </w:p>
    <w:p w:rsidR="00BC5F70" w:rsidRPr="00C2417B" w:rsidRDefault="00BC5F70" w:rsidP="007D0120">
      <w:pPr>
        <w:pStyle w:val="ListParagraph"/>
        <w:spacing w:after="0" w:line="240" w:lineRule="auto"/>
        <w:ind w:left="0"/>
        <w:rPr>
          <w:rFonts w:cs="Times New Roman"/>
          <w:b/>
          <w:sz w:val="24"/>
          <w:szCs w:val="24"/>
        </w:rPr>
      </w:pPr>
      <w:bookmarkStart w:id="219" w:name="_Toc290536791"/>
      <w:r w:rsidRPr="00C2417B">
        <w:rPr>
          <w:rFonts w:cs="Times New Roman"/>
          <w:b/>
          <w:sz w:val="24"/>
          <w:szCs w:val="24"/>
        </w:rPr>
        <w:t>Наука</w:t>
      </w:r>
      <w:bookmarkEnd w:id="219"/>
    </w:p>
    <w:p w:rsidR="00BC5F70" w:rsidRPr="00C2417B" w:rsidRDefault="00BC5F70" w:rsidP="0085612F">
      <w:pPr>
        <w:numPr>
          <w:ilvl w:val="0"/>
          <w:numId w:val="96"/>
        </w:numPr>
        <w:spacing w:after="0" w:line="240" w:lineRule="auto"/>
        <w:ind w:left="0"/>
        <w:contextualSpacing/>
        <w:rPr>
          <w:rFonts w:cs="Times New Roman"/>
          <w:sz w:val="24"/>
          <w:szCs w:val="24"/>
        </w:rPr>
      </w:pPr>
      <w:r w:rsidRPr="00C2417B">
        <w:rPr>
          <w:rFonts w:cs="Times New Roman"/>
          <w:sz w:val="24"/>
          <w:szCs w:val="24"/>
        </w:rPr>
        <w:t xml:space="preserve">Знание; </w:t>
      </w:r>
    </w:p>
    <w:p w:rsidR="00BC5F70" w:rsidRPr="00C2417B" w:rsidRDefault="00BC5F70" w:rsidP="0085612F">
      <w:pPr>
        <w:numPr>
          <w:ilvl w:val="0"/>
          <w:numId w:val="96"/>
        </w:numPr>
        <w:spacing w:after="0" w:line="240" w:lineRule="auto"/>
        <w:ind w:left="0"/>
        <w:contextualSpacing/>
        <w:rPr>
          <w:rFonts w:cs="Times New Roman"/>
          <w:sz w:val="24"/>
          <w:szCs w:val="24"/>
        </w:rPr>
      </w:pPr>
      <w:r w:rsidRPr="00C2417B">
        <w:rPr>
          <w:rFonts w:cs="Times New Roman"/>
          <w:sz w:val="24"/>
          <w:szCs w:val="24"/>
        </w:rPr>
        <w:t xml:space="preserve">Стремление к истине и критичность мышления; </w:t>
      </w:r>
    </w:p>
    <w:p w:rsidR="00BC5F70" w:rsidRPr="00C2417B" w:rsidRDefault="00BC5F70" w:rsidP="0085612F">
      <w:pPr>
        <w:numPr>
          <w:ilvl w:val="0"/>
          <w:numId w:val="96"/>
        </w:numPr>
        <w:spacing w:after="0" w:line="240" w:lineRule="auto"/>
        <w:ind w:left="0"/>
        <w:contextualSpacing/>
        <w:rPr>
          <w:rFonts w:cs="Times New Roman"/>
          <w:sz w:val="24"/>
          <w:szCs w:val="24"/>
        </w:rPr>
      </w:pPr>
      <w:r w:rsidRPr="00C2417B">
        <w:rPr>
          <w:rFonts w:cs="Times New Roman"/>
          <w:sz w:val="24"/>
          <w:szCs w:val="24"/>
        </w:rPr>
        <w:t>Научная картина мира.</w:t>
      </w:r>
    </w:p>
    <w:p w:rsidR="00BC5F70" w:rsidRPr="00C2417B" w:rsidRDefault="00BC5F70" w:rsidP="007D0120">
      <w:pPr>
        <w:pStyle w:val="ListParagraph"/>
        <w:spacing w:after="0" w:line="240" w:lineRule="auto"/>
        <w:ind w:left="0"/>
        <w:jc w:val="center"/>
        <w:rPr>
          <w:rFonts w:cs="Times New Roman"/>
          <w:b/>
          <w:sz w:val="24"/>
          <w:szCs w:val="24"/>
        </w:rPr>
      </w:pPr>
      <w:bookmarkStart w:id="220" w:name="_Toc290536792"/>
      <w:r w:rsidRPr="00C2417B">
        <w:rPr>
          <w:rFonts w:cs="Times New Roman"/>
          <w:b/>
          <w:sz w:val="24"/>
          <w:szCs w:val="24"/>
        </w:rPr>
        <w:t>Воспитание здорового образа жизни</w:t>
      </w:r>
      <w:bookmarkEnd w:id="220"/>
    </w:p>
    <w:p w:rsidR="00BC5F70" w:rsidRPr="00C2417B" w:rsidRDefault="00BC5F70" w:rsidP="0085612F">
      <w:pPr>
        <w:numPr>
          <w:ilvl w:val="0"/>
          <w:numId w:val="97"/>
        </w:numPr>
        <w:spacing w:after="0" w:line="240" w:lineRule="auto"/>
        <w:ind w:left="0"/>
        <w:contextualSpacing/>
        <w:rPr>
          <w:rFonts w:cs="Times New Roman"/>
          <w:sz w:val="24"/>
          <w:szCs w:val="24"/>
        </w:rPr>
      </w:pPr>
      <w:r w:rsidRPr="00C2417B">
        <w:rPr>
          <w:rFonts w:cs="Times New Roman"/>
          <w:sz w:val="24"/>
          <w:szCs w:val="24"/>
        </w:rPr>
        <w:t>Здоровье физическое и душевное (психологическое, нравственное);</w:t>
      </w:r>
    </w:p>
    <w:p w:rsidR="00BC5F70" w:rsidRPr="00C2417B" w:rsidRDefault="00BC5F70" w:rsidP="0085612F">
      <w:pPr>
        <w:numPr>
          <w:ilvl w:val="0"/>
          <w:numId w:val="97"/>
        </w:numPr>
        <w:spacing w:after="0" w:line="240" w:lineRule="auto"/>
        <w:ind w:left="0"/>
        <w:contextualSpacing/>
        <w:rPr>
          <w:rFonts w:cs="Times New Roman"/>
          <w:sz w:val="24"/>
          <w:szCs w:val="24"/>
        </w:rPr>
      </w:pPr>
      <w:r w:rsidRPr="00C2417B">
        <w:rPr>
          <w:rFonts w:cs="Times New Roman"/>
          <w:sz w:val="24"/>
          <w:szCs w:val="24"/>
        </w:rPr>
        <w:t>Здоровье личное, близких и всех людей;</w:t>
      </w:r>
    </w:p>
    <w:p w:rsidR="00BC5F70" w:rsidRPr="00C2417B" w:rsidRDefault="00BC5F70" w:rsidP="0085612F">
      <w:pPr>
        <w:numPr>
          <w:ilvl w:val="0"/>
          <w:numId w:val="97"/>
        </w:numPr>
        <w:spacing w:after="0" w:line="240" w:lineRule="auto"/>
        <w:ind w:left="0"/>
        <w:contextualSpacing/>
        <w:rPr>
          <w:rFonts w:cs="Times New Roman"/>
          <w:sz w:val="24"/>
          <w:szCs w:val="24"/>
        </w:rPr>
      </w:pPr>
      <w:r w:rsidRPr="00C2417B">
        <w:rPr>
          <w:rFonts w:cs="Times New Roman"/>
          <w:sz w:val="24"/>
          <w:szCs w:val="24"/>
        </w:rPr>
        <w:t xml:space="preserve">Здоровье человека, общества и природы;  </w:t>
      </w:r>
    </w:p>
    <w:p w:rsidR="00BC5F70" w:rsidRPr="00C2417B" w:rsidRDefault="00BC5F70" w:rsidP="0085612F">
      <w:pPr>
        <w:numPr>
          <w:ilvl w:val="0"/>
          <w:numId w:val="97"/>
        </w:numPr>
        <w:spacing w:after="0" w:line="240" w:lineRule="auto"/>
        <w:ind w:left="0"/>
        <w:contextualSpacing/>
        <w:rPr>
          <w:rFonts w:cs="Times New Roman"/>
          <w:sz w:val="24"/>
          <w:szCs w:val="24"/>
        </w:rPr>
      </w:pPr>
      <w:r w:rsidRPr="00C2417B">
        <w:rPr>
          <w:rFonts w:cs="Times New Roman"/>
          <w:sz w:val="24"/>
          <w:szCs w:val="24"/>
        </w:rPr>
        <w:t>Здоровый образ жизни .</w:t>
      </w:r>
    </w:p>
    <w:p w:rsidR="00BC5F70" w:rsidRPr="00C2417B" w:rsidRDefault="00BC5F70" w:rsidP="007D0120">
      <w:pPr>
        <w:pStyle w:val="ListParagraph"/>
        <w:spacing w:after="0" w:line="240" w:lineRule="auto"/>
        <w:ind w:left="0"/>
        <w:jc w:val="center"/>
        <w:rPr>
          <w:rFonts w:cs="Times New Roman"/>
          <w:b/>
          <w:sz w:val="24"/>
          <w:szCs w:val="24"/>
        </w:rPr>
      </w:pPr>
      <w:bookmarkStart w:id="221" w:name="_Toc290536793"/>
      <w:r w:rsidRPr="00C2417B">
        <w:rPr>
          <w:rFonts w:cs="Times New Roman"/>
          <w:b/>
          <w:sz w:val="24"/>
          <w:szCs w:val="24"/>
        </w:rPr>
        <w:t>Экологическое воспитание</w:t>
      </w:r>
      <w:bookmarkEnd w:id="221"/>
    </w:p>
    <w:p w:rsidR="00BC5F70" w:rsidRPr="00C2417B" w:rsidRDefault="00BC5F70" w:rsidP="0085612F">
      <w:pPr>
        <w:numPr>
          <w:ilvl w:val="0"/>
          <w:numId w:val="98"/>
        </w:numPr>
        <w:spacing w:after="0" w:line="240" w:lineRule="auto"/>
        <w:ind w:left="0"/>
        <w:contextualSpacing/>
        <w:rPr>
          <w:rFonts w:cs="Times New Roman"/>
          <w:sz w:val="24"/>
          <w:szCs w:val="24"/>
        </w:rPr>
      </w:pPr>
      <w:r w:rsidRPr="00C2417B">
        <w:rPr>
          <w:rFonts w:cs="Times New Roman"/>
          <w:sz w:val="24"/>
          <w:szCs w:val="24"/>
        </w:rPr>
        <w:t>Жизнь и эволюция;</w:t>
      </w:r>
    </w:p>
    <w:p w:rsidR="00BC5F70" w:rsidRPr="00C2417B" w:rsidRDefault="00BC5F70" w:rsidP="0085612F">
      <w:pPr>
        <w:numPr>
          <w:ilvl w:val="0"/>
          <w:numId w:val="98"/>
        </w:numPr>
        <w:spacing w:after="0" w:line="240" w:lineRule="auto"/>
        <w:ind w:left="0"/>
        <w:contextualSpacing/>
        <w:rPr>
          <w:rFonts w:cs="Times New Roman"/>
          <w:sz w:val="24"/>
          <w:szCs w:val="24"/>
        </w:rPr>
      </w:pPr>
      <w:r w:rsidRPr="00C2417B">
        <w:rPr>
          <w:rFonts w:cs="Times New Roman"/>
          <w:sz w:val="24"/>
          <w:szCs w:val="24"/>
        </w:rPr>
        <w:t>Природа родного края;</w:t>
      </w:r>
    </w:p>
    <w:p w:rsidR="00BC5F70" w:rsidRPr="00C2417B" w:rsidRDefault="00BC5F70" w:rsidP="0085612F">
      <w:pPr>
        <w:numPr>
          <w:ilvl w:val="0"/>
          <w:numId w:val="98"/>
        </w:numPr>
        <w:spacing w:after="0" w:line="240" w:lineRule="auto"/>
        <w:ind w:left="0"/>
        <w:contextualSpacing/>
        <w:rPr>
          <w:rFonts w:cs="Times New Roman"/>
          <w:sz w:val="24"/>
          <w:szCs w:val="24"/>
        </w:rPr>
      </w:pPr>
      <w:r w:rsidRPr="00C2417B">
        <w:rPr>
          <w:rFonts w:cs="Times New Roman"/>
          <w:sz w:val="24"/>
          <w:szCs w:val="24"/>
        </w:rPr>
        <w:t>Заповедная природа;</w:t>
      </w:r>
    </w:p>
    <w:p w:rsidR="00BC5F70" w:rsidRPr="00C2417B" w:rsidRDefault="00BC5F70" w:rsidP="0085612F">
      <w:pPr>
        <w:numPr>
          <w:ilvl w:val="0"/>
          <w:numId w:val="98"/>
        </w:numPr>
        <w:spacing w:after="0" w:line="240" w:lineRule="auto"/>
        <w:ind w:left="0"/>
        <w:contextualSpacing/>
        <w:rPr>
          <w:rFonts w:cs="Times New Roman"/>
          <w:sz w:val="24"/>
          <w:szCs w:val="24"/>
        </w:rPr>
      </w:pPr>
      <w:r w:rsidRPr="00C2417B">
        <w:rPr>
          <w:rFonts w:cs="Times New Roman"/>
          <w:sz w:val="24"/>
          <w:szCs w:val="24"/>
        </w:rPr>
        <w:t>Планета Земля;</w:t>
      </w:r>
    </w:p>
    <w:p w:rsidR="00BC5F70" w:rsidRPr="00C2417B" w:rsidRDefault="00BC5F70" w:rsidP="0085612F">
      <w:pPr>
        <w:numPr>
          <w:ilvl w:val="0"/>
          <w:numId w:val="98"/>
        </w:numPr>
        <w:spacing w:after="0" w:line="240" w:lineRule="auto"/>
        <w:ind w:left="0"/>
        <w:contextualSpacing/>
        <w:rPr>
          <w:rFonts w:cs="Times New Roman"/>
          <w:sz w:val="24"/>
          <w:szCs w:val="24"/>
        </w:rPr>
      </w:pPr>
      <w:r w:rsidRPr="00C2417B">
        <w:rPr>
          <w:rFonts w:cs="Times New Roman"/>
          <w:sz w:val="24"/>
          <w:szCs w:val="24"/>
        </w:rPr>
        <w:t>Экологическое сознание.</w:t>
      </w:r>
    </w:p>
    <w:p w:rsidR="00BC5F70" w:rsidRPr="00C2417B" w:rsidRDefault="00BC5F70" w:rsidP="007D0120">
      <w:pPr>
        <w:pStyle w:val="ListParagraph"/>
        <w:spacing w:after="0" w:line="240" w:lineRule="auto"/>
        <w:ind w:left="0"/>
        <w:jc w:val="center"/>
        <w:rPr>
          <w:rFonts w:cs="Times New Roman"/>
          <w:b/>
          <w:sz w:val="24"/>
          <w:szCs w:val="24"/>
        </w:rPr>
      </w:pPr>
      <w:bookmarkStart w:id="222" w:name="_Toc290536794"/>
      <w:r w:rsidRPr="00C2417B">
        <w:rPr>
          <w:rFonts w:cs="Times New Roman"/>
          <w:b/>
          <w:sz w:val="24"/>
          <w:szCs w:val="24"/>
        </w:rPr>
        <w:t>Эстетическое воспитание</w:t>
      </w:r>
      <w:bookmarkEnd w:id="222"/>
    </w:p>
    <w:p w:rsidR="00BC5F70" w:rsidRPr="00C2417B" w:rsidRDefault="00BC5F70" w:rsidP="0085612F">
      <w:pPr>
        <w:numPr>
          <w:ilvl w:val="0"/>
          <w:numId w:val="99"/>
        </w:numPr>
        <w:spacing w:after="0" w:line="240" w:lineRule="auto"/>
        <w:ind w:left="0"/>
        <w:contextualSpacing/>
        <w:rPr>
          <w:rFonts w:cs="Times New Roman"/>
          <w:sz w:val="24"/>
          <w:szCs w:val="24"/>
        </w:rPr>
      </w:pPr>
      <w:r w:rsidRPr="00C2417B">
        <w:rPr>
          <w:rFonts w:cs="Times New Roman"/>
          <w:sz w:val="24"/>
          <w:szCs w:val="24"/>
        </w:rPr>
        <w:t xml:space="preserve">Духовный мир человека; </w:t>
      </w:r>
    </w:p>
    <w:p w:rsidR="00BC5F70" w:rsidRPr="00C2417B" w:rsidRDefault="00BC5F70" w:rsidP="0085612F">
      <w:pPr>
        <w:numPr>
          <w:ilvl w:val="0"/>
          <w:numId w:val="99"/>
        </w:numPr>
        <w:spacing w:after="0" w:line="240" w:lineRule="auto"/>
        <w:ind w:left="0"/>
        <w:contextualSpacing/>
        <w:rPr>
          <w:rFonts w:cs="Times New Roman"/>
          <w:sz w:val="24"/>
          <w:szCs w:val="24"/>
        </w:rPr>
      </w:pPr>
      <w:r w:rsidRPr="00C2417B">
        <w:rPr>
          <w:rFonts w:cs="Times New Roman"/>
          <w:sz w:val="24"/>
          <w:szCs w:val="24"/>
        </w:rPr>
        <w:t>Красота в творениях природы и человека (искусство);</w:t>
      </w:r>
    </w:p>
    <w:p w:rsidR="00BC5F70" w:rsidRPr="00C2417B" w:rsidRDefault="00BC5F70" w:rsidP="0085612F">
      <w:pPr>
        <w:numPr>
          <w:ilvl w:val="0"/>
          <w:numId w:val="99"/>
        </w:numPr>
        <w:spacing w:after="0" w:line="240" w:lineRule="auto"/>
        <w:ind w:left="0"/>
        <w:contextualSpacing/>
        <w:rPr>
          <w:rFonts w:cs="Times New Roman"/>
          <w:sz w:val="24"/>
          <w:szCs w:val="24"/>
        </w:rPr>
      </w:pPr>
      <w:r w:rsidRPr="00C2417B">
        <w:rPr>
          <w:rFonts w:cs="Times New Roman"/>
          <w:sz w:val="24"/>
          <w:szCs w:val="24"/>
        </w:rPr>
        <w:t>Гармония.</w:t>
      </w:r>
    </w:p>
    <w:p w:rsidR="00BC5F70" w:rsidRPr="00C2417B" w:rsidRDefault="00BC5F70" w:rsidP="007D0120">
      <w:pPr>
        <w:spacing w:after="0" w:line="240" w:lineRule="auto"/>
        <w:contextualSpacing/>
        <w:rPr>
          <w:rFonts w:cs="Times New Roman"/>
          <w:b/>
          <w:sz w:val="24"/>
          <w:szCs w:val="24"/>
        </w:rPr>
      </w:pPr>
      <w:r w:rsidRPr="00C2417B">
        <w:rPr>
          <w:rFonts w:cs="Times New Roman"/>
          <w:b/>
          <w:sz w:val="24"/>
          <w:szCs w:val="24"/>
        </w:rPr>
        <w:t xml:space="preserve">3. Ограничения: какова роль начальной школы в воспитании личности? </w:t>
      </w:r>
    </w:p>
    <w:p w:rsidR="00BC5F70" w:rsidRPr="00C2417B" w:rsidRDefault="00BC5F70" w:rsidP="001274F9">
      <w:pPr>
        <w:spacing w:after="0" w:line="240" w:lineRule="auto"/>
        <w:contextualSpacing/>
        <w:rPr>
          <w:rFonts w:cs="Times New Roman"/>
          <w:i/>
          <w:sz w:val="24"/>
          <w:szCs w:val="24"/>
        </w:rPr>
      </w:pPr>
      <w:r w:rsidRPr="00C2417B">
        <w:rPr>
          <w:rFonts w:cs="Times New Roman"/>
          <w:i/>
          <w:sz w:val="24"/>
          <w:szCs w:val="24"/>
        </w:rPr>
        <w:t xml:space="preserve">Все ценности - в начальной школе?! А что же «до» и «после»?» </w:t>
      </w:r>
    </w:p>
    <w:p w:rsidR="00BC5F70" w:rsidRPr="00C2417B" w:rsidRDefault="00BC5F70" w:rsidP="001274F9">
      <w:pPr>
        <w:spacing w:after="0" w:line="240" w:lineRule="auto"/>
        <w:ind w:firstLine="468"/>
        <w:contextualSpacing/>
        <w:jc w:val="both"/>
        <w:rPr>
          <w:rFonts w:cs="Times New Roman"/>
          <w:sz w:val="24"/>
          <w:szCs w:val="24"/>
        </w:rPr>
      </w:pPr>
      <w:r w:rsidRPr="00C2417B">
        <w:rPr>
          <w:rFonts w:cs="Times New Roman"/>
          <w:sz w:val="24"/>
          <w:szCs w:val="24"/>
        </w:rPr>
        <w:t xml:space="preserve">Безусловно, все вышеперечисленные ценности постепенно входят в духовный мир человека на протяжении всей его жизни. Таким образом, решение этих воспитательных задач начинается до начальной школы, с «нежного возраста», и продолжается после. Однако до школы жизненный опыт ребёнка, как правило, соотносится с его представлением о мире «сказочном». Иными словами, дошкольник может отличить добро от зла в простых житейских ситуациях, но уверен, что все люди, как в сказках, делятся на плохих и хороших, что на любые вопросы есть «правильные» ответы.  </w:t>
      </w:r>
    </w:p>
    <w:p w:rsidR="00BC5F70" w:rsidRPr="00C2417B" w:rsidRDefault="00BC5F70" w:rsidP="001274F9">
      <w:pPr>
        <w:spacing w:after="0" w:line="240" w:lineRule="auto"/>
        <w:ind w:firstLine="468"/>
        <w:contextualSpacing/>
        <w:jc w:val="both"/>
        <w:rPr>
          <w:rFonts w:cs="Times New Roman"/>
          <w:sz w:val="24"/>
          <w:szCs w:val="24"/>
        </w:rPr>
      </w:pPr>
      <w:r w:rsidRPr="00C2417B">
        <w:rPr>
          <w:rFonts w:cs="Times New Roman"/>
          <w:sz w:val="24"/>
          <w:szCs w:val="24"/>
        </w:rPr>
        <w:t>Понятно, что это не так. Осознание этого и составляет «воспитательное новообразование» начальной школы. С помощью педагогов младший школьник начинает приводить в систему свои взгляды на мир, своё отношение к нему. Он начинает понимать, что жизнь не похожа на сказку, что она сложнее и противоречивее, что в ней постоянно встречаются ситуации, требующие непростого нравственного выбора между разным пониманием добра разными людьми, между добром для одних и злом для других и т.д., что каждый делает этот выбор сам и не существует готовых единственно правильных решений и т.д. И совесть, как развивающееся нравственное сознание, способна оказывать влияние на выбор того или иного решения.</w:t>
      </w:r>
    </w:p>
    <w:p w:rsidR="00BC5F70" w:rsidRPr="00C2417B" w:rsidRDefault="00BC5F70" w:rsidP="001274F9">
      <w:pPr>
        <w:spacing w:after="0" w:line="240" w:lineRule="auto"/>
        <w:ind w:firstLine="468"/>
        <w:contextualSpacing/>
        <w:jc w:val="both"/>
        <w:rPr>
          <w:rFonts w:cs="Times New Roman"/>
          <w:sz w:val="24"/>
          <w:szCs w:val="24"/>
        </w:rPr>
      </w:pPr>
      <w:r w:rsidRPr="00C2417B">
        <w:rPr>
          <w:rFonts w:cs="Times New Roman"/>
          <w:sz w:val="24"/>
          <w:szCs w:val="24"/>
        </w:rPr>
        <w:t>Обозначить эти проблемы (моральные дилеммы) в начальной школе можно, а вот научиться самостоятельно решать их большинство младших школьников ещё не в состоянии. Это задача следующих ступеней развития личности.</w:t>
      </w:r>
    </w:p>
    <w:p w:rsidR="00BC5F70" w:rsidRPr="00C2417B" w:rsidRDefault="00BC5F70" w:rsidP="001274F9">
      <w:pPr>
        <w:spacing w:after="0" w:line="240" w:lineRule="auto"/>
        <w:contextualSpacing/>
        <w:jc w:val="both"/>
        <w:rPr>
          <w:rFonts w:cs="Times New Roman"/>
          <w:i/>
          <w:sz w:val="24"/>
          <w:szCs w:val="24"/>
        </w:rPr>
      </w:pPr>
      <w:r w:rsidRPr="00C2417B">
        <w:rPr>
          <w:rFonts w:cs="Times New Roman"/>
          <w:i/>
          <w:sz w:val="24"/>
          <w:szCs w:val="24"/>
        </w:rPr>
        <w:t xml:space="preserve">Что может воспитать школа в человеке, живущем в современном мире? </w:t>
      </w:r>
    </w:p>
    <w:p w:rsidR="00BC5F70" w:rsidRPr="00C2417B" w:rsidRDefault="00BC5F70" w:rsidP="001274F9">
      <w:pPr>
        <w:spacing w:after="0" w:line="240" w:lineRule="auto"/>
        <w:ind w:firstLine="540"/>
        <w:contextualSpacing/>
        <w:jc w:val="both"/>
        <w:rPr>
          <w:rFonts w:cs="Times New Roman"/>
          <w:sz w:val="24"/>
          <w:szCs w:val="24"/>
        </w:rPr>
      </w:pPr>
      <w:r w:rsidRPr="00C2417B">
        <w:rPr>
          <w:rFonts w:cs="Times New Roman"/>
          <w:sz w:val="24"/>
          <w:szCs w:val="24"/>
        </w:rPr>
        <w:t>Действительно, современный информационный мир противоречив и нередко агрессивен. Зачастую исходящее из разных источников воздействие (СМИ, реклама и пр.) противоположно целям и задачам духовно-нравственного воспитания учащихся. Поэтому невозможно воспитывать в школьнике доброго, заботливого отношения ко всему живому, если после школы ребёнок часами смотрит фильмы-триллеры или играет в компьютерные «стрелялки», провоцирующие насилие и жестокость. Невозможно в ребёнке воспитать чувства честности, справедливости, гражданственности, прекрасного, если поведение окружающих часто противоречит нормам морали (таких примеров, к сожалению, можно привести немало: ученик видит, как сотрудник ГИБДД или контролёр в электричке берут взятки, или наблюдает каждый день заваленные мусором обочины дорог, обшарпанные и исписанные стены).</w:t>
      </w:r>
    </w:p>
    <w:p w:rsidR="00BC5F70" w:rsidRPr="00C2417B" w:rsidRDefault="00BC5F70" w:rsidP="001274F9">
      <w:pPr>
        <w:spacing w:after="0" w:line="240" w:lineRule="auto"/>
        <w:ind w:firstLine="539"/>
        <w:contextualSpacing/>
        <w:jc w:val="both"/>
        <w:rPr>
          <w:rFonts w:cs="Times New Roman"/>
          <w:sz w:val="24"/>
          <w:szCs w:val="24"/>
        </w:rPr>
      </w:pPr>
      <w:r w:rsidRPr="00C2417B">
        <w:rPr>
          <w:rFonts w:cs="Times New Roman"/>
          <w:sz w:val="24"/>
          <w:szCs w:val="24"/>
        </w:rPr>
        <w:t xml:space="preserve">Да от школы нельзя требовать полного решения задач воспитания. Это может сделать только общество в целом. Однако это не значит, что педагог может отмахнуться от этих задач. Мы можем и должны сделать то, что в наших силах, внести свой вклад. За 40 минут урока, несколько часов в школе, выходя вместе с детьми за пределы школы – в каждой этой ситуации мы можем повлиять на развитие духовного мира наших детей своими словами и делами. Мы можем повлиять на часть того мира, в котором живет школьник – работая с родителями, устанавливая контакты с культурными и общественными организациями. Все это вместе и есть содержание нашей воспитательной работы. </w:t>
      </w:r>
    </w:p>
    <w:p w:rsidR="00BC5F70" w:rsidRPr="00C2417B" w:rsidRDefault="00BC5F70" w:rsidP="001274F9">
      <w:pPr>
        <w:spacing w:after="0" w:line="240" w:lineRule="auto"/>
        <w:ind w:firstLine="539"/>
        <w:contextualSpacing/>
        <w:jc w:val="both"/>
        <w:rPr>
          <w:rFonts w:cs="Times New Roman"/>
          <w:sz w:val="24"/>
          <w:szCs w:val="24"/>
        </w:rPr>
      </w:pPr>
      <w:r w:rsidRPr="00C2417B">
        <w:rPr>
          <w:rFonts w:cs="Times New Roman"/>
          <w:sz w:val="24"/>
          <w:szCs w:val="24"/>
        </w:rPr>
        <w:t xml:space="preserve">Мы можем повлиять на часть того мира, в котором живёт ученик, работая с родителями, устанавливая контакты с культурными и общественными организациями. Всё это вместе и есть содержание нашей воспитательной работы. Роль же педагога в развитии нравственных качеств ученика велика; поступки, речевое поведение учителя являются для школьника ярким примером, образцом для подражания. </w:t>
      </w:r>
    </w:p>
    <w:p w:rsidR="00BC5F70" w:rsidRPr="00C2417B" w:rsidRDefault="00BC5F70" w:rsidP="00F32ED3">
      <w:pPr>
        <w:pStyle w:val="ListParagraph"/>
        <w:spacing w:after="0" w:line="240" w:lineRule="auto"/>
        <w:jc w:val="center"/>
        <w:rPr>
          <w:rFonts w:cs="Times New Roman"/>
          <w:b/>
          <w:sz w:val="24"/>
          <w:szCs w:val="24"/>
        </w:rPr>
      </w:pPr>
      <w:bookmarkStart w:id="223" w:name="_Toc290536795"/>
    </w:p>
    <w:p w:rsidR="00BC5F70" w:rsidRPr="00C2417B" w:rsidRDefault="00BC5F70" w:rsidP="00F32ED3">
      <w:pPr>
        <w:pStyle w:val="ListParagraph"/>
        <w:spacing w:after="0" w:line="240" w:lineRule="auto"/>
        <w:jc w:val="center"/>
        <w:rPr>
          <w:rFonts w:cs="Times New Roman"/>
          <w:b/>
          <w:sz w:val="24"/>
          <w:szCs w:val="24"/>
        </w:rPr>
      </w:pPr>
      <w:r w:rsidRPr="00C2417B">
        <w:rPr>
          <w:rFonts w:cs="Times New Roman"/>
          <w:b/>
          <w:sz w:val="24"/>
          <w:szCs w:val="24"/>
        </w:rPr>
        <w:t xml:space="preserve"> Содержание воспитательной работы.</w:t>
      </w:r>
      <w:bookmarkEnd w:id="223"/>
    </w:p>
    <w:p w:rsidR="00BC5F70" w:rsidRPr="00C2417B" w:rsidRDefault="00BC5F70" w:rsidP="00F32ED3">
      <w:pPr>
        <w:pStyle w:val="NormalWeb"/>
        <w:spacing w:before="0" w:beforeAutospacing="0" w:after="0" w:afterAutospacing="0"/>
        <w:contextualSpacing/>
        <w:jc w:val="both"/>
        <w:rPr>
          <w:rFonts w:cs="Times New Roman"/>
          <w:i/>
        </w:rPr>
      </w:pPr>
      <w:r w:rsidRPr="00C2417B">
        <w:rPr>
          <w:rFonts w:cs="Times New Roman"/>
          <w:i/>
        </w:rPr>
        <w:t xml:space="preserve">Что воспитывает наших детей? </w:t>
      </w:r>
    </w:p>
    <w:p w:rsidR="00BC5F70" w:rsidRPr="00C2417B" w:rsidRDefault="00BC5F70" w:rsidP="001274F9">
      <w:pPr>
        <w:pStyle w:val="NormalWeb"/>
        <w:spacing w:before="0" w:beforeAutospacing="0" w:after="0" w:afterAutospacing="0"/>
        <w:ind w:firstLine="540"/>
        <w:contextualSpacing/>
        <w:jc w:val="both"/>
        <w:rPr>
          <w:rFonts w:cs="Times New Roman"/>
        </w:rPr>
      </w:pPr>
      <w:r w:rsidRPr="00C2417B">
        <w:rPr>
          <w:rFonts w:cs="Times New Roman"/>
        </w:rPr>
        <w:t xml:space="preserve">Воспитание как принятие или отторжение человеком определённых ценностей (правил, идей) может быть и стихийным. Это означает, что на личность ребёнка влияют самые разные неконтролируемые воздействия: что и каким тоном говорят ему разные люди, что требуют от него, как хвалят или ругают (наказывают), что он смотрит, что читает, во что играет, какие проявления эмоций при этом подкрепляются и т.д. В этом смысле воспитывает человека вся среда, в которой он живёт, – то общество, которое его окружает (семья, школа, город), те люди, с которыми он общается прямо или через посредников (книги, телевизор, компьютер и т.п.). </w:t>
      </w:r>
    </w:p>
    <w:p w:rsidR="00BC5F70" w:rsidRPr="00C2417B" w:rsidRDefault="00BC5F70" w:rsidP="001274F9">
      <w:pPr>
        <w:pStyle w:val="NormalWeb"/>
        <w:spacing w:before="0" w:beforeAutospacing="0" w:after="0" w:afterAutospacing="0"/>
        <w:ind w:firstLine="540"/>
        <w:contextualSpacing/>
        <w:jc w:val="both"/>
        <w:rPr>
          <w:rFonts w:cs="Times New Roman"/>
        </w:rPr>
      </w:pPr>
      <w:r w:rsidRPr="00C2417B">
        <w:rPr>
          <w:rFonts w:cs="Times New Roman"/>
        </w:rPr>
        <w:t xml:space="preserve">Однако, как уже говорилось, воспитание для педагога – это процесс не стихийный, а целенаправленный и выстроенный. Осознанная цель (портрет желаемых человеческих качеств) переводится в конкретные задачи (передача системы ценностей), под которые подбираются средства решения, способные развить нужные качества личности, помочь ребёнку принять духовные ценности  в свой внутренний мир. </w:t>
      </w:r>
    </w:p>
    <w:p w:rsidR="00BC5F70" w:rsidRPr="00C2417B" w:rsidRDefault="00BC5F70" w:rsidP="001274F9">
      <w:pPr>
        <w:spacing w:after="0" w:line="240" w:lineRule="auto"/>
        <w:contextualSpacing/>
        <w:rPr>
          <w:rFonts w:cs="Times New Roman"/>
          <w:i/>
          <w:sz w:val="24"/>
          <w:szCs w:val="24"/>
        </w:rPr>
      </w:pPr>
      <w:r w:rsidRPr="00C2417B">
        <w:rPr>
          <w:rFonts w:cs="Times New Roman"/>
          <w:i/>
          <w:sz w:val="24"/>
          <w:szCs w:val="24"/>
        </w:rPr>
        <w:t xml:space="preserve">Из каких «атомов» и «кирпичиков» строится процесс воспитания личности? </w:t>
      </w:r>
    </w:p>
    <w:p w:rsidR="00BC5F70" w:rsidRPr="00C2417B" w:rsidRDefault="00BC5F70" w:rsidP="001274F9">
      <w:pPr>
        <w:spacing w:after="0" w:line="240" w:lineRule="auto"/>
        <w:ind w:firstLine="540"/>
        <w:contextualSpacing/>
        <w:jc w:val="both"/>
        <w:rPr>
          <w:rFonts w:cs="Times New Roman"/>
          <w:sz w:val="24"/>
          <w:szCs w:val="24"/>
        </w:rPr>
      </w:pPr>
      <w:r w:rsidRPr="00C2417B">
        <w:rPr>
          <w:rFonts w:cs="Times New Roman"/>
          <w:sz w:val="24"/>
          <w:szCs w:val="24"/>
        </w:rPr>
        <w:t xml:space="preserve">Основой любых средств воспитания является то, что можно условно обозначить как </w:t>
      </w:r>
      <w:r w:rsidRPr="00C2417B">
        <w:rPr>
          <w:rFonts w:cs="Times New Roman"/>
          <w:b/>
          <w:sz w:val="24"/>
          <w:szCs w:val="24"/>
        </w:rPr>
        <w:t>доброе дело</w:t>
      </w:r>
      <w:r w:rsidRPr="00C2417B">
        <w:rPr>
          <w:rFonts w:cs="Times New Roman"/>
          <w:sz w:val="24"/>
          <w:szCs w:val="24"/>
        </w:rPr>
        <w:t xml:space="preserve">. Это некое действие с участием ребёнка, в котором проявляется та или иная духовная ценность – правило, идея. Ребёнок же либо слушает, «как надо» себя вести, либо наблюдает «правильное» поведение, либо участвует в действии, сам выбирая «добрый, правильный» поступок. </w:t>
      </w:r>
    </w:p>
    <w:p w:rsidR="00BC5F70" w:rsidRPr="00C2417B" w:rsidRDefault="00BC5F70" w:rsidP="001274F9">
      <w:pPr>
        <w:spacing w:after="0" w:line="240" w:lineRule="auto"/>
        <w:ind w:firstLine="540"/>
        <w:contextualSpacing/>
        <w:jc w:val="both"/>
        <w:rPr>
          <w:rFonts w:cs="Times New Roman"/>
          <w:sz w:val="24"/>
          <w:szCs w:val="24"/>
        </w:rPr>
      </w:pPr>
      <w:r w:rsidRPr="00C2417B">
        <w:rPr>
          <w:rFonts w:cs="Times New Roman"/>
          <w:sz w:val="24"/>
          <w:szCs w:val="24"/>
        </w:rPr>
        <w:t xml:space="preserve">Доброе деломожет быть </w:t>
      </w:r>
      <w:r w:rsidRPr="00C2417B">
        <w:rPr>
          <w:rFonts w:cs="Times New Roman"/>
          <w:i/>
          <w:sz w:val="24"/>
          <w:szCs w:val="24"/>
        </w:rPr>
        <w:t>спонтанным</w:t>
      </w:r>
      <w:r w:rsidRPr="00C2417B">
        <w:rPr>
          <w:rFonts w:cs="Times New Roman"/>
          <w:sz w:val="24"/>
          <w:szCs w:val="24"/>
        </w:rPr>
        <w:t xml:space="preserve">, неожиданным, непрогнозируемым. Например, ученик оказал какую-то помощь своему однокласснику или подбодрил, посочувствовал в какой-либо трудной ситуации и т.п. </w:t>
      </w:r>
    </w:p>
    <w:p w:rsidR="00BC5F70" w:rsidRPr="00C2417B" w:rsidRDefault="00BC5F70" w:rsidP="001274F9">
      <w:pPr>
        <w:spacing w:after="0" w:line="240" w:lineRule="auto"/>
        <w:ind w:firstLine="540"/>
        <w:contextualSpacing/>
        <w:jc w:val="both"/>
        <w:rPr>
          <w:rFonts w:cs="Times New Roman"/>
          <w:sz w:val="24"/>
          <w:szCs w:val="24"/>
        </w:rPr>
      </w:pPr>
      <w:r w:rsidRPr="00C2417B">
        <w:rPr>
          <w:rFonts w:cs="Times New Roman"/>
          <w:sz w:val="24"/>
          <w:szCs w:val="24"/>
        </w:rPr>
        <w:t>Однако доброе дело может быть спланированным (хотя бы отчасти). Вспомним поступки детей и взрослых, которые совершаются при подготовке и во время празднования торжественных государственных, школьных и семейных дат, во время проведения благотворительных или каких-либо других акций. Именно в этом случае в педагогике мы называем такое дело официальным словом «</w:t>
      </w:r>
      <w:r w:rsidRPr="00C2417B">
        <w:rPr>
          <w:rFonts w:cs="Times New Roman"/>
          <w:i/>
          <w:sz w:val="24"/>
          <w:szCs w:val="24"/>
        </w:rPr>
        <w:t>мероприятие</w:t>
      </w:r>
      <w:r w:rsidRPr="00C2417B">
        <w:rPr>
          <w:rFonts w:cs="Times New Roman"/>
          <w:sz w:val="24"/>
          <w:szCs w:val="24"/>
        </w:rPr>
        <w:t xml:space="preserve">». </w:t>
      </w:r>
    </w:p>
    <w:p w:rsidR="00BC5F70" w:rsidRPr="00C2417B" w:rsidRDefault="00BC5F70" w:rsidP="001274F9">
      <w:pPr>
        <w:spacing w:after="0" w:line="240" w:lineRule="auto"/>
        <w:ind w:firstLine="540"/>
        <w:contextualSpacing/>
        <w:jc w:val="both"/>
        <w:rPr>
          <w:rFonts w:cs="Times New Roman"/>
          <w:sz w:val="24"/>
          <w:szCs w:val="24"/>
        </w:rPr>
      </w:pPr>
      <w:r w:rsidRPr="00C2417B">
        <w:rPr>
          <w:rFonts w:cs="Times New Roman"/>
          <w:sz w:val="24"/>
          <w:szCs w:val="24"/>
        </w:rPr>
        <w:t xml:space="preserve">Главным в каждом из этих случаев является то, что находящийся рядом с ребёнком взрослый помогает ему </w:t>
      </w:r>
      <w:r w:rsidRPr="00C2417B">
        <w:rPr>
          <w:rFonts w:cs="Times New Roman"/>
          <w:i/>
          <w:sz w:val="24"/>
          <w:szCs w:val="24"/>
        </w:rPr>
        <w:t>отрефлексировать ситуацию</w:t>
      </w:r>
      <w:r w:rsidRPr="00C2417B">
        <w:rPr>
          <w:rFonts w:cs="Times New Roman"/>
          <w:sz w:val="24"/>
          <w:szCs w:val="24"/>
        </w:rPr>
        <w:t xml:space="preserve">, т.е. задуматься над происходящим, сделать для себя выводы, что здесь хорошо или плохо, как надо поступать в дальнейшем. Именно это превращает конкретное доброе дело в часть бесконечного процесса воспитания и становления личности. </w:t>
      </w:r>
    </w:p>
    <w:p w:rsidR="00BC5F70" w:rsidRPr="00C2417B" w:rsidRDefault="00BC5F70" w:rsidP="001274F9">
      <w:pPr>
        <w:spacing w:after="0" w:line="240" w:lineRule="auto"/>
        <w:contextualSpacing/>
        <w:jc w:val="both"/>
        <w:rPr>
          <w:rFonts w:cs="Times New Roman"/>
          <w:i/>
          <w:sz w:val="24"/>
          <w:szCs w:val="24"/>
        </w:rPr>
      </w:pPr>
      <w:r w:rsidRPr="00C2417B">
        <w:rPr>
          <w:rFonts w:cs="Times New Roman"/>
          <w:i/>
          <w:sz w:val="24"/>
          <w:szCs w:val="24"/>
        </w:rPr>
        <w:t xml:space="preserve">На каких уровнях может быть принята ценность (решена задача воспитания)? </w:t>
      </w:r>
    </w:p>
    <w:p w:rsidR="00BC5F70" w:rsidRPr="00C2417B" w:rsidRDefault="00BC5F70" w:rsidP="001274F9">
      <w:pPr>
        <w:spacing w:after="0" w:line="240" w:lineRule="auto"/>
        <w:ind w:firstLine="540"/>
        <w:contextualSpacing/>
        <w:jc w:val="both"/>
        <w:rPr>
          <w:rFonts w:cs="Times New Roman"/>
          <w:sz w:val="24"/>
          <w:szCs w:val="24"/>
        </w:rPr>
      </w:pPr>
      <w:r w:rsidRPr="00C2417B">
        <w:rPr>
          <w:rFonts w:cs="Times New Roman"/>
          <w:sz w:val="24"/>
          <w:szCs w:val="24"/>
        </w:rPr>
        <w:t xml:space="preserve">Механизм принятия учеником конкретных ценностей (идей, правил поведения) обеспечивают определённые средства: осмысление ценностей и практические действия  на их основе.  </w:t>
      </w:r>
    </w:p>
    <w:p w:rsidR="00BC5F70" w:rsidRPr="00C2417B" w:rsidRDefault="00BC5F70" w:rsidP="001274F9">
      <w:pPr>
        <w:spacing w:after="0" w:line="240" w:lineRule="auto"/>
        <w:contextualSpacing/>
        <w:jc w:val="both"/>
        <w:rPr>
          <w:rFonts w:cs="Times New Roman"/>
          <w:sz w:val="24"/>
          <w:szCs w:val="24"/>
        </w:rPr>
      </w:pPr>
      <w:r w:rsidRPr="00C2417B">
        <w:rPr>
          <w:rFonts w:cs="Times New Roman"/>
          <w:i/>
          <w:sz w:val="24"/>
          <w:szCs w:val="24"/>
        </w:rPr>
        <w:t>Осмысление и ощущение духовной ценности</w:t>
      </w:r>
      <w:r w:rsidRPr="00C2417B">
        <w:rPr>
          <w:rFonts w:cs="Times New Roman"/>
          <w:sz w:val="24"/>
          <w:szCs w:val="24"/>
        </w:rPr>
        <w:t xml:space="preserve"> – это знакомство с конкретной важной идеей или правилом (ценностью). Оно обязательно должно сопровождаться ярким эмоциональным положительным переживанием. Без этого условия младший школьник не сможет до конца осмыслить ценность в беседах со взрослым, не начнет использовать её для оценки смоделированной ситуации. Например, ребёнок видит фильм о природе, поражающий его своей красотой, обсуждает со взрослым, «что такое «красота», пытается оценить, что красиво, а что нет на предложенных картинках. Либо ученик оценивает речевую ситуацию и  отмечает вежливое/невежливое поведение ее участников. Таким образом, ценность начинает приниматься внутренним миром ребёнка. Он осмысливает её и пытается использовать в своей речи, на словах. Поэтому далее в Программе такой уровень освоения ценности будет называться </w:t>
      </w:r>
      <w:r w:rsidRPr="00C2417B">
        <w:rPr>
          <w:rFonts w:cs="Times New Roman"/>
          <w:b/>
          <w:sz w:val="24"/>
          <w:szCs w:val="24"/>
        </w:rPr>
        <w:t>«Слова»</w:t>
      </w:r>
      <w:r w:rsidRPr="00C2417B">
        <w:rPr>
          <w:rFonts w:cs="Times New Roman"/>
          <w:sz w:val="24"/>
          <w:szCs w:val="24"/>
        </w:rPr>
        <w:t xml:space="preserve">. </w:t>
      </w:r>
    </w:p>
    <w:p w:rsidR="00BC5F70" w:rsidRPr="00C2417B" w:rsidRDefault="00BC5F70" w:rsidP="001274F9">
      <w:pPr>
        <w:spacing w:after="0" w:line="240" w:lineRule="auto"/>
        <w:contextualSpacing/>
        <w:jc w:val="both"/>
        <w:rPr>
          <w:rFonts w:cs="Times New Roman"/>
          <w:sz w:val="24"/>
          <w:szCs w:val="24"/>
        </w:rPr>
      </w:pPr>
      <w:r w:rsidRPr="00C2417B">
        <w:rPr>
          <w:rFonts w:cs="Times New Roman"/>
          <w:i/>
          <w:sz w:val="24"/>
          <w:szCs w:val="24"/>
        </w:rPr>
        <w:t xml:space="preserve">Действие, направляемое ценностью, </w:t>
      </w:r>
      <w:r w:rsidRPr="00C2417B">
        <w:rPr>
          <w:rFonts w:cs="Times New Roman"/>
          <w:sz w:val="24"/>
          <w:szCs w:val="24"/>
        </w:rPr>
        <w:t xml:space="preserve">– это конкретная ситуация, требующая выбора и осуществления поступка с учётом известных ребёнку идей и правил поведения (ценностей).  Примеры: ребенок, листая фотоальбом, отбирает «красивые» и «некрасивые» фотографии; долго переделывает свой рисунок, «чтобы было красиво»;  начинает убирать и украшать свою комнату. В такие моменты ценность принимается внутренним миром ребёнка. Он использует ценность не только на словах, но и на деле. Слово также может являться делом, когда  ребёнок в конкретной ситуации с помощью слова совершает добрые поступки (поздравляет с днём рождения, с праздником, утешает другого или радуется успехам одноклассника и т.п.). Поэтому далее в Программе такой уровень освоения ценности будет называться </w:t>
      </w:r>
      <w:r w:rsidRPr="00C2417B">
        <w:rPr>
          <w:rFonts w:cs="Times New Roman"/>
          <w:b/>
          <w:sz w:val="24"/>
          <w:szCs w:val="24"/>
        </w:rPr>
        <w:t>«Дела»</w:t>
      </w:r>
      <w:r w:rsidRPr="00C2417B">
        <w:rPr>
          <w:rFonts w:cs="Times New Roman"/>
          <w:sz w:val="24"/>
          <w:szCs w:val="24"/>
        </w:rPr>
        <w:t xml:space="preserve">. </w:t>
      </w:r>
    </w:p>
    <w:p w:rsidR="00BC5F70" w:rsidRPr="00C2417B" w:rsidRDefault="00BC5F70" w:rsidP="001274F9">
      <w:pPr>
        <w:spacing w:after="0" w:line="240" w:lineRule="auto"/>
        <w:contextualSpacing/>
        <w:jc w:val="both"/>
        <w:rPr>
          <w:rFonts w:cs="Times New Roman"/>
          <w:i/>
          <w:sz w:val="24"/>
          <w:szCs w:val="24"/>
        </w:rPr>
      </w:pPr>
      <w:r w:rsidRPr="00C2417B">
        <w:rPr>
          <w:rFonts w:cs="Times New Roman"/>
          <w:i/>
          <w:sz w:val="24"/>
          <w:szCs w:val="24"/>
        </w:rPr>
        <w:t xml:space="preserve">Какие действия в процессе воспитания можно планировать, а какие нет?  </w:t>
      </w:r>
    </w:p>
    <w:p w:rsidR="00BC5F70" w:rsidRPr="00C2417B" w:rsidRDefault="00BC5F70" w:rsidP="001274F9">
      <w:pPr>
        <w:spacing w:after="0" w:line="240" w:lineRule="auto"/>
        <w:ind w:firstLine="540"/>
        <w:contextualSpacing/>
        <w:jc w:val="both"/>
        <w:rPr>
          <w:rFonts w:cs="Times New Roman"/>
          <w:sz w:val="24"/>
          <w:szCs w:val="24"/>
        </w:rPr>
      </w:pPr>
      <w:r w:rsidRPr="00C2417B">
        <w:rPr>
          <w:rFonts w:cs="Times New Roman"/>
          <w:sz w:val="24"/>
          <w:szCs w:val="24"/>
        </w:rPr>
        <w:t xml:space="preserve">Поскольку человека реально воспитывает сама жизнь, среда общения, а не отдельные школьные мероприятия, то многие воспитательные шаги спланировать невозможно. Осмысление ценности может предшествовать практике, а может произойти и значительно позже. Так, например, далеко не каждый школьник может сформулировать, что такое справедливость, но регулярно использует суть этого понятия в отношениях с другими, заявляя: «это несправедливо» или «так будет справедливо». </w:t>
      </w:r>
    </w:p>
    <w:p w:rsidR="00BC5F70" w:rsidRPr="00C2417B" w:rsidRDefault="00BC5F70" w:rsidP="001274F9">
      <w:pPr>
        <w:spacing w:after="0" w:line="240" w:lineRule="auto"/>
        <w:ind w:firstLine="540"/>
        <w:contextualSpacing/>
        <w:jc w:val="both"/>
        <w:rPr>
          <w:rFonts w:cs="Times New Roman"/>
          <w:sz w:val="24"/>
          <w:szCs w:val="24"/>
        </w:rPr>
      </w:pPr>
      <w:r w:rsidRPr="00C2417B">
        <w:rPr>
          <w:rFonts w:cs="Times New Roman"/>
          <w:sz w:val="24"/>
          <w:szCs w:val="24"/>
        </w:rPr>
        <w:t xml:space="preserve">Большинство добрых дел, составляющих процесс воспитания, возникает на уроках, переменах, на школьном дворе спонтанно. Важно, чтобы у учителя изначально была установка на доброе отношение к детям, отказ от позиции «наказывающего наставника» и переход в позицию «доброго помощника», который терпеливо реагирует на возникающие ситуации, помогает детям осмысливать и принимать важные идеи и правила поведения (духовные ценности). И главное – это положительный личный пример учителя, а не нотации и наказания. Только таким образом можно строить с учениками </w:t>
      </w:r>
      <w:r w:rsidRPr="00C2417B">
        <w:rPr>
          <w:rFonts w:cs="Times New Roman"/>
          <w:i/>
          <w:sz w:val="24"/>
          <w:szCs w:val="24"/>
        </w:rPr>
        <w:t>партнёрские отношения</w:t>
      </w:r>
      <w:r w:rsidRPr="00C2417B">
        <w:rPr>
          <w:rFonts w:cs="Times New Roman"/>
          <w:sz w:val="24"/>
          <w:szCs w:val="24"/>
        </w:rPr>
        <w:t xml:space="preserve">, основанные на </w:t>
      </w:r>
      <w:r w:rsidRPr="00C2417B">
        <w:rPr>
          <w:rFonts w:cs="Times New Roman"/>
          <w:i/>
          <w:sz w:val="24"/>
          <w:szCs w:val="24"/>
        </w:rPr>
        <w:t>равенстве</w:t>
      </w:r>
      <w:r w:rsidRPr="00C2417B">
        <w:rPr>
          <w:rFonts w:cs="Times New Roman"/>
          <w:sz w:val="24"/>
          <w:szCs w:val="24"/>
        </w:rPr>
        <w:t xml:space="preserve"> сторон и на доверии друг другу. Это непростой личностный выбор педагога, но только он, на наш взгляд, может способствовать подлинному каждодневному нравственному воспитанию личности. </w:t>
      </w:r>
    </w:p>
    <w:p w:rsidR="00BC5F70" w:rsidRPr="00C2417B" w:rsidRDefault="00BC5F70" w:rsidP="001274F9">
      <w:pPr>
        <w:spacing w:after="0" w:line="240" w:lineRule="auto"/>
        <w:ind w:firstLine="540"/>
        <w:contextualSpacing/>
        <w:jc w:val="both"/>
        <w:rPr>
          <w:rFonts w:cs="Times New Roman"/>
          <w:sz w:val="24"/>
          <w:szCs w:val="24"/>
        </w:rPr>
      </w:pPr>
      <w:r w:rsidRPr="00C2417B">
        <w:rPr>
          <w:rFonts w:cs="Times New Roman"/>
          <w:sz w:val="24"/>
          <w:szCs w:val="24"/>
        </w:rPr>
        <w:t xml:space="preserve">В то же время вполне поддаётся планированию та часть «добрых дел», которые принято называть </w:t>
      </w:r>
      <w:r w:rsidRPr="00C2417B">
        <w:rPr>
          <w:rFonts w:cs="Times New Roman"/>
          <w:i/>
          <w:sz w:val="24"/>
          <w:szCs w:val="24"/>
        </w:rPr>
        <w:t xml:space="preserve">системой воспитательных мероприятий </w:t>
      </w:r>
      <w:r w:rsidRPr="00C2417B">
        <w:rPr>
          <w:rFonts w:cs="Times New Roman"/>
          <w:sz w:val="24"/>
          <w:szCs w:val="24"/>
        </w:rPr>
        <w:t xml:space="preserve">(праздники, экскурсии, классные часы, специальные уроки и т.п.), которые,  мы убеждены, нельзя планировать ради «галочки» в отчёте  или только ради информирования ребят о каких-то ценностях. Все эти мероприятия можно использовать для двух важных педагогических действий: </w:t>
      </w:r>
    </w:p>
    <w:p w:rsidR="00BC5F70" w:rsidRPr="00C2417B" w:rsidRDefault="00BC5F70" w:rsidP="001274F9">
      <w:pPr>
        <w:tabs>
          <w:tab w:val="left" w:pos="709"/>
          <w:tab w:val="left" w:pos="1134"/>
        </w:tabs>
        <w:spacing w:after="0" w:line="240" w:lineRule="auto"/>
        <w:ind w:firstLine="567"/>
        <w:contextualSpacing/>
        <w:jc w:val="both"/>
        <w:rPr>
          <w:rFonts w:cs="Times New Roman"/>
          <w:sz w:val="24"/>
          <w:szCs w:val="24"/>
        </w:rPr>
      </w:pPr>
      <w:r w:rsidRPr="00C2417B">
        <w:rPr>
          <w:rFonts w:cs="Times New Roman"/>
          <w:sz w:val="24"/>
          <w:szCs w:val="24"/>
        </w:rPr>
        <w:t>1)</w:t>
      </w:r>
      <w:r w:rsidRPr="00C2417B">
        <w:rPr>
          <w:rFonts w:cs="Times New Roman"/>
          <w:i/>
          <w:sz w:val="24"/>
          <w:szCs w:val="24"/>
        </w:rPr>
        <w:t xml:space="preserve"> Моделировать ситуации, требующие нравственного выбора</w:t>
      </w:r>
      <w:r w:rsidRPr="00C2417B">
        <w:rPr>
          <w:rFonts w:cs="Times New Roman"/>
          <w:sz w:val="24"/>
          <w:szCs w:val="24"/>
        </w:rPr>
        <w:t xml:space="preserve">, когда следование понятным идеям и правилам противоречит обстоятельствам, другим правилам, собственным интересам и т.п. Лишь сознательно моделируя такие ситуации, мы можем планировать то, как будем помогать ребятам делать нравственный выбор, искать выход из затруднительной ситуации. Например, рассаживая ребят для групповой работы, мы можем определить двух лидеров в одну команду, провоцируя определённый конфликт, чтобы в ходе работы помочь ребятам искать выход из таких ситуаций, соблюдая правила вежливости. Или же, отправляясь на экскурсию в музей, можно деликатно предложить любителю граффити сравнить свои произведения с творениями мастеров. Однако сделать это не для того, чтобы унизить или высмеять школьника, а так, чтобы он сам постарался найти общее и различное – увидел бы конфликт между низким и высоким представлением о творчестве. Либо, анализируя какой-либо кинофильм (видеофильм), тактично обратить внимание на речь героя, использующего грубую лексику, предоставить ученику возможность самому найти нравственное решение подобной речевой ситуации. </w:t>
      </w:r>
    </w:p>
    <w:p w:rsidR="00BC5F70" w:rsidRPr="00C2417B" w:rsidRDefault="00BC5F70" w:rsidP="001274F9">
      <w:pPr>
        <w:spacing w:after="0" w:line="240" w:lineRule="auto"/>
        <w:ind w:firstLine="540"/>
        <w:contextualSpacing/>
        <w:jc w:val="both"/>
        <w:rPr>
          <w:rFonts w:cs="Times New Roman"/>
          <w:sz w:val="24"/>
          <w:szCs w:val="24"/>
        </w:rPr>
      </w:pPr>
      <w:r w:rsidRPr="00C2417B">
        <w:rPr>
          <w:rFonts w:cs="Times New Roman"/>
          <w:sz w:val="24"/>
          <w:szCs w:val="24"/>
        </w:rPr>
        <w:t xml:space="preserve">2)  </w:t>
      </w:r>
      <w:r w:rsidRPr="00C2417B">
        <w:rPr>
          <w:rFonts w:cs="Times New Roman"/>
          <w:i/>
          <w:sz w:val="24"/>
          <w:szCs w:val="24"/>
        </w:rPr>
        <w:t>Осуществлять с детьми рефлексию ситуации</w:t>
      </w:r>
      <w:r w:rsidRPr="00C2417B">
        <w:rPr>
          <w:rFonts w:cs="Times New Roman"/>
          <w:sz w:val="24"/>
          <w:szCs w:val="24"/>
        </w:rPr>
        <w:t xml:space="preserve"> – обсуждать и осмысливать действия после их завершения. Здесь помимо разговора о том, что получилось хорошо, а что плохо, необходимо также предлагать ребятам формулировать вывод – как стоит вести себя в дальнейшем. Тогда вместо чтения нотации о правильном поведении мы получим от ребят самостоятельно сформулированную нравственную норму. А то правило, которое придумал и  принял сам, исполнять значительно проще и приятнее. </w:t>
      </w:r>
    </w:p>
    <w:p w:rsidR="00BC5F70" w:rsidRPr="00C2417B" w:rsidRDefault="00BC5F70" w:rsidP="001274F9">
      <w:pPr>
        <w:spacing w:after="0" w:line="240" w:lineRule="auto"/>
        <w:contextualSpacing/>
        <w:jc w:val="both"/>
        <w:rPr>
          <w:rFonts w:cs="Times New Roman"/>
          <w:i/>
          <w:sz w:val="24"/>
          <w:szCs w:val="24"/>
        </w:rPr>
      </w:pPr>
      <w:r w:rsidRPr="00C2417B">
        <w:rPr>
          <w:rFonts w:cs="Times New Roman"/>
          <w:i/>
          <w:sz w:val="24"/>
          <w:szCs w:val="24"/>
        </w:rPr>
        <w:t xml:space="preserve">Когда же учителю «заниматься воспитанием»? </w:t>
      </w:r>
    </w:p>
    <w:p w:rsidR="00BC5F70" w:rsidRPr="00C2417B" w:rsidRDefault="00BC5F70" w:rsidP="001274F9">
      <w:pPr>
        <w:spacing w:after="0" w:line="240" w:lineRule="auto"/>
        <w:ind w:firstLine="540"/>
        <w:contextualSpacing/>
        <w:jc w:val="both"/>
        <w:rPr>
          <w:rFonts w:cs="Times New Roman"/>
          <w:sz w:val="24"/>
          <w:szCs w:val="24"/>
        </w:rPr>
      </w:pPr>
      <w:r w:rsidRPr="00C2417B">
        <w:rPr>
          <w:rFonts w:cs="Times New Roman"/>
          <w:sz w:val="24"/>
          <w:szCs w:val="24"/>
        </w:rPr>
        <w:t xml:space="preserve">Всё многообразие добрых дел, которые могут происходить в школе, традиционно разделяют на три официальных вида деятельности. </w:t>
      </w:r>
    </w:p>
    <w:p w:rsidR="00BC5F70" w:rsidRPr="00C2417B" w:rsidRDefault="00BC5F70" w:rsidP="001274F9">
      <w:pPr>
        <w:spacing w:after="0" w:line="240" w:lineRule="auto"/>
        <w:contextualSpacing/>
        <w:jc w:val="both"/>
        <w:rPr>
          <w:rFonts w:cs="Times New Roman"/>
          <w:sz w:val="24"/>
          <w:szCs w:val="24"/>
        </w:rPr>
      </w:pPr>
      <w:r w:rsidRPr="00C2417B">
        <w:rPr>
          <w:rFonts w:cs="Times New Roman"/>
          <w:i/>
          <w:sz w:val="24"/>
          <w:szCs w:val="24"/>
        </w:rPr>
        <w:t>1) Урочная деятельность –</w:t>
      </w:r>
      <w:r w:rsidRPr="00C2417B">
        <w:rPr>
          <w:rFonts w:cs="Times New Roman"/>
          <w:sz w:val="24"/>
          <w:szCs w:val="24"/>
        </w:rPr>
        <w:t xml:space="preserve"> ценностные знания и опыт, приобретаемые в рамках учебной деятельности. Далее в Программе этот вид деятельности обозначается как </w:t>
      </w:r>
      <w:r w:rsidRPr="00C2417B">
        <w:rPr>
          <w:rFonts w:cs="Times New Roman"/>
          <w:b/>
          <w:sz w:val="24"/>
          <w:szCs w:val="24"/>
        </w:rPr>
        <w:t>Учёба</w:t>
      </w:r>
      <w:r w:rsidRPr="00C2417B">
        <w:rPr>
          <w:rFonts w:cs="Times New Roman"/>
          <w:sz w:val="24"/>
          <w:szCs w:val="24"/>
        </w:rPr>
        <w:t>. Здесь осмысление ценностей («на словах») происходит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BC5F70" w:rsidRPr="00C2417B" w:rsidRDefault="00BC5F70" w:rsidP="001274F9">
      <w:pPr>
        <w:spacing w:after="0" w:line="240" w:lineRule="auto"/>
        <w:contextualSpacing/>
        <w:jc w:val="both"/>
        <w:rPr>
          <w:rFonts w:cs="Times New Roman"/>
          <w:sz w:val="24"/>
          <w:szCs w:val="24"/>
        </w:rPr>
      </w:pPr>
      <w:r w:rsidRPr="00C2417B">
        <w:rPr>
          <w:rFonts w:cs="Times New Roman"/>
          <w:i/>
          <w:sz w:val="24"/>
          <w:szCs w:val="24"/>
        </w:rPr>
        <w:t xml:space="preserve">2) Внеурочная деятельность </w:t>
      </w:r>
      <w:r w:rsidRPr="00C2417B">
        <w:rPr>
          <w:rFonts w:cs="Times New Roman"/>
          <w:sz w:val="24"/>
          <w:szCs w:val="24"/>
        </w:rPr>
        <w:t xml:space="preserve"> – ценностные знания и опыт, приобретаемые учениками в ходе участия в специально организованных беседах, классных часах, праздниках, экскурсиях, театральных представлениях, работе кружков и т.д. Далее в Программе этот вид деятельности обозначается после уроков.</w:t>
      </w:r>
    </w:p>
    <w:p w:rsidR="00BC5F70" w:rsidRPr="00C2417B" w:rsidRDefault="00BC5F70" w:rsidP="001274F9">
      <w:pPr>
        <w:spacing w:after="0" w:line="240" w:lineRule="auto"/>
        <w:contextualSpacing/>
        <w:jc w:val="both"/>
        <w:rPr>
          <w:rFonts w:cs="Times New Roman"/>
          <w:sz w:val="24"/>
          <w:szCs w:val="24"/>
        </w:rPr>
      </w:pPr>
      <w:r w:rsidRPr="00C2417B">
        <w:rPr>
          <w:rFonts w:cs="Times New Roman"/>
          <w:i/>
          <w:sz w:val="24"/>
          <w:szCs w:val="24"/>
        </w:rPr>
        <w:t xml:space="preserve">3) Внешкольная деятельность </w:t>
      </w:r>
      <w:r w:rsidRPr="00C2417B">
        <w:rPr>
          <w:rFonts w:cs="Times New Roman"/>
          <w:sz w:val="24"/>
          <w:szCs w:val="24"/>
        </w:rPr>
        <w:t xml:space="preserve"> –  начальный гражданский опыт, приобретаемый в процессе решения реальных общественно значимых задач или их моделей (добровольное сознательное участие в озеленении своего двора, создании книги памяти своего района и т.п.). Далее в Программе этот вид деятельности обозначается </w:t>
      </w:r>
      <w:r w:rsidRPr="00C2417B">
        <w:rPr>
          <w:rFonts w:cs="Times New Roman"/>
          <w:i/>
          <w:sz w:val="24"/>
          <w:szCs w:val="24"/>
        </w:rPr>
        <w:t>Общественные задачи</w:t>
      </w:r>
      <w:r w:rsidRPr="00C2417B">
        <w:rPr>
          <w:rFonts w:cs="Times New Roman"/>
          <w:sz w:val="24"/>
          <w:szCs w:val="24"/>
        </w:rPr>
        <w:t>.</w:t>
      </w:r>
    </w:p>
    <w:p w:rsidR="00BC5F70" w:rsidRPr="00C2417B" w:rsidRDefault="00BC5F70" w:rsidP="001274F9">
      <w:pPr>
        <w:spacing w:after="0" w:line="240" w:lineRule="auto"/>
        <w:ind w:firstLine="567"/>
        <w:contextualSpacing/>
        <w:jc w:val="both"/>
        <w:rPr>
          <w:rFonts w:cs="Times New Roman"/>
          <w:sz w:val="24"/>
          <w:szCs w:val="24"/>
        </w:rPr>
      </w:pPr>
      <w:r w:rsidRPr="00C2417B">
        <w:rPr>
          <w:rFonts w:cs="Times New Roman"/>
          <w:sz w:val="24"/>
          <w:szCs w:val="24"/>
        </w:rPr>
        <w:t xml:space="preserve">Как осуществлять воспитание  за стенами школы? </w:t>
      </w:r>
    </w:p>
    <w:p w:rsidR="00BC5F70" w:rsidRPr="00C2417B" w:rsidRDefault="00BC5F70" w:rsidP="001274F9">
      <w:pPr>
        <w:spacing w:after="0" w:line="240" w:lineRule="auto"/>
        <w:ind w:firstLine="540"/>
        <w:contextualSpacing/>
        <w:jc w:val="both"/>
        <w:rPr>
          <w:rFonts w:cs="Times New Roman"/>
          <w:sz w:val="24"/>
          <w:szCs w:val="24"/>
        </w:rPr>
      </w:pPr>
      <w:r w:rsidRPr="00C2417B">
        <w:rPr>
          <w:rFonts w:cs="Times New Roman"/>
          <w:sz w:val="24"/>
          <w:szCs w:val="24"/>
        </w:rPr>
        <w:t xml:space="preserve">Если не попытаться согласовать жизнь ученика в стенах школы с тем, что происходит за её пределами, то большинство воспитательных усилий педагогов будут потрачены впустую. Конечно, никакому образовательному учреждению не под силу изменить всё современное общество. Однако школа может стать культурным центром определённой микросреды. Для этого в рамках той же «внешкольной деятельности» необходимо как минимум сделать два усилия. </w:t>
      </w:r>
    </w:p>
    <w:p w:rsidR="00BC5F70" w:rsidRPr="00C2417B" w:rsidRDefault="00BC5F70" w:rsidP="007D0120">
      <w:pPr>
        <w:pStyle w:val="ListParagraph"/>
        <w:spacing w:after="0" w:line="240" w:lineRule="auto"/>
        <w:rPr>
          <w:rFonts w:cs="Times New Roman"/>
          <w:i/>
          <w:sz w:val="24"/>
          <w:szCs w:val="24"/>
        </w:rPr>
      </w:pPr>
      <w:bookmarkStart w:id="224" w:name="_Toc290536796"/>
      <w:r w:rsidRPr="00C2417B">
        <w:rPr>
          <w:rFonts w:cs="Times New Roman"/>
          <w:i/>
          <w:sz w:val="24"/>
          <w:szCs w:val="24"/>
        </w:rPr>
        <w:t>1) Выстроить конструктивную и регулярную работу с родителями (семьями).</w:t>
      </w:r>
      <w:bookmarkEnd w:id="224"/>
    </w:p>
    <w:p w:rsidR="00BC5F70" w:rsidRPr="00C2417B" w:rsidRDefault="00BC5F70" w:rsidP="007D0120">
      <w:pPr>
        <w:spacing w:after="0" w:line="240" w:lineRule="auto"/>
        <w:ind w:firstLine="540"/>
        <w:contextualSpacing/>
        <w:jc w:val="both"/>
        <w:rPr>
          <w:rFonts w:cs="Times New Roman"/>
          <w:color w:val="FF0000"/>
          <w:sz w:val="24"/>
          <w:szCs w:val="24"/>
        </w:rPr>
      </w:pPr>
      <w:r w:rsidRPr="00C2417B">
        <w:rPr>
          <w:rFonts w:cs="Times New Roman"/>
          <w:sz w:val="24"/>
          <w:szCs w:val="24"/>
        </w:rPr>
        <w:t xml:space="preserve">В начальной школе родители, как правило, готовы активно участвовать в жизни детей, по крайней мере, интересуются ею. Здесь важно соблюсти золотую середину: не отгораживаться от родителей «режимом посещения школы», разумно и избирательно относиться к возможным предложениям с их стороны.  Важно, как и с учениками, начать выстраивать с родителями </w:t>
      </w:r>
      <w:r w:rsidRPr="00C2417B">
        <w:rPr>
          <w:rFonts w:cs="Times New Roman"/>
          <w:i/>
          <w:sz w:val="24"/>
          <w:szCs w:val="24"/>
        </w:rPr>
        <w:t>партнёрские отношения</w:t>
      </w:r>
      <w:r w:rsidRPr="00C2417B">
        <w:rPr>
          <w:rFonts w:cs="Times New Roman"/>
          <w:sz w:val="24"/>
          <w:szCs w:val="24"/>
        </w:rPr>
        <w:t xml:space="preserve"> – формулировать взаимные интересы, договариваться и реализовывать эти договоренности, так, чтобы родители захотели добровольно участвовать в жизни класса, школы, чтобы они чувствовали, что школа – это не камера хранения и не инкубатор, а среда для жизни их детей. Эта среда в идеале должна быть не менее комфортной и уютной, чем семейный дом, а в ситуации с трудными семьями – становиться образцом правильного отношения к детям. Для этого недостаточно проводить родительские собрания, а нужно устраивать совместные добрые дела: сообща с детьми и родителями готовить праздники, организовывать пространство класса, но только на основе добровольного участия родителей.  Проект «Семья и школа – партнеры в воспитании» (Приложение 2).</w:t>
      </w:r>
    </w:p>
    <w:p w:rsidR="00BC5F70" w:rsidRPr="00C2417B" w:rsidRDefault="00BC5F70" w:rsidP="007D0120">
      <w:pPr>
        <w:pStyle w:val="ListParagraph"/>
        <w:spacing w:after="0" w:line="240" w:lineRule="auto"/>
        <w:ind w:left="0"/>
        <w:rPr>
          <w:rFonts w:cs="Times New Roman"/>
          <w:i/>
          <w:sz w:val="24"/>
          <w:szCs w:val="24"/>
        </w:rPr>
      </w:pPr>
      <w:bookmarkStart w:id="225" w:name="_Toc290536797"/>
      <w:r w:rsidRPr="00C2417B">
        <w:rPr>
          <w:rFonts w:cs="Times New Roman"/>
          <w:i/>
          <w:sz w:val="24"/>
          <w:szCs w:val="24"/>
        </w:rPr>
        <w:t>2) Организовать взаимодействие школы с культурными и общественными организациями.</w:t>
      </w:r>
      <w:bookmarkEnd w:id="225"/>
    </w:p>
    <w:p w:rsidR="00BC5F70" w:rsidRPr="00C2417B" w:rsidRDefault="00BC5F70" w:rsidP="007D0120">
      <w:pPr>
        <w:spacing w:after="0" w:line="240" w:lineRule="auto"/>
        <w:ind w:firstLine="540"/>
        <w:contextualSpacing/>
        <w:jc w:val="both"/>
        <w:rPr>
          <w:rFonts w:cs="Times New Roman"/>
          <w:b/>
          <w:sz w:val="24"/>
          <w:szCs w:val="24"/>
        </w:rPr>
      </w:pPr>
      <w:r w:rsidRPr="00C2417B">
        <w:rPr>
          <w:rFonts w:cs="Times New Roman"/>
          <w:sz w:val="24"/>
          <w:szCs w:val="24"/>
        </w:rPr>
        <w:t>В школе налажено сетевое взаимодействие с учреждениями города, а именно МБОУ ДОД «ДДТ» (дом детского творчества), КДШИ (Кайерканская детская школа искусства). Они способны помочь духовно-нравственному воспитанию школьников, связать школу с реальной жизнью. Педагог, учитывая интересы учащихся своего класса, может наладить связь для проведения совместных добрых дел, которые впоследствии могут являться основой каких-либо проектов, создаваемых учеником вместе с родителями. Например, проекты «Моя родословная», «Реликвии нашей семьи» и др.</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xml:space="preserve">Какие конкретно добрые дела решают воспитательные задачи? </w:t>
      </w:r>
    </w:p>
    <w:p w:rsidR="00BC5F70" w:rsidRPr="00C2417B" w:rsidRDefault="00BC5F70" w:rsidP="001274F9">
      <w:pPr>
        <w:pStyle w:val="ListParagraph"/>
        <w:spacing w:line="240" w:lineRule="auto"/>
        <w:jc w:val="center"/>
        <w:rPr>
          <w:rFonts w:cs="Times New Roman"/>
          <w:b/>
          <w:sz w:val="24"/>
          <w:szCs w:val="24"/>
        </w:rPr>
      </w:pPr>
      <w:bookmarkStart w:id="226" w:name="_Toc290536798"/>
    </w:p>
    <w:p w:rsidR="00BC5F70" w:rsidRPr="00C2417B" w:rsidRDefault="00BC5F70" w:rsidP="00F32ED3">
      <w:pPr>
        <w:pStyle w:val="ListParagraph"/>
        <w:spacing w:after="0" w:line="240" w:lineRule="auto"/>
        <w:jc w:val="center"/>
        <w:rPr>
          <w:rFonts w:cs="Times New Roman"/>
          <w:sz w:val="24"/>
          <w:szCs w:val="24"/>
        </w:rPr>
      </w:pPr>
      <w:r w:rsidRPr="00C2417B">
        <w:rPr>
          <w:rFonts w:cs="Times New Roman"/>
          <w:sz w:val="24"/>
          <w:szCs w:val="24"/>
        </w:rPr>
        <w:t>ДОБРЫЕ ЧУВСТВА И МЫСЛИ (ВОСПИТАНИЕ НРАВСТВЕННОГО ЧУВСТВА, ЭТИЧЕСКОГО СОЗНАНИЯ</w:t>
      </w:r>
      <w:bookmarkEnd w:id="226"/>
      <w:r w:rsidRPr="00C2417B">
        <w:rPr>
          <w:rFonts w:cs="Times New Roman"/>
          <w:sz w:val="24"/>
          <w:szCs w:val="24"/>
        </w:rPr>
        <w:t xml:space="preserve"> И ГОТОВНОСТИ СОВЕРШАТЬ ДОБРЫЕ ПОСТУПКИ)</w:t>
      </w:r>
    </w:p>
    <w:p w:rsidR="00BC5F70" w:rsidRPr="00C2417B" w:rsidRDefault="00BC5F70" w:rsidP="00F32ED3">
      <w:pPr>
        <w:spacing w:after="0" w:line="240" w:lineRule="auto"/>
        <w:ind w:hanging="540"/>
        <w:contextualSpacing/>
        <w:rPr>
          <w:rFonts w:cs="Times New Roman"/>
          <w:i/>
          <w:sz w:val="24"/>
          <w:szCs w:val="24"/>
        </w:rPr>
      </w:pPr>
      <w:r w:rsidRPr="00C2417B">
        <w:rPr>
          <w:rFonts w:cs="Times New Roman"/>
          <w:i/>
          <w:sz w:val="24"/>
          <w:szCs w:val="24"/>
        </w:rPr>
        <w:t xml:space="preserve">        Учёба (урочная деятельность): </w:t>
      </w:r>
    </w:p>
    <w:p w:rsidR="00BC5F70" w:rsidRPr="00C2417B" w:rsidRDefault="00BC5F70" w:rsidP="00F32ED3">
      <w:pPr>
        <w:spacing w:before="240" w:after="0" w:line="240" w:lineRule="auto"/>
        <w:contextualSpacing/>
        <w:jc w:val="both"/>
        <w:rPr>
          <w:rFonts w:cs="Times New Roman"/>
          <w:sz w:val="24"/>
          <w:szCs w:val="24"/>
        </w:rPr>
      </w:pPr>
      <w:r w:rsidRPr="00C2417B">
        <w:rPr>
          <w:rFonts w:cs="Times New Roman"/>
          <w:sz w:val="24"/>
          <w:szCs w:val="24"/>
        </w:rPr>
        <w:tab/>
        <w:t>Изучение материала и выполнение учебных заданий по нравственно-оценочным линиям развития в разных предметах (Слова).</w:t>
      </w:r>
    </w:p>
    <w:p w:rsidR="00BC5F70" w:rsidRPr="00C2417B" w:rsidRDefault="00BC5F70" w:rsidP="00892998">
      <w:pPr>
        <w:numPr>
          <w:ilvl w:val="0"/>
          <w:numId w:val="9"/>
        </w:numPr>
        <w:spacing w:after="0" w:line="240" w:lineRule="auto"/>
        <w:contextualSpacing/>
        <w:jc w:val="both"/>
        <w:rPr>
          <w:rFonts w:cs="Times New Roman"/>
          <w:sz w:val="24"/>
          <w:szCs w:val="24"/>
        </w:rPr>
      </w:pPr>
      <w:r w:rsidRPr="00C2417B">
        <w:rPr>
          <w:rFonts w:cs="Times New Roman"/>
          <w:sz w:val="24"/>
          <w:szCs w:val="24"/>
        </w:rPr>
        <w:t>Литературное чтение (анализ и оценка поступков героев; развитие чувства прекрасного; развитие эмоциональной сферы ребёнка и т.д.).</w:t>
      </w:r>
    </w:p>
    <w:p w:rsidR="00BC5F70" w:rsidRPr="00C2417B" w:rsidRDefault="00BC5F70" w:rsidP="00892998">
      <w:pPr>
        <w:numPr>
          <w:ilvl w:val="0"/>
          <w:numId w:val="9"/>
        </w:numPr>
        <w:spacing w:after="0" w:line="240" w:lineRule="auto"/>
        <w:contextualSpacing/>
        <w:jc w:val="both"/>
        <w:rPr>
          <w:rFonts w:cs="Times New Roman"/>
          <w:sz w:val="24"/>
          <w:szCs w:val="24"/>
        </w:rPr>
      </w:pPr>
      <w:r w:rsidRPr="00C2417B">
        <w:rPr>
          <w:rFonts w:cs="Times New Roman"/>
          <w:sz w:val="24"/>
          <w:szCs w:val="24"/>
        </w:rPr>
        <w:t>Русский язык – раскрытие воспитательного потенциала русского языка, развитие внимания к слову и чувства ответственности за сказанное и написанное и т.д.</w:t>
      </w:r>
    </w:p>
    <w:p w:rsidR="00BC5F70" w:rsidRPr="00C2417B" w:rsidRDefault="00BC5F70" w:rsidP="00892998">
      <w:pPr>
        <w:numPr>
          <w:ilvl w:val="0"/>
          <w:numId w:val="9"/>
        </w:numPr>
        <w:spacing w:after="0" w:line="240" w:lineRule="auto"/>
        <w:contextualSpacing/>
        <w:jc w:val="both"/>
        <w:rPr>
          <w:rFonts w:cs="Times New Roman"/>
          <w:sz w:val="24"/>
          <w:szCs w:val="24"/>
        </w:rPr>
      </w:pPr>
      <w:r w:rsidRPr="00C2417B">
        <w:rPr>
          <w:rFonts w:cs="Times New Roman"/>
          <w:sz w:val="24"/>
          <w:szCs w:val="24"/>
        </w:rPr>
        <w:t>Окружающий мир («связь человека и мира», правила поведения в отношениях «человек – человек» и «человек – природа» и т.д.).</w:t>
      </w:r>
    </w:p>
    <w:p w:rsidR="00BC5F70" w:rsidRPr="00C2417B" w:rsidRDefault="00BC5F70" w:rsidP="00892998">
      <w:pPr>
        <w:numPr>
          <w:ilvl w:val="0"/>
          <w:numId w:val="9"/>
        </w:numPr>
        <w:spacing w:after="0" w:line="240" w:lineRule="auto"/>
        <w:contextualSpacing/>
        <w:jc w:val="both"/>
        <w:rPr>
          <w:rFonts w:cs="Times New Roman"/>
          <w:sz w:val="24"/>
          <w:szCs w:val="24"/>
        </w:rPr>
      </w:pPr>
      <w:r w:rsidRPr="00C2417B">
        <w:rPr>
          <w:rFonts w:cs="Times New Roman"/>
          <w:sz w:val="24"/>
          <w:szCs w:val="24"/>
        </w:rPr>
        <w:t>Духовно-нравственная культура народов России («добро и зло», «мораль и нравственность», «долг и совесть», «милосердие и справедливость» и т.д.).</w:t>
      </w:r>
    </w:p>
    <w:p w:rsidR="00BC5F70" w:rsidRPr="00C2417B" w:rsidRDefault="00BC5F70" w:rsidP="00892998">
      <w:pPr>
        <w:numPr>
          <w:ilvl w:val="0"/>
          <w:numId w:val="9"/>
        </w:numPr>
        <w:spacing w:after="0" w:line="240" w:lineRule="auto"/>
        <w:contextualSpacing/>
        <w:jc w:val="both"/>
        <w:rPr>
          <w:rFonts w:cs="Times New Roman"/>
          <w:sz w:val="24"/>
          <w:szCs w:val="24"/>
        </w:rPr>
      </w:pPr>
      <w:r w:rsidRPr="00C2417B">
        <w:rPr>
          <w:rFonts w:cs="Times New Roman"/>
          <w:sz w:val="24"/>
          <w:szCs w:val="24"/>
        </w:rPr>
        <w:t>Риторика (нравственные нормы и правила общения в разных речевых ситуациях, культура диалога, речевой этикет). Формирование жизненной позиции личности – взаимосвязь слова и дела.</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Реализация нравственных правил поведения в учебном взаимодействии (Дела).</w:t>
      </w:r>
    </w:p>
    <w:p w:rsidR="00BC5F70" w:rsidRPr="00C2417B" w:rsidRDefault="00BC5F70" w:rsidP="001274F9">
      <w:pPr>
        <w:tabs>
          <w:tab w:val="left" w:pos="360"/>
        </w:tabs>
        <w:spacing w:after="0" w:line="240" w:lineRule="auto"/>
        <w:contextualSpacing/>
        <w:jc w:val="both"/>
        <w:rPr>
          <w:rFonts w:cs="Times New Roman"/>
          <w:sz w:val="24"/>
          <w:szCs w:val="24"/>
        </w:rPr>
      </w:pPr>
      <w:r w:rsidRPr="00C2417B">
        <w:rPr>
          <w:rFonts w:cs="Times New Roman"/>
          <w:sz w:val="24"/>
          <w:szCs w:val="24"/>
        </w:rPr>
        <w:t>Проблемный диалог (образовательная технология) – это развитие культуры общения в режимах мозговых штурмов, полилогов, требующих поступаться своими интересами и амбициями, слушать и понимать собеседника, корректно полемизировать.</w:t>
      </w:r>
    </w:p>
    <w:p w:rsidR="00BC5F70" w:rsidRPr="00C2417B" w:rsidRDefault="00BC5F70" w:rsidP="001274F9">
      <w:pPr>
        <w:tabs>
          <w:tab w:val="left" w:pos="360"/>
        </w:tabs>
        <w:spacing w:after="0" w:line="240" w:lineRule="auto"/>
        <w:contextualSpacing/>
        <w:jc w:val="both"/>
        <w:rPr>
          <w:rFonts w:cs="Times New Roman"/>
          <w:sz w:val="24"/>
          <w:szCs w:val="24"/>
        </w:rPr>
      </w:pPr>
      <w:r w:rsidRPr="00C2417B">
        <w:rPr>
          <w:rFonts w:cs="Times New Roman"/>
          <w:sz w:val="24"/>
          <w:szCs w:val="24"/>
        </w:rPr>
        <w:t>Продуктивное чтение (образовательная технология) – интерпретация текста порождает нравственную оценку, важно и то, в каком стиле проходит обсуждение, насколько откровенно дети делятся своими взглядами, суждениями.</w:t>
      </w:r>
    </w:p>
    <w:p w:rsidR="00BC5F70" w:rsidRPr="00C2417B" w:rsidRDefault="00BC5F70" w:rsidP="001274F9">
      <w:pPr>
        <w:tabs>
          <w:tab w:val="left" w:pos="360"/>
        </w:tabs>
        <w:spacing w:after="0" w:line="240" w:lineRule="auto"/>
        <w:contextualSpacing/>
        <w:jc w:val="both"/>
        <w:rPr>
          <w:rFonts w:cs="Times New Roman"/>
          <w:sz w:val="24"/>
          <w:szCs w:val="24"/>
        </w:rPr>
      </w:pPr>
      <w:r w:rsidRPr="00C2417B">
        <w:rPr>
          <w:rFonts w:cs="Times New Roman"/>
          <w:sz w:val="24"/>
          <w:szCs w:val="24"/>
        </w:rPr>
        <w:t>Групповая форма работы, требующая помощи и поддержки товарища.</w:t>
      </w:r>
    </w:p>
    <w:p w:rsidR="00BC5F70" w:rsidRPr="00C2417B" w:rsidRDefault="00BC5F70" w:rsidP="001274F9">
      <w:pPr>
        <w:spacing w:after="0" w:line="240" w:lineRule="auto"/>
        <w:ind w:hanging="540"/>
        <w:contextualSpacing/>
        <w:jc w:val="both"/>
        <w:rPr>
          <w:rFonts w:cs="Times New Roman"/>
          <w:i/>
          <w:sz w:val="24"/>
          <w:szCs w:val="24"/>
        </w:rPr>
      </w:pPr>
      <w:r w:rsidRPr="00C2417B">
        <w:rPr>
          <w:rFonts w:cs="Times New Roman"/>
          <w:i/>
          <w:sz w:val="24"/>
          <w:szCs w:val="24"/>
        </w:rPr>
        <w:t xml:space="preserve">         После уроков (внеурочная деятельность)</w:t>
      </w:r>
    </w:p>
    <w:p w:rsidR="00BC5F70" w:rsidRPr="00C2417B" w:rsidRDefault="00BC5F70" w:rsidP="001274F9">
      <w:p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ab/>
        <w:t xml:space="preserve">Знакомство с правилами нравственного поведения, обучение распознаванию плохих и хороших поступков, черт характера в ходе различных добрых дел (мероприятий): </w:t>
      </w:r>
    </w:p>
    <w:p w:rsidR="00BC5F70" w:rsidRPr="00C2417B" w:rsidRDefault="00BC5F70" w:rsidP="00892998">
      <w:pPr>
        <w:numPr>
          <w:ilvl w:val="0"/>
          <w:numId w:val="10"/>
        </w:numPr>
        <w:autoSpaceDE w:val="0"/>
        <w:autoSpaceDN w:val="0"/>
        <w:adjustRightInd w:val="0"/>
        <w:spacing w:after="0" w:line="240" w:lineRule="auto"/>
        <w:contextualSpacing/>
        <w:jc w:val="both"/>
        <w:rPr>
          <w:rFonts w:cs="Times New Roman"/>
          <w:b/>
          <w:sz w:val="24"/>
          <w:szCs w:val="24"/>
        </w:rPr>
      </w:pPr>
      <w:r w:rsidRPr="00C2417B">
        <w:rPr>
          <w:rFonts w:cs="Times New Roman"/>
          <w:sz w:val="24"/>
          <w:szCs w:val="24"/>
        </w:rPr>
        <w:t>беседы и классные часы по  темам («Что меня радует?», «Когда я злюсь?», «За что мне стыдно?», «Чем я горжусь?», «Я стараюсь – не лениться… не обманывать… не хвастаться … не завидовать» и т.д.) (Слова);</w:t>
      </w:r>
    </w:p>
    <w:p w:rsidR="00BC5F70" w:rsidRPr="00C2417B" w:rsidRDefault="00BC5F70" w:rsidP="00892998">
      <w:pPr>
        <w:numPr>
          <w:ilvl w:val="0"/>
          <w:numId w:val="10"/>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просмотр и обсуждение видеофрагментов, фильмов, представляющих противоречивые ситуации нравственного поведения; </w:t>
      </w:r>
    </w:p>
    <w:p w:rsidR="00BC5F70" w:rsidRPr="00C2417B" w:rsidRDefault="00BC5F70" w:rsidP="00892998">
      <w:pPr>
        <w:numPr>
          <w:ilvl w:val="0"/>
          <w:numId w:val="10"/>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экскурсии: «Добро и зло на полотнах художников» и др. (Слова);  </w:t>
      </w:r>
    </w:p>
    <w:p w:rsidR="00BC5F70" w:rsidRPr="00C2417B" w:rsidRDefault="00BC5F70" w:rsidP="00892998">
      <w:pPr>
        <w:numPr>
          <w:ilvl w:val="0"/>
          <w:numId w:val="10"/>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коллективно-творческие дела (театральные постановки, художественные выставки и т.п.) с  тематикой: «Долг и совесть в жизни людей», «Что такое «хорошо» в пословицах моего народа» и т.п. (Слова и Дела); </w:t>
      </w:r>
    </w:p>
    <w:p w:rsidR="00BC5F70" w:rsidRPr="00C2417B" w:rsidRDefault="00BC5F70" w:rsidP="00892998">
      <w:pPr>
        <w:numPr>
          <w:ilvl w:val="0"/>
          <w:numId w:val="10"/>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ознакомление (по желанию детей и с согласия родителей) с деятельностью традиционных религиозных организаций: экскурсии в места богослужения, добровольное участие в подготовке и проведении религиозных праздников, встречи с религиозными деятелями (Слова);</w:t>
      </w:r>
    </w:p>
    <w:p w:rsidR="00BC5F70" w:rsidRPr="00C2417B" w:rsidRDefault="00BC5F70" w:rsidP="00892998">
      <w:pPr>
        <w:numPr>
          <w:ilvl w:val="0"/>
          <w:numId w:val="10"/>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осуществление вместе с родителями творческих проектов и представление их; </w:t>
      </w:r>
    </w:p>
    <w:p w:rsidR="00BC5F70" w:rsidRPr="00C2417B" w:rsidRDefault="00BC5F70" w:rsidP="00892998">
      <w:pPr>
        <w:numPr>
          <w:ilvl w:val="0"/>
          <w:numId w:val="10"/>
        </w:numPr>
        <w:tabs>
          <w:tab w:val="left" w:pos="360"/>
        </w:tabs>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      ролевые игры, моделирующие ситуации нравственного выбора (Дела);</w:t>
      </w:r>
    </w:p>
    <w:p w:rsidR="00BC5F70" w:rsidRPr="00C2417B" w:rsidRDefault="00BC5F70" w:rsidP="00892998">
      <w:pPr>
        <w:numPr>
          <w:ilvl w:val="0"/>
          <w:numId w:val="10"/>
        </w:numPr>
        <w:tabs>
          <w:tab w:val="left" w:pos="360"/>
        </w:tabs>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      туристические походы, выезды в театр и другие формы совместно деятельности (в т.ч. вышеперечисленные), требующие выработки и следования правилам нравственного поведения, решения моральных дилемм (Дела);</w:t>
      </w:r>
    </w:p>
    <w:p w:rsidR="00BC5F70" w:rsidRPr="00C2417B" w:rsidRDefault="00BC5F70" w:rsidP="00892998">
      <w:pPr>
        <w:numPr>
          <w:ilvl w:val="0"/>
          <w:numId w:val="10"/>
        </w:numPr>
        <w:tabs>
          <w:tab w:val="left" w:pos="360"/>
        </w:tabs>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       творческое объединение «Русский фольклор».</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xml:space="preserve">        Завершение каждого (большинства) из этих событий рефлексией: «Какие новые правила я узнал?»; «Чем я могу руководствовать при выборе своих поступков» и т.п.</w:t>
      </w:r>
    </w:p>
    <w:p w:rsidR="00BC5F70" w:rsidRPr="00C2417B" w:rsidRDefault="00BC5F70" w:rsidP="001274F9">
      <w:pPr>
        <w:spacing w:after="0" w:line="240" w:lineRule="auto"/>
        <w:ind w:hanging="540"/>
        <w:contextualSpacing/>
        <w:jc w:val="both"/>
        <w:rPr>
          <w:rFonts w:cs="Times New Roman"/>
          <w:i/>
          <w:sz w:val="24"/>
          <w:szCs w:val="24"/>
        </w:rPr>
      </w:pPr>
      <w:r w:rsidRPr="00C2417B">
        <w:rPr>
          <w:rFonts w:cs="Times New Roman"/>
          <w:i/>
          <w:sz w:val="24"/>
          <w:szCs w:val="24"/>
        </w:rPr>
        <w:t xml:space="preserve">        Общественные задачи (внешкольная деятельность) </w:t>
      </w:r>
    </w:p>
    <w:p w:rsidR="00BC5F70" w:rsidRPr="00C2417B" w:rsidRDefault="00BC5F70" w:rsidP="001274F9">
      <w:p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ab/>
        <w:t xml:space="preserve">Посильное участие в оказании помощи другим людям: </w:t>
      </w:r>
    </w:p>
    <w:p w:rsidR="00BC5F70" w:rsidRPr="00C2417B" w:rsidRDefault="00BC5F70" w:rsidP="00892998">
      <w:pPr>
        <w:numPr>
          <w:ilvl w:val="0"/>
          <w:numId w:val="11"/>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подготовка праздников, концертов для людей с ограниченными возможностями и для Детского дома города Норильска;</w:t>
      </w:r>
    </w:p>
    <w:p w:rsidR="00BC5F70" w:rsidRPr="00C2417B" w:rsidRDefault="00BC5F70" w:rsidP="00892998">
      <w:pPr>
        <w:numPr>
          <w:ilvl w:val="0"/>
          <w:numId w:val="11"/>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строго добровольный и с согласия родителей сбор собственных небольших средств (например, игрушек) для помощи нуждающимся;</w:t>
      </w:r>
    </w:p>
    <w:p w:rsidR="00BC5F70" w:rsidRPr="00C2417B" w:rsidRDefault="00BC5F70" w:rsidP="00892998">
      <w:pPr>
        <w:numPr>
          <w:ilvl w:val="0"/>
          <w:numId w:val="11"/>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решение практических личных и коллективных задач по установлению добрых отношений в детских сообществах, разрешение споров, конфликтов.</w:t>
      </w:r>
    </w:p>
    <w:p w:rsidR="00BC5F70" w:rsidRPr="00C2417B" w:rsidRDefault="00BC5F70" w:rsidP="007D0120">
      <w:pPr>
        <w:pStyle w:val="ListParagraph"/>
        <w:spacing w:after="0" w:line="240" w:lineRule="auto"/>
        <w:jc w:val="center"/>
        <w:rPr>
          <w:rFonts w:cs="Times New Roman"/>
          <w:b/>
          <w:sz w:val="24"/>
          <w:szCs w:val="24"/>
        </w:rPr>
      </w:pPr>
      <w:bookmarkStart w:id="227" w:name="_Toc290536799"/>
    </w:p>
    <w:p w:rsidR="00BC5F70" w:rsidRPr="00C2417B" w:rsidRDefault="00BC5F70" w:rsidP="007D0120">
      <w:pPr>
        <w:pStyle w:val="ListParagraph"/>
        <w:spacing w:after="0" w:line="240" w:lineRule="auto"/>
        <w:jc w:val="center"/>
        <w:rPr>
          <w:rFonts w:cs="Times New Roman"/>
          <w:sz w:val="24"/>
          <w:szCs w:val="24"/>
        </w:rPr>
      </w:pPr>
      <w:r w:rsidRPr="00C2417B">
        <w:rPr>
          <w:rFonts w:cs="Times New Roman"/>
          <w:sz w:val="24"/>
          <w:szCs w:val="24"/>
        </w:rPr>
        <w:t>СТРАНА ГРАЖДАН (ГРАЖДАНСКО-ПАТРИОТИЧЕСКОЕ ВОСПИТАНИЕ)</w:t>
      </w:r>
      <w:bookmarkEnd w:id="227"/>
    </w:p>
    <w:p w:rsidR="00BC5F70" w:rsidRPr="00C2417B" w:rsidRDefault="00BC5F70" w:rsidP="007D0120">
      <w:pPr>
        <w:spacing w:after="0" w:line="240" w:lineRule="auto"/>
        <w:ind w:hanging="540"/>
        <w:contextualSpacing/>
        <w:jc w:val="both"/>
        <w:rPr>
          <w:rFonts w:cs="Times New Roman"/>
          <w:i/>
          <w:sz w:val="24"/>
          <w:szCs w:val="24"/>
        </w:rPr>
      </w:pPr>
      <w:r w:rsidRPr="00C2417B">
        <w:rPr>
          <w:rFonts w:cs="Times New Roman"/>
          <w:i/>
          <w:sz w:val="24"/>
          <w:szCs w:val="24"/>
        </w:rPr>
        <w:t xml:space="preserve">        Учёба (урочная деятельность) </w:t>
      </w:r>
    </w:p>
    <w:p w:rsidR="00BC5F70" w:rsidRPr="00C2417B" w:rsidRDefault="00BC5F70" w:rsidP="007D0120">
      <w:pPr>
        <w:spacing w:after="0" w:line="240" w:lineRule="auto"/>
        <w:contextualSpacing/>
        <w:jc w:val="both"/>
        <w:rPr>
          <w:rFonts w:cs="Times New Roman"/>
          <w:sz w:val="24"/>
          <w:szCs w:val="24"/>
        </w:rPr>
      </w:pPr>
      <w:r w:rsidRPr="00C2417B">
        <w:rPr>
          <w:rFonts w:cs="Times New Roman"/>
          <w:sz w:val="24"/>
          <w:szCs w:val="24"/>
        </w:rPr>
        <w:tab/>
        <w:t>Изучение материала и выполнение учебных заданий по нравственно-оценочным линиям развития в разных предметах (Слова).</w:t>
      </w:r>
    </w:p>
    <w:p w:rsidR="00BC5F70" w:rsidRPr="00C2417B" w:rsidRDefault="00BC5F70" w:rsidP="00892998">
      <w:pPr>
        <w:numPr>
          <w:ilvl w:val="0"/>
          <w:numId w:val="12"/>
        </w:numPr>
        <w:spacing w:after="0" w:line="240" w:lineRule="auto"/>
        <w:contextualSpacing/>
        <w:jc w:val="both"/>
        <w:rPr>
          <w:rFonts w:cs="Times New Roman"/>
          <w:sz w:val="24"/>
          <w:szCs w:val="24"/>
        </w:rPr>
      </w:pPr>
      <w:r w:rsidRPr="00C2417B">
        <w:rPr>
          <w:rFonts w:cs="Times New Roman"/>
          <w:sz w:val="24"/>
          <w:szCs w:val="24"/>
        </w:rPr>
        <w:t>Окружающий мир, 3–4 кл. – «современная Россия – люди и государство», «наследие предков в культуре и символах государства, славные и трудные страницы прошлого», «права и обязанности граждан, демократия», «общечеловеческие правила поведения в многоликом обществе, права человека и права ребёнка».</w:t>
      </w:r>
    </w:p>
    <w:p w:rsidR="00BC5F70" w:rsidRPr="00C2417B" w:rsidRDefault="00BC5F70" w:rsidP="00892998">
      <w:pPr>
        <w:numPr>
          <w:ilvl w:val="0"/>
          <w:numId w:val="12"/>
        </w:numPr>
        <w:spacing w:after="0" w:line="240" w:lineRule="auto"/>
        <w:contextualSpacing/>
        <w:jc w:val="both"/>
        <w:rPr>
          <w:rFonts w:cs="Times New Roman"/>
          <w:sz w:val="24"/>
          <w:szCs w:val="24"/>
        </w:rPr>
      </w:pPr>
      <w:r w:rsidRPr="00C2417B">
        <w:rPr>
          <w:rFonts w:cs="Times New Roman"/>
          <w:sz w:val="24"/>
          <w:szCs w:val="24"/>
        </w:rPr>
        <w:t>Литературное чтение – сказки народов России и мира; произведения о России, её природе, людях, истории.</w:t>
      </w:r>
    </w:p>
    <w:p w:rsidR="00BC5F70" w:rsidRPr="00C2417B" w:rsidRDefault="00BC5F70" w:rsidP="00892998">
      <w:pPr>
        <w:numPr>
          <w:ilvl w:val="0"/>
          <w:numId w:val="12"/>
        </w:numPr>
        <w:spacing w:after="0" w:line="240" w:lineRule="auto"/>
        <w:contextualSpacing/>
        <w:jc w:val="both"/>
        <w:rPr>
          <w:rFonts w:cs="Times New Roman"/>
          <w:sz w:val="24"/>
          <w:szCs w:val="24"/>
        </w:rPr>
      </w:pPr>
      <w:r w:rsidRPr="00C2417B">
        <w:rPr>
          <w:rFonts w:cs="Times New Roman"/>
          <w:sz w:val="24"/>
          <w:szCs w:val="24"/>
        </w:rPr>
        <w:t>Духовно-нравственная культура народов России – равенство и добрые отношения народов России.</w:t>
      </w:r>
    </w:p>
    <w:p w:rsidR="00BC5F70" w:rsidRPr="00C2417B" w:rsidRDefault="00BC5F70" w:rsidP="00892998">
      <w:pPr>
        <w:numPr>
          <w:ilvl w:val="0"/>
          <w:numId w:val="12"/>
        </w:numPr>
        <w:spacing w:after="0" w:line="240" w:lineRule="auto"/>
        <w:contextualSpacing/>
        <w:jc w:val="both"/>
        <w:rPr>
          <w:rFonts w:cs="Times New Roman"/>
          <w:sz w:val="24"/>
          <w:szCs w:val="24"/>
        </w:rPr>
      </w:pPr>
      <w:r w:rsidRPr="00C2417B">
        <w:rPr>
          <w:rFonts w:cs="Times New Roman"/>
          <w:sz w:val="24"/>
          <w:szCs w:val="24"/>
        </w:rPr>
        <w:t xml:space="preserve">Риторика – культура диалога, взаимодействие представителей разных конфессий.  </w:t>
      </w:r>
    </w:p>
    <w:p w:rsidR="00BC5F70" w:rsidRPr="00C2417B" w:rsidRDefault="00BC5F70" w:rsidP="00892998">
      <w:pPr>
        <w:numPr>
          <w:ilvl w:val="0"/>
          <w:numId w:val="12"/>
        </w:numPr>
        <w:spacing w:after="0" w:line="240" w:lineRule="auto"/>
        <w:contextualSpacing/>
        <w:jc w:val="both"/>
        <w:rPr>
          <w:rFonts w:cs="Times New Roman"/>
          <w:sz w:val="24"/>
          <w:szCs w:val="24"/>
        </w:rPr>
      </w:pPr>
      <w:r w:rsidRPr="00C2417B">
        <w:rPr>
          <w:rFonts w:cs="Times New Roman"/>
          <w:sz w:val="24"/>
          <w:szCs w:val="24"/>
        </w:rPr>
        <w:t xml:space="preserve">Реализация гражданских правил поведения в учебных взаимодействиях (Дела):  </w:t>
      </w:r>
    </w:p>
    <w:p w:rsidR="00BC5F70" w:rsidRPr="00C2417B" w:rsidRDefault="00BC5F70" w:rsidP="001274F9">
      <w:pPr>
        <w:spacing w:after="0" w:line="240" w:lineRule="auto"/>
        <w:ind w:left="-74"/>
        <w:contextualSpacing/>
        <w:jc w:val="both"/>
        <w:rPr>
          <w:rFonts w:cs="Times New Roman"/>
          <w:sz w:val="24"/>
          <w:szCs w:val="24"/>
        </w:rPr>
      </w:pPr>
      <w:r w:rsidRPr="00C2417B">
        <w:rPr>
          <w:rFonts w:cs="Times New Roman"/>
          <w:sz w:val="24"/>
          <w:szCs w:val="24"/>
        </w:rPr>
        <w:t>- посредством технологии оценивания опыт следования совместно выработанным единым для всех правилам, умение отстаивать справедливость оценивания, приходить к компромиссу в конфликтных ситуациях и т.п.;</w:t>
      </w:r>
    </w:p>
    <w:p w:rsidR="00BC5F70" w:rsidRPr="00C2417B" w:rsidRDefault="00BC5F70" w:rsidP="001274F9">
      <w:pPr>
        <w:spacing w:after="0" w:line="240" w:lineRule="auto"/>
        <w:ind w:left="-74"/>
        <w:contextualSpacing/>
        <w:jc w:val="both"/>
        <w:rPr>
          <w:rFonts w:cs="Times New Roman"/>
          <w:sz w:val="24"/>
          <w:szCs w:val="24"/>
        </w:rPr>
      </w:pPr>
      <w:r w:rsidRPr="00C2417B">
        <w:rPr>
          <w:rFonts w:cs="Times New Roman"/>
          <w:sz w:val="24"/>
          <w:szCs w:val="24"/>
        </w:rPr>
        <w:t xml:space="preserve">– групповая работа на разных предметах – опыт оказания взаимной помощи и поддержки, разрешения конфликтных ситуаций, общения в разных социальных ролях; </w:t>
      </w:r>
    </w:p>
    <w:p w:rsidR="00BC5F70" w:rsidRPr="00C2417B" w:rsidRDefault="00BC5F70" w:rsidP="001274F9">
      <w:pPr>
        <w:spacing w:after="0" w:line="240" w:lineRule="auto"/>
        <w:ind w:left="-74"/>
        <w:contextualSpacing/>
        <w:jc w:val="both"/>
        <w:rPr>
          <w:rFonts w:cs="Times New Roman"/>
          <w:sz w:val="24"/>
          <w:szCs w:val="24"/>
        </w:rPr>
      </w:pPr>
      <w:r w:rsidRPr="00C2417B">
        <w:rPr>
          <w:rFonts w:cs="Times New Roman"/>
          <w:sz w:val="24"/>
          <w:szCs w:val="24"/>
        </w:rPr>
        <w:t>– специфические предметные методики, требующие коллективного взаимодействия и под-держки товарища. Например, в математике – методика решения текстовых задач, ориентированная на совместную деятельность, взаимопомощь, «сложение интеллектов».</w:t>
      </w:r>
    </w:p>
    <w:p w:rsidR="00BC5F70" w:rsidRPr="00C2417B" w:rsidRDefault="00BC5F70" w:rsidP="001274F9">
      <w:pPr>
        <w:spacing w:after="0" w:line="240" w:lineRule="auto"/>
        <w:ind w:hanging="540"/>
        <w:contextualSpacing/>
        <w:jc w:val="both"/>
        <w:rPr>
          <w:rFonts w:cs="Times New Roman"/>
          <w:i/>
          <w:sz w:val="24"/>
          <w:szCs w:val="24"/>
        </w:rPr>
      </w:pPr>
      <w:r w:rsidRPr="00C2417B">
        <w:rPr>
          <w:rFonts w:cs="Times New Roman"/>
          <w:i/>
          <w:sz w:val="24"/>
          <w:szCs w:val="24"/>
        </w:rPr>
        <w:t xml:space="preserve">        После уроков (внеурочная деятельность)</w:t>
      </w:r>
    </w:p>
    <w:p w:rsidR="00BC5F70" w:rsidRPr="00C2417B" w:rsidRDefault="00BC5F70" w:rsidP="001274F9">
      <w:p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ab/>
        <w:t xml:space="preserve">Знакомство с правилами, образцами гражданского поведения, обучение распознаванию гражданских и антигражданских, антиобщественных поступков в ходе различных добрых дел (мероприятий): </w:t>
      </w:r>
    </w:p>
    <w:p w:rsidR="00BC5F70" w:rsidRPr="00C2417B" w:rsidRDefault="00BC5F70" w:rsidP="00892998">
      <w:pPr>
        <w:numPr>
          <w:ilvl w:val="0"/>
          <w:numId w:val="13"/>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беседы и классные часы по темам:  «С чего начинается Родина?», «Национальные символы России», «Что я могу сделать для своего класса, своих земляков, своих сограждан?», «Кем из наших предков я горжусь?», «Дом, в котором мы живем»», «Как разные народы могут жить в мире друг с другом» и т.д.  (Слова);</w:t>
      </w:r>
    </w:p>
    <w:p w:rsidR="00BC5F70" w:rsidRPr="00C2417B" w:rsidRDefault="00BC5F70" w:rsidP="00892998">
      <w:pPr>
        <w:numPr>
          <w:ilvl w:val="0"/>
          <w:numId w:val="13"/>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просмотр и обсуждение видеофрагментов, фильмов, представляющих образцы гражданского и примеры антигражданского поведения, в том числе противоречивые ситуации;</w:t>
      </w:r>
    </w:p>
    <w:p w:rsidR="00BC5F70" w:rsidRPr="00C2417B" w:rsidRDefault="00BC5F70" w:rsidP="00892998">
      <w:pPr>
        <w:numPr>
          <w:ilvl w:val="0"/>
          <w:numId w:val="13"/>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экскурсии и путешествия по тематике: «Герои Великой Отечественной войны в памяти нашего края», «Патриотизм в дни мира», «Культурное наследие предков в музеях нашего края» и т.д. (Слова);  </w:t>
      </w:r>
    </w:p>
    <w:p w:rsidR="00BC5F70" w:rsidRPr="00C2417B" w:rsidRDefault="00BC5F70" w:rsidP="00892998">
      <w:pPr>
        <w:numPr>
          <w:ilvl w:val="0"/>
          <w:numId w:val="13"/>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коллективно-творческие дела (театральные постановки, художественные выставки и т.п.) с  тематикой: «Письмо ветерану Великой Отечественной войны», «Моё Отечество», «Детский рисунок против войны», конкурс Военной песни, городская акция «Подари час ветерану», конкурс поделок  для ветеранов,  декада Памяти «Чтобы помнили…» (Слова и Дела); «День памяти жертвам политических репрессий»;</w:t>
      </w:r>
    </w:p>
    <w:p w:rsidR="00BC5F70" w:rsidRPr="00C2417B" w:rsidRDefault="00BC5F70" w:rsidP="00892998">
      <w:pPr>
        <w:numPr>
          <w:ilvl w:val="0"/>
          <w:numId w:val="13"/>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встречи-беседы с ветеранами войны и труда, людьми, делами которых можно гордиться; </w:t>
      </w:r>
    </w:p>
    <w:p w:rsidR="00BC5F70" w:rsidRPr="00C2417B" w:rsidRDefault="00BC5F70" w:rsidP="00892998">
      <w:pPr>
        <w:numPr>
          <w:ilvl w:val="0"/>
          <w:numId w:val="13"/>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ознакомление с деятельностью этнокультурных центров разных народов России (Слова);</w:t>
      </w:r>
    </w:p>
    <w:p w:rsidR="00BC5F70" w:rsidRPr="00C2417B" w:rsidRDefault="00BC5F70" w:rsidP="00892998">
      <w:pPr>
        <w:numPr>
          <w:ilvl w:val="0"/>
          <w:numId w:val="13"/>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осуществление вместе с родителями творческих проектов национальной, гражданской, социальной направленности; </w:t>
      </w:r>
    </w:p>
    <w:p w:rsidR="00BC5F70" w:rsidRPr="00C2417B" w:rsidRDefault="00BC5F70" w:rsidP="00892998">
      <w:pPr>
        <w:numPr>
          <w:ilvl w:val="0"/>
          <w:numId w:val="13"/>
        </w:numPr>
        <w:tabs>
          <w:tab w:val="left" w:pos="360"/>
        </w:tabs>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     ролевые игры, моделирующие ситуации гражданского выбора, требующие выхода из национальных, религиозных, общественных конфликтов (Дела);</w:t>
      </w:r>
    </w:p>
    <w:p w:rsidR="00BC5F70" w:rsidRPr="00C2417B" w:rsidRDefault="00BC5F70" w:rsidP="00892998">
      <w:pPr>
        <w:numPr>
          <w:ilvl w:val="0"/>
          <w:numId w:val="13"/>
        </w:numPr>
        <w:tabs>
          <w:tab w:val="left" w:pos="360"/>
        </w:tabs>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      творческое объединение «Русский фольклор»;</w:t>
      </w:r>
    </w:p>
    <w:p w:rsidR="00BC5F70" w:rsidRPr="00C2417B" w:rsidRDefault="00BC5F70" w:rsidP="00892998">
      <w:pPr>
        <w:numPr>
          <w:ilvl w:val="0"/>
          <w:numId w:val="13"/>
        </w:numPr>
        <w:spacing w:after="0" w:line="240" w:lineRule="auto"/>
        <w:contextualSpacing/>
        <w:jc w:val="both"/>
        <w:rPr>
          <w:rFonts w:cs="Times New Roman"/>
          <w:sz w:val="24"/>
          <w:szCs w:val="24"/>
        </w:rPr>
      </w:pPr>
      <w:r w:rsidRPr="00C2417B">
        <w:rPr>
          <w:rFonts w:cs="Times New Roman"/>
          <w:sz w:val="24"/>
          <w:szCs w:val="24"/>
        </w:rPr>
        <w:t>лекции в школьном музее «Жизнь на Таймыре».</w:t>
      </w:r>
    </w:p>
    <w:p w:rsidR="00BC5F70" w:rsidRPr="00C2417B" w:rsidRDefault="00BC5F70" w:rsidP="001274F9">
      <w:pPr>
        <w:spacing w:after="0" w:line="240" w:lineRule="auto"/>
        <w:ind w:left="-74"/>
        <w:contextualSpacing/>
        <w:jc w:val="both"/>
        <w:rPr>
          <w:rFonts w:cs="Times New Roman"/>
          <w:sz w:val="24"/>
          <w:szCs w:val="24"/>
        </w:rPr>
      </w:pPr>
      <w:r w:rsidRPr="00C2417B">
        <w:rPr>
          <w:rFonts w:cs="Times New Roman"/>
          <w:sz w:val="24"/>
          <w:szCs w:val="24"/>
        </w:rPr>
        <w:tab/>
      </w:r>
      <w:r w:rsidRPr="00C2417B">
        <w:rPr>
          <w:rFonts w:cs="Times New Roman"/>
          <w:sz w:val="24"/>
          <w:szCs w:val="24"/>
        </w:rPr>
        <w:tab/>
        <w:t>Завершение каждого (большинства) из этих событий рефлексией: «Какие новые правила я узнал?», «Чем я могу руководствоваться при выборе своих поступков» и т.п.</w:t>
      </w:r>
    </w:p>
    <w:p w:rsidR="00BC5F70" w:rsidRPr="00C2417B" w:rsidRDefault="00BC5F70" w:rsidP="001274F9">
      <w:pPr>
        <w:spacing w:after="0" w:line="240" w:lineRule="auto"/>
        <w:ind w:hanging="540"/>
        <w:contextualSpacing/>
        <w:jc w:val="both"/>
        <w:rPr>
          <w:rFonts w:cs="Times New Roman"/>
          <w:i/>
          <w:sz w:val="24"/>
          <w:szCs w:val="24"/>
        </w:rPr>
      </w:pPr>
      <w:r w:rsidRPr="00C2417B">
        <w:rPr>
          <w:rFonts w:cs="Times New Roman"/>
          <w:i/>
          <w:sz w:val="24"/>
          <w:szCs w:val="24"/>
        </w:rPr>
        <w:t xml:space="preserve">        Общественные задачи (внешкольная деятельность) </w:t>
      </w:r>
    </w:p>
    <w:p w:rsidR="00BC5F70" w:rsidRPr="00C2417B" w:rsidRDefault="00BC5F70" w:rsidP="00892998">
      <w:pPr>
        <w:numPr>
          <w:ilvl w:val="0"/>
          <w:numId w:val="14"/>
        </w:numPr>
        <w:spacing w:after="0" w:line="240" w:lineRule="auto"/>
        <w:contextualSpacing/>
        <w:jc w:val="both"/>
        <w:rPr>
          <w:rFonts w:cs="Times New Roman"/>
          <w:sz w:val="24"/>
          <w:szCs w:val="24"/>
        </w:rPr>
      </w:pPr>
      <w:r w:rsidRPr="00C2417B">
        <w:rPr>
          <w:rFonts w:cs="Times New Roman"/>
          <w:sz w:val="24"/>
          <w:szCs w:val="24"/>
        </w:rPr>
        <w:t>Участие в работе поисковых отрядов, восстанавливающих имена погибших в годы Великой Отечественной войны;</w:t>
      </w:r>
    </w:p>
    <w:p w:rsidR="00BC5F70" w:rsidRPr="00C2417B" w:rsidRDefault="00BC5F70" w:rsidP="00892998">
      <w:pPr>
        <w:numPr>
          <w:ilvl w:val="0"/>
          <w:numId w:val="14"/>
        </w:numPr>
        <w:spacing w:after="0" w:line="240" w:lineRule="auto"/>
        <w:contextualSpacing/>
        <w:jc w:val="both"/>
        <w:rPr>
          <w:rFonts w:cs="Times New Roman"/>
          <w:sz w:val="24"/>
          <w:szCs w:val="24"/>
        </w:rPr>
      </w:pPr>
      <w:r w:rsidRPr="00C2417B">
        <w:rPr>
          <w:rFonts w:cs="Times New Roman"/>
          <w:sz w:val="24"/>
          <w:szCs w:val="24"/>
        </w:rPr>
        <w:t>Организация для жителей своего города национально-культурных праздников, фестивалей, например «Богатство культур народов России»;</w:t>
      </w:r>
    </w:p>
    <w:p w:rsidR="00BC5F70" w:rsidRPr="00C2417B" w:rsidRDefault="00BC5F70" w:rsidP="00892998">
      <w:pPr>
        <w:numPr>
          <w:ilvl w:val="0"/>
          <w:numId w:val="14"/>
        </w:numPr>
        <w:spacing w:after="0" w:line="240" w:lineRule="auto"/>
        <w:contextualSpacing/>
        <w:jc w:val="both"/>
        <w:rPr>
          <w:rFonts w:cs="Times New Roman"/>
          <w:sz w:val="24"/>
          <w:szCs w:val="24"/>
        </w:rPr>
      </w:pPr>
      <w:r w:rsidRPr="00C2417B">
        <w:rPr>
          <w:rFonts w:cs="Times New Roman"/>
          <w:sz w:val="24"/>
          <w:szCs w:val="24"/>
        </w:rPr>
        <w:t>Участие в восстановлении памятников культуры и истории Красноярского края;</w:t>
      </w:r>
    </w:p>
    <w:p w:rsidR="00BC5F70" w:rsidRPr="00C2417B" w:rsidRDefault="00BC5F70" w:rsidP="00892998">
      <w:pPr>
        <w:numPr>
          <w:ilvl w:val="0"/>
          <w:numId w:val="14"/>
        </w:numPr>
        <w:spacing w:after="0" w:line="240" w:lineRule="auto"/>
        <w:contextualSpacing/>
        <w:jc w:val="both"/>
        <w:rPr>
          <w:rFonts w:cs="Times New Roman"/>
          <w:sz w:val="24"/>
          <w:szCs w:val="24"/>
        </w:rPr>
      </w:pPr>
      <w:r w:rsidRPr="00C2417B">
        <w:rPr>
          <w:rFonts w:cs="Times New Roman"/>
          <w:sz w:val="24"/>
          <w:szCs w:val="24"/>
        </w:rPr>
        <w:t xml:space="preserve">Участие в детско-взрослых социальных проектах: по подготовке празднования государственных праздников России, «Моя улица – без мусора» и т.п.  </w:t>
      </w:r>
    </w:p>
    <w:p w:rsidR="00BC5F70" w:rsidRPr="00C2417B" w:rsidRDefault="00BC5F70" w:rsidP="007D0120">
      <w:pPr>
        <w:pStyle w:val="ListParagraph"/>
        <w:spacing w:after="0" w:line="240" w:lineRule="auto"/>
        <w:jc w:val="center"/>
        <w:rPr>
          <w:rFonts w:cs="Times New Roman"/>
          <w:b/>
          <w:sz w:val="24"/>
          <w:szCs w:val="24"/>
        </w:rPr>
      </w:pPr>
      <w:bookmarkStart w:id="228" w:name="_Toc290536800"/>
    </w:p>
    <w:p w:rsidR="00BC5F70" w:rsidRPr="00C2417B" w:rsidRDefault="00BC5F70" w:rsidP="007D0120">
      <w:pPr>
        <w:pStyle w:val="ListParagraph"/>
        <w:spacing w:after="0" w:line="240" w:lineRule="auto"/>
        <w:jc w:val="center"/>
        <w:rPr>
          <w:rFonts w:cs="Times New Roman"/>
          <w:sz w:val="24"/>
          <w:szCs w:val="24"/>
        </w:rPr>
      </w:pPr>
      <w:r w:rsidRPr="00C2417B">
        <w:rPr>
          <w:rFonts w:cs="Times New Roman"/>
          <w:sz w:val="24"/>
          <w:szCs w:val="24"/>
        </w:rPr>
        <w:t>ТРУД  ДЛЯ СЕБЯ И ДЛЯ ДРУГИХ (ВОСПИТАНИЕ ТРУДОЛЮБИЯ, ТВОРЧЕСКОГО ОТНОШЕНИЯ К ЖИЗНИ)</w:t>
      </w:r>
      <w:bookmarkEnd w:id="228"/>
    </w:p>
    <w:p w:rsidR="00BC5F70" w:rsidRPr="00C2417B" w:rsidRDefault="00BC5F70" w:rsidP="007D0120">
      <w:pPr>
        <w:spacing w:after="0" w:line="240" w:lineRule="auto"/>
        <w:ind w:hanging="540"/>
        <w:contextualSpacing/>
        <w:jc w:val="both"/>
        <w:rPr>
          <w:rFonts w:cs="Times New Roman"/>
          <w:i/>
          <w:sz w:val="24"/>
          <w:szCs w:val="24"/>
        </w:rPr>
      </w:pPr>
      <w:r w:rsidRPr="00C2417B">
        <w:rPr>
          <w:rFonts w:cs="Times New Roman"/>
          <w:i/>
          <w:sz w:val="24"/>
          <w:szCs w:val="24"/>
        </w:rPr>
        <w:t xml:space="preserve">Учёба (урочная деятельность) </w:t>
      </w:r>
    </w:p>
    <w:p w:rsidR="00BC5F70" w:rsidRPr="00C2417B" w:rsidRDefault="00BC5F70" w:rsidP="007D0120">
      <w:pPr>
        <w:spacing w:after="0" w:line="240" w:lineRule="auto"/>
        <w:contextualSpacing/>
        <w:jc w:val="both"/>
        <w:rPr>
          <w:rFonts w:cs="Times New Roman"/>
          <w:sz w:val="24"/>
          <w:szCs w:val="24"/>
        </w:rPr>
      </w:pPr>
      <w:r w:rsidRPr="00C2417B">
        <w:rPr>
          <w:rFonts w:cs="Times New Roman"/>
          <w:sz w:val="24"/>
          <w:szCs w:val="24"/>
        </w:rPr>
        <w:tab/>
        <w:t>Изучение материала и выполнение учебных заданий: знакомство с разными профессиями, их ролью и ролью труда, творчества, учёбы в жизни людей (Слова).</w:t>
      </w:r>
    </w:p>
    <w:p w:rsidR="00BC5F70" w:rsidRPr="00C2417B" w:rsidRDefault="00BC5F70" w:rsidP="00892998">
      <w:pPr>
        <w:numPr>
          <w:ilvl w:val="0"/>
          <w:numId w:val="15"/>
        </w:numPr>
        <w:spacing w:after="0" w:line="240" w:lineRule="auto"/>
        <w:contextualSpacing/>
        <w:jc w:val="both"/>
        <w:rPr>
          <w:rFonts w:cs="Times New Roman"/>
          <w:sz w:val="24"/>
          <w:szCs w:val="24"/>
        </w:rPr>
      </w:pPr>
      <w:r w:rsidRPr="00C2417B">
        <w:rPr>
          <w:rFonts w:cs="Times New Roman"/>
          <w:sz w:val="24"/>
          <w:szCs w:val="24"/>
        </w:rPr>
        <w:t xml:space="preserve">Технология – роль труда и творчества, его различные виды, обучение разным трудовым операциям, важность их последовательности для получения результата и т.п. </w:t>
      </w:r>
    </w:p>
    <w:p w:rsidR="00BC5F70" w:rsidRPr="00C2417B" w:rsidRDefault="00BC5F70" w:rsidP="00892998">
      <w:pPr>
        <w:numPr>
          <w:ilvl w:val="0"/>
          <w:numId w:val="15"/>
        </w:numPr>
        <w:spacing w:after="0" w:line="240" w:lineRule="auto"/>
        <w:contextualSpacing/>
        <w:jc w:val="both"/>
        <w:rPr>
          <w:rFonts w:cs="Times New Roman"/>
          <w:sz w:val="24"/>
          <w:szCs w:val="24"/>
        </w:rPr>
      </w:pPr>
      <w:r w:rsidRPr="00C2417B">
        <w:rPr>
          <w:rFonts w:cs="Times New Roman"/>
          <w:sz w:val="24"/>
          <w:szCs w:val="24"/>
        </w:rPr>
        <w:t xml:space="preserve">Окружающий мир – знакомство с профессиями и ролью труда (в т.ч. труда учёных) в развитии общества, преобразования природы. </w:t>
      </w:r>
    </w:p>
    <w:p w:rsidR="00BC5F70" w:rsidRPr="00C2417B" w:rsidRDefault="00BC5F70" w:rsidP="00892998">
      <w:pPr>
        <w:numPr>
          <w:ilvl w:val="0"/>
          <w:numId w:val="15"/>
        </w:numPr>
        <w:spacing w:after="0" w:line="240" w:lineRule="auto"/>
        <w:contextualSpacing/>
        <w:jc w:val="both"/>
        <w:rPr>
          <w:rFonts w:cs="Times New Roman"/>
          <w:sz w:val="24"/>
          <w:szCs w:val="24"/>
        </w:rPr>
      </w:pPr>
      <w:r w:rsidRPr="00C2417B">
        <w:rPr>
          <w:rFonts w:cs="Times New Roman"/>
          <w:sz w:val="24"/>
          <w:szCs w:val="24"/>
        </w:rPr>
        <w:t>Литературное чтение, изобразительное искусство, музыка – роль творческого труда писателей, художников, музыкантов</w:t>
      </w:r>
    </w:p>
    <w:p w:rsidR="00BC5F70" w:rsidRPr="00C2417B" w:rsidRDefault="00BC5F70" w:rsidP="001274F9">
      <w:pPr>
        <w:spacing w:after="0" w:line="240" w:lineRule="auto"/>
        <w:contextualSpacing/>
        <w:jc w:val="both"/>
        <w:rPr>
          <w:rFonts w:cs="Times New Roman"/>
          <w:sz w:val="24"/>
          <w:szCs w:val="24"/>
        </w:rPr>
      </w:pPr>
      <w:r w:rsidRPr="00C2417B">
        <w:rPr>
          <w:rFonts w:cs="Times New Roman"/>
          <w:i/>
          <w:sz w:val="24"/>
          <w:szCs w:val="24"/>
        </w:rPr>
        <w:t>Получение трудового опыта в процессе учебной работы (</w:t>
      </w:r>
      <w:r w:rsidRPr="00C2417B">
        <w:rPr>
          <w:rFonts w:cs="Times New Roman"/>
          <w:sz w:val="24"/>
          <w:szCs w:val="24"/>
        </w:rPr>
        <w:t>Дела).</w:t>
      </w:r>
    </w:p>
    <w:p w:rsidR="00BC5F70" w:rsidRPr="00C2417B" w:rsidRDefault="00BC5F70" w:rsidP="001274F9">
      <w:pPr>
        <w:numPr>
          <w:ilvl w:val="0"/>
          <w:numId w:val="8"/>
        </w:numPr>
        <w:spacing w:after="0" w:line="240" w:lineRule="auto"/>
        <w:contextualSpacing/>
        <w:jc w:val="both"/>
        <w:rPr>
          <w:rFonts w:cs="Times New Roman"/>
          <w:sz w:val="24"/>
          <w:szCs w:val="24"/>
        </w:rPr>
      </w:pPr>
      <w:r w:rsidRPr="00C2417B">
        <w:rPr>
          <w:rFonts w:cs="Times New Roman"/>
          <w:sz w:val="24"/>
          <w:szCs w:val="24"/>
        </w:rPr>
        <w:t xml:space="preserve">Настойчивость в исполнении учебных заданий, доведение их до конца. </w:t>
      </w:r>
    </w:p>
    <w:p w:rsidR="00BC5F70" w:rsidRPr="00C2417B" w:rsidRDefault="00BC5F70" w:rsidP="001274F9">
      <w:pPr>
        <w:numPr>
          <w:ilvl w:val="0"/>
          <w:numId w:val="8"/>
        </w:numPr>
        <w:spacing w:after="0" w:line="240" w:lineRule="auto"/>
        <w:contextualSpacing/>
        <w:jc w:val="both"/>
        <w:rPr>
          <w:rFonts w:cs="Times New Roman"/>
          <w:sz w:val="24"/>
          <w:szCs w:val="24"/>
        </w:rPr>
      </w:pPr>
      <w:r w:rsidRPr="00C2417B">
        <w:rPr>
          <w:rFonts w:cs="Times New Roman"/>
          <w:sz w:val="24"/>
          <w:szCs w:val="24"/>
        </w:rPr>
        <w:t xml:space="preserve">Оценивание результатов своего труда в рамках использования технологии оценивания. </w:t>
      </w:r>
    </w:p>
    <w:p w:rsidR="00BC5F70" w:rsidRPr="00C2417B" w:rsidRDefault="00BC5F70" w:rsidP="001274F9">
      <w:pPr>
        <w:numPr>
          <w:ilvl w:val="0"/>
          <w:numId w:val="8"/>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Творческое применение предметных знаний на практике, в том числе при реализации различных учебных проектов.</w:t>
      </w:r>
    </w:p>
    <w:p w:rsidR="00BC5F70" w:rsidRPr="00C2417B" w:rsidRDefault="00BC5F70" w:rsidP="001274F9">
      <w:pPr>
        <w:numPr>
          <w:ilvl w:val="0"/>
          <w:numId w:val="8"/>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Работа в группах и коллективные учебные проекты – навыки сотрудничества.</w:t>
      </w:r>
    </w:p>
    <w:p w:rsidR="00BC5F70" w:rsidRPr="00C2417B" w:rsidRDefault="00BC5F70" w:rsidP="001274F9">
      <w:pPr>
        <w:numPr>
          <w:ilvl w:val="0"/>
          <w:numId w:val="8"/>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Презентация своих учебных и творческих достижений.</w:t>
      </w:r>
    </w:p>
    <w:p w:rsidR="00BC5F70" w:rsidRPr="00C2417B" w:rsidRDefault="00BC5F70" w:rsidP="001274F9">
      <w:pPr>
        <w:spacing w:after="0" w:line="240" w:lineRule="auto"/>
        <w:ind w:hanging="540"/>
        <w:contextualSpacing/>
        <w:jc w:val="both"/>
        <w:rPr>
          <w:rFonts w:cs="Times New Roman"/>
          <w:i/>
          <w:sz w:val="24"/>
          <w:szCs w:val="24"/>
        </w:rPr>
      </w:pPr>
      <w:r w:rsidRPr="00C2417B">
        <w:rPr>
          <w:rFonts w:cs="Times New Roman"/>
          <w:i/>
          <w:sz w:val="24"/>
          <w:szCs w:val="24"/>
        </w:rPr>
        <w:t xml:space="preserve">         После уроков (внеурочная деятельность)</w:t>
      </w:r>
    </w:p>
    <w:p w:rsidR="00BC5F70" w:rsidRPr="00C2417B" w:rsidRDefault="00BC5F70" w:rsidP="001274F9">
      <w:p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             Знакомство с правилами взаимоотношений людей в процессе труда в ходе различных добрых дел (мероприятий): </w:t>
      </w:r>
    </w:p>
    <w:p w:rsidR="00BC5F70" w:rsidRPr="00C2417B" w:rsidRDefault="00BC5F70" w:rsidP="00892998">
      <w:pPr>
        <w:numPr>
          <w:ilvl w:val="0"/>
          <w:numId w:val="16"/>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классные часы: «Профессии моих родителей», «Встреча с Никелькой»,  «Тысячи профессий», «Кем быть и каким быть»;</w:t>
      </w:r>
    </w:p>
    <w:p w:rsidR="00BC5F70" w:rsidRPr="00C2417B" w:rsidRDefault="00BC5F70" w:rsidP="00892998">
      <w:pPr>
        <w:numPr>
          <w:ilvl w:val="0"/>
          <w:numId w:val="16"/>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праздники-игры по теме труда: ярмарки, «Город мастеров» и т.д. (Дела);</w:t>
      </w:r>
    </w:p>
    <w:p w:rsidR="00BC5F70" w:rsidRPr="00C2417B" w:rsidRDefault="00BC5F70" w:rsidP="00892998">
      <w:pPr>
        <w:numPr>
          <w:ilvl w:val="0"/>
          <w:numId w:val="16"/>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экскурсии, видеопутешествия по знакомству с разными профессиями своего края и мира (Слова);  </w:t>
      </w:r>
    </w:p>
    <w:p w:rsidR="00BC5F70" w:rsidRPr="00C2417B" w:rsidRDefault="00BC5F70" w:rsidP="00892998">
      <w:pPr>
        <w:numPr>
          <w:ilvl w:val="0"/>
          <w:numId w:val="16"/>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коллективно-творческие дела по подготовке трудовых праздников и т.п. (Слова и Дела); </w:t>
      </w:r>
    </w:p>
    <w:p w:rsidR="00BC5F70" w:rsidRPr="00C2417B" w:rsidRDefault="00BC5F70" w:rsidP="00892998">
      <w:pPr>
        <w:numPr>
          <w:ilvl w:val="0"/>
          <w:numId w:val="16"/>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встречи-беседы с людьми различных профессий, прославившихся своим трудом, его результатами; </w:t>
      </w:r>
    </w:p>
    <w:p w:rsidR="00BC5F70" w:rsidRPr="00C2417B" w:rsidRDefault="00BC5F70" w:rsidP="00892998">
      <w:pPr>
        <w:numPr>
          <w:ilvl w:val="0"/>
          <w:numId w:val="16"/>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ролевые игры, моделирующие экономические, производственные ситуации;</w:t>
      </w:r>
    </w:p>
    <w:p w:rsidR="00BC5F70" w:rsidRPr="00C2417B" w:rsidRDefault="00BC5F70" w:rsidP="00892998">
      <w:pPr>
        <w:numPr>
          <w:ilvl w:val="0"/>
          <w:numId w:val="16"/>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совместные проекты с родителями «Труд моих родных». </w:t>
      </w:r>
    </w:p>
    <w:p w:rsidR="00BC5F70" w:rsidRPr="00C2417B" w:rsidRDefault="00BC5F70" w:rsidP="001274F9">
      <w:pPr>
        <w:spacing w:after="0" w:line="240" w:lineRule="auto"/>
        <w:ind w:hanging="540"/>
        <w:contextualSpacing/>
        <w:jc w:val="both"/>
        <w:rPr>
          <w:rFonts w:cs="Times New Roman"/>
          <w:i/>
          <w:sz w:val="24"/>
          <w:szCs w:val="24"/>
        </w:rPr>
      </w:pPr>
      <w:r w:rsidRPr="00C2417B">
        <w:rPr>
          <w:rFonts w:cs="Times New Roman"/>
          <w:i/>
          <w:sz w:val="24"/>
          <w:szCs w:val="24"/>
        </w:rPr>
        <w:t xml:space="preserve">        Общественные задачи (внешкольная деятельность) </w:t>
      </w:r>
    </w:p>
    <w:p w:rsidR="00BC5F70" w:rsidRPr="00C2417B" w:rsidRDefault="00BC5F70" w:rsidP="001274F9">
      <w:p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ab/>
        <w:t xml:space="preserve">Опыт принесения практической пользы своим трудом и творчеством: </w:t>
      </w:r>
    </w:p>
    <w:p w:rsidR="00BC5F70" w:rsidRPr="00C2417B" w:rsidRDefault="00BC5F70" w:rsidP="00892998">
      <w:pPr>
        <w:numPr>
          <w:ilvl w:val="0"/>
          <w:numId w:val="17"/>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украшение и наведение порядка в пространстве своего дома, класса, школы, улицы;</w:t>
      </w:r>
    </w:p>
    <w:p w:rsidR="00BC5F70" w:rsidRPr="00C2417B" w:rsidRDefault="00BC5F70" w:rsidP="00892998">
      <w:pPr>
        <w:numPr>
          <w:ilvl w:val="0"/>
          <w:numId w:val="17"/>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и т.п.); </w:t>
      </w:r>
    </w:p>
    <w:p w:rsidR="00BC5F70" w:rsidRPr="00C2417B" w:rsidRDefault="00BC5F70" w:rsidP="00892998">
      <w:pPr>
        <w:numPr>
          <w:ilvl w:val="0"/>
          <w:numId w:val="17"/>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занятие народными промыслами; </w:t>
      </w:r>
    </w:p>
    <w:p w:rsidR="00BC5F70" w:rsidRPr="00C2417B" w:rsidRDefault="00BC5F70" w:rsidP="00892998">
      <w:pPr>
        <w:numPr>
          <w:ilvl w:val="0"/>
          <w:numId w:val="17"/>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работа в творческих и учебно-производственных мастерских; </w:t>
      </w:r>
    </w:p>
    <w:p w:rsidR="00BC5F70" w:rsidRPr="00C2417B" w:rsidRDefault="00BC5F70" w:rsidP="00892998">
      <w:pPr>
        <w:numPr>
          <w:ilvl w:val="0"/>
          <w:numId w:val="17"/>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отдельные трудовые акции: «Мой чистый двор» (на исключительно добровольной, сознательной основе), «Озеленение территории школы», «Озеленение класса» и т.д.; </w:t>
      </w:r>
    </w:p>
    <w:p w:rsidR="00BC5F70" w:rsidRPr="00C2417B" w:rsidRDefault="00BC5F70" w:rsidP="00892998">
      <w:pPr>
        <w:numPr>
          <w:ilvl w:val="0"/>
          <w:numId w:val="17"/>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краткосрочные работы (по желанию и с согласия родителей) в школьных производственных фирмах и других трудовых объединениях (детских и разновозрастных).</w:t>
      </w:r>
    </w:p>
    <w:p w:rsidR="00BC5F70" w:rsidRPr="00C2417B" w:rsidRDefault="00BC5F70" w:rsidP="007D0120">
      <w:pPr>
        <w:pStyle w:val="ListParagraph"/>
        <w:spacing w:after="0" w:line="240" w:lineRule="auto"/>
        <w:jc w:val="center"/>
        <w:rPr>
          <w:rFonts w:cs="Times New Roman"/>
          <w:b/>
          <w:sz w:val="24"/>
          <w:szCs w:val="24"/>
        </w:rPr>
      </w:pPr>
      <w:bookmarkStart w:id="229" w:name="_Toc290536801"/>
    </w:p>
    <w:p w:rsidR="00BC5F70" w:rsidRPr="00C2417B" w:rsidRDefault="00BC5F70" w:rsidP="007D0120">
      <w:pPr>
        <w:pStyle w:val="ListParagraph"/>
        <w:spacing w:after="0" w:line="240" w:lineRule="auto"/>
        <w:jc w:val="center"/>
        <w:rPr>
          <w:rFonts w:cs="Times New Roman"/>
          <w:sz w:val="24"/>
          <w:szCs w:val="24"/>
        </w:rPr>
      </w:pPr>
      <w:r w:rsidRPr="00C2417B">
        <w:rPr>
          <w:rFonts w:cs="Times New Roman"/>
          <w:sz w:val="24"/>
          <w:szCs w:val="24"/>
        </w:rPr>
        <w:t>ЗДОРОВЬЕ (ВОСПИТАНИЕ ЗДОРОВОГО ОБРАЗА ЖИЗНИ)</w:t>
      </w:r>
      <w:bookmarkEnd w:id="229"/>
    </w:p>
    <w:p w:rsidR="00BC5F70" w:rsidRPr="00C2417B" w:rsidRDefault="00BC5F70" w:rsidP="007D0120">
      <w:pPr>
        <w:spacing w:after="0" w:line="240" w:lineRule="auto"/>
        <w:ind w:hanging="540"/>
        <w:contextualSpacing/>
        <w:jc w:val="both"/>
        <w:rPr>
          <w:rFonts w:cs="Times New Roman"/>
          <w:i/>
          <w:sz w:val="24"/>
          <w:szCs w:val="24"/>
        </w:rPr>
      </w:pPr>
      <w:r w:rsidRPr="00C2417B">
        <w:rPr>
          <w:rFonts w:cs="Times New Roman"/>
          <w:i/>
          <w:sz w:val="24"/>
          <w:szCs w:val="24"/>
        </w:rPr>
        <w:t xml:space="preserve">       Учёба (урочная деятельность) </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ab/>
        <w:t>Изучение материала и выполнение учебных заданий по знакомству со здоровым образом жизни и опасностями, угрожающими здоровью людей (Слова).</w:t>
      </w:r>
    </w:p>
    <w:p w:rsidR="00BC5F70" w:rsidRPr="00C2417B" w:rsidRDefault="00BC5F70" w:rsidP="00892998">
      <w:pPr>
        <w:numPr>
          <w:ilvl w:val="0"/>
          <w:numId w:val="18"/>
        </w:numPr>
        <w:spacing w:after="0" w:line="240" w:lineRule="auto"/>
        <w:contextualSpacing/>
        <w:jc w:val="both"/>
        <w:rPr>
          <w:rFonts w:cs="Times New Roman"/>
          <w:sz w:val="24"/>
          <w:szCs w:val="24"/>
        </w:rPr>
      </w:pPr>
      <w:r w:rsidRPr="00C2417B">
        <w:rPr>
          <w:rFonts w:cs="Times New Roman"/>
          <w:sz w:val="24"/>
          <w:szCs w:val="24"/>
        </w:rPr>
        <w:t>Физкультура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BC5F70" w:rsidRPr="00C2417B" w:rsidRDefault="00BC5F70" w:rsidP="00892998">
      <w:pPr>
        <w:numPr>
          <w:ilvl w:val="0"/>
          <w:numId w:val="18"/>
        </w:numPr>
        <w:spacing w:after="0" w:line="240" w:lineRule="auto"/>
        <w:contextualSpacing/>
        <w:jc w:val="both"/>
        <w:rPr>
          <w:rFonts w:cs="Times New Roman"/>
          <w:sz w:val="24"/>
          <w:szCs w:val="24"/>
        </w:rPr>
      </w:pPr>
      <w:r w:rsidRPr="00C2417B">
        <w:rPr>
          <w:rFonts w:cs="Times New Roman"/>
          <w:sz w:val="24"/>
          <w:szCs w:val="24"/>
        </w:rPr>
        <w:t>Окружающий мир – устройство человеческого организма, опасности для здоровья  в поведении людей, питании, в отношении к природе, способы  сбережения здоровья</w:t>
      </w:r>
    </w:p>
    <w:p w:rsidR="00BC5F70" w:rsidRPr="00C2417B" w:rsidRDefault="00BC5F70" w:rsidP="00892998">
      <w:pPr>
        <w:numPr>
          <w:ilvl w:val="0"/>
          <w:numId w:val="18"/>
        </w:numPr>
        <w:spacing w:after="0" w:line="240" w:lineRule="auto"/>
        <w:contextualSpacing/>
        <w:jc w:val="both"/>
        <w:rPr>
          <w:rFonts w:cs="Times New Roman"/>
          <w:sz w:val="24"/>
          <w:szCs w:val="24"/>
        </w:rPr>
      </w:pPr>
      <w:r w:rsidRPr="00C2417B">
        <w:rPr>
          <w:rFonts w:cs="Times New Roman"/>
          <w:sz w:val="24"/>
          <w:szCs w:val="24"/>
        </w:rPr>
        <w:t>Риторика – влияние слова на физическое и психологическое состояние человека («словом может убить, словом может спасти»).</w:t>
      </w:r>
    </w:p>
    <w:p w:rsidR="00BC5F70" w:rsidRPr="00C2417B" w:rsidRDefault="00BC5F70" w:rsidP="00892998">
      <w:pPr>
        <w:numPr>
          <w:ilvl w:val="0"/>
          <w:numId w:val="18"/>
        </w:numPr>
        <w:spacing w:after="0" w:line="240" w:lineRule="auto"/>
        <w:contextualSpacing/>
        <w:jc w:val="both"/>
        <w:rPr>
          <w:rFonts w:cs="Times New Roman"/>
          <w:sz w:val="24"/>
          <w:szCs w:val="24"/>
        </w:rPr>
      </w:pPr>
      <w:r w:rsidRPr="00C2417B">
        <w:rPr>
          <w:rFonts w:cs="Times New Roman"/>
          <w:sz w:val="24"/>
          <w:szCs w:val="24"/>
        </w:rPr>
        <w:t>Технология – правила техники безопасности.</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ab/>
        <w:t xml:space="preserve">Получение опыта укрепления и сбережения здоровья в процессе учебной работы (Дела):  </w:t>
      </w:r>
    </w:p>
    <w:p w:rsidR="00BC5F70" w:rsidRPr="00C2417B" w:rsidRDefault="00BC5F70" w:rsidP="001274F9">
      <w:p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осмысленное чередование умственной и физической активности в процессе учёбы;</w:t>
      </w:r>
    </w:p>
    <w:p w:rsidR="00BC5F70" w:rsidRPr="00C2417B" w:rsidRDefault="00BC5F70" w:rsidP="001274F9">
      <w:p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 регулярность безопасных физических упражнений, игр на уроках физкультуры, на переменах и т.п. </w:t>
      </w:r>
    </w:p>
    <w:p w:rsidR="00BC5F70" w:rsidRPr="00C2417B" w:rsidRDefault="00BC5F70" w:rsidP="001274F9">
      <w:p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 образовательные технологии, построенные на личностно ориентированных подходах, партнёрстве ученика и учителя (проблемный диалог, продуктивное чтение, технология оценивания учебных успехов – правила «самооценка», «право отказа от текущей отметки, право пересдачи контрольных работ» и т.п.), – обучение в психологически комфортной, не агрессивной, не стрессовой среде. </w:t>
      </w:r>
    </w:p>
    <w:p w:rsidR="00BC5F70" w:rsidRPr="00C2417B" w:rsidRDefault="00BC5F70" w:rsidP="001274F9">
      <w:pPr>
        <w:spacing w:after="0" w:line="240" w:lineRule="auto"/>
        <w:ind w:hanging="540"/>
        <w:contextualSpacing/>
        <w:jc w:val="both"/>
        <w:rPr>
          <w:rFonts w:cs="Times New Roman"/>
          <w:i/>
          <w:sz w:val="24"/>
          <w:szCs w:val="24"/>
        </w:rPr>
      </w:pPr>
      <w:r w:rsidRPr="00C2417B">
        <w:rPr>
          <w:rFonts w:cs="Times New Roman"/>
          <w:i/>
          <w:sz w:val="24"/>
          <w:szCs w:val="24"/>
        </w:rPr>
        <w:t xml:space="preserve">         После уроков (внеурочная деятельность)</w:t>
      </w:r>
    </w:p>
    <w:p w:rsidR="00BC5F70" w:rsidRPr="00C2417B" w:rsidRDefault="00BC5F70" w:rsidP="001274F9">
      <w:p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ab/>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 </w:t>
      </w:r>
    </w:p>
    <w:p w:rsidR="00BC5F70" w:rsidRPr="00C2417B" w:rsidRDefault="00BC5F70" w:rsidP="00892998">
      <w:pPr>
        <w:numPr>
          <w:ilvl w:val="0"/>
          <w:numId w:val="19"/>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спортивные праздники, подвижные игры (в т.ч. с родителями); </w:t>
      </w:r>
    </w:p>
    <w:p w:rsidR="00BC5F70" w:rsidRPr="00C2417B" w:rsidRDefault="00BC5F70" w:rsidP="00892998">
      <w:pPr>
        <w:numPr>
          <w:ilvl w:val="0"/>
          <w:numId w:val="19"/>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занятия в спортивных секциях; </w:t>
      </w:r>
    </w:p>
    <w:p w:rsidR="00BC5F70" w:rsidRPr="00C2417B" w:rsidRDefault="00BC5F70" w:rsidP="00892998">
      <w:pPr>
        <w:numPr>
          <w:ilvl w:val="0"/>
          <w:numId w:val="19"/>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туристические походы (развитие выносливости, интерес к физической активности);</w:t>
      </w:r>
    </w:p>
    <w:p w:rsidR="00BC5F70" w:rsidRPr="00C2417B" w:rsidRDefault="00BC5F70" w:rsidP="00892998">
      <w:pPr>
        <w:numPr>
          <w:ilvl w:val="0"/>
          <w:numId w:val="19"/>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классные часы, беседы, коллективно-творческие дела по темам: «Вредные и полезные для здоровья привычки», «Человек есть то, что он ест», «Убийцы людей – табак, алкоголь, наркотики», «Болезни, которые порождают увлечения компьютерными играми, телевидением», «Можно ли словом помочь человеку (убедить в чем-то, отказаться от вредных привычек т.п.)?»;</w:t>
      </w:r>
    </w:p>
    <w:p w:rsidR="00BC5F70" w:rsidRPr="00C2417B" w:rsidRDefault="00BC5F70" w:rsidP="00892998">
      <w:pPr>
        <w:numPr>
          <w:ilvl w:val="0"/>
          <w:numId w:val="19"/>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экскурсии, видеопутешествия по знакомству с людьми, их образом жизни, укрепляющим или губящим здоровье (Слова);  </w:t>
      </w:r>
    </w:p>
    <w:p w:rsidR="00BC5F70" w:rsidRPr="00C2417B" w:rsidRDefault="00BC5F70" w:rsidP="00892998">
      <w:pPr>
        <w:numPr>
          <w:ilvl w:val="0"/>
          <w:numId w:val="19"/>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встречи-беседы с интересными людьми, ведущими активный образ жизни (путешественники, любители активного отдыха), сумевшими сохранить хорошее здоровье в сложной ситуации (преклонный возраст, травма и т.п.), с представителями профессий, предъявляющих высокие требования к здоровью, со спортсменами–любителями и профессионалами. </w:t>
      </w:r>
    </w:p>
    <w:p w:rsidR="00BC5F70" w:rsidRPr="00C2417B" w:rsidRDefault="00BC5F70" w:rsidP="001274F9">
      <w:pPr>
        <w:spacing w:after="0" w:line="240" w:lineRule="auto"/>
        <w:ind w:hanging="540"/>
        <w:contextualSpacing/>
        <w:jc w:val="both"/>
        <w:rPr>
          <w:rFonts w:cs="Times New Roman"/>
          <w:i/>
          <w:sz w:val="24"/>
          <w:szCs w:val="24"/>
        </w:rPr>
      </w:pPr>
      <w:r w:rsidRPr="00C2417B">
        <w:rPr>
          <w:rFonts w:cs="Times New Roman"/>
          <w:i/>
          <w:sz w:val="24"/>
          <w:szCs w:val="24"/>
        </w:rPr>
        <w:t xml:space="preserve">        Общественные задачи (внешкольная деятельность) </w:t>
      </w:r>
    </w:p>
    <w:p w:rsidR="00BC5F70" w:rsidRPr="00C2417B" w:rsidRDefault="00BC5F70" w:rsidP="001274F9">
      <w:p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ab/>
        <w:t>Опыт ограждения своего здоровья и здоровья близких людей от вредных факторов окружающей среды:</w:t>
      </w:r>
    </w:p>
    <w:p w:rsidR="00BC5F70" w:rsidRPr="00C2417B" w:rsidRDefault="00BC5F70" w:rsidP="00892998">
      <w:pPr>
        <w:numPr>
          <w:ilvl w:val="0"/>
          <w:numId w:val="20"/>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соблюдение правил личной гигиены, чистоты тела и одежды, корректная помощь в этом младшим, нуждающимся в помощи;</w:t>
      </w:r>
    </w:p>
    <w:p w:rsidR="00BC5F70" w:rsidRPr="00C2417B" w:rsidRDefault="00BC5F70" w:rsidP="00892998">
      <w:pPr>
        <w:numPr>
          <w:ilvl w:val="0"/>
          <w:numId w:val="20"/>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составление и следование здоровьесберегающему режиму дня – учёбы, труда и отдыха;</w:t>
      </w:r>
    </w:p>
    <w:p w:rsidR="00BC5F70" w:rsidRPr="00C2417B" w:rsidRDefault="00BC5F70" w:rsidP="00892998">
      <w:pPr>
        <w:numPr>
          <w:ilvl w:val="0"/>
          <w:numId w:val="20"/>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организация коллективных действий (семейных праздников, дружеских игр) на свежем воздухе, на природе; </w:t>
      </w:r>
    </w:p>
    <w:p w:rsidR="00BC5F70" w:rsidRPr="00C2417B" w:rsidRDefault="00BC5F70" w:rsidP="00892998">
      <w:pPr>
        <w:numPr>
          <w:ilvl w:val="0"/>
          <w:numId w:val="20"/>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отказ от вредящих здоровью продуктов питания, стремление следовать экологически безопасным правилам в питании, ознакомление с ними своих близких;  </w:t>
      </w:r>
    </w:p>
    <w:p w:rsidR="00BC5F70" w:rsidRPr="00C2417B" w:rsidRDefault="00BC5F70" w:rsidP="00892998">
      <w:pPr>
        <w:numPr>
          <w:ilvl w:val="0"/>
          <w:numId w:val="20"/>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противодействие (в пределах своих возможностей) курению в общественных местах, пьянству, наркомании.</w:t>
      </w:r>
    </w:p>
    <w:p w:rsidR="00BC5F70" w:rsidRPr="00C2417B" w:rsidRDefault="00BC5F70" w:rsidP="007D0120">
      <w:pPr>
        <w:pStyle w:val="ListParagraph"/>
        <w:spacing w:after="0" w:line="240" w:lineRule="auto"/>
        <w:jc w:val="center"/>
        <w:rPr>
          <w:rFonts w:cs="Times New Roman"/>
          <w:b/>
          <w:sz w:val="24"/>
          <w:szCs w:val="24"/>
        </w:rPr>
      </w:pPr>
      <w:bookmarkStart w:id="230" w:name="_Toc290536802"/>
    </w:p>
    <w:p w:rsidR="00BC5F70" w:rsidRPr="00C2417B" w:rsidRDefault="00BC5F70" w:rsidP="007D0120">
      <w:pPr>
        <w:pStyle w:val="ListParagraph"/>
        <w:spacing w:after="0" w:line="240" w:lineRule="auto"/>
        <w:jc w:val="center"/>
        <w:rPr>
          <w:rFonts w:cs="Times New Roman"/>
          <w:sz w:val="24"/>
          <w:szCs w:val="24"/>
        </w:rPr>
      </w:pPr>
      <w:bookmarkStart w:id="231" w:name="_Toc290536803"/>
      <w:bookmarkEnd w:id="230"/>
      <w:r w:rsidRPr="00C2417B">
        <w:rPr>
          <w:rFonts w:cs="Times New Roman"/>
          <w:sz w:val="24"/>
          <w:szCs w:val="24"/>
        </w:rPr>
        <w:t>КРАСОТА (ЭСТЕТИЧЕСКОЕ ВОСПИТАНИЕ)</w:t>
      </w:r>
      <w:bookmarkEnd w:id="231"/>
    </w:p>
    <w:p w:rsidR="00BC5F70" w:rsidRPr="00C2417B" w:rsidRDefault="00BC5F70" w:rsidP="007D0120">
      <w:pPr>
        <w:spacing w:after="0" w:line="240" w:lineRule="auto"/>
        <w:ind w:hanging="540"/>
        <w:contextualSpacing/>
        <w:jc w:val="both"/>
        <w:rPr>
          <w:rFonts w:cs="Times New Roman"/>
          <w:i/>
          <w:sz w:val="24"/>
          <w:szCs w:val="24"/>
        </w:rPr>
      </w:pPr>
      <w:r w:rsidRPr="00C2417B">
        <w:rPr>
          <w:rFonts w:cs="Times New Roman"/>
          <w:i/>
          <w:sz w:val="24"/>
          <w:szCs w:val="24"/>
        </w:rPr>
        <w:t xml:space="preserve">        Учёба (урочная деятельность) </w:t>
      </w:r>
    </w:p>
    <w:p w:rsidR="00BC5F70" w:rsidRPr="00C2417B" w:rsidRDefault="00BC5F70" w:rsidP="007D0120">
      <w:pPr>
        <w:spacing w:after="0" w:line="240" w:lineRule="auto"/>
        <w:contextualSpacing/>
        <w:jc w:val="both"/>
        <w:rPr>
          <w:rFonts w:cs="Times New Roman"/>
          <w:sz w:val="24"/>
          <w:szCs w:val="24"/>
        </w:rPr>
      </w:pPr>
      <w:r w:rsidRPr="00C2417B">
        <w:rPr>
          <w:rFonts w:cs="Times New Roman"/>
          <w:sz w:val="24"/>
          <w:szCs w:val="24"/>
        </w:rPr>
        <w:tab/>
        <w:t>Изучение материала и выполнение учебных заданий, направленных на приобщение к искусству, красоте, художественным ценностям в жизни народов, России, всего мира (Слова).</w:t>
      </w:r>
    </w:p>
    <w:p w:rsidR="00BC5F70" w:rsidRPr="00C2417B" w:rsidRDefault="00BC5F70" w:rsidP="00892998">
      <w:pPr>
        <w:numPr>
          <w:ilvl w:val="0"/>
          <w:numId w:val="24"/>
        </w:numPr>
        <w:spacing w:after="0" w:line="240" w:lineRule="auto"/>
        <w:contextualSpacing/>
        <w:jc w:val="both"/>
        <w:rPr>
          <w:rFonts w:cs="Times New Roman"/>
          <w:sz w:val="24"/>
          <w:szCs w:val="24"/>
        </w:rPr>
      </w:pPr>
      <w:r w:rsidRPr="00C2417B">
        <w:rPr>
          <w:rFonts w:cs="Times New Roman"/>
          <w:sz w:val="24"/>
          <w:szCs w:val="24"/>
        </w:rPr>
        <w:t>Изобразительное искусство и Музыка – приобщение к законам изобразительного и музыкального искусства; опыт творческой деятельности.</w:t>
      </w:r>
    </w:p>
    <w:p w:rsidR="00BC5F70" w:rsidRPr="00C2417B" w:rsidRDefault="00BC5F70" w:rsidP="00892998">
      <w:pPr>
        <w:numPr>
          <w:ilvl w:val="0"/>
          <w:numId w:val="24"/>
        </w:numPr>
        <w:spacing w:after="0" w:line="240" w:lineRule="auto"/>
        <w:contextualSpacing/>
        <w:jc w:val="both"/>
        <w:rPr>
          <w:rFonts w:cs="Times New Roman"/>
          <w:sz w:val="24"/>
          <w:szCs w:val="24"/>
        </w:rPr>
      </w:pPr>
      <w:r w:rsidRPr="00C2417B">
        <w:rPr>
          <w:rFonts w:cs="Times New Roman"/>
          <w:sz w:val="24"/>
          <w:szCs w:val="24"/>
        </w:rPr>
        <w:t>Литературное чтение – приобщение к литературе как к  искусству слова, опыт создания письменных творческих работ.</w:t>
      </w:r>
    </w:p>
    <w:p w:rsidR="00BC5F70" w:rsidRPr="00C2417B" w:rsidRDefault="00BC5F70" w:rsidP="00892998">
      <w:pPr>
        <w:numPr>
          <w:ilvl w:val="0"/>
          <w:numId w:val="24"/>
        </w:numPr>
        <w:spacing w:after="0" w:line="240" w:lineRule="auto"/>
        <w:contextualSpacing/>
        <w:jc w:val="both"/>
        <w:rPr>
          <w:rFonts w:cs="Times New Roman"/>
          <w:sz w:val="24"/>
          <w:szCs w:val="24"/>
        </w:rPr>
      </w:pPr>
      <w:r w:rsidRPr="00C2417B">
        <w:rPr>
          <w:rFonts w:cs="Times New Roman"/>
          <w:sz w:val="24"/>
          <w:szCs w:val="24"/>
        </w:rPr>
        <w:t>Технология – приобщение к художественному труду; осознание красоты и гармонии изделий народных промыслов; опыт творческой деятельности.</w:t>
      </w:r>
    </w:p>
    <w:p w:rsidR="00BC5F70" w:rsidRPr="00C2417B" w:rsidRDefault="00BC5F70" w:rsidP="00892998">
      <w:pPr>
        <w:numPr>
          <w:ilvl w:val="0"/>
          <w:numId w:val="24"/>
        </w:numPr>
        <w:spacing w:after="0" w:line="240" w:lineRule="auto"/>
        <w:contextualSpacing/>
        <w:jc w:val="both"/>
        <w:rPr>
          <w:rFonts w:cs="Times New Roman"/>
          <w:sz w:val="24"/>
          <w:szCs w:val="24"/>
        </w:rPr>
      </w:pPr>
      <w:r w:rsidRPr="00C2417B">
        <w:rPr>
          <w:rFonts w:cs="Times New Roman"/>
          <w:sz w:val="24"/>
          <w:szCs w:val="24"/>
        </w:rPr>
        <w:t>Риторика – красота слова звучащего (коммуникативные  и этические качества речи: «так говорить некрасиво, плохо, неприлично, нельзя»), гармония слова и дела, красота слова и  внутренний мир человека.</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ab/>
        <w:t xml:space="preserve">Получение опыта восприятия искусства и художественного творчества в процессе учебной работы (Дела):  </w:t>
      </w:r>
    </w:p>
    <w:p w:rsidR="00BC5F70" w:rsidRPr="00C2417B" w:rsidRDefault="00BC5F70" w:rsidP="001274F9">
      <w:p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 исполнение творческих заданий по разным предметам с целью самовыражения, снятия стресса, а не для «первых мест на выставках»; </w:t>
      </w:r>
    </w:p>
    <w:p w:rsidR="00BC5F70" w:rsidRPr="00C2417B" w:rsidRDefault="00BC5F70" w:rsidP="001274F9">
      <w:pPr>
        <w:autoSpaceDE w:val="0"/>
        <w:autoSpaceDN w:val="0"/>
        <w:adjustRightInd w:val="0"/>
        <w:spacing w:after="0" w:line="240" w:lineRule="auto"/>
        <w:contextualSpacing/>
        <w:rPr>
          <w:rFonts w:cs="Times New Roman"/>
          <w:sz w:val="24"/>
          <w:szCs w:val="24"/>
        </w:rPr>
      </w:pPr>
      <w:r w:rsidRPr="00C2417B">
        <w:rPr>
          <w:rFonts w:cs="Times New Roman"/>
          <w:sz w:val="24"/>
          <w:szCs w:val="24"/>
        </w:rPr>
        <w:t>– оценка результатов выполнения учебного задания не только с позиции соответствия цели, но и с позиции красоты решения, процесса исполнения задания.</w:t>
      </w:r>
    </w:p>
    <w:p w:rsidR="00BC5F70" w:rsidRPr="00C2417B" w:rsidRDefault="00BC5F70" w:rsidP="001274F9">
      <w:pPr>
        <w:spacing w:after="0" w:line="240" w:lineRule="auto"/>
        <w:ind w:hanging="540"/>
        <w:contextualSpacing/>
        <w:rPr>
          <w:rFonts w:cs="Times New Roman"/>
          <w:i/>
          <w:sz w:val="24"/>
          <w:szCs w:val="24"/>
        </w:rPr>
      </w:pPr>
      <w:r w:rsidRPr="00C2417B">
        <w:rPr>
          <w:rFonts w:cs="Times New Roman"/>
          <w:i/>
          <w:sz w:val="24"/>
          <w:szCs w:val="24"/>
        </w:rPr>
        <w:t xml:space="preserve">         После уроков (внеурочная деятельность)</w:t>
      </w:r>
    </w:p>
    <w:p w:rsidR="00BC5F70" w:rsidRPr="00C2417B" w:rsidRDefault="00BC5F70" w:rsidP="001274F9">
      <w:p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ab/>
        <w:t xml:space="preserve">Знакомство с художественными идеалами, ценностями в ходе различных добрых дел (мероприятий): </w:t>
      </w:r>
    </w:p>
    <w:p w:rsidR="00BC5F70" w:rsidRPr="00C2417B" w:rsidRDefault="00BC5F70" w:rsidP="00892998">
      <w:pPr>
        <w:numPr>
          <w:ilvl w:val="0"/>
          <w:numId w:val="25"/>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игры «Красота вокруг нас!», «Красота в привычном» (погода, дома и т.п.);</w:t>
      </w:r>
    </w:p>
    <w:p w:rsidR="00BC5F70" w:rsidRPr="00C2417B" w:rsidRDefault="00BC5F70" w:rsidP="00892998">
      <w:pPr>
        <w:numPr>
          <w:ilvl w:val="0"/>
          <w:numId w:val="25"/>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посещение театральных представлений, концертов, фестивалей; экскурсии, прогулки, путешествия по знакомству с красотой памятников культуры и природы (художественные музеи, архитектурные и парковые ансамбли, художественные производства и т.п.) с рефлексией по  темам: «Что прекрасного ты увидел?; «В каких художественных образах отразилась красота?» (Слова); </w:t>
      </w:r>
    </w:p>
    <w:p w:rsidR="00BC5F70" w:rsidRPr="00C2417B" w:rsidRDefault="00BC5F70" w:rsidP="00892998">
      <w:pPr>
        <w:numPr>
          <w:ilvl w:val="0"/>
          <w:numId w:val="25"/>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классные часы, беседы по примерным темам: «Красота в жизни людей», «Как мы отличаем красивое от безобразного?», «Что такое некрасивый поступок?», «Создание и разрушение красоты – словом, жестом, действием», «Как сказать правильно?», «Красота родного языка»; </w:t>
      </w:r>
    </w:p>
    <w:p w:rsidR="00BC5F70" w:rsidRPr="00C2417B" w:rsidRDefault="00BC5F70" w:rsidP="00892998">
      <w:pPr>
        <w:numPr>
          <w:ilvl w:val="0"/>
          <w:numId w:val="25"/>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школьное творческое объединение «Русский фольклор»; </w:t>
      </w:r>
    </w:p>
    <w:p w:rsidR="00BC5F70" w:rsidRPr="00C2417B" w:rsidRDefault="00BC5F70" w:rsidP="00892998">
      <w:pPr>
        <w:numPr>
          <w:ilvl w:val="0"/>
          <w:numId w:val="25"/>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творческие объединение в МБОУ ДОД «ДДТ» и КДШИ;</w:t>
      </w:r>
    </w:p>
    <w:p w:rsidR="00BC5F70" w:rsidRPr="00C2417B" w:rsidRDefault="00BC5F70" w:rsidP="00892998">
      <w:pPr>
        <w:numPr>
          <w:ilvl w:val="0"/>
          <w:numId w:val="25"/>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школьная студия танца «Сороконожки»;</w:t>
      </w:r>
    </w:p>
    <w:p w:rsidR="00BC5F70" w:rsidRPr="00C2417B" w:rsidRDefault="00BC5F70" w:rsidP="00892998">
      <w:pPr>
        <w:numPr>
          <w:ilvl w:val="0"/>
          <w:numId w:val="25"/>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встречи-беседы с людьми творческих профессий;</w:t>
      </w:r>
    </w:p>
    <w:p w:rsidR="00BC5F70" w:rsidRPr="00C2417B" w:rsidRDefault="00BC5F70" w:rsidP="00892998">
      <w:pPr>
        <w:numPr>
          <w:ilvl w:val="0"/>
          <w:numId w:val="25"/>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участие вместе с родителями в проведении выставок семейного художественного творчества, музыкальных вечеров.</w:t>
      </w:r>
    </w:p>
    <w:p w:rsidR="00BC5F70" w:rsidRPr="00C2417B" w:rsidRDefault="00BC5F70" w:rsidP="001274F9">
      <w:pPr>
        <w:spacing w:after="0" w:line="240" w:lineRule="auto"/>
        <w:ind w:hanging="540"/>
        <w:contextualSpacing/>
        <w:rPr>
          <w:rFonts w:cs="Times New Roman"/>
          <w:i/>
          <w:sz w:val="24"/>
          <w:szCs w:val="24"/>
        </w:rPr>
      </w:pPr>
      <w:r w:rsidRPr="00C2417B">
        <w:rPr>
          <w:rFonts w:cs="Times New Roman"/>
          <w:i/>
          <w:sz w:val="24"/>
          <w:szCs w:val="24"/>
        </w:rPr>
        <w:t xml:space="preserve">        Общественные задачи (внешкольная деятельность) </w:t>
      </w:r>
    </w:p>
    <w:p w:rsidR="00BC5F70" w:rsidRPr="00C2417B" w:rsidRDefault="00BC5F70" w:rsidP="001274F9">
      <w:p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ab/>
        <w:t xml:space="preserve">Опыт реализации идеалов красоты в значимой для людей деятельности: </w:t>
      </w:r>
    </w:p>
    <w:p w:rsidR="00BC5F70" w:rsidRPr="00C2417B" w:rsidRDefault="00BC5F70" w:rsidP="00892998">
      <w:pPr>
        <w:numPr>
          <w:ilvl w:val="0"/>
          <w:numId w:val="26"/>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участие в художественном оформлении помещений, зданий;</w:t>
      </w:r>
    </w:p>
    <w:p w:rsidR="00BC5F70" w:rsidRPr="00C2417B" w:rsidRDefault="00BC5F70" w:rsidP="00892998">
      <w:pPr>
        <w:numPr>
          <w:ilvl w:val="0"/>
          <w:numId w:val="26"/>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участие в шефстве класса, школы над памятниками культуры;</w:t>
      </w:r>
    </w:p>
    <w:p w:rsidR="00BC5F70" w:rsidRPr="00C2417B" w:rsidRDefault="00BC5F70" w:rsidP="00892998">
      <w:pPr>
        <w:numPr>
          <w:ilvl w:val="0"/>
          <w:numId w:val="26"/>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опыт следования идеалам красоты, выражения своего душевного состояния при выборе поступков, жестов, слов, одежды в соответствии с различными житейскими ситуациями.</w:t>
      </w:r>
    </w:p>
    <w:p w:rsidR="00BC5F70" w:rsidRPr="00C2417B" w:rsidRDefault="00BC5F70" w:rsidP="00F32ED3">
      <w:pPr>
        <w:spacing w:after="0" w:line="240" w:lineRule="auto"/>
        <w:rPr>
          <w:rFonts w:cs="Times New Roman"/>
          <w:b/>
          <w:i/>
          <w:sz w:val="24"/>
          <w:szCs w:val="24"/>
        </w:rPr>
      </w:pPr>
      <w:bookmarkStart w:id="232" w:name="_Toc290536804"/>
      <w:r w:rsidRPr="00C2417B">
        <w:rPr>
          <w:rFonts w:cs="Times New Roman"/>
          <w:b/>
          <w:i/>
          <w:sz w:val="24"/>
          <w:szCs w:val="24"/>
        </w:rPr>
        <w:t xml:space="preserve"> Результаты духовно-нравственного воспитания.</w:t>
      </w:r>
      <w:bookmarkEnd w:id="232"/>
    </w:p>
    <w:p w:rsidR="00BC5F70" w:rsidRPr="00C2417B" w:rsidRDefault="00BC5F70" w:rsidP="007D0120">
      <w:pPr>
        <w:autoSpaceDE w:val="0"/>
        <w:autoSpaceDN w:val="0"/>
        <w:adjustRightInd w:val="0"/>
        <w:spacing w:after="0" w:line="240" w:lineRule="auto"/>
        <w:contextualSpacing/>
        <w:jc w:val="both"/>
        <w:rPr>
          <w:rFonts w:cs="Times New Roman"/>
          <w:i/>
          <w:sz w:val="24"/>
          <w:szCs w:val="24"/>
        </w:rPr>
      </w:pPr>
      <w:r w:rsidRPr="00C2417B">
        <w:rPr>
          <w:rFonts w:cs="Times New Roman"/>
          <w:i/>
          <w:sz w:val="24"/>
          <w:szCs w:val="24"/>
        </w:rPr>
        <w:t xml:space="preserve">Что такое результаты воспитания? </w:t>
      </w:r>
    </w:p>
    <w:p w:rsidR="00BC5F70" w:rsidRPr="00C2417B" w:rsidRDefault="00BC5F70" w:rsidP="007D0120">
      <w:pPr>
        <w:autoSpaceDE w:val="0"/>
        <w:autoSpaceDN w:val="0"/>
        <w:adjustRightInd w:val="0"/>
        <w:spacing w:after="0" w:line="240" w:lineRule="auto"/>
        <w:ind w:firstLine="540"/>
        <w:contextualSpacing/>
        <w:jc w:val="both"/>
        <w:rPr>
          <w:rFonts w:cs="Times New Roman"/>
          <w:sz w:val="24"/>
          <w:szCs w:val="24"/>
        </w:rPr>
      </w:pPr>
      <w:r w:rsidRPr="00C2417B">
        <w:rPr>
          <w:rFonts w:cs="Times New Roman"/>
          <w:sz w:val="24"/>
          <w:szCs w:val="24"/>
        </w:rPr>
        <w:t xml:space="preserve">Результат в данном случае - это принятие человеком конкретных духовных ценностей: правил или идей. Это принятие может произойти: </w:t>
      </w:r>
    </w:p>
    <w:p w:rsidR="00BC5F70" w:rsidRPr="00C2417B" w:rsidRDefault="00BC5F70" w:rsidP="0085612F">
      <w:pPr>
        <w:numPr>
          <w:ilvl w:val="0"/>
          <w:numId w:val="100"/>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на словах, т.е. осознание ценностей, оценка поступков, заявление своей позиции; </w:t>
      </w:r>
    </w:p>
    <w:p w:rsidR="00BC5F70" w:rsidRPr="00C2417B" w:rsidRDefault="00BC5F70" w:rsidP="0085612F">
      <w:pPr>
        <w:numPr>
          <w:ilvl w:val="0"/>
          <w:numId w:val="100"/>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на деле, т.е. проявляться в действиях человека, в его поступках. </w:t>
      </w:r>
    </w:p>
    <w:p w:rsidR="00BC5F70" w:rsidRPr="00C2417B" w:rsidRDefault="00BC5F70" w:rsidP="001274F9">
      <w:pPr>
        <w:autoSpaceDE w:val="0"/>
        <w:autoSpaceDN w:val="0"/>
        <w:adjustRightInd w:val="0"/>
        <w:spacing w:after="0" w:line="240" w:lineRule="auto"/>
        <w:ind w:firstLine="540"/>
        <w:contextualSpacing/>
        <w:jc w:val="both"/>
        <w:rPr>
          <w:rFonts w:cs="Times New Roman"/>
          <w:sz w:val="24"/>
          <w:szCs w:val="24"/>
        </w:rPr>
      </w:pPr>
      <w:r w:rsidRPr="00C2417B">
        <w:rPr>
          <w:rFonts w:cs="Times New Roman"/>
          <w:sz w:val="24"/>
          <w:szCs w:val="24"/>
        </w:rPr>
        <w:t xml:space="preserve">Только при наличии второго уровня – дела – можно говорить о том, что принятие некой духовной ценности развивает соответствующее душевное качество человеческой личности. Иными словами, если человек осознает, что такое «справедливость», и в разных жизненных ситуациях стремится поступать в соответствии с этой идеей, то о таком человеке мы обычно говорим: «он справедливый, честный, не обманывает». </w:t>
      </w:r>
    </w:p>
    <w:p w:rsidR="00BC5F70" w:rsidRPr="00C2417B" w:rsidRDefault="00BC5F70" w:rsidP="001274F9">
      <w:pPr>
        <w:autoSpaceDE w:val="0"/>
        <w:autoSpaceDN w:val="0"/>
        <w:adjustRightInd w:val="0"/>
        <w:spacing w:after="0" w:line="240" w:lineRule="auto"/>
        <w:contextualSpacing/>
        <w:jc w:val="both"/>
        <w:rPr>
          <w:rFonts w:cs="Times New Roman"/>
          <w:i/>
          <w:sz w:val="24"/>
          <w:szCs w:val="24"/>
        </w:rPr>
      </w:pPr>
      <w:r w:rsidRPr="00C2417B">
        <w:rPr>
          <w:rFonts w:cs="Times New Roman"/>
          <w:i/>
          <w:sz w:val="24"/>
          <w:szCs w:val="24"/>
        </w:rPr>
        <w:t xml:space="preserve">Можно ли оценивать результаты воспитания, не провоцируя лицемерие, не опускаясь до «двоек по нравственности»? </w:t>
      </w:r>
    </w:p>
    <w:p w:rsidR="00BC5F70" w:rsidRPr="00C2417B" w:rsidRDefault="00BC5F70" w:rsidP="001274F9">
      <w:pPr>
        <w:autoSpaceDE w:val="0"/>
        <w:autoSpaceDN w:val="0"/>
        <w:adjustRightInd w:val="0"/>
        <w:spacing w:after="0" w:line="240" w:lineRule="auto"/>
        <w:ind w:firstLine="540"/>
        <w:contextualSpacing/>
        <w:jc w:val="both"/>
        <w:rPr>
          <w:rFonts w:cs="Times New Roman"/>
          <w:sz w:val="24"/>
          <w:szCs w:val="24"/>
        </w:rPr>
      </w:pPr>
      <w:r w:rsidRPr="00C2417B">
        <w:rPr>
          <w:rFonts w:cs="Times New Roman"/>
          <w:sz w:val="24"/>
          <w:szCs w:val="24"/>
        </w:rPr>
        <w:t xml:space="preserve">Безусловно, оценивать результаты воспитания очень сложно. Делать это надо осторожно,  не вторгаясь во внутренний мир школьника, не нарушая безопасности и приватности этого мира. Так, Федеральный государственный образовательный стандарт допускает только неперсонифицированную диагностику личностных результатов. Иными словами, оценивать  можно только «воспитанность» класса в целом, но не отдельных учеников! </w:t>
      </w:r>
    </w:p>
    <w:p w:rsidR="00BC5F70" w:rsidRPr="00C2417B" w:rsidRDefault="00BC5F70" w:rsidP="001274F9">
      <w:pPr>
        <w:autoSpaceDE w:val="0"/>
        <w:autoSpaceDN w:val="0"/>
        <w:adjustRightInd w:val="0"/>
        <w:spacing w:after="0" w:line="240" w:lineRule="auto"/>
        <w:ind w:firstLine="540"/>
        <w:contextualSpacing/>
        <w:jc w:val="both"/>
        <w:rPr>
          <w:rFonts w:cs="Times New Roman"/>
          <w:sz w:val="24"/>
          <w:szCs w:val="24"/>
        </w:rPr>
      </w:pPr>
      <w:r w:rsidRPr="00C2417B">
        <w:rPr>
          <w:rFonts w:cs="Times New Roman"/>
          <w:sz w:val="24"/>
          <w:szCs w:val="24"/>
        </w:rPr>
        <w:t xml:space="preserve">Принятие духовных ценностей «на словах» поддаётся проверке с помощью письменных (не подписываемых учениками) диагностических работ. В них ученикам предлагается оценить те или иные жизненные ситуации, заявить о том, какой поступок в них они бы выбрали  и т.п. Защитой от лицемерия (т.е. от попыток писать «не как думаешь», а «как надо») здесь является то, что подобные работы: </w:t>
      </w:r>
    </w:p>
    <w:p w:rsidR="00BC5F70" w:rsidRPr="00C2417B" w:rsidRDefault="00BC5F70" w:rsidP="0085612F">
      <w:pPr>
        <w:numPr>
          <w:ilvl w:val="0"/>
          <w:numId w:val="101"/>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либо не подписываются учениками;</w:t>
      </w:r>
    </w:p>
    <w:p w:rsidR="00BC5F70" w:rsidRPr="00C2417B" w:rsidRDefault="00BC5F70" w:rsidP="0085612F">
      <w:pPr>
        <w:numPr>
          <w:ilvl w:val="0"/>
          <w:numId w:val="101"/>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либо оценивается не занятая учеником позиция, не данная им нравственная оценка, а умение сформулировать и аргументировать свою позицию, оценку, мнение.  </w:t>
      </w:r>
    </w:p>
    <w:p w:rsidR="00BC5F70" w:rsidRPr="00C2417B" w:rsidRDefault="00BC5F70" w:rsidP="001274F9">
      <w:pPr>
        <w:autoSpaceDE w:val="0"/>
        <w:autoSpaceDN w:val="0"/>
        <w:adjustRightInd w:val="0"/>
        <w:spacing w:after="0" w:line="240" w:lineRule="auto"/>
        <w:ind w:firstLine="540"/>
        <w:contextualSpacing/>
        <w:jc w:val="both"/>
        <w:rPr>
          <w:rFonts w:cs="Times New Roman"/>
          <w:sz w:val="24"/>
          <w:szCs w:val="24"/>
        </w:rPr>
      </w:pPr>
      <w:r w:rsidRPr="00C2417B">
        <w:rPr>
          <w:rFonts w:cs="Times New Roman"/>
          <w:sz w:val="24"/>
          <w:szCs w:val="24"/>
        </w:rPr>
        <w:t xml:space="preserve">Принятие же духовных ценностей «на деле» возможно оценить только в ходе наблюдения, рефлексии по результатам конкретного поведения. Избежать лицемерия и вторжения в личную жизнь школьника помогут следующие правила и приёмы:  </w:t>
      </w:r>
    </w:p>
    <w:p w:rsidR="00BC5F70" w:rsidRPr="00C2417B" w:rsidRDefault="00BC5F70" w:rsidP="0085612F">
      <w:pPr>
        <w:numPr>
          <w:ilvl w:val="0"/>
          <w:numId w:val="102"/>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оценивается не личность, не её качества, а только конкретные поступки, поведение в ходе какого-либо дела, проекта; </w:t>
      </w:r>
    </w:p>
    <w:p w:rsidR="00BC5F70" w:rsidRPr="00C2417B" w:rsidRDefault="00BC5F70" w:rsidP="0085612F">
      <w:pPr>
        <w:numPr>
          <w:ilvl w:val="0"/>
          <w:numId w:val="102"/>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оценивание осуществляет сам ребёнок, т.е. это самооценивание, саморефлексия по предлагаемым вопросам после завершения того или иного дела – устная или фиксируемая им (по желанию) оценка в портфолио своих достижений;  </w:t>
      </w:r>
    </w:p>
    <w:p w:rsidR="00BC5F70" w:rsidRPr="00C2417B" w:rsidRDefault="00BC5F70" w:rsidP="0085612F">
      <w:pPr>
        <w:numPr>
          <w:ilvl w:val="0"/>
          <w:numId w:val="102"/>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допускается неперсонифицированная оценка педагогами по результатам наблюдения за тем, как на деле проявляются те ценности, о которых он говорил с детьми.</w:t>
      </w:r>
    </w:p>
    <w:p w:rsidR="00BC5F70" w:rsidRPr="00C2417B" w:rsidRDefault="00BC5F70" w:rsidP="001274F9">
      <w:pPr>
        <w:spacing w:after="0" w:line="240" w:lineRule="auto"/>
        <w:contextualSpacing/>
        <w:jc w:val="both"/>
        <w:rPr>
          <w:rFonts w:cs="Times New Roman"/>
          <w:i/>
          <w:sz w:val="24"/>
          <w:szCs w:val="24"/>
        </w:rPr>
      </w:pPr>
      <w:r w:rsidRPr="00C2417B">
        <w:rPr>
          <w:rFonts w:cs="Times New Roman"/>
          <w:i/>
          <w:sz w:val="24"/>
          <w:szCs w:val="24"/>
        </w:rPr>
        <w:t>Какие результаты могут быть достигнуты по разным направлениям воспитания?</w:t>
      </w:r>
    </w:p>
    <w:p w:rsidR="00BC5F70" w:rsidRPr="00C2417B" w:rsidRDefault="00BC5F70" w:rsidP="001274F9">
      <w:pPr>
        <w:spacing w:after="0" w:line="240" w:lineRule="auto"/>
        <w:ind w:firstLine="540"/>
        <w:contextualSpacing/>
        <w:jc w:val="both"/>
        <w:rPr>
          <w:rFonts w:cs="Times New Roman"/>
          <w:i/>
          <w:sz w:val="24"/>
          <w:szCs w:val="24"/>
        </w:rPr>
      </w:pPr>
      <w:r w:rsidRPr="00C2417B">
        <w:rPr>
          <w:rFonts w:cs="Times New Roman"/>
          <w:sz w:val="24"/>
          <w:szCs w:val="24"/>
        </w:rPr>
        <w:t xml:space="preserve">Представленные здесь результаты ни в коем случае не должны использоваться для составления тестов или индивидуальных оценочных листов. Это лишь примерный круг «слов» и «дел», на основании которого, наблюдая за поведением учащихся, педагог может сделать вывод о том, насколько ему удалось внести свой вклад в решение задач воспитания – принятия детьми нравственных ценностей. </w:t>
      </w:r>
    </w:p>
    <w:p w:rsidR="00BC5F70" w:rsidRPr="00C2417B" w:rsidRDefault="00BC5F70" w:rsidP="007D0120">
      <w:pPr>
        <w:spacing w:after="0" w:line="240" w:lineRule="auto"/>
        <w:ind w:firstLine="567"/>
        <w:contextualSpacing/>
        <w:jc w:val="center"/>
        <w:rPr>
          <w:rFonts w:cs="Times New Roman"/>
          <w:sz w:val="24"/>
          <w:szCs w:val="24"/>
        </w:rPr>
      </w:pPr>
    </w:p>
    <w:p w:rsidR="00BC5F70" w:rsidRPr="00C2417B" w:rsidRDefault="00BC5F70" w:rsidP="007D0120">
      <w:pPr>
        <w:spacing w:after="0" w:line="240" w:lineRule="auto"/>
        <w:ind w:firstLine="567"/>
        <w:contextualSpacing/>
        <w:jc w:val="center"/>
        <w:rPr>
          <w:rFonts w:cs="Times New Roman"/>
          <w:sz w:val="24"/>
          <w:szCs w:val="24"/>
        </w:rPr>
      </w:pPr>
      <w:r w:rsidRPr="00C2417B">
        <w:rPr>
          <w:rFonts w:cs="Times New Roman"/>
          <w:sz w:val="24"/>
          <w:szCs w:val="24"/>
        </w:rPr>
        <w:t>ДОБРЫЕ ЧУВСТВА,  МЫСЛИ  И  ПОСТУПКИ (ВОСПИТАНИЕ НРАВСТВЕННЫХ ЧУВСТВ И ЭТИЧЕСКОГО СОЗНАНИЯ)</w:t>
      </w:r>
    </w:p>
    <w:p w:rsidR="00BC5F70" w:rsidRPr="00C2417B" w:rsidRDefault="00BC5F70" w:rsidP="007D0120">
      <w:pPr>
        <w:pStyle w:val="ListParagraph"/>
        <w:spacing w:after="0" w:line="240" w:lineRule="auto"/>
        <w:ind w:left="0"/>
        <w:rPr>
          <w:rFonts w:cs="Times New Roman"/>
          <w:i/>
          <w:sz w:val="24"/>
          <w:szCs w:val="24"/>
        </w:rPr>
      </w:pPr>
      <w:bookmarkStart w:id="233" w:name="_Toc290536805"/>
      <w:r w:rsidRPr="00C2417B">
        <w:rPr>
          <w:rFonts w:cs="Times New Roman"/>
          <w:i/>
          <w:sz w:val="24"/>
          <w:szCs w:val="24"/>
        </w:rPr>
        <w:t>Слова</w:t>
      </w:r>
      <w:bookmarkEnd w:id="233"/>
    </w:p>
    <w:p w:rsidR="00BC5F70" w:rsidRPr="00C2417B" w:rsidRDefault="00BC5F70" w:rsidP="0085612F">
      <w:pPr>
        <w:numPr>
          <w:ilvl w:val="0"/>
          <w:numId w:val="103"/>
        </w:numPr>
        <w:spacing w:after="0" w:line="240" w:lineRule="auto"/>
        <w:ind w:left="0"/>
        <w:contextualSpacing/>
        <w:jc w:val="both"/>
        <w:rPr>
          <w:rFonts w:cs="Times New Roman"/>
          <w:sz w:val="24"/>
          <w:szCs w:val="24"/>
        </w:rPr>
      </w:pPr>
      <w:r w:rsidRPr="00C2417B">
        <w:rPr>
          <w:rFonts w:cs="Times New Roman"/>
          <w:sz w:val="24"/>
          <w:szCs w:val="24"/>
        </w:rPr>
        <w:t>знание главных нравственных правил, норм;</w:t>
      </w:r>
    </w:p>
    <w:p w:rsidR="00BC5F70" w:rsidRPr="00C2417B" w:rsidRDefault="00BC5F70" w:rsidP="0085612F">
      <w:pPr>
        <w:numPr>
          <w:ilvl w:val="0"/>
          <w:numId w:val="103"/>
        </w:numPr>
        <w:spacing w:after="0" w:line="240" w:lineRule="auto"/>
        <w:ind w:left="0"/>
        <w:contextualSpacing/>
        <w:jc w:val="both"/>
        <w:rPr>
          <w:rFonts w:cs="Times New Roman"/>
          <w:sz w:val="24"/>
          <w:szCs w:val="24"/>
        </w:rPr>
      </w:pPr>
      <w:r w:rsidRPr="00C2417B">
        <w:rPr>
          <w:rFonts w:cs="Times New Roman"/>
          <w:sz w:val="24"/>
          <w:szCs w:val="24"/>
        </w:rPr>
        <w:t>представления о базовых российских ценностях – идеях и правилах, объединяющих людей разных поколений, народов, общественных групп и убеждений в единую «российскую нацию»;</w:t>
      </w:r>
    </w:p>
    <w:p w:rsidR="00BC5F70" w:rsidRPr="00C2417B" w:rsidRDefault="00BC5F70" w:rsidP="0085612F">
      <w:pPr>
        <w:numPr>
          <w:ilvl w:val="0"/>
          <w:numId w:val="103"/>
        </w:numPr>
        <w:spacing w:after="0" w:line="240" w:lineRule="auto"/>
        <w:ind w:left="0"/>
        <w:contextualSpacing/>
        <w:jc w:val="both"/>
        <w:rPr>
          <w:rFonts w:cs="Times New Roman"/>
          <w:sz w:val="24"/>
          <w:szCs w:val="24"/>
        </w:rPr>
      </w:pPr>
      <w:r w:rsidRPr="00C2417B">
        <w:rPr>
          <w:rFonts w:cs="Times New Roman"/>
          <w:sz w:val="24"/>
          <w:szCs w:val="24"/>
        </w:rPr>
        <w:t>умение отделять оценку поступка от оценки человека;</w:t>
      </w:r>
    </w:p>
    <w:p w:rsidR="00BC5F70" w:rsidRPr="00C2417B" w:rsidRDefault="00BC5F70" w:rsidP="0085612F">
      <w:pPr>
        <w:numPr>
          <w:ilvl w:val="0"/>
          <w:numId w:val="103"/>
        </w:numPr>
        <w:spacing w:after="0" w:line="240" w:lineRule="auto"/>
        <w:ind w:left="0"/>
        <w:contextualSpacing/>
        <w:jc w:val="both"/>
        <w:rPr>
          <w:rFonts w:cs="Times New Roman"/>
          <w:sz w:val="24"/>
          <w:szCs w:val="24"/>
        </w:rPr>
      </w:pPr>
      <w:r w:rsidRPr="00C2417B">
        <w:rPr>
          <w:rFonts w:cs="Times New Roman"/>
          <w:sz w:val="24"/>
          <w:szCs w:val="24"/>
        </w:rPr>
        <w:t>различение хороших и плохих поступков;</w:t>
      </w:r>
    </w:p>
    <w:p w:rsidR="00BC5F70" w:rsidRPr="00C2417B" w:rsidRDefault="00BC5F70" w:rsidP="0085612F">
      <w:pPr>
        <w:numPr>
          <w:ilvl w:val="0"/>
          <w:numId w:val="103"/>
        </w:numPr>
        <w:spacing w:after="0" w:line="240" w:lineRule="auto"/>
        <w:ind w:left="0"/>
        <w:contextualSpacing/>
        <w:jc w:val="both"/>
        <w:rPr>
          <w:rFonts w:cs="Times New Roman"/>
          <w:sz w:val="24"/>
          <w:szCs w:val="24"/>
        </w:rPr>
      </w:pPr>
      <w:r w:rsidRPr="00C2417B">
        <w:rPr>
          <w:rFonts w:cs="Times New Roman"/>
          <w:sz w:val="24"/>
          <w:szCs w:val="24"/>
        </w:rPr>
        <w:t>умение разумно управлять собственной речью в многообразных ситуациях общения, соблюдая принцип эффективного общения (установка на взаимодействие, взаимопонимание, доброжелательное отношение к собеседнику);</w:t>
      </w:r>
    </w:p>
    <w:p w:rsidR="00BC5F70" w:rsidRPr="00C2417B" w:rsidRDefault="00BC5F70" w:rsidP="0085612F">
      <w:pPr>
        <w:numPr>
          <w:ilvl w:val="0"/>
          <w:numId w:val="103"/>
        </w:numPr>
        <w:spacing w:after="0" w:line="240" w:lineRule="auto"/>
        <w:ind w:left="0"/>
        <w:contextualSpacing/>
        <w:jc w:val="both"/>
        <w:rPr>
          <w:rFonts w:cs="Times New Roman"/>
          <w:sz w:val="24"/>
          <w:szCs w:val="24"/>
        </w:rPr>
      </w:pPr>
      <w:r w:rsidRPr="00C2417B">
        <w:rPr>
          <w:rFonts w:cs="Times New Roman"/>
          <w:sz w:val="24"/>
          <w:szCs w:val="24"/>
        </w:rPr>
        <w:t>отрицательная оценка  плохих поступков: грубости, несправедливости, предательства и т.п. (в книгах, кино, играх, жизненных ситуациях и т.д.).</w:t>
      </w:r>
    </w:p>
    <w:p w:rsidR="00BC5F70" w:rsidRPr="00C2417B" w:rsidRDefault="00BC5F70" w:rsidP="007D0120">
      <w:pPr>
        <w:spacing w:after="0" w:line="240" w:lineRule="auto"/>
        <w:ind w:firstLine="567"/>
        <w:contextualSpacing/>
        <w:jc w:val="both"/>
        <w:rPr>
          <w:rFonts w:cs="Times New Roman"/>
          <w:i/>
          <w:sz w:val="24"/>
          <w:szCs w:val="24"/>
        </w:rPr>
      </w:pPr>
      <w:r w:rsidRPr="00C2417B">
        <w:rPr>
          <w:rFonts w:cs="Times New Roman"/>
          <w:i/>
          <w:sz w:val="24"/>
          <w:szCs w:val="24"/>
        </w:rPr>
        <w:t xml:space="preserve">Дела </w:t>
      </w:r>
    </w:p>
    <w:p w:rsidR="00BC5F70" w:rsidRPr="00C2417B" w:rsidRDefault="00BC5F70" w:rsidP="0085612F">
      <w:pPr>
        <w:numPr>
          <w:ilvl w:val="0"/>
          <w:numId w:val="104"/>
        </w:numPr>
        <w:spacing w:after="0" w:line="240" w:lineRule="auto"/>
        <w:ind w:left="0"/>
        <w:contextualSpacing/>
        <w:jc w:val="both"/>
        <w:rPr>
          <w:rFonts w:cs="Times New Roman"/>
          <w:sz w:val="24"/>
          <w:szCs w:val="24"/>
        </w:rPr>
      </w:pPr>
      <w:r w:rsidRPr="00C2417B">
        <w:rPr>
          <w:rFonts w:cs="Times New Roman"/>
          <w:sz w:val="24"/>
          <w:szCs w:val="24"/>
        </w:rPr>
        <w:t>избегание плохих поступков, капризов;</w:t>
      </w:r>
    </w:p>
    <w:p w:rsidR="00BC5F70" w:rsidRPr="00C2417B" w:rsidRDefault="00BC5F70" w:rsidP="0085612F">
      <w:pPr>
        <w:numPr>
          <w:ilvl w:val="0"/>
          <w:numId w:val="104"/>
        </w:numPr>
        <w:spacing w:after="0" w:line="240" w:lineRule="auto"/>
        <w:ind w:left="0"/>
        <w:contextualSpacing/>
        <w:jc w:val="both"/>
        <w:rPr>
          <w:rFonts w:cs="Times New Roman"/>
          <w:sz w:val="24"/>
          <w:szCs w:val="24"/>
        </w:rPr>
      </w:pPr>
      <w:r w:rsidRPr="00C2417B">
        <w:rPr>
          <w:rFonts w:cs="Times New Roman"/>
          <w:sz w:val="24"/>
          <w:szCs w:val="24"/>
        </w:rPr>
        <w:t>признание собственных плохих поступков;</w:t>
      </w:r>
    </w:p>
    <w:p w:rsidR="00BC5F70" w:rsidRPr="00C2417B" w:rsidRDefault="00BC5F70" w:rsidP="0085612F">
      <w:pPr>
        <w:numPr>
          <w:ilvl w:val="0"/>
          <w:numId w:val="104"/>
        </w:numPr>
        <w:spacing w:after="0" w:line="240" w:lineRule="auto"/>
        <w:ind w:left="0"/>
        <w:contextualSpacing/>
        <w:jc w:val="both"/>
        <w:rPr>
          <w:rFonts w:cs="Times New Roman"/>
          <w:sz w:val="24"/>
          <w:szCs w:val="24"/>
        </w:rPr>
      </w:pPr>
      <w:r w:rsidRPr="00C2417B">
        <w:rPr>
          <w:rFonts w:cs="Times New Roman"/>
          <w:sz w:val="24"/>
          <w:szCs w:val="24"/>
        </w:rPr>
        <w:t>осуществление чего-то полезного для своей семьи, самых близких людей, в том числе – отказ ради них от каких-то собственных желаний;</w:t>
      </w:r>
    </w:p>
    <w:p w:rsidR="00BC5F70" w:rsidRPr="00C2417B" w:rsidRDefault="00BC5F70" w:rsidP="0085612F">
      <w:pPr>
        <w:numPr>
          <w:ilvl w:val="0"/>
          <w:numId w:val="104"/>
        </w:numPr>
        <w:spacing w:after="0" w:line="240" w:lineRule="auto"/>
        <w:ind w:left="0"/>
        <w:contextualSpacing/>
        <w:jc w:val="both"/>
        <w:rPr>
          <w:rFonts w:cs="Times New Roman"/>
          <w:sz w:val="24"/>
          <w:szCs w:val="24"/>
        </w:rPr>
      </w:pPr>
      <w:r w:rsidRPr="00C2417B">
        <w:rPr>
          <w:rFonts w:cs="Times New Roman"/>
          <w:sz w:val="24"/>
          <w:szCs w:val="24"/>
        </w:rPr>
        <w:t>защита (в пределах своих возможностей) собственной чести и достоинства, своих друзей и близких;</w:t>
      </w:r>
    </w:p>
    <w:p w:rsidR="00BC5F70" w:rsidRPr="00C2417B" w:rsidRDefault="00BC5F70" w:rsidP="0085612F">
      <w:pPr>
        <w:numPr>
          <w:ilvl w:val="0"/>
          <w:numId w:val="104"/>
        </w:numPr>
        <w:spacing w:after="0" w:line="240" w:lineRule="auto"/>
        <w:ind w:left="0"/>
        <w:contextualSpacing/>
        <w:jc w:val="both"/>
        <w:rPr>
          <w:rFonts w:cs="Times New Roman"/>
          <w:sz w:val="24"/>
          <w:szCs w:val="24"/>
        </w:rPr>
      </w:pPr>
      <w:r w:rsidRPr="00C2417B">
        <w:rPr>
          <w:rFonts w:cs="Times New Roman"/>
          <w:sz w:val="24"/>
          <w:szCs w:val="24"/>
        </w:rPr>
        <w:t xml:space="preserve">препятствование (в пределах своих возможностей) проявлению несправедливости, нечестности; </w:t>
      </w:r>
    </w:p>
    <w:p w:rsidR="00BC5F70" w:rsidRPr="00C2417B" w:rsidRDefault="00BC5F70" w:rsidP="0085612F">
      <w:pPr>
        <w:numPr>
          <w:ilvl w:val="0"/>
          <w:numId w:val="104"/>
        </w:numPr>
        <w:spacing w:after="0" w:line="240" w:lineRule="auto"/>
        <w:ind w:left="0"/>
        <w:contextualSpacing/>
        <w:jc w:val="both"/>
        <w:rPr>
          <w:rFonts w:cs="Times New Roman"/>
          <w:sz w:val="24"/>
          <w:szCs w:val="24"/>
        </w:rPr>
      </w:pPr>
      <w:r w:rsidRPr="00C2417B">
        <w:rPr>
          <w:rFonts w:cs="Times New Roman"/>
          <w:sz w:val="24"/>
          <w:szCs w:val="24"/>
        </w:rPr>
        <w:t xml:space="preserve">уважительное отношение (в действиях) к старшим, к традициям семьи, школы и общества, к чести и достоинству других людей; </w:t>
      </w:r>
    </w:p>
    <w:p w:rsidR="00BC5F70" w:rsidRPr="00C2417B" w:rsidRDefault="00BC5F70" w:rsidP="0085612F">
      <w:pPr>
        <w:numPr>
          <w:ilvl w:val="0"/>
          <w:numId w:val="104"/>
        </w:numPr>
        <w:spacing w:after="0" w:line="240" w:lineRule="auto"/>
        <w:ind w:left="0"/>
        <w:contextualSpacing/>
        <w:jc w:val="both"/>
        <w:rPr>
          <w:rFonts w:cs="Times New Roman"/>
          <w:sz w:val="24"/>
          <w:szCs w:val="24"/>
        </w:rPr>
      </w:pPr>
      <w:r w:rsidRPr="00C2417B">
        <w:rPr>
          <w:rFonts w:cs="Times New Roman"/>
          <w:sz w:val="24"/>
          <w:szCs w:val="24"/>
        </w:rPr>
        <w:t>добровольная помощь, забота и поддержка по отношению к младшим, к людям, попавшим в трудную ситуацию, ко всему живому;</w:t>
      </w:r>
    </w:p>
    <w:p w:rsidR="00BC5F70" w:rsidRPr="00C2417B" w:rsidRDefault="00BC5F70" w:rsidP="0085612F">
      <w:pPr>
        <w:numPr>
          <w:ilvl w:val="0"/>
          <w:numId w:val="104"/>
        </w:numPr>
        <w:spacing w:after="0" w:line="240" w:lineRule="auto"/>
        <w:contextualSpacing/>
        <w:jc w:val="both"/>
        <w:rPr>
          <w:rFonts w:cs="Times New Roman"/>
          <w:color w:val="FF0000"/>
          <w:sz w:val="24"/>
          <w:szCs w:val="24"/>
        </w:rPr>
      </w:pPr>
      <w:r w:rsidRPr="00C2417B">
        <w:rPr>
          <w:rFonts w:cs="Times New Roman"/>
          <w:sz w:val="24"/>
          <w:szCs w:val="24"/>
        </w:rPr>
        <w:t>следование правилам вежливого, приличного поведения («волшебные слова», правила этикета) в школе и общественных местах.</w:t>
      </w:r>
    </w:p>
    <w:p w:rsidR="00BC5F70" w:rsidRPr="00C2417B" w:rsidRDefault="00BC5F70" w:rsidP="001274F9">
      <w:pPr>
        <w:spacing w:after="0" w:line="240" w:lineRule="auto"/>
        <w:ind w:firstLine="567"/>
        <w:contextualSpacing/>
        <w:jc w:val="center"/>
        <w:rPr>
          <w:rFonts w:cs="Times New Roman"/>
          <w:sz w:val="24"/>
          <w:szCs w:val="24"/>
        </w:rPr>
      </w:pPr>
    </w:p>
    <w:p w:rsidR="00BC5F70" w:rsidRPr="00C2417B" w:rsidRDefault="00BC5F70" w:rsidP="001274F9">
      <w:pPr>
        <w:spacing w:after="0" w:line="240" w:lineRule="auto"/>
        <w:ind w:firstLine="567"/>
        <w:contextualSpacing/>
        <w:jc w:val="center"/>
        <w:rPr>
          <w:rFonts w:cs="Times New Roman"/>
          <w:sz w:val="24"/>
          <w:szCs w:val="24"/>
        </w:rPr>
      </w:pPr>
      <w:r w:rsidRPr="00C2417B">
        <w:rPr>
          <w:rFonts w:cs="Times New Roman"/>
          <w:sz w:val="24"/>
          <w:szCs w:val="24"/>
        </w:rPr>
        <w:t>СТРАНА ГРАЖДАН (ВОСПИТАНИЕ ГРАЖДАНСТВЕННОСТИ, ПАТРИОТИЗМА, УВАЖЕНИЯ К ПРАВАМ И ОБЯЗАННОСТЯМ)</w:t>
      </w:r>
    </w:p>
    <w:p w:rsidR="00BC5F70" w:rsidRPr="00C2417B" w:rsidRDefault="00BC5F70" w:rsidP="001274F9">
      <w:pPr>
        <w:spacing w:after="0" w:line="240" w:lineRule="auto"/>
        <w:contextualSpacing/>
        <w:rPr>
          <w:rFonts w:cs="Times New Roman"/>
          <w:i/>
          <w:sz w:val="24"/>
          <w:szCs w:val="24"/>
        </w:rPr>
      </w:pPr>
      <w:r w:rsidRPr="00C2417B">
        <w:rPr>
          <w:rFonts w:cs="Times New Roman"/>
          <w:i/>
          <w:sz w:val="24"/>
          <w:szCs w:val="24"/>
        </w:rPr>
        <w:t xml:space="preserve">Слова: </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xml:space="preserve">– элементарные знания о законах и правилах общественной жизни, о государственном устройстве России, о правах и обязанностях граждан, об их самостоятельных объединениях (гражданском обществе);  </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знание важнейших вех истории России, своего народа, представления об общей судьбе народов единой страны, о тех людях или событиях, которыми может гордиться каждый гражданин России;</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знание о свободе совести, о взглядах на религиозные идеалы (вера, мировоззрение) традиционных российских религий и светской культуры;</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знание о необходимости мирного сотрудничества народов и государств ради развития всего человечества;</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xml:space="preserve">– отрицательная оценка нарушения порядка (в классе, на улице, в обществе в целом), несоблюдения обязанностей, оскорбления людей другой национальности, религии, убеждений, расы, нарушения равноправия, терпимое отношение к гражданам другой национальности;   </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xml:space="preserve">– отрицательная оценка насилия как способа решения конфликтов между людьми, народами, государствами. </w:t>
      </w:r>
    </w:p>
    <w:p w:rsidR="00BC5F70" w:rsidRPr="00C2417B" w:rsidRDefault="00BC5F70" w:rsidP="001274F9">
      <w:pPr>
        <w:spacing w:after="0" w:line="240" w:lineRule="auto"/>
        <w:contextualSpacing/>
        <w:rPr>
          <w:rFonts w:cs="Times New Roman"/>
          <w:i/>
          <w:sz w:val="24"/>
          <w:szCs w:val="24"/>
        </w:rPr>
      </w:pPr>
      <w:r w:rsidRPr="00C2417B">
        <w:rPr>
          <w:rFonts w:cs="Times New Roman"/>
          <w:i/>
          <w:sz w:val="24"/>
          <w:szCs w:val="24"/>
        </w:rPr>
        <w:t xml:space="preserve">Дела: </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xml:space="preserve">– осуществление чего-то полезного для «своих» – друзей, одноклассников, земляков, граждан своей страны (даже вопреки своим личным интересам и желаниям); </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участие в принятии и исполнении коллективных решений, управляющих жизнью класса, школы (самоуправление);</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xml:space="preserve">– умение отвечать за свои проступки (принятие наказания, в т.ч. самооценка проступков, «самонаказание»); </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препятствование (в пределах своих возможностей) нарушению порядка, закона, несоблюдению обязанностей, нарушению равноправия;</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избегание насилия, препятствование его проявлениям;</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недопущение (в пределах своих возможностей) оскорбления, высмеивания людей другой национальности, религии, убеждений, расы;</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xml:space="preserve">– умение вести корректный, доброжелательный  разговор с человеком других взглядов, религиозных убеждений, национальности; </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xml:space="preserve">– проявление уважения (в действиях) к государственным символам России, памятникам истории и культуры, религии разных народов России и мира; </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добровольное заинтересованное участие в общественной жизни за пределами школы (например, празднование государственных праздников);</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xml:space="preserve">– самостоятельное  и добровольное проявление уважения и заботы по отношению к защитникам Родины, ветеранам.   </w:t>
      </w:r>
    </w:p>
    <w:p w:rsidR="00BC5F70" w:rsidRPr="00C2417B" w:rsidRDefault="00BC5F70" w:rsidP="007D0120">
      <w:pPr>
        <w:pStyle w:val="ListParagraph"/>
        <w:spacing w:after="0" w:line="240" w:lineRule="auto"/>
        <w:jc w:val="center"/>
        <w:rPr>
          <w:rFonts w:cs="Times New Roman"/>
          <w:sz w:val="24"/>
          <w:szCs w:val="24"/>
        </w:rPr>
      </w:pPr>
      <w:bookmarkStart w:id="234" w:name="_Toc290536806"/>
      <w:r w:rsidRPr="00C2417B">
        <w:rPr>
          <w:rFonts w:cs="Times New Roman"/>
          <w:sz w:val="24"/>
          <w:szCs w:val="24"/>
        </w:rPr>
        <w:t>ТРУД  ДЛЯ СЕБЯ И ДЛЯ ДРУГИХ (ВОСПИТАНИЕ ЗДОРОВОГО ОБРАЗА ЖИЗНИ)</w:t>
      </w:r>
      <w:bookmarkEnd w:id="234"/>
    </w:p>
    <w:p w:rsidR="00BC5F70" w:rsidRPr="00C2417B" w:rsidRDefault="00BC5F70" w:rsidP="007D0120">
      <w:pPr>
        <w:spacing w:after="0" w:line="240" w:lineRule="auto"/>
        <w:ind w:left="540" w:hanging="540"/>
        <w:contextualSpacing/>
        <w:rPr>
          <w:rFonts w:cs="Times New Roman"/>
          <w:sz w:val="24"/>
          <w:szCs w:val="24"/>
        </w:rPr>
      </w:pPr>
      <w:r w:rsidRPr="00C2417B">
        <w:rPr>
          <w:rFonts w:cs="Times New Roman"/>
          <w:i/>
          <w:sz w:val="24"/>
          <w:szCs w:val="24"/>
        </w:rPr>
        <w:t>Слова</w:t>
      </w:r>
      <w:r w:rsidRPr="00C2417B">
        <w:rPr>
          <w:rFonts w:cs="Times New Roman"/>
          <w:sz w:val="24"/>
          <w:szCs w:val="24"/>
        </w:rPr>
        <w:t xml:space="preserve">: </w:t>
      </w:r>
    </w:p>
    <w:p w:rsidR="00BC5F70" w:rsidRPr="00C2417B" w:rsidRDefault="00BC5F70" w:rsidP="007D0120">
      <w:pPr>
        <w:spacing w:after="0" w:line="240" w:lineRule="auto"/>
        <w:ind w:left="284" w:hanging="284"/>
        <w:contextualSpacing/>
        <w:jc w:val="both"/>
        <w:rPr>
          <w:rFonts w:cs="Times New Roman"/>
          <w:sz w:val="24"/>
          <w:szCs w:val="24"/>
        </w:rPr>
      </w:pPr>
      <w:r w:rsidRPr="00C2417B">
        <w:rPr>
          <w:rFonts w:cs="Times New Roman"/>
          <w:sz w:val="24"/>
          <w:szCs w:val="24"/>
        </w:rPr>
        <w:t>– знание о важной роли в современной жизни разных профессий, науки, знаний и образования;</w:t>
      </w:r>
    </w:p>
    <w:p w:rsidR="00BC5F70" w:rsidRPr="00C2417B" w:rsidRDefault="00BC5F70" w:rsidP="001274F9">
      <w:pPr>
        <w:spacing w:after="0" w:line="240" w:lineRule="auto"/>
        <w:ind w:left="540" w:hanging="540"/>
        <w:contextualSpacing/>
        <w:jc w:val="both"/>
        <w:rPr>
          <w:rFonts w:cs="Times New Roman"/>
          <w:sz w:val="24"/>
          <w:szCs w:val="24"/>
        </w:rPr>
      </w:pPr>
      <w:r w:rsidRPr="00C2417B">
        <w:rPr>
          <w:rFonts w:cs="Times New Roman"/>
          <w:sz w:val="24"/>
          <w:szCs w:val="24"/>
        </w:rPr>
        <w:t>– понимание особой роли творчества в жизни людей;</w:t>
      </w:r>
    </w:p>
    <w:p w:rsidR="00BC5F70" w:rsidRPr="00C2417B" w:rsidRDefault="00BC5F70" w:rsidP="001274F9">
      <w:pPr>
        <w:spacing w:after="0" w:line="240" w:lineRule="auto"/>
        <w:ind w:left="540" w:hanging="540"/>
        <w:contextualSpacing/>
        <w:jc w:val="both"/>
        <w:rPr>
          <w:rFonts w:cs="Times New Roman"/>
          <w:sz w:val="24"/>
          <w:szCs w:val="24"/>
        </w:rPr>
      </w:pPr>
      <w:r w:rsidRPr="00C2417B">
        <w:rPr>
          <w:rFonts w:cs="Times New Roman"/>
          <w:sz w:val="24"/>
          <w:szCs w:val="24"/>
        </w:rPr>
        <w:t>– отрицательная оценка лени и небрежности.</w:t>
      </w:r>
    </w:p>
    <w:p w:rsidR="00BC5F70" w:rsidRPr="00C2417B" w:rsidRDefault="00BC5F70" w:rsidP="001274F9">
      <w:pPr>
        <w:spacing w:after="0" w:line="240" w:lineRule="auto"/>
        <w:ind w:left="540" w:hanging="540"/>
        <w:contextualSpacing/>
        <w:jc w:val="both"/>
        <w:rPr>
          <w:rFonts w:cs="Times New Roman"/>
          <w:i/>
          <w:sz w:val="24"/>
          <w:szCs w:val="24"/>
        </w:rPr>
      </w:pPr>
      <w:r w:rsidRPr="00C2417B">
        <w:rPr>
          <w:rFonts w:cs="Times New Roman"/>
          <w:i/>
          <w:sz w:val="24"/>
          <w:szCs w:val="24"/>
        </w:rPr>
        <w:t xml:space="preserve">Дела: </w:t>
      </w:r>
    </w:p>
    <w:p w:rsidR="00BC5F70" w:rsidRPr="00C2417B" w:rsidRDefault="00BC5F70" w:rsidP="001274F9">
      <w:pPr>
        <w:spacing w:after="0" w:line="240" w:lineRule="auto"/>
        <w:ind w:left="540" w:hanging="540"/>
        <w:contextualSpacing/>
        <w:jc w:val="both"/>
        <w:rPr>
          <w:rFonts w:cs="Times New Roman"/>
          <w:sz w:val="24"/>
          <w:szCs w:val="24"/>
        </w:rPr>
      </w:pPr>
      <w:r w:rsidRPr="00C2417B">
        <w:rPr>
          <w:rFonts w:cs="Times New Roman"/>
          <w:sz w:val="24"/>
          <w:szCs w:val="24"/>
        </w:rPr>
        <w:t xml:space="preserve">–  уважение в действии к результатам труда других людей; </w:t>
      </w:r>
    </w:p>
    <w:p w:rsidR="00BC5F70" w:rsidRPr="00C2417B" w:rsidRDefault="00BC5F70" w:rsidP="001274F9">
      <w:pPr>
        <w:spacing w:after="0" w:line="240" w:lineRule="auto"/>
        <w:ind w:left="540" w:hanging="540"/>
        <w:contextualSpacing/>
        <w:jc w:val="both"/>
        <w:rPr>
          <w:rFonts w:cs="Times New Roman"/>
          <w:sz w:val="24"/>
          <w:szCs w:val="24"/>
        </w:rPr>
      </w:pPr>
      <w:r w:rsidRPr="00C2417B">
        <w:rPr>
          <w:rFonts w:cs="Times New Roman"/>
          <w:sz w:val="24"/>
          <w:szCs w:val="24"/>
        </w:rPr>
        <w:t xml:space="preserve">– стремление и умение делать что-то полезное (вещи, услуги) своими руками; </w:t>
      </w:r>
    </w:p>
    <w:p w:rsidR="00BC5F70" w:rsidRPr="00C2417B" w:rsidRDefault="00BC5F70" w:rsidP="001274F9">
      <w:pPr>
        <w:spacing w:after="0" w:line="240" w:lineRule="auto"/>
        <w:ind w:left="540" w:hanging="540"/>
        <w:contextualSpacing/>
        <w:jc w:val="both"/>
        <w:rPr>
          <w:rFonts w:cs="Times New Roman"/>
          <w:sz w:val="24"/>
          <w:szCs w:val="24"/>
        </w:rPr>
      </w:pPr>
      <w:r w:rsidRPr="00C2417B">
        <w:rPr>
          <w:rFonts w:cs="Times New Roman"/>
          <w:sz w:val="24"/>
          <w:szCs w:val="24"/>
        </w:rPr>
        <w:t>– умение работать в коллективе, в т.ч. над проектами;</w:t>
      </w:r>
    </w:p>
    <w:p w:rsidR="00BC5F70" w:rsidRPr="00C2417B" w:rsidRDefault="00BC5F70" w:rsidP="001274F9">
      <w:pPr>
        <w:spacing w:after="0" w:line="240" w:lineRule="auto"/>
        <w:ind w:left="540" w:hanging="540"/>
        <w:contextualSpacing/>
        <w:jc w:val="both"/>
        <w:rPr>
          <w:rFonts w:cs="Times New Roman"/>
          <w:sz w:val="24"/>
          <w:szCs w:val="24"/>
        </w:rPr>
      </w:pPr>
      <w:r w:rsidRPr="00C2417B">
        <w:rPr>
          <w:rFonts w:cs="Times New Roman"/>
          <w:sz w:val="24"/>
          <w:szCs w:val="24"/>
        </w:rPr>
        <w:t>– стремление найти истину в решении учебных и жизненных задач;</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стремление к творческому, нестандартному выполнению работы;</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xml:space="preserve">– выражение своей личности в разных видах творчества, полезной другим людям деятельности; </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проявление настойчивости в работе – доведение начатого дела до конца (в т.ч. в выполнении учебных заданий);</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соблюдение порядка на рабочем месте.</w:t>
      </w:r>
    </w:p>
    <w:p w:rsidR="00BC5F70" w:rsidRPr="00C2417B" w:rsidRDefault="00BC5F70" w:rsidP="007D0120">
      <w:pPr>
        <w:pStyle w:val="ListParagraph"/>
        <w:spacing w:after="0" w:line="240" w:lineRule="auto"/>
        <w:jc w:val="center"/>
        <w:rPr>
          <w:rFonts w:cs="Times New Roman"/>
          <w:sz w:val="24"/>
          <w:szCs w:val="24"/>
        </w:rPr>
      </w:pPr>
      <w:bookmarkStart w:id="235" w:name="_Toc290536807"/>
      <w:r w:rsidRPr="00C2417B">
        <w:rPr>
          <w:rFonts w:cs="Times New Roman"/>
          <w:sz w:val="24"/>
          <w:szCs w:val="24"/>
        </w:rPr>
        <w:t>ЗДОРОВЬЕ ТЕЛА И ДУХА (ВОСПИТАНИЕ ЗДОРОВОГО ОБРАЗА ЖИЗНИ)</w:t>
      </w:r>
      <w:bookmarkEnd w:id="235"/>
    </w:p>
    <w:p w:rsidR="00BC5F70" w:rsidRPr="00C2417B" w:rsidRDefault="00BC5F70" w:rsidP="007D0120">
      <w:pPr>
        <w:spacing w:after="0" w:line="240" w:lineRule="auto"/>
        <w:contextualSpacing/>
        <w:jc w:val="both"/>
        <w:rPr>
          <w:rFonts w:cs="Times New Roman"/>
          <w:i/>
          <w:sz w:val="24"/>
          <w:szCs w:val="24"/>
        </w:rPr>
      </w:pPr>
      <w:r w:rsidRPr="00C2417B">
        <w:rPr>
          <w:rFonts w:cs="Times New Roman"/>
          <w:i/>
          <w:sz w:val="24"/>
          <w:szCs w:val="24"/>
        </w:rPr>
        <w:t xml:space="preserve">Слова: </w:t>
      </w:r>
    </w:p>
    <w:p w:rsidR="00BC5F70" w:rsidRPr="00C2417B" w:rsidRDefault="00BC5F70" w:rsidP="007D0120">
      <w:pPr>
        <w:spacing w:after="0" w:line="240" w:lineRule="auto"/>
        <w:contextualSpacing/>
        <w:jc w:val="both"/>
        <w:rPr>
          <w:rFonts w:cs="Times New Roman"/>
          <w:sz w:val="24"/>
          <w:szCs w:val="24"/>
        </w:rPr>
      </w:pPr>
      <w:r w:rsidRPr="00C2417B">
        <w:rPr>
          <w:rFonts w:cs="Times New Roman"/>
          <w:sz w:val="24"/>
          <w:szCs w:val="24"/>
        </w:rPr>
        <w:t>– 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знание о взаимозависимости здоровья физического и нравственного, здоровья человека и среды, его окружающей;</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xml:space="preserve">– знание о важности спорта и физкультуры для сохранения и укрепления здоровья; </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xml:space="preserve">–  знание о положительном влиянии незагрязнённой природы на здоровье; </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знание о возможном вреде для здоровья компьютерных игр, телевидения, рекламы и т.п.;</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отрицательная оценка неподвижного образа жизни, нарушения гигиены;</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понимание влияния слова на физическое состояние, настроение человека.</w:t>
      </w:r>
    </w:p>
    <w:p w:rsidR="00BC5F70" w:rsidRPr="00C2417B" w:rsidRDefault="00BC5F70" w:rsidP="001274F9">
      <w:pPr>
        <w:spacing w:after="0" w:line="240" w:lineRule="auto"/>
        <w:contextualSpacing/>
        <w:jc w:val="both"/>
        <w:rPr>
          <w:rFonts w:cs="Times New Roman"/>
          <w:i/>
          <w:sz w:val="24"/>
          <w:szCs w:val="24"/>
        </w:rPr>
      </w:pPr>
      <w:r w:rsidRPr="00C2417B">
        <w:rPr>
          <w:rFonts w:cs="Times New Roman"/>
          <w:i/>
          <w:sz w:val="24"/>
          <w:szCs w:val="24"/>
        </w:rPr>
        <w:t xml:space="preserve">Дела: </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соблюдение правил гигиены и здорового режима дня;</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xml:space="preserve">– подвижный образ жизни (прогулки, подвижные игры, соревнования, занятие спортом и т.п.). </w:t>
      </w:r>
    </w:p>
    <w:p w:rsidR="00BC5F70" w:rsidRPr="00C2417B" w:rsidRDefault="00BC5F70" w:rsidP="001274F9">
      <w:pPr>
        <w:pStyle w:val="ListParagraph"/>
        <w:spacing w:line="240" w:lineRule="auto"/>
        <w:jc w:val="center"/>
        <w:rPr>
          <w:rFonts w:cs="Times New Roman"/>
          <w:sz w:val="24"/>
          <w:szCs w:val="24"/>
        </w:rPr>
      </w:pPr>
      <w:bookmarkStart w:id="236" w:name="_Toc290536809"/>
      <w:r w:rsidRPr="00C2417B">
        <w:rPr>
          <w:rFonts w:cs="Times New Roman"/>
          <w:sz w:val="24"/>
          <w:szCs w:val="24"/>
        </w:rPr>
        <w:t>КРАСОТА СПАСЁТ МИР!  (ВОСПИТАНИЕ ЧУВСТВА ПРЕКРАСНОГО)</w:t>
      </w:r>
      <w:bookmarkEnd w:id="236"/>
    </w:p>
    <w:p w:rsidR="00BC5F70" w:rsidRPr="00C2417B" w:rsidRDefault="00BC5F70" w:rsidP="001274F9">
      <w:pPr>
        <w:spacing w:after="0" w:line="240" w:lineRule="auto"/>
        <w:contextualSpacing/>
        <w:rPr>
          <w:rFonts w:cs="Times New Roman"/>
          <w:i/>
          <w:sz w:val="24"/>
          <w:szCs w:val="24"/>
        </w:rPr>
      </w:pPr>
      <w:r w:rsidRPr="00C2417B">
        <w:rPr>
          <w:rFonts w:cs="Times New Roman"/>
          <w:i/>
          <w:sz w:val="24"/>
          <w:szCs w:val="24"/>
        </w:rPr>
        <w:t xml:space="preserve">Слова: </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представление о красоте души и тела человека, о гармонии в природе и творениях человека;</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умение видеть и чувствовать красоту природы, творчества, поступков людей (эстетический идеал);</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начальные представления о выдающихся художественных ценностях культуры России и мира;</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xml:space="preserve">– проявление эмоциональных переживаний при восприятии произведений искусства, фольклора и т.п.; </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различение «красивого», «гармоничного» и «безобразного», «пошлого»;</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отрицание некрасивых поступков (в т.ч. речевых поступков, жестов), неряшливости, знание норм речевого этикета.</w:t>
      </w:r>
    </w:p>
    <w:p w:rsidR="00BC5F70" w:rsidRPr="00C2417B" w:rsidRDefault="00BC5F70" w:rsidP="001274F9">
      <w:pPr>
        <w:spacing w:after="0" w:line="240" w:lineRule="auto"/>
        <w:contextualSpacing/>
        <w:jc w:val="both"/>
        <w:rPr>
          <w:rFonts w:cs="Times New Roman"/>
          <w:i/>
          <w:sz w:val="24"/>
          <w:szCs w:val="24"/>
        </w:rPr>
      </w:pPr>
      <w:r w:rsidRPr="00C2417B">
        <w:rPr>
          <w:rFonts w:cs="Times New Roman"/>
          <w:i/>
          <w:sz w:val="24"/>
          <w:szCs w:val="24"/>
        </w:rPr>
        <w:t xml:space="preserve">Дела:- </w:t>
      </w:r>
      <w:r w:rsidRPr="00C2417B">
        <w:rPr>
          <w:rFonts w:cs="Times New Roman"/>
          <w:sz w:val="24"/>
          <w:szCs w:val="24"/>
        </w:rPr>
        <w:t xml:space="preserve">самостоятельное заинтересованное обращение к произведениям искусства (чтение литературы, посещение концертов, спектаклей, музеев); </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xml:space="preserve">– реализация себя в художественном творчестве; </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xml:space="preserve">– украшение пространства своей жизни – дома, класса, школы, улицы; </w:t>
      </w:r>
    </w:p>
    <w:p w:rsidR="00BC5F70" w:rsidRPr="00C2417B" w:rsidRDefault="00BC5F70" w:rsidP="001274F9">
      <w:pPr>
        <w:spacing w:after="0" w:line="240" w:lineRule="auto"/>
        <w:contextualSpacing/>
        <w:jc w:val="both"/>
        <w:rPr>
          <w:rFonts w:cs="Times New Roman"/>
          <w:sz w:val="24"/>
          <w:szCs w:val="24"/>
        </w:rPr>
      </w:pPr>
      <w:r w:rsidRPr="00C2417B">
        <w:rPr>
          <w:rFonts w:cs="Times New Roman"/>
          <w:sz w:val="24"/>
          <w:szCs w:val="24"/>
        </w:rPr>
        <w:t>– соблюдение правил этикета,  поддержание опрятного внешнего вида.</w:t>
      </w:r>
    </w:p>
    <w:p w:rsidR="00BC5F70" w:rsidRPr="00C2417B" w:rsidRDefault="00BC5F70" w:rsidP="001274F9">
      <w:pPr>
        <w:spacing w:after="0" w:line="240" w:lineRule="auto"/>
        <w:contextualSpacing/>
        <w:jc w:val="both"/>
        <w:rPr>
          <w:rFonts w:cs="Times New Roman"/>
          <w:b/>
          <w:sz w:val="24"/>
          <w:szCs w:val="24"/>
        </w:rPr>
      </w:pPr>
    </w:p>
    <w:p w:rsidR="00BC5F70" w:rsidRPr="00C2417B" w:rsidRDefault="00BC5F70" w:rsidP="001274F9">
      <w:pPr>
        <w:spacing w:after="0" w:line="240" w:lineRule="auto"/>
        <w:contextualSpacing/>
        <w:jc w:val="both"/>
        <w:rPr>
          <w:rFonts w:cs="Times New Roman"/>
          <w:b/>
          <w:sz w:val="24"/>
          <w:szCs w:val="24"/>
        </w:rPr>
      </w:pPr>
    </w:p>
    <w:p w:rsidR="00BC5F70" w:rsidRPr="00C2417B" w:rsidRDefault="00BC5F70" w:rsidP="001274F9">
      <w:pPr>
        <w:spacing w:after="0" w:line="240" w:lineRule="auto"/>
        <w:contextualSpacing/>
        <w:jc w:val="both"/>
        <w:rPr>
          <w:rFonts w:cs="Times New Roman"/>
          <w:b/>
          <w:sz w:val="24"/>
          <w:szCs w:val="24"/>
        </w:rPr>
      </w:pPr>
    </w:p>
    <w:p w:rsidR="00BC5F70" w:rsidRPr="00C2417B" w:rsidRDefault="00BC5F70" w:rsidP="001274F9">
      <w:pPr>
        <w:spacing w:after="0" w:line="240" w:lineRule="auto"/>
        <w:contextualSpacing/>
        <w:jc w:val="both"/>
        <w:rPr>
          <w:rFonts w:cs="Times New Roman"/>
          <w:sz w:val="24"/>
          <w:szCs w:val="24"/>
        </w:rPr>
      </w:pPr>
      <w:r w:rsidRPr="00C2417B">
        <w:rPr>
          <w:rFonts w:cs="Times New Roman"/>
          <w:b/>
          <w:sz w:val="24"/>
          <w:szCs w:val="24"/>
        </w:rPr>
        <w:t>2.4. Программа формирования экологической культуры, здорового и безопасного образа жизни</w:t>
      </w:r>
      <w:r w:rsidRPr="00C2417B">
        <w:rPr>
          <w:rFonts w:cs="Times New Roman"/>
          <w:sz w:val="24"/>
          <w:szCs w:val="24"/>
        </w:rPr>
        <w:t xml:space="preserve">. </w:t>
      </w:r>
    </w:p>
    <w:p w:rsidR="00BC5F70" w:rsidRPr="00C2417B" w:rsidRDefault="00BC5F70" w:rsidP="007D0120">
      <w:pPr>
        <w:spacing w:after="0" w:line="240" w:lineRule="auto"/>
        <w:rPr>
          <w:rFonts w:cs="Times New Roman"/>
          <w:b/>
          <w:sz w:val="24"/>
          <w:szCs w:val="24"/>
        </w:rPr>
      </w:pPr>
      <w:bookmarkStart w:id="237" w:name="_Toc290536811"/>
      <w:r w:rsidRPr="00C2417B">
        <w:rPr>
          <w:rFonts w:cs="Times New Roman"/>
          <w:b/>
          <w:sz w:val="24"/>
          <w:szCs w:val="24"/>
        </w:rPr>
        <w:t>Пояснительная записка</w:t>
      </w:r>
      <w:bookmarkEnd w:id="237"/>
    </w:p>
    <w:p w:rsidR="00BC5F70" w:rsidRPr="00C2417B" w:rsidRDefault="00BC5F70" w:rsidP="00CA742D">
      <w:pPr>
        <w:spacing w:after="0" w:line="240" w:lineRule="auto"/>
        <w:ind w:firstLine="567"/>
        <w:jc w:val="both"/>
        <w:rPr>
          <w:rFonts w:cs="Times New Roman"/>
          <w:b/>
          <w:sz w:val="24"/>
          <w:szCs w:val="24"/>
        </w:rPr>
      </w:pPr>
      <w:r w:rsidRPr="00C2417B">
        <w:rPr>
          <w:rFonts w:cs="Times New Roman"/>
          <w:sz w:val="24"/>
          <w:szCs w:val="24"/>
        </w:rPr>
        <w:t>Программа формирования экологической культуры, здорового и безопасного  образа жизни начального общего образования МБОУ «СОШ  № 40» разработана на основе примерной основной образовательной программы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w:t>
      </w:r>
      <w:r w:rsidRPr="00C2417B">
        <w:rPr>
          <w:rFonts w:cs="Times New Roman"/>
          <w:b/>
          <w:sz w:val="24"/>
          <w:szCs w:val="24"/>
        </w:rPr>
        <w:t>.</w:t>
      </w:r>
    </w:p>
    <w:p w:rsidR="00BC5F70" w:rsidRPr="00C2417B" w:rsidRDefault="00BC5F70" w:rsidP="00CA742D">
      <w:pPr>
        <w:spacing w:after="0" w:line="240" w:lineRule="auto"/>
        <w:ind w:firstLine="567"/>
        <w:jc w:val="both"/>
        <w:rPr>
          <w:rFonts w:cs="Times New Roman"/>
          <w:sz w:val="24"/>
          <w:szCs w:val="24"/>
        </w:rPr>
      </w:pPr>
      <w:r w:rsidRPr="00C2417B">
        <w:rPr>
          <w:rFonts w:cs="Times New Roman"/>
          <w:sz w:val="24"/>
          <w:szCs w:val="24"/>
        </w:rPr>
        <w:t>Программа формирования экологической культуры, здорового и безопасного образа жизни обучающихся—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BC5F70" w:rsidRPr="00C2417B" w:rsidRDefault="00BC5F70" w:rsidP="00CA742D">
      <w:pPr>
        <w:autoSpaceDE w:val="0"/>
        <w:autoSpaceDN w:val="0"/>
        <w:adjustRightInd w:val="0"/>
        <w:spacing w:after="0" w:line="240" w:lineRule="auto"/>
        <w:ind w:firstLine="567"/>
        <w:jc w:val="both"/>
        <w:rPr>
          <w:rFonts w:cs="Times New Roman"/>
          <w:sz w:val="24"/>
          <w:szCs w:val="24"/>
        </w:rPr>
      </w:pPr>
      <w:r w:rsidRPr="00C2417B">
        <w:rPr>
          <w:rFonts w:cs="Times New Roman"/>
          <w:sz w:val="24"/>
          <w:szCs w:val="24"/>
        </w:rPr>
        <w:t>Программа формирования экологической культуры, здорового и безопасного образа жизни на ступени начального общего образования cформирована с учётом факторов, оказывающих существенное влияние на состояние здоровья детей: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неблагоприятные социальные, экономические и экологические условия;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активно формируемые в младшем школьном возрасте комплексы знаний, установок, правил поведения, привычек;</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школе. 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здоровьесберегающей работы школы, требующий соответствующей здоровьесберегающей организации всей жизни школы,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Программа формирования культуры здорового и безопасного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BC5F70" w:rsidRPr="00C2417B" w:rsidRDefault="00BC5F70" w:rsidP="00AB3AC5">
      <w:pPr>
        <w:spacing w:after="0" w:line="240" w:lineRule="auto"/>
        <w:rPr>
          <w:rFonts w:cs="Times New Roman"/>
          <w:b/>
          <w:i/>
          <w:sz w:val="24"/>
          <w:szCs w:val="24"/>
        </w:rPr>
      </w:pPr>
      <w:bookmarkStart w:id="238" w:name="_Toc290536812"/>
      <w:r w:rsidRPr="00C2417B">
        <w:rPr>
          <w:rFonts w:cs="Times New Roman"/>
          <w:b/>
          <w:i/>
          <w:sz w:val="24"/>
          <w:szCs w:val="24"/>
        </w:rPr>
        <w:t>Задачи формирования культуры здорового и безопасного образа жизни обучающихся:</w:t>
      </w:r>
      <w:bookmarkEnd w:id="238"/>
    </w:p>
    <w:p w:rsidR="00BC5F70" w:rsidRPr="00C2417B" w:rsidRDefault="00BC5F70" w:rsidP="00AB3AC5">
      <w:pPr>
        <w:numPr>
          <w:ilvl w:val="0"/>
          <w:numId w:val="67"/>
        </w:numPr>
        <w:shd w:val="clear" w:color="auto" w:fill="FFFFFF"/>
        <w:autoSpaceDE w:val="0"/>
        <w:autoSpaceDN w:val="0"/>
        <w:adjustRightInd w:val="0"/>
        <w:spacing w:after="0" w:line="240" w:lineRule="auto"/>
        <w:jc w:val="both"/>
        <w:rPr>
          <w:rFonts w:cs="Times New Roman"/>
          <w:sz w:val="24"/>
          <w:szCs w:val="24"/>
        </w:rPr>
      </w:pPr>
      <w:r w:rsidRPr="00C2417B">
        <w:rPr>
          <w:rFonts w:cs="Times New Roman"/>
          <w:sz w:val="24"/>
          <w:szCs w:val="24"/>
        </w:rPr>
        <w:t>сформировать представление о позитивных факторах, влияющих на здоровье;</w:t>
      </w:r>
    </w:p>
    <w:p w:rsidR="00BC5F70" w:rsidRPr="00C2417B" w:rsidRDefault="00BC5F70" w:rsidP="00AB3AC5">
      <w:pPr>
        <w:numPr>
          <w:ilvl w:val="0"/>
          <w:numId w:val="67"/>
        </w:numPr>
        <w:shd w:val="clear" w:color="auto" w:fill="FFFFFF"/>
        <w:autoSpaceDE w:val="0"/>
        <w:autoSpaceDN w:val="0"/>
        <w:adjustRightInd w:val="0"/>
        <w:spacing w:after="0" w:line="240" w:lineRule="auto"/>
        <w:jc w:val="both"/>
        <w:rPr>
          <w:rFonts w:cs="Times New Roman"/>
          <w:sz w:val="24"/>
          <w:szCs w:val="24"/>
        </w:rPr>
      </w:pPr>
      <w:r w:rsidRPr="00C2417B">
        <w:rPr>
          <w:rFonts w:cs="Times New Roman"/>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BC5F70" w:rsidRPr="00C2417B" w:rsidRDefault="00BC5F70" w:rsidP="00AB3AC5">
      <w:pPr>
        <w:numPr>
          <w:ilvl w:val="0"/>
          <w:numId w:val="67"/>
        </w:numPr>
        <w:shd w:val="clear" w:color="auto" w:fill="FFFFFF"/>
        <w:autoSpaceDE w:val="0"/>
        <w:autoSpaceDN w:val="0"/>
        <w:adjustRightInd w:val="0"/>
        <w:spacing w:after="0" w:line="240" w:lineRule="auto"/>
        <w:jc w:val="both"/>
        <w:rPr>
          <w:rFonts w:cs="Times New Roman"/>
          <w:sz w:val="24"/>
          <w:szCs w:val="24"/>
        </w:rPr>
      </w:pPr>
      <w:r w:rsidRPr="00C2417B">
        <w:rPr>
          <w:rFonts w:cs="Times New Roman"/>
          <w:sz w:val="24"/>
          <w:szCs w:val="24"/>
        </w:rPr>
        <w:t>сформировать познавательный интерес и бережное отношение к природе;</w:t>
      </w:r>
    </w:p>
    <w:p w:rsidR="00BC5F70" w:rsidRPr="00C2417B" w:rsidRDefault="00BC5F70" w:rsidP="0085612F">
      <w:pPr>
        <w:numPr>
          <w:ilvl w:val="0"/>
          <w:numId w:val="67"/>
        </w:numPr>
        <w:shd w:val="clear" w:color="auto" w:fill="FFFFFF"/>
        <w:autoSpaceDE w:val="0"/>
        <w:autoSpaceDN w:val="0"/>
        <w:adjustRightInd w:val="0"/>
        <w:spacing w:after="0" w:line="240" w:lineRule="auto"/>
        <w:jc w:val="both"/>
        <w:rPr>
          <w:rFonts w:cs="Times New Roman"/>
          <w:sz w:val="24"/>
          <w:szCs w:val="24"/>
        </w:rPr>
      </w:pPr>
      <w:r w:rsidRPr="00C2417B">
        <w:rPr>
          <w:rFonts w:cs="Times New Roman"/>
          <w:sz w:val="24"/>
          <w:szCs w:val="24"/>
        </w:rPr>
        <w:t>научить обучающихся осознанно выбирать поступки, поведение, позволяющие сохранять и укреплять здоровье;</w:t>
      </w:r>
    </w:p>
    <w:p w:rsidR="00BC5F70" w:rsidRPr="00C2417B" w:rsidRDefault="00BC5F70" w:rsidP="0085612F">
      <w:pPr>
        <w:numPr>
          <w:ilvl w:val="0"/>
          <w:numId w:val="67"/>
        </w:numPr>
        <w:shd w:val="clear" w:color="auto" w:fill="FFFFFF"/>
        <w:autoSpaceDE w:val="0"/>
        <w:autoSpaceDN w:val="0"/>
        <w:adjustRightInd w:val="0"/>
        <w:spacing w:after="0" w:line="240" w:lineRule="auto"/>
        <w:jc w:val="both"/>
        <w:rPr>
          <w:rFonts w:cs="Times New Roman"/>
          <w:sz w:val="24"/>
          <w:szCs w:val="24"/>
        </w:rPr>
      </w:pPr>
      <w:r w:rsidRPr="00C2417B">
        <w:rPr>
          <w:rFonts w:cs="Times New Roman"/>
          <w:sz w:val="24"/>
          <w:szCs w:val="24"/>
        </w:rPr>
        <w:t>научить выполнять правила личной гигиены и развить готовность на основе её использования самостоятельно поддерживать своё здоровье;</w:t>
      </w:r>
    </w:p>
    <w:p w:rsidR="00BC5F70" w:rsidRPr="00C2417B" w:rsidRDefault="00BC5F70" w:rsidP="0085612F">
      <w:pPr>
        <w:numPr>
          <w:ilvl w:val="0"/>
          <w:numId w:val="67"/>
        </w:numPr>
        <w:spacing w:after="0" w:line="240" w:lineRule="auto"/>
        <w:jc w:val="both"/>
        <w:rPr>
          <w:rFonts w:cs="Times New Roman"/>
          <w:sz w:val="24"/>
          <w:szCs w:val="24"/>
        </w:rPr>
      </w:pPr>
      <w:r w:rsidRPr="00C2417B">
        <w:rPr>
          <w:rFonts w:cs="Times New Roman"/>
          <w:sz w:val="24"/>
          <w:szCs w:val="24"/>
        </w:rPr>
        <w:t>сформировать представление о правильном (здоровом) питании, его режиме, структуре, полезных продуктах;</w:t>
      </w:r>
    </w:p>
    <w:p w:rsidR="00BC5F70" w:rsidRPr="00C2417B" w:rsidRDefault="00BC5F70" w:rsidP="0085612F">
      <w:pPr>
        <w:numPr>
          <w:ilvl w:val="0"/>
          <w:numId w:val="67"/>
        </w:numPr>
        <w:shd w:val="clear" w:color="auto" w:fill="FFFFFF"/>
        <w:autoSpaceDE w:val="0"/>
        <w:autoSpaceDN w:val="0"/>
        <w:adjustRightInd w:val="0"/>
        <w:spacing w:after="0" w:line="240" w:lineRule="auto"/>
        <w:jc w:val="both"/>
        <w:rPr>
          <w:rFonts w:cs="Times New Roman"/>
          <w:sz w:val="24"/>
          <w:szCs w:val="24"/>
        </w:rPr>
      </w:pPr>
      <w:r w:rsidRPr="00C2417B">
        <w:rPr>
          <w:rFonts w:cs="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BC5F70" w:rsidRPr="00C2417B" w:rsidRDefault="00BC5F70" w:rsidP="0085612F">
      <w:pPr>
        <w:numPr>
          <w:ilvl w:val="0"/>
          <w:numId w:val="67"/>
        </w:numPr>
        <w:shd w:val="clear" w:color="auto" w:fill="FFFFFF"/>
        <w:autoSpaceDE w:val="0"/>
        <w:autoSpaceDN w:val="0"/>
        <w:adjustRightInd w:val="0"/>
        <w:spacing w:after="0" w:line="240" w:lineRule="auto"/>
        <w:jc w:val="both"/>
        <w:rPr>
          <w:rFonts w:cs="Times New Roman"/>
          <w:sz w:val="24"/>
          <w:szCs w:val="24"/>
        </w:rPr>
      </w:pPr>
      <w:r w:rsidRPr="00C2417B">
        <w:rPr>
          <w:rFonts w:cs="Times New Roman"/>
          <w:sz w:val="24"/>
          <w:szCs w:val="24"/>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BC5F70" w:rsidRPr="00C2417B" w:rsidRDefault="00BC5F70" w:rsidP="0085612F">
      <w:pPr>
        <w:numPr>
          <w:ilvl w:val="0"/>
          <w:numId w:val="67"/>
        </w:numPr>
        <w:shd w:val="clear" w:color="auto" w:fill="FFFFFF"/>
        <w:autoSpaceDE w:val="0"/>
        <w:autoSpaceDN w:val="0"/>
        <w:adjustRightInd w:val="0"/>
        <w:spacing w:after="0" w:line="240" w:lineRule="auto"/>
        <w:jc w:val="both"/>
        <w:rPr>
          <w:rFonts w:cs="Times New Roman"/>
          <w:sz w:val="24"/>
          <w:szCs w:val="24"/>
        </w:rPr>
      </w:pPr>
      <w:r w:rsidRPr="00C2417B">
        <w:rPr>
          <w:rFonts w:cs="Times New Roman"/>
          <w:sz w:val="24"/>
          <w:szCs w:val="24"/>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BC5F70" w:rsidRPr="00C2417B" w:rsidRDefault="00BC5F70" w:rsidP="0085612F">
      <w:pPr>
        <w:numPr>
          <w:ilvl w:val="0"/>
          <w:numId w:val="67"/>
        </w:numPr>
        <w:shd w:val="clear" w:color="auto" w:fill="FFFFFF"/>
        <w:autoSpaceDE w:val="0"/>
        <w:autoSpaceDN w:val="0"/>
        <w:adjustRightInd w:val="0"/>
        <w:spacing w:after="0" w:line="240" w:lineRule="auto"/>
        <w:jc w:val="both"/>
        <w:rPr>
          <w:rFonts w:cs="Times New Roman"/>
          <w:sz w:val="24"/>
          <w:szCs w:val="24"/>
        </w:rPr>
      </w:pPr>
      <w:r w:rsidRPr="00C2417B">
        <w:rPr>
          <w:rFonts w:cs="Times New Roman"/>
          <w:sz w:val="24"/>
          <w:szCs w:val="24"/>
        </w:rPr>
        <w:t>обучить элементарным навыкам эмоциональной разгрузки (релаксации);</w:t>
      </w:r>
    </w:p>
    <w:p w:rsidR="00BC5F70" w:rsidRPr="00C2417B" w:rsidRDefault="00BC5F70" w:rsidP="0085612F">
      <w:pPr>
        <w:numPr>
          <w:ilvl w:val="0"/>
          <w:numId w:val="67"/>
        </w:numPr>
        <w:shd w:val="clear" w:color="auto" w:fill="FFFFFF"/>
        <w:autoSpaceDE w:val="0"/>
        <w:autoSpaceDN w:val="0"/>
        <w:adjustRightInd w:val="0"/>
        <w:spacing w:after="0" w:line="240" w:lineRule="auto"/>
        <w:jc w:val="both"/>
        <w:rPr>
          <w:rFonts w:cs="Times New Roman"/>
          <w:sz w:val="24"/>
          <w:szCs w:val="24"/>
        </w:rPr>
      </w:pPr>
      <w:r w:rsidRPr="00C2417B">
        <w:rPr>
          <w:rFonts w:cs="Times New Roman"/>
          <w:sz w:val="24"/>
          <w:szCs w:val="24"/>
        </w:rPr>
        <w:t>сформировать навыки позитивного коммуникативного общения;</w:t>
      </w:r>
    </w:p>
    <w:p w:rsidR="00BC5F70" w:rsidRPr="00C2417B" w:rsidRDefault="00BC5F70" w:rsidP="0085612F">
      <w:pPr>
        <w:numPr>
          <w:ilvl w:val="0"/>
          <w:numId w:val="67"/>
        </w:numPr>
        <w:shd w:val="clear" w:color="auto" w:fill="FFFFFF"/>
        <w:autoSpaceDE w:val="0"/>
        <w:autoSpaceDN w:val="0"/>
        <w:adjustRightInd w:val="0"/>
        <w:spacing w:after="0" w:line="240" w:lineRule="auto"/>
        <w:jc w:val="both"/>
        <w:rPr>
          <w:rFonts w:cs="Times New Roman"/>
          <w:sz w:val="24"/>
          <w:szCs w:val="24"/>
        </w:rPr>
      </w:pPr>
      <w:r w:rsidRPr="00C2417B">
        <w:rPr>
          <w:rFonts w:cs="Times New Roman"/>
          <w:sz w:val="24"/>
          <w:szCs w:val="24"/>
        </w:rPr>
        <w:t>сформировать навыки поведения в экстремальных (черезвычайных) ситуациях;</w:t>
      </w:r>
    </w:p>
    <w:p w:rsidR="00BC5F70" w:rsidRPr="00C2417B" w:rsidRDefault="00BC5F70" w:rsidP="0085612F">
      <w:pPr>
        <w:numPr>
          <w:ilvl w:val="0"/>
          <w:numId w:val="67"/>
        </w:numPr>
        <w:shd w:val="clear" w:color="auto" w:fill="FFFFFF"/>
        <w:autoSpaceDE w:val="0"/>
        <w:autoSpaceDN w:val="0"/>
        <w:adjustRightInd w:val="0"/>
        <w:spacing w:after="0" w:line="240" w:lineRule="auto"/>
        <w:jc w:val="both"/>
        <w:rPr>
          <w:rFonts w:cs="Times New Roman"/>
          <w:sz w:val="24"/>
          <w:szCs w:val="24"/>
        </w:rPr>
      </w:pPr>
      <w:r w:rsidRPr="00C2417B">
        <w:rPr>
          <w:rFonts w:cs="Times New Roman"/>
          <w:sz w:val="24"/>
          <w:szCs w:val="24"/>
        </w:rPr>
        <w:t>сформировать представление об основных компонентах культуры здоровья и здорового образа жизни;</w:t>
      </w:r>
    </w:p>
    <w:p w:rsidR="00BC5F70" w:rsidRPr="00C2417B" w:rsidRDefault="00BC5F70" w:rsidP="0085612F">
      <w:pPr>
        <w:numPr>
          <w:ilvl w:val="0"/>
          <w:numId w:val="67"/>
        </w:numPr>
        <w:spacing w:after="0" w:line="240" w:lineRule="auto"/>
        <w:jc w:val="both"/>
        <w:rPr>
          <w:rFonts w:cs="Times New Roman"/>
          <w:sz w:val="24"/>
          <w:szCs w:val="24"/>
        </w:rPr>
      </w:pPr>
      <w:r w:rsidRPr="00C2417B">
        <w:rPr>
          <w:rFonts w:cs="Times New Roman"/>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BC5F70" w:rsidRPr="00C2417B" w:rsidRDefault="00BC5F70" w:rsidP="001274F9">
      <w:pPr>
        <w:spacing w:after="0" w:line="240" w:lineRule="auto"/>
        <w:ind w:left="-142" w:firstLine="426"/>
        <w:jc w:val="both"/>
        <w:rPr>
          <w:rFonts w:cs="Times New Roman"/>
          <w:sz w:val="24"/>
          <w:szCs w:val="24"/>
        </w:rPr>
      </w:pPr>
      <w:r w:rsidRPr="00C2417B">
        <w:rPr>
          <w:rFonts w:cs="Times New Roman"/>
          <w:i/>
          <w:iCs/>
          <w:sz w:val="24"/>
          <w:szCs w:val="24"/>
        </w:rPr>
        <w:t xml:space="preserve">Первый этап </w:t>
      </w:r>
      <w:r w:rsidRPr="00C2417B">
        <w:rPr>
          <w:rFonts w:cs="Times New Roman"/>
          <w:sz w:val="24"/>
          <w:szCs w:val="24"/>
        </w:rPr>
        <w:t>— анализ состояния и планирование работы школы по данному направлению, в том числе по:</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организации просветительской работы школы с учащимися и родителями (законными представителями);</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выделению приоритетов в работе школы с учётом результатов проведённого анализа, а также возрастных особенностей обучающихся на ступени начального общего образования.</w:t>
      </w:r>
    </w:p>
    <w:p w:rsidR="00BC5F70" w:rsidRPr="00C2417B" w:rsidRDefault="00BC5F70" w:rsidP="001274F9">
      <w:pPr>
        <w:autoSpaceDE w:val="0"/>
        <w:autoSpaceDN w:val="0"/>
        <w:adjustRightInd w:val="0"/>
        <w:spacing w:after="0" w:line="240" w:lineRule="auto"/>
        <w:ind w:firstLine="284"/>
        <w:jc w:val="both"/>
        <w:rPr>
          <w:rFonts w:cs="Times New Roman"/>
          <w:sz w:val="24"/>
          <w:szCs w:val="24"/>
        </w:rPr>
      </w:pPr>
      <w:r w:rsidRPr="00C2417B">
        <w:rPr>
          <w:rFonts w:cs="Times New Roman"/>
          <w:i/>
          <w:iCs/>
          <w:sz w:val="24"/>
          <w:szCs w:val="24"/>
        </w:rPr>
        <w:t xml:space="preserve">Второй этап — </w:t>
      </w:r>
      <w:r w:rsidRPr="00C2417B">
        <w:rPr>
          <w:rFonts w:cs="Times New Roman"/>
          <w:sz w:val="24"/>
          <w:szCs w:val="24"/>
        </w:rPr>
        <w:t>организация работы школы по данному направлению.</w:t>
      </w:r>
    </w:p>
    <w:p w:rsidR="00BC5F70" w:rsidRPr="00C2417B" w:rsidRDefault="00BC5F70" w:rsidP="001274F9">
      <w:pPr>
        <w:autoSpaceDE w:val="0"/>
        <w:autoSpaceDN w:val="0"/>
        <w:adjustRightInd w:val="0"/>
        <w:spacing w:after="0" w:line="240" w:lineRule="auto"/>
        <w:jc w:val="both"/>
        <w:rPr>
          <w:rFonts w:cs="Times New Roman"/>
          <w:sz w:val="24"/>
          <w:szCs w:val="24"/>
        </w:rPr>
      </w:pPr>
      <w:r w:rsidRPr="00C2417B">
        <w:rPr>
          <w:rFonts w:cs="Times New Roman"/>
          <w:sz w:val="24"/>
          <w:szCs w:val="24"/>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внедрение в систему работы школы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лекции, беседы, консультации по проблемам сохранения и укрепления здоровья, профилактике вредных привычек;</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проведение дней здоровья, конкурсов, праздников и других активных мероприятий, направленных на пропаганду здорового образа жизни;</w:t>
      </w:r>
    </w:p>
    <w:p w:rsidR="00BC5F70" w:rsidRPr="00C2417B" w:rsidRDefault="00BC5F70" w:rsidP="001274F9">
      <w:pPr>
        <w:autoSpaceDE w:val="0"/>
        <w:autoSpaceDN w:val="0"/>
        <w:adjustRightInd w:val="0"/>
        <w:spacing w:after="0" w:line="240" w:lineRule="auto"/>
        <w:jc w:val="both"/>
        <w:rPr>
          <w:rFonts w:cs="Times New Roman"/>
          <w:sz w:val="24"/>
          <w:szCs w:val="24"/>
        </w:rPr>
      </w:pPr>
      <w:r w:rsidRPr="00C2417B">
        <w:rPr>
          <w:rFonts w:cs="Times New Roman"/>
          <w:sz w:val="24"/>
          <w:szCs w:val="24"/>
        </w:rPr>
        <w:t>2. Просветительская и методическая работа с педагогами, специалистами и родителями (законными представителями),направленная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 включает:</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проведение соответствующих лекций, семинаров, круглых столов и т. п.;</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приобретение для педагогов, специалистов и родителей(законных представителей) необходимой научно-методической литературы;</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Системная работа на ступени начального общего образования по формированию культуры здорового и безопасного образа жизни представлена в виде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способствует  формированию у обучающихся ценности здоровья, сохранению и укреплению у них здоровья.</w:t>
      </w:r>
    </w:p>
    <w:p w:rsidR="00BC5F70" w:rsidRPr="00C2417B" w:rsidRDefault="00BC5F70" w:rsidP="001274F9">
      <w:pPr>
        <w:autoSpaceDE w:val="0"/>
        <w:autoSpaceDN w:val="0"/>
        <w:adjustRightInd w:val="0"/>
        <w:spacing w:after="0" w:line="240" w:lineRule="auto"/>
        <w:jc w:val="both"/>
        <w:rPr>
          <w:rFonts w:cs="Times New Roman"/>
          <w:i/>
          <w:iCs/>
          <w:sz w:val="24"/>
          <w:szCs w:val="24"/>
        </w:rPr>
      </w:pPr>
      <w:r w:rsidRPr="00C2417B">
        <w:rPr>
          <w:rFonts w:cs="Times New Roman"/>
          <w:i/>
          <w:iCs/>
          <w:sz w:val="24"/>
          <w:szCs w:val="24"/>
        </w:rPr>
        <w:t>Здоровьесберегающая инфраструктура школы включает:</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наличие и необходимое оснащение помещений для питания обучающихся, а также для хранения и приготовления пищи;</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организацию качественного горячего питания учащихся, в том числе горячих завтраков;</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оснащённость кабинетов, физкультурного зала, спортплощадок необходимым игровым и спортивным оборудованием и инвентарём;</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наличие помещений для медицинского персонала;</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 учителя физической культуры, психолог, медицинский работник).</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Ответственность и контроль за реализацию этого блока возлагается на администрацию школы.</w:t>
      </w:r>
    </w:p>
    <w:p w:rsidR="00BC5F70" w:rsidRPr="00C2417B" w:rsidRDefault="00BC5F70" w:rsidP="001274F9">
      <w:pPr>
        <w:autoSpaceDE w:val="0"/>
        <w:autoSpaceDN w:val="0"/>
        <w:adjustRightInd w:val="0"/>
        <w:spacing w:after="0" w:line="240" w:lineRule="auto"/>
        <w:ind w:left="709" w:hanging="851"/>
        <w:jc w:val="both"/>
        <w:rPr>
          <w:rFonts w:cs="Times New Roman"/>
          <w:sz w:val="24"/>
          <w:szCs w:val="24"/>
        </w:rPr>
      </w:pPr>
      <w:r w:rsidRPr="00C2417B">
        <w:rPr>
          <w:rFonts w:cs="Times New Roman"/>
          <w:i/>
          <w:iCs/>
          <w:sz w:val="24"/>
          <w:szCs w:val="24"/>
        </w:rPr>
        <w:t xml:space="preserve">Рациональная организация учебной и внеучебной деятельности обучающихся, </w:t>
      </w:r>
      <w:r w:rsidRPr="00C2417B">
        <w:rPr>
          <w:rFonts w:cs="Times New Roman"/>
          <w:sz w:val="24"/>
          <w:szCs w:val="24"/>
        </w:rPr>
        <w:t>направленная на:</w:t>
      </w:r>
    </w:p>
    <w:p w:rsidR="00BC5F70" w:rsidRPr="00C2417B" w:rsidRDefault="00BC5F70" w:rsidP="0085612F">
      <w:pPr>
        <w:numPr>
          <w:ilvl w:val="0"/>
          <w:numId w:val="86"/>
        </w:numPr>
        <w:autoSpaceDE w:val="0"/>
        <w:autoSpaceDN w:val="0"/>
        <w:adjustRightInd w:val="0"/>
        <w:spacing w:after="0" w:line="240" w:lineRule="auto"/>
        <w:ind w:left="709" w:hanging="283"/>
        <w:jc w:val="both"/>
        <w:rPr>
          <w:rFonts w:cs="Times New Roman"/>
          <w:i/>
          <w:iCs/>
          <w:sz w:val="24"/>
          <w:szCs w:val="24"/>
        </w:rPr>
      </w:pPr>
      <w:r w:rsidRPr="00C2417B">
        <w:rPr>
          <w:rFonts w:cs="Times New Roman"/>
          <w:sz w:val="24"/>
          <w:szCs w:val="24"/>
        </w:rPr>
        <w:t xml:space="preserve">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введение любых инноваций в учебный процесс только под контролем специалистов;</w:t>
      </w:r>
    </w:p>
    <w:p w:rsidR="00BC5F70" w:rsidRPr="00C2417B" w:rsidRDefault="00BC5F70" w:rsidP="001274F9">
      <w:pPr>
        <w:autoSpaceDE w:val="0"/>
        <w:autoSpaceDN w:val="0"/>
        <w:adjustRightInd w:val="0"/>
        <w:spacing w:after="0" w:line="240" w:lineRule="auto"/>
        <w:ind w:left="720"/>
        <w:jc w:val="both"/>
        <w:rPr>
          <w:rFonts w:cs="Times New Roman"/>
          <w:sz w:val="24"/>
          <w:szCs w:val="24"/>
        </w:rPr>
      </w:pPr>
      <w:r w:rsidRPr="00C2417B">
        <w:rPr>
          <w:rFonts w:cs="Times New Roman"/>
          <w:sz w:val="24"/>
          <w:szCs w:val="24"/>
        </w:rPr>
        <w:t xml:space="preserve"> строгое соблюдение всех требований к использованию технических средств обучения, в том числе компьютеров и аудиовизуальных средств;</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Эффективность реализации этого блока зависит от деятельности каждого педагога.</w:t>
      </w:r>
    </w:p>
    <w:p w:rsidR="00BC5F70" w:rsidRPr="00C2417B" w:rsidRDefault="00BC5F70" w:rsidP="001274F9">
      <w:pPr>
        <w:autoSpaceDE w:val="0"/>
        <w:autoSpaceDN w:val="0"/>
        <w:adjustRightInd w:val="0"/>
        <w:spacing w:after="0" w:line="240" w:lineRule="auto"/>
        <w:ind w:firstLine="709"/>
        <w:jc w:val="both"/>
        <w:rPr>
          <w:rFonts w:cs="Times New Roman"/>
          <w:sz w:val="24"/>
          <w:szCs w:val="24"/>
        </w:rPr>
      </w:pPr>
      <w:r w:rsidRPr="00C2417B">
        <w:rPr>
          <w:rFonts w:cs="Times New Roman"/>
          <w:i/>
          <w:iCs/>
          <w:sz w:val="24"/>
          <w:szCs w:val="24"/>
        </w:rPr>
        <w:t xml:space="preserve">Эффективная организация физкультурно-оздоровительной работы, </w:t>
      </w:r>
      <w:r w:rsidRPr="00C2417B">
        <w:rPr>
          <w:rFonts w:cs="Times New Roman"/>
          <w:sz w:val="24"/>
          <w:szCs w:val="24"/>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иформирование культуры здоровья, включает:</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полноценную и эффективную работу с обучающимися всех групп здоровья (на уроках физкультуры, в секциях и т. п.);</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организацию часа активных движений (динамической паузы) между 3-м и 4-м уроками;</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организацию динамических перемен, физкультминуток на уроках, способствующих эмоциональной разгрузке и повышению двигательной активности;</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организацию работы спортивных секций и создание условий для их эффективного функционирования;</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регулярное проведение спортивно-оздоровительных мероприятий (дней спорта, соревнований, олимпиад, походов и т. п.).</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Реализация этого блока зависит от администрации школы, учителей физической культуры, медицинского работника, психолога, а также всех педагогов.</w:t>
      </w:r>
    </w:p>
    <w:p w:rsidR="00BC5F70" w:rsidRPr="00C2417B" w:rsidRDefault="00BC5F70" w:rsidP="001274F9">
      <w:pPr>
        <w:autoSpaceDE w:val="0"/>
        <w:autoSpaceDN w:val="0"/>
        <w:adjustRightInd w:val="0"/>
        <w:spacing w:after="0" w:line="240" w:lineRule="auto"/>
        <w:jc w:val="both"/>
        <w:rPr>
          <w:rFonts w:cs="Times New Roman"/>
          <w:sz w:val="24"/>
          <w:szCs w:val="24"/>
        </w:rPr>
      </w:pPr>
      <w:r w:rsidRPr="00C2417B">
        <w:rPr>
          <w:rFonts w:cs="Times New Roman"/>
          <w:i/>
          <w:iCs/>
          <w:sz w:val="24"/>
          <w:szCs w:val="24"/>
        </w:rPr>
        <w:t>Реализация дополнительных образовательных программ предусматривает:</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внедрение в систему работы школы программ, направленных на формирование ценности экологической культуры и здорового образа жизни, в качестве отдельных образовательных модулей или компонентов, включённых в учебный процесс;</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проведение дней здоровья, экологических праздников, конкурсов, праздников и т. п.;</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включение в план работы управляющего совета вопросов, касающихся сохранения и укрепления здоровья учащихся, а также разработка и реализация школьной программы «Образование и здоровье».</w:t>
      </w:r>
    </w:p>
    <w:p w:rsidR="00BC5F70" w:rsidRPr="00C2417B" w:rsidRDefault="00BC5F70" w:rsidP="001274F9">
      <w:pPr>
        <w:autoSpaceDE w:val="0"/>
        <w:autoSpaceDN w:val="0"/>
        <w:adjustRightInd w:val="0"/>
        <w:spacing w:after="0" w:line="240" w:lineRule="auto"/>
        <w:jc w:val="both"/>
        <w:rPr>
          <w:rFonts w:cs="Times New Roman"/>
          <w:sz w:val="24"/>
          <w:szCs w:val="24"/>
        </w:rPr>
      </w:pPr>
      <w:r w:rsidRPr="00C2417B">
        <w:rPr>
          <w:rFonts w:cs="Times New Roman"/>
          <w:b/>
          <w:sz w:val="24"/>
          <w:szCs w:val="24"/>
        </w:rPr>
        <w:t>Программы</w:t>
      </w:r>
      <w:r w:rsidRPr="00C2417B">
        <w:rPr>
          <w:rFonts w:cs="Times New Roman"/>
          <w:sz w:val="24"/>
          <w:szCs w:val="24"/>
        </w:rPr>
        <w:t>, направленные на формирование ценности здоровья и здорового образа жизни, предусматривают разные формы организации занятий:</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интеграцию в базовые образовательные дисциплины;</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проведение часов здоровья;</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факультативные занятия;</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занятия в кружках;</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проведение досуговых мероприятий: конкурсов, праздников, викторин, экскурсий и т. п.;</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организацию дней здоровья.</w:t>
      </w:r>
    </w:p>
    <w:p w:rsidR="00BC5F70" w:rsidRPr="00C2417B" w:rsidRDefault="00BC5F70" w:rsidP="001274F9">
      <w:pPr>
        <w:autoSpaceDE w:val="0"/>
        <w:autoSpaceDN w:val="0"/>
        <w:adjustRightInd w:val="0"/>
        <w:spacing w:after="0" w:line="240" w:lineRule="auto"/>
        <w:jc w:val="both"/>
        <w:rPr>
          <w:rFonts w:cs="Times New Roman"/>
          <w:sz w:val="24"/>
          <w:szCs w:val="24"/>
        </w:rPr>
      </w:pPr>
      <w:r w:rsidRPr="00C2417B">
        <w:rPr>
          <w:rFonts w:cs="Times New Roman"/>
          <w:i/>
          <w:iCs/>
          <w:sz w:val="24"/>
          <w:szCs w:val="24"/>
        </w:rPr>
        <w:t>Просветительская работа с родителями (законными представителями) включает:</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приобретение для родителей (законных представителей) необходимой научно-методической литературы;</w:t>
      </w:r>
    </w:p>
    <w:p w:rsidR="00BC5F70" w:rsidRPr="00C2417B" w:rsidRDefault="00BC5F70" w:rsidP="0085612F">
      <w:pPr>
        <w:numPr>
          <w:ilvl w:val="0"/>
          <w:numId w:val="67"/>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w:t>
      </w:r>
    </w:p>
    <w:p w:rsidR="00BC5F70" w:rsidRPr="00C2417B" w:rsidRDefault="00BC5F70" w:rsidP="00AB3AC5">
      <w:pPr>
        <w:spacing w:after="0" w:line="240" w:lineRule="auto"/>
        <w:rPr>
          <w:rFonts w:cs="Times New Roman"/>
          <w:b/>
          <w:sz w:val="24"/>
          <w:szCs w:val="24"/>
        </w:rPr>
      </w:pPr>
      <w:bookmarkStart w:id="239" w:name="_Toc290536813"/>
      <w:r w:rsidRPr="00C2417B">
        <w:rPr>
          <w:rFonts w:cs="Times New Roman"/>
          <w:b/>
          <w:sz w:val="24"/>
          <w:szCs w:val="24"/>
        </w:rPr>
        <w:t>Направления работы</w:t>
      </w:r>
      <w:bookmarkEnd w:id="239"/>
    </w:p>
    <w:p w:rsidR="00BC5F70" w:rsidRPr="00C2417B" w:rsidRDefault="00BC5F70" w:rsidP="00AB3AC5">
      <w:pPr>
        <w:spacing w:after="0" w:line="240" w:lineRule="auto"/>
        <w:jc w:val="both"/>
        <w:rPr>
          <w:rFonts w:cs="Times New Roman"/>
          <w:i/>
          <w:sz w:val="24"/>
          <w:szCs w:val="24"/>
        </w:rPr>
      </w:pPr>
      <w:r w:rsidRPr="00C2417B">
        <w:rPr>
          <w:rFonts w:cs="Times New Roman"/>
          <w:i/>
          <w:sz w:val="24"/>
          <w:szCs w:val="24"/>
        </w:rPr>
        <w:t>МЕДИЦИНСКОЕ:</w:t>
      </w:r>
    </w:p>
    <w:p w:rsidR="00BC5F70" w:rsidRPr="00C2417B" w:rsidRDefault="00BC5F70" w:rsidP="00AB3AC5">
      <w:pPr>
        <w:numPr>
          <w:ilvl w:val="0"/>
          <w:numId w:val="76"/>
        </w:numPr>
        <w:spacing w:after="0" w:line="240" w:lineRule="auto"/>
        <w:ind w:left="714" w:hanging="357"/>
        <w:jc w:val="both"/>
        <w:rPr>
          <w:rFonts w:cs="Times New Roman"/>
          <w:b/>
          <w:i/>
          <w:sz w:val="24"/>
          <w:szCs w:val="24"/>
        </w:rPr>
      </w:pPr>
      <w:r w:rsidRPr="00C2417B">
        <w:rPr>
          <w:rFonts w:cs="Times New Roman"/>
          <w:sz w:val="24"/>
          <w:szCs w:val="24"/>
        </w:rPr>
        <w:t>Обеспечение гигиенических условий образовательного процесса (составление</w:t>
      </w:r>
    </w:p>
    <w:p w:rsidR="00BC5F70" w:rsidRPr="00C2417B" w:rsidRDefault="00BC5F70" w:rsidP="00AB3AC5">
      <w:pPr>
        <w:spacing w:after="0" w:line="240" w:lineRule="auto"/>
        <w:jc w:val="both"/>
        <w:rPr>
          <w:rFonts w:cs="Times New Roman"/>
          <w:b/>
          <w:i/>
          <w:sz w:val="24"/>
          <w:szCs w:val="24"/>
        </w:rPr>
      </w:pPr>
      <w:r w:rsidRPr="00C2417B">
        <w:rPr>
          <w:rFonts w:cs="Times New Roman"/>
          <w:sz w:val="24"/>
          <w:szCs w:val="24"/>
        </w:rPr>
        <w:t>расписания на основе санитарно-гигиенических требований, проведение физминуток, организация питания учащихся).</w:t>
      </w:r>
    </w:p>
    <w:p w:rsidR="00BC5F70" w:rsidRPr="00C2417B" w:rsidRDefault="00BC5F70" w:rsidP="00AB3AC5">
      <w:pPr>
        <w:numPr>
          <w:ilvl w:val="0"/>
          <w:numId w:val="76"/>
        </w:numPr>
        <w:spacing w:after="0" w:line="240" w:lineRule="auto"/>
        <w:ind w:left="714" w:hanging="357"/>
        <w:jc w:val="both"/>
        <w:rPr>
          <w:rFonts w:cs="Times New Roman"/>
          <w:sz w:val="24"/>
          <w:szCs w:val="24"/>
        </w:rPr>
      </w:pPr>
      <w:r w:rsidRPr="00C2417B">
        <w:rPr>
          <w:rFonts w:cs="Times New Roman"/>
          <w:sz w:val="24"/>
          <w:szCs w:val="24"/>
        </w:rPr>
        <w:t>рациональная организация учебного процесса.</w:t>
      </w:r>
    </w:p>
    <w:p w:rsidR="00BC5F70" w:rsidRPr="00C2417B" w:rsidRDefault="00BC5F70" w:rsidP="00AB3AC5">
      <w:pPr>
        <w:spacing w:after="0" w:line="240" w:lineRule="auto"/>
        <w:rPr>
          <w:rFonts w:cs="Times New Roman"/>
          <w:i/>
          <w:sz w:val="24"/>
          <w:szCs w:val="24"/>
        </w:rPr>
      </w:pPr>
      <w:bookmarkStart w:id="240" w:name="_Toc290536814"/>
      <w:r w:rsidRPr="00C2417B">
        <w:rPr>
          <w:rFonts w:cs="Times New Roman"/>
          <w:i/>
          <w:sz w:val="24"/>
          <w:szCs w:val="24"/>
        </w:rPr>
        <w:t>ПРОСВЕТИТЕЛЬСКОЕ:</w:t>
      </w:r>
      <w:bookmarkEnd w:id="240"/>
    </w:p>
    <w:p w:rsidR="00BC5F70" w:rsidRPr="00C2417B" w:rsidRDefault="00BC5F70" w:rsidP="00AB3AC5">
      <w:pPr>
        <w:numPr>
          <w:ilvl w:val="0"/>
          <w:numId w:val="79"/>
        </w:numPr>
        <w:spacing w:after="0" w:line="240" w:lineRule="auto"/>
        <w:ind w:left="714" w:hanging="357"/>
        <w:jc w:val="both"/>
        <w:rPr>
          <w:rFonts w:cs="Times New Roman"/>
          <w:sz w:val="24"/>
          <w:szCs w:val="24"/>
        </w:rPr>
      </w:pPr>
      <w:r w:rsidRPr="00C2417B">
        <w:rPr>
          <w:rFonts w:cs="Times New Roman"/>
          <w:sz w:val="24"/>
          <w:szCs w:val="24"/>
        </w:rPr>
        <w:t>формирование культуры здоровья, пропаганда здорового образа жизни, повышение внутренней и внешней культура всех участников педагогического процесса;</w:t>
      </w:r>
    </w:p>
    <w:p w:rsidR="00BC5F70" w:rsidRPr="00C2417B" w:rsidRDefault="00BC5F70" w:rsidP="0085612F">
      <w:pPr>
        <w:numPr>
          <w:ilvl w:val="0"/>
          <w:numId w:val="79"/>
        </w:numPr>
        <w:spacing w:after="0" w:line="240" w:lineRule="auto"/>
        <w:ind w:left="714" w:hanging="357"/>
        <w:jc w:val="both"/>
        <w:rPr>
          <w:rFonts w:cs="Times New Roman"/>
          <w:sz w:val="24"/>
          <w:szCs w:val="24"/>
        </w:rPr>
      </w:pPr>
      <w:r w:rsidRPr="00C2417B">
        <w:rPr>
          <w:rFonts w:cs="Times New Roman"/>
          <w:bCs w:val="0"/>
          <w:sz w:val="24"/>
          <w:szCs w:val="24"/>
        </w:rPr>
        <w:t>сведение до минимума числа учащихся, имеющих скверные привычки, отражающиеся на состоянии экологии личности;</w:t>
      </w:r>
    </w:p>
    <w:p w:rsidR="00BC5F70" w:rsidRPr="00C2417B" w:rsidRDefault="00BC5F70" w:rsidP="0085612F">
      <w:pPr>
        <w:numPr>
          <w:ilvl w:val="0"/>
          <w:numId w:val="79"/>
        </w:numPr>
        <w:spacing w:after="0" w:line="240" w:lineRule="auto"/>
        <w:ind w:left="714" w:hanging="357"/>
        <w:jc w:val="both"/>
        <w:rPr>
          <w:rFonts w:cs="Times New Roman"/>
          <w:b/>
          <w:i/>
          <w:sz w:val="24"/>
          <w:szCs w:val="24"/>
        </w:rPr>
      </w:pPr>
      <w:r w:rsidRPr="00C2417B">
        <w:rPr>
          <w:rFonts w:cs="Times New Roman"/>
          <w:bCs w:val="0"/>
          <w:sz w:val="24"/>
          <w:szCs w:val="24"/>
        </w:rPr>
        <w:t>работа с родителями по формированию в семье правильного мировоззрения по ЗОЖ.</w:t>
      </w:r>
    </w:p>
    <w:p w:rsidR="00BC5F70" w:rsidRPr="00C2417B" w:rsidRDefault="00BC5F70" w:rsidP="008807A7">
      <w:pPr>
        <w:spacing w:after="0" w:line="240" w:lineRule="auto"/>
        <w:rPr>
          <w:rFonts w:cs="Times New Roman"/>
          <w:i/>
          <w:sz w:val="24"/>
          <w:szCs w:val="24"/>
        </w:rPr>
      </w:pPr>
      <w:bookmarkStart w:id="241" w:name="_Toc290536815"/>
      <w:r w:rsidRPr="00C2417B">
        <w:rPr>
          <w:rFonts w:cs="Times New Roman"/>
          <w:i/>
          <w:sz w:val="24"/>
          <w:szCs w:val="24"/>
        </w:rPr>
        <w:t>ПСИХОЛОГО-ПЕДАГОГИЧЕСКОЕ:</w:t>
      </w:r>
      <w:bookmarkEnd w:id="241"/>
    </w:p>
    <w:p w:rsidR="00BC5F70" w:rsidRPr="00C2417B" w:rsidRDefault="00BC5F70" w:rsidP="008807A7">
      <w:pPr>
        <w:numPr>
          <w:ilvl w:val="0"/>
          <w:numId w:val="78"/>
        </w:numPr>
        <w:spacing w:after="0" w:line="240" w:lineRule="auto"/>
        <w:ind w:left="714" w:hanging="357"/>
        <w:jc w:val="both"/>
        <w:rPr>
          <w:rFonts w:cs="Times New Roman"/>
          <w:b/>
          <w:i/>
          <w:sz w:val="24"/>
          <w:szCs w:val="24"/>
        </w:rPr>
      </w:pPr>
      <w:r w:rsidRPr="00C2417B">
        <w:rPr>
          <w:rFonts w:cs="Times New Roman"/>
          <w:sz w:val="24"/>
          <w:szCs w:val="24"/>
        </w:rPr>
        <w:t>психолого-педагогическое исследование влияния учебно-воспитательного процесса на соматическое и нервно-психическое здоровье учащихся.  Проведение анкетирования учащихся и родителей по вопросу: «Здоровье ученика в режиме семьи и школы»;</w:t>
      </w:r>
    </w:p>
    <w:p w:rsidR="00BC5F70" w:rsidRPr="00C2417B" w:rsidRDefault="00BC5F70" w:rsidP="0085612F">
      <w:pPr>
        <w:numPr>
          <w:ilvl w:val="0"/>
          <w:numId w:val="78"/>
        </w:numPr>
        <w:spacing w:after="0" w:line="240" w:lineRule="auto"/>
        <w:ind w:left="714" w:hanging="357"/>
        <w:jc w:val="both"/>
        <w:rPr>
          <w:rFonts w:cs="Times New Roman"/>
          <w:b/>
          <w:sz w:val="24"/>
          <w:szCs w:val="24"/>
        </w:rPr>
      </w:pPr>
      <w:r w:rsidRPr="00C2417B">
        <w:rPr>
          <w:rFonts w:cs="Times New Roman"/>
          <w:sz w:val="24"/>
          <w:szCs w:val="24"/>
        </w:rPr>
        <w:t>изучение условий проживания детей из социально незащищенных и неблагополучных, опекунских семей, выявление закономерностей формирования их здоровья, разработка профилактических и оздоровительных мероприятий в целях сохранения и укрепления  здоровья данного контингента;</w:t>
      </w:r>
    </w:p>
    <w:p w:rsidR="00BC5F70" w:rsidRPr="00C2417B" w:rsidRDefault="00BC5F70" w:rsidP="0085612F">
      <w:pPr>
        <w:numPr>
          <w:ilvl w:val="0"/>
          <w:numId w:val="78"/>
        </w:numPr>
        <w:spacing w:after="0" w:line="240" w:lineRule="auto"/>
        <w:ind w:left="714" w:hanging="357"/>
        <w:jc w:val="both"/>
        <w:rPr>
          <w:rFonts w:cs="Times New Roman"/>
          <w:b/>
          <w:i/>
          <w:sz w:val="24"/>
          <w:szCs w:val="24"/>
        </w:rPr>
      </w:pPr>
      <w:r w:rsidRPr="00C2417B">
        <w:rPr>
          <w:rFonts w:cs="Times New Roman"/>
          <w:sz w:val="24"/>
          <w:szCs w:val="24"/>
        </w:rPr>
        <w:t>формирование психофизической устойчивости и моральной «выживаемости» в условиях предстоящей профессиональной деятельности и в сфере семейно-бытовых отношений.</w:t>
      </w:r>
    </w:p>
    <w:p w:rsidR="00BC5F70" w:rsidRPr="00C2417B" w:rsidRDefault="00BC5F70" w:rsidP="00AB3AC5">
      <w:pPr>
        <w:spacing w:after="0" w:line="240" w:lineRule="auto"/>
        <w:rPr>
          <w:rFonts w:cs="Times New Roman"/>
          <w:i/>
          <w:sz w:val="24"/>
          <w:szCs w:val="24"/>
        </w:rPr>
      </w:pPr>
      <w:bookmarkStart w:id="242" w:name="_Toc290536816"/>
      <w:r w:rsidRPr="00C2417B">
        <w:rPr>
          <w:rFonts w:cs="Times New Roman"/>
          <w:i/>
          <w:sz w:val="24"/>
          <w:szCs w:val="24"/>
        </w:rPr>
        <w:t>СПОРТИВНО-ОЗДОРОВИТЕЛЬНОЕ:</w:t>
      </w:r>
      <w:bookmarkEnd w:id="242"/>
    </w:p>
    <w:p w:rsidR="00BC5F70" w:rsidRPr="00C2417B" w:rsidRDefault="00BC5F70" w:rsidP="00AB3AC5">
      <w:pPr>
        <w:numPr>
          <w:ilvl w:val="0"/>
          <w:numId w:val="77"/>
        </w:numPr>
        <w:tabs>
          <w:tab w:val="clear" w:pos="1080"/>
          <w:tab w:val="num" w:pos="709"/>
        </w:tabs>
        <w:spacing w:after="0" w:line="240" w:lineRule="auto"/>
        <w:ind w:left="709" w:hanging="283"/>
        <w:jc w:val="both"/>
        <w:rPr>
          <w:rFonts w:cs="Times New Roman"/>
          <w:b/>
          <w:sz w:val="24"/>
          <w:szCs w:val="24"/>
        </w:rPr>
      </w:pPr>
      <w:r w:rsidRPr="00C2417B">
        <w:rPr>
          <w:rFonts w:cs="Times New Roman"/>
          <w:sz w:val="24"/>
          <w:szCs w:val="24"/>
        </w:rPr>
        <w:t>создание оздоровительной системы по сохранению здоровья детей средствами физического воспитания:</w:t>
      </w:r>
    </w:p>
    <w:p w:rsidR="00BC5F70" w:rsidRPr="00C2417B" w:rsidRDefault="00BC5F70" w:rsidP="001274F9">
      <w:pPr>
        <w:spacing w:after="0" w:line="240" w:lineRule="auto"/>
        <w:ind w:left="360"/>
        <w:jc w:val="both"/>
        <w:rPr>
          <w:rFonts w:cs="Times New Roman"/>
          <w:b/>
          <w:sz w:val="24"/>
          <w:szCs w:val="24"/>
        </w:rPr>
      </w:pPr>
      <w:r w:rsidRPr="00C2417B">
        <w:rPr>
          <w:rFonts w:cs="Times New Roman"/>
          <w:sz w:val="24"/>
          <w:szCs w:val="24"/>
        </w:rPr>
        <w:t xml:space="preserve">       -  специальная медицинская группа;</w:t>
      </w:r>
    </w:p>
    <w:p w:rsidR="00BC5F70" w:rsidRPr="00C2417B" w:rsidRDefault="00BC5F70" w:rsidP="001274F9">
      <w:pPr>
        <w:spacing w:after="0" w:line="240" w:lineRule="auto"/>
        <w:ind w:left="360"/>
        <w:jc w:val="both"/>
        <w:rPr>
          <w:rFonts w:cs="Times New Roman"/>
          <w:b/>
          <w:sz w:val="24"/>
          <w:szCs w:val="24"/>
        </w:rPr>
      </w:pPr>
      <w:r w:rsidRPr="00C2417B">
        <w:rPr>
          <w:rFonts w:cs="Times New Roman"/>
          <w:sz w:val="24"/>
          <w:szCs w:val="24"/>
        </w:rPr>
        <w:t xml:space="preserve">       -  спортивные секции;</w:t>
      </w:r>
    </w:p>
    <w:p w:rsidR="00BC5F70" w:rsidRPr="00C2417B" w:rsidRDefault="00BC5F70" w:rsidP="001274F9">
      <w:pPr>
        <w:spacing w:after="0" w:line="240" w:lineRule="auto"/>
        <w:ind w:left="360"/>
        <w:jc w:val="both"/>
        <w:rPr>
          <w:rFonts w:cs="Times New Roman"/>
          <w:sz w:val="24"/>
          <w:szCs w:val="24"/>
        </w:rPr>
      </w:pPr>
      <w:r w:rsidRPr="00C2417B">
        <w:rPr>
          <w:rFonts w:cs="Times New Roman"/>
          <w:sz w:val="24"/>
          <w:szCs w:val="24"/>
        </w:rPr>
        <w:t xml:space="preserve">       -  динамические часы, физкультминутки;</w:t>
      </w:r>
    </w:p>
    <w:p w:rsidR="00BC5F70" w:rsidRPr="00C2417B" w:rsidRDefault="00BC5F70" w:rsidP="001274F9">
      <w:pPr>
        <w:spacing w:line="240" w:lineRule="auto"/>
        <w:ind w:left="360"/>
        <w:jc w:val="both"/>
        <w:rPr>
          <w:rFonts w:cs="Times New Roman"/>
          <w:sz w:val="24"/>
          <w:szCs w:val="24"/>
        </w:rPr>
      </w:pPr>
      <w:r w:rsidRPr="00C2417B">
        <w:rPr>
          <w:rFonts w:cs="Times New Roman"/>
          <w:sz w:val="24"/>
          <w:szCs w:val="24"/>
        </w:rPr>
        <w:t xml:space="preserve">       -  создание паспорта здоровья и физического развития каждого ученика школы  № 4</w:t>
      </w:r>
      <w:r>
        <w:rPr>
          <w:rFonts w:cs="Times New Roman"/>
          <w:sz w:val="24"/>
          <w:szCs w:val="24"/>
        </w:rPr>
        <w:t>0</w:t>
      </w:r>
      <w:r>
        <w:rPr>
          <w:noProof/>
          <w:lang w:eastAsia="ru-RU"/>
        </w:rPr>
        <w:pict>
          <v:shape id="_x0000_s1086" type="#_x0000_t202" style="position:absolute;left:0;text-align:left;margin-left:70.75pt;margin-top:19.25pt;width:355.3pt;height:20.8pt;z-index:251652608;mso-position-horizontal-relative:text;mso-position-vertical-relative:text">
            <v:textbox style="mso-next-textbox:#_x0000_s1086">
              <w:txbxContent>
                <w:p w:rsidR="00BC5F70" w:rsidRPr="00DC77A8" w:rsidRDefault="00BC5F70" w:rsidP="00594A69">
                  <w:pPr>
                    <w:pStyle w:val="BodyText"/>
                    <w:jc w:val="center"/>
                    <w:rPr>
                      <w:rFonts w:cs="Times New Roman"/>
                      <w:bCs w:val="0"/>
                      <w:caps/>
                      <w:sz w:val="20"/>
                      <w:szCs w:val="20"/>
                    </w:rPr>
                  </w:pPr>
                  <w:r w:rsidRPr="00DC77A8">
                    <w:rPr>
                      <w:rFonts w:cs="Times New Roman"/>
                      <w:bCs w:val="0"/>
                      <w:caps/>
                      <w:sz w:val="20"/>
                      <w:szCs w:val="20"/>
                    </w:rPr>
                    <w:t>Формы работы по программе</w:t>
                  </w:r>
                </w:p>
                <w:p w:rsidR="00BC5F70" w:rsidRDefault="00BC5F70" w:rsidP="00594A69">
                  <w:pPr>
                    <w:pStyle w:val="BodyText"/>
                    <w:jc w:val="center"/>
                    <w:rPr>
                      <w:rFonts w:cs="Times New Roman"/>
                      <w:b/>
                      <w:bCs w:val="0"/>
                      <w:caps/>
                      <w:sz w:val="24"/>
                      <w:szCs w:val="24"/>
                    </w:rPr>
                  </w:pPr>
                  <w:r>
                    <w:rPr>
                      <w:rFonts w:cs="Times New Roman"/>
                      <w:b/>
                      <w:bCs w:val="0"/>
                      <w:caps/>
                      <w:sz w:val="20"/>
                      <w:szCs w:val="20"/>
                    </w:rPr>
                    <w:t>Самопознание через чувство и образ</w:t>
                  </w:r>
                </w:p>
                <w:p w:rsidR="00BC5F70" w:rsidRPr="000A3406" w:rsidRDefault="00BC5F70" w:rsidP="00594A69">
                  <w:pPr>
                    <w:pStyle w:val="BodyText"/>
                    <w:jc w:val="center"/>
                    <w:rPr>
                      <w:rFonts w:cs="Times New Roman"/>
                      <w:b/>
                      <w:bCs w:val="0"/>
                      <w:caps/>
                      <w:sz w:val="24"/>
                      <w:szCs w:val="24"/>
                    </w:rPr>
                  </w:pPr>
                  <w:r w:rsidRPr="000A3406">
                    <w:rPr>
                      <w:rFonts w:cs="Times New Roman"/>
                      <w:b/>
                      <w:bCs w:val="0"/>
                      <w:caps/>
                      <w:sz w:val="24"/>
                      <w:szCs w:val="24"/>
                    </w:rPr>
                    <w:t>и образ</w:t>
                  </w:r>
                </w:p>
              </w:txbxContent>
            </v:textbox>
          </v:shape>
        </w:pict>
      </w:r>
    </w:p>
    <w:p w:rsidR="00BC5F70" w:rsidRPr="00C2417B" w:rsidRDefault="00BC5F70" w:rsidP="001274F9">
      <w:pPr>
        <w:spacing w:line="240" w:lineRule="auto"/>
        <w:jc w:val="center"/>
        <w:rPr>
          <w:rFonts w:cs="Times New Roman"/>
          <w:b/>
          <w:sz w:val="24"/>
          <w:szCs w:val="24"/>
        </w:rPr>
      </w:pPr>
      <w:r>
        <w:rPr>
          <w:noProof/>
          <w:lang w:eastAsia="ru-RU"/>
        </w:rPr>
        <w:pict>
          <v:line id="_x0000_s1087" style="position:absolute;left:0;text-align:left;z-index:251659776" from="240.3pt,9.35pt" to="240.3pt,40.05pt">
            <v:stroke endarrow="block"/>
          </v:line>
        </w:pict>
      </w:r>
    </w:p>
    <w:p w:rsidR="00BC5F70" w:rsidRPr="00C2417B" w:rsidRDefault="00BC5F70" w:rsidP="001274F9">
      <w:pPr>
        <w:spacing w:line="240" w:lineRule="auto"/>
        <w:jc w:val="center"/>
        <w:rPr>
          <w:rFonts w:cs="Times New Roman"/>
          <w:b/>
          <w:sz w:val="24"/>
          <w:szCs w:val="24"/>
        </w:rPr>
      </w:pPr>
      <w:r>
        <w:rPr>
          <w:noProof/>
          <w:lang w:eastAsia="ru-RU"/>
        </w:rPr>
        <w:pict>
          <v:shape id="_x0000_s1088" type="#_x0000_t202" style="position:absolute;left:0;text-align:left;margin-left:-5.65pt;margin-top:9.35pt;width:501pt;height:74.15pt;z-index:251653632">
            <v:textbox style="mso-next-textbox:#_x0000_s1088">
              <w:txbxContent>
                <w:p w:rsidR="00BC5F70" w:rsidRPr="004A7006" w:rsidRDefault="00BC5F70" w:rsidP="00594A69">
                  <w:pPr>
                    <w:pStyle w:val="BodyText3"/>
                    <w:jc w:val="center"/>
                    <w:rPr>
                      <w:b w:val="0"/>
                      <w:caps/>
                      <w:sz w:val="20"/>
                      <w:szCs w:val="20"/>
                    </w:rPr>
                  </w:pPr>
                </w:p>
                <w:p w:rsidR="00BC5F70" w:rsidRPr="004A7006" w:rsidRDefault="00BC5F70" w:rsidP="00594A69">
                  <w:pPr>
                    <w:pStyle w:val="BodyText3"/>
                    <w:jc w:val="center"/>
                    <w:rPr>
                      <w:b w:val="0"/>
                      <w:bCs w:val="0"/>
                      <w:caps/>
                      <w:sz w:val="20"/>
                      <w:szCs w:val="20"/>
                    </w:rPr>
                  </w:pPr>
                  <w:r w:rsidRPr="004A7006">
                    <w:rPr>
                      <w:b w:val="0"/>
                      <w:caps/>
                      <w:sz w:val="20"/>
                      <w:szCs w:val="20"/>
                    </w:rPr>
                    <w:t xml:space="preserve">Осознание ребенком строения и функционирования организма, понимание своего физического состояния, своих эмоций, </w:t>
                  </w:r>
                  <w:r w:rsidRPr="004A7006">
                    <w:rPr>
                      <w:b w:val="0"/>
                      <w:bCs w:val="0"/>
                      <w:caps/>
                      <w:sz w:val="20"/>
                      <w:szCs w:val="20"/>
                    </w:rPr>
                    <w:t>правил поведения в быту, на улице, в общении с другими людьми</w:t>
                  </w:r>
                </w:p>
              </w:txbxContent>
            </v:textbox>
          </v:shape>
        </w:pict>
      </w:r>
    </w:p>
    <w:p w:rsidR="00BC5F70" w:rsidRPr="00C2417B" w:rsidRDefault="00BC5F70" w:rsidP="001274F9">
      <w:pPr>
        <w:spacing w:line="240" w:lineRule="auto"/>
        <w:jc w:val="center"/>
        <w:rPr>
          <w:rFonts w:cs="Times New Roman"/>
          <w:b/>
          <w:sz w:val="24"/>
          <w:szCs w:val="24"/>
        </w:rPr>
      </w:pPr>
    </w:p>
    <w:p w:rsidR="00BC5F70" w:rsidRPr="00C2417B" w:rsidRDefault="00BC5F70" w:rsidP="001274F9">
      <w:pPr>
        <w:spacing w:line="240" w:lineRule="auto"/>
        <w:jc w:val="both"/>
        <w:rPr>
          <w:rFonts w:cs="Times New Roman"/>
          <w:sz w:val="24"/>
          <w:szCs w:val="24"/>
        </w:rPr>
      </w:pPr>
      <w:r>
        <w:rPr>
          <w:noProof/>
          <w:lang w:eastAsia="ru-RU"/>
        </w:rPr>
        <w:pict>
          <v:line id="_x0000_s1089" style="position:absolute;left:0;text-align:left;z-index:251662848" from="372.8pt,22.1pt" to="418.35pt,59.2pt">
            <v:stroke endarrow="block"/>
          </v:line>
        </w:pict>
      </w:r>
      <w:r>
        <w:rPr>
          <w:noProof/>
          <w:lang w:eastAsia="ru-RU"/>
        </w:rPr>
        <w:pict>
          <v:line id="_x0000_s1090" style="position:absolute;left:0;text-align:left;z-index:251661824" from="258.5pt,22.1pt" to="258.5pt,59.2pt">
            <v:stroke endarrow="block"/>
          </v:line>
        </w:pict>
      </w:r>
      <w:r>
        <w:rPr>
          <w:noProof/>
          <w:lang w:eastAsia="ru-RU"/>
        </w:rPr>
        <w:pict>
          <v:line id="_x0000_s1091" style="position:absolute;left:0;text-align:left;flip:x;z-index:251660800" from="87.6pt,22.1pt" to="160.45pt,59.2pt">
            <v:stroke endarrow="block"/>
          </v:line>
        </w:pict>
      </w:r>
    </w:p>
    <w:p w:rsidR="00BC5F70" w:rsidRPr="00C2417B" w:rsidRDefault="00BC5F70" w:rsidP="001274F9">
      <w:pPr>
        <w:spacing w:line="240" w:lineRule="auto"/>
        <w:jc w:val="both"/>
        <w:rPr>
          <w:rFonts w:cs="Times New Roman"/>
          <w:sz w:val="24"/>
          <w:szCs w:val="24"/>
        </w:rPr>
      </w:pPr>
      <w:r>
        <w:rPr>
          <w:noProof/>
          <w:lang w:eastAsia="ru-RU"/>
        </w:rPr>
        <w:pict>
          <v:shape id="_x0000_s1092" type="#_x0000_t202" style="position:absolute;left:0;text-align:left;margin-left:349.6pt;margin-top:29.05pt;width:136.65pt;height:20.55pt;z-index:251656704">
            <v:textbox style="mso-next-textbox:#_x0000_s1092">
              <w:txbxContent>
                <w:p w:rsidR="00BC5F70" w:rsidRPr="00376ECE" w:rsidRDefault="00BC5F70" w:rsidP="00594A69">
                  <w:pPr>
                    <w:pStyle w:val="BodyText3"/>
                    <w:jc w:val="center"/>
                    <w:rPr>
                      <w:b w:val="0"/>
                      <w:caps/>
                      <w:sz w:val="4"/>
                      <w:szCs w:val="4"/>
                    </w:rPr>
                  </w:pPr>
                </w:p>
                <w:p w:rsidR="00BC5F70" w:rsidRPr="004A7006" w:rsidRDefault="00BC5F70" w:rsidP="00594A69">
                  <w:pPr>
                    <w:pStyle w:val="BodyText3"/>
                    <w:jc w:val="center"/>
                    <w:rPr>
                      <w:b w:val="0"/>
                      <w:caps/>
                      <w:sz w:val="20"/>
                      <w:szCs w:val="20"/>
                    </w:rPr>
                  </w:pPr>
                  <w:r w:rsidRPr="004A7006">
                    <w:rPr>
                      <w:b w:val="0"/>
                      <w:caps/>
                      <w:sz w:val="20"/>
                      <w:szCs w:val="20"/>
                    </w:rPr>
                    <w:t>беседы</w:t>
                  </w:r>
                </w:p>
              </w:txbxContent>
            </v:textbox>
          </v:shape>
        </w:pict>
      </w:r>
      <w:r>
        <w:rPr>
          <w:noProof/>
          <w:lang w:eastAsia="ru-RU"/>
        </w:rPr>
        <w:pict>
          <v:shape id="_x0000_s1093" type="#_x0000_t202" style="position:absolute;left:0;text-align:left;margin-left:176.55pt;margin-top:29.05pt;width:154.85pt;height:41.15pt;z-index:251655680">
            <v:textbox style="mso-next-textbox:#_x0000_s1093">
              <w:txbxContent>
                <w:p w:rsidR="00BC5F70" w:rsidRPr="00376ECE" w:rsidRDefault="00BC5F70" w:rsidP="00594A69">
                  <w:pPr>
                    <w:pStyle w:val="BodyText3"/>
                    <w:jc w:val="center"/>
                    <w:rPr>
                      <w:b w:val="0"/>
                      <w:caps/>
                      <w:sz w:val="4"/>
                      <w:szCs w:val="4"/>
                    </w:rPr>
                  </w:pPr>
                </w:p>
                <w:p w:rsidR="00BC5F70" w:rsidRPr="004A7006" w:rsidRDefault="00BC5F70" w:rsidP="00594A69">
                  <w:pPr>
                    <w:pStyle w:val="BodyText3"/>
                    <w:jc w:val="center"/>
                    <w:rPr>
                      <w:b w:val="0"/>
                      <w:caps/>
                      <w:sz w:val="20"/>
                      <w:szCs w:val="20"/>
                    </w:rPr>
                  </w:pPr>
                  <w:r w:rsidRPr="004A7006">
                    <w:rPr>
                      <w:b w:val="0"/>
                      <w:caps/>
                      <w:sz w:val="20"/>
                      <w:szCs w:val="20"/>
                    </w:rPr>
                    <w:t>классный листок здоровья</w:t>
                  </w:r>
                </w:p>
              </w:txbxContent>
            </v:textbox>
          </v:shape>
        </w:pict>
      </w:r>
      <w:r>
        <w:rPr>
          <w:noProof/>
          <w:lang w:eastAsia="ru-RU"/>
        </w:rPr>
        <w:pict>
          <v:shape id="_x0000_s1094" type="#_x0000_t202" style="position:absolute;left:0;text-align:left;margin-left:5.6pt;margin-top:29.05pt;width:154.85pt;height:28.8pt;z-index:251654656">
            <v:textbox style="mso-next-textbox:#_x0000_s1094">
              <w:txbxContent>
                <w:p w:rsidR="00BC5F70" w:rsidRPr="004A7006" w:rsidRDefault="00BC5F70" w:rsidP="00594A69">
                  <w:pPr>
                    <w:pStyle w:val="BodyText3"/>
                    <w:rPr>
                      <w:b w:val="0"/>
                      <w:caps/>
                      <w:sz w:val="20"/>
                      <w:szCs w:val="20"/>
                    </w:rPr>
                  </w:pPr>
                </w:p>
                <w:p w:rsidR="00BC5F70" w:rsidRPr="004A7006" w:rsidRDefault="00BC5F70" w:rsidP="00594A69">
                  <w:pPr>
                    <w:pStyle w:val="BodyText3"/>
                    <w:jc w:val="center"/>
                    <w:rPr>
                      <w:b w:val="0"/>
                      <w:caps/>
                      <w:sz w:val="20"/>
                      <w:szCs w:val="20"/>
                    </w:rPr>
                  </w:pPr>
                  <w:r w:rsidRPr="004A7006">
                    <w:rPr>
                      <w:b w:val="0"/>
                      <w:caps/>
                      <w:sz w:val="20"/>
                      <w:szCs w:val="20"/>
                    </w:rPr>
                    <w:t>Уроки здоровья</w:t>
                  </w:r>
                </w:p>
              </w:txbxContent>
            </v:textbox>
          </v:shape>
        </w:pict>
      </w:r>
    </w:p>
    <w:p w:rsidR="00BC5F70" w:rsidRPr="00C2417B" w:rsidRDefault="00BC5F70" w:rsidP="001274F9">
      <w:pPr>
        <w:spacing w:line="240" w:lineRule="auto"/>
        <w:jc w:val="both"/>
        <w:rPr>
          <w:rFonts w:cs="Times New Roman"/>
          <w:sz w:val="24"/>
          <w:szCs w:val="24"/>
        </w:rPr>
      </w:pPr>
      <w:r>
        <w:rPr>
          <w:noProof/>
          <w:lang w:eastAsia="ru-RU"/>
        </w:rPr>
        <w:pict>
          <v:line id="_x0000_s1095" style="position:absolute;left:0;text-align:left;z-index:251663872" from="76.35pt,27.7pt" to="76.35pt,68.9pt">
            <v:stroke endarrow="block"/>
          </v:line>
        </w:pict>
      </w:r>
    </w:p>
    <w:p w:rsidR="00BC5F70" w:rsidRPr="00C2417B" w:rsidRDefault="00BC5F70" w:rsidP="001274F9">
      <w:pPr>
        <w:spacing w:line="240" w:lineRule="auto"/>
        <w:jc w:val="both"/>
        <w:rPr>
          <w:rFonts w:cs="Times New Roman"/>
          <w:sz w:val="24"/>
          <w:szCs w:val="24"/>
        </w:rPr>
      </w:pPr>
      <w:r>
        <w:rPr>
          <w:noProof/>
          <w:lang w:eastAsia="ru-RU"/>
        </w:rPr>
        <w:pict>
          <v:line id="_x0000_s1096" style="position:absolute;left:0;text-align:left;z-index:251664896" from="262.85pt,12.25pt" to="367.8pt,38.8pt">
            <v:stroke endarrow="block"/>
          </v:line>
        </w:pict>
      </w:r>
    </w:p>
    <w:p w:rsidR="00BC5F70" w:rsidRPr="00C2417B" w:rsidRDefault="00BC5F70" w:rsidP="001274F9">
      <w:pPr>
        <w:spacing w:line="240" w:lineRule="auto"/>
        <w:jc w:val="both"/>
        <w:rPr>
          <w:rFonts w:cs="Times New Roman"/>
          <w:sz w:val="24"/>
          <w:szCs w:val="24"/>
        </w:rPr>
      </w:pPr>
      <w:r>
        <w:rPr>
          <w:noProof/>
          <w:lang w:eastAsia="ru-RU"/>
        </w:rPr>
        <w:pict>
          <v:shape id="_x0000_s1097" type="#_x0000_t202" style="position:absolute;left:0;text-align:left;margin-left:12pt;margin-top:8.65pt;width:154.85pt;height:41.2pt;z-index:251657728">
            <v:textbox style="mso-next-textbox:#_x0000_s1097">
              <w:txbxContent>
                <w:p w:rsidR="00BC5F70" w:rsidRPr="00B346DB" w:rsidRDefault="00BC5F70" w:rsidP="00594A69">
                  <w:pPr>
                    <w:pStyle w:val="BodyText3"/>
                    <w:jc w:val="center"/>
                    <w:rPr>
                      <w:b w:val="0"/>
                      <w:caps/>
                      <w:szCs w:val="24"/>
                    </w:rPr>
                  </w:pPr>
                </w:p>
                <w:p w:rsidR="00BC5F70" w:rsidRPr="004A7006" w:rsidRDefault="00BC5F70" w:rsidP="00594A69">
                  <w:pPr>
                    <w:pStyle w:val="BodyText3"/>
                    <w:jc w:val="center"/>
                    <w:rPr>
                      <w:b w:val="0"/>
                      <w:caps/>
                      <w:sz w:val="20"/>
                      <w:szCs w:val="20"/>
                    </w:rPr>
                  </w:pPr>
                  <w:r w:rsidRPr="004A7006">
                    <w:rPr>
                      <w:b w:val="0"/>
                      <w:caps/>
                      <w:sz w:val="20"/>
                      <w:szCs w:val="20"/>
                    </w:rPr>
                    <w:t>сюжетно-ролевые игры</w:t>
                  </w:r>
                </w:p>
              </w:txbxContent>
            </v:textbox>
          </v:shape>
        </w:pict>
      </w:r>
      <w:r>
        <w:rPr>
          <w:noProof/>
          <w:lang w:eastAsia="ru-RU"/>
        </w:rPr>
        <w:pict>
          <v:shape id="_x0000_s1098" type="#_x0000_t202" style="position:absolute;left:0;text-align:left;margin-left:267.6pt;margin-top:11.35pt;width:191.3pt;height:20.6pt;z-index:251658752">
            <v:textbox style="mso-next-textbox:#_x0000_s1098">
              <w:txbxContent>
                <w:p w:rsidR="00BC5F70" w:rsidRPr="00376ECE" w:rsidRDefault="00BC5F70" w:rsidP="00594A69">
                  <w:pPr>
                    <w:pStyle w:val="BodyText3"/>
                    <w:jc w:val="center"/>
                    <w:rPr>
                      <w:b w:val="0"/>
                      <w:caps/>
                      <w:sz w:val="4"/>
                      <w:szCs w:val="4"/>
                    </w:rPr>
                  </w:pPr>
                </w:p>
                <w:p w:rsidR="00BC5F70" w:rsidRPr="004A7006" w:rsidRDefault="00BC5F70" w:rsidP="00594A69">
                  <w:pPr>
                    <w:pStyle w:val="BodyText3"/>
                    <w:jc w:val="center"/>
                    <w:rPr>
                      <w:b w:val="0"/>
                      <w:caps/>
                      <w:sz w:val="20"/>
                      <w:szCs w:val="20"/>
                    </w:rPr>
                  </w:pPr>
                  <w:r w:rsidRPr="004A7006">
                    <w:rPr>
                      <w:b w:val="0"/>
                      <w:caps/>
                      <w:sz w:val="20"/>
                      <w:szCs w:val="20"/>
                    </w:rPr>
                    <w:t>развлечения</w:t>
                  </w:r>
                </w:p>
              </w:txbxContent>
            </v:textbox>
          </v:shape>
        </w:pict>
      </w:r>
    </w:p>
    <w:p w:rsidR="00BC5F70" w:rsidRPr="00C2417B" w:rsidRDefault="00BC5F70" w:rsidP="001274F9">
      <w:pPr>
        <w:spacing w:line="240" w:lineRule="auto"/>
        <w:jc w:val="both"/>
        <w:rPr>
          <w:rFonts w:cs="Times New Roman"/>
          <w:sz w:val="24"/>
          <w:szCs w:val="24"/>
        </w:rPr>
      </w:pPr>
      <w:r>
        <w:rPr>
          <w:noProof/>
          <w:lang w:eastAsia="ru-RU"/>
        </w:rPr>
        <w:pict>
          <v:group id="_x0000_s1099" style="position:absolute;left:0;text-align:left;margin-left:16.8pt;margin-top:28.95pt;width:456pt;height:654.2pt;z-index:251647488" coordorigin="720,1134" coordsize="10443,13500">
            <v:shape id="_x0000_s1100" type="#_x0000_t202" style="position:absolute;left:1620;top:1134;width:9000;height:1440">
              <v:textbox style="mso-next-textbox:#_x0000_s1100">
                <w:txbxContent>
                  <w:p w:rsidR="00BC5F70" w:rsidRPr="00010EF2" w:rsidRDefault="00BC5F70" w:rsidP="00594A69">
                    <w:pPr>
                      <w:jc w:val="center"/>
                      <w:rPr>
                        <w:rFonts w:cs="Times New Roman"/>
                        <w:bCs w:val="0"/>
                        <w:caps/>
                        <w:sz w:val="20"/>
                        <w:szCs w:val="20"/>
                      </w:rPr>
                    </w:pPr>
                    <w:r w:rsidRPr="00010EF2">
                      <w:rPr>
                        <w:rFonts w:cs="Times New Roman"/>
                        <w:bCs w:val="0"/>
                        <w:caps/>
                        <w:sz w:val="20"/>
                        <w:szCs w:val="20"/>
                      </w:rPr>
                      <w:t>Школа</w:t>
                    </w:r>
                  </w:p>
                  <w:p w:rsidR="00BC5F70" w:rsidRPr="00010EF2" w:rsidRDefault="00BC5F70" w:rsidP="00594A69">
                    <w:pPr>
                      <w:jc w:val="center"/>
                      <w:rPr>
                        <w:rFonts w:cs="Times New Roman"/>
                        <w:bCs w:val="0"/>
                        <w:caps/>
                        <w:sz w:val="20"/>
                        <w:szCs w:val="20"/>
                      </w:rPr>
                    </w:pPr>
                    <w:r w:rsidRPr="00010EF2">
                      <w:rPr>
                        <w:rFonts w:cs="Times New Roman"/>
                        <w:bCs w:val="0"/>
                        <w:caps/>
                        <w:sz w:val="20"/>
                        <w:szCs w:val="20"/>
                      </w:rPr>
                      <w:t>здорового питания</w:t>
                    </w:r>
                  </w:p>
                  <w:p w:rsidR="00BC5F70" w:rsidRDefault="00BC5F70" w:rsidP="00594A69"/>
                </w:txbxContent>
              </v:textbox>
            </v:shape>
            <v:group id="_x0000_s1101" style="position:absolute;left:1260;top:13014;width:9900;height:1620" coordorigin="1080,11034" coordsize="9900,1620">
              <v:shape id="_x0000_s1102" type="#_x0000_t202" style="position:absolute;left:1080;top:11034;width:2160;height:1260">
                <v:textbox style="mso-next-textbox:#_x0000_s1102">
                  <w:txbxContent>
                    <w:p w:rsidR="00BC5F70" w:rsidRDefault="00BC5F70" w:rsidP="00594A69">
                      <w:pPr>
                        <w:spacing w:after="0" w:line="240" w:lineRule="auto"/>
                        <w:jc w:val="center"/>
                        <w:rPr>
                          <w:rFonts w:cs="Times New Roman"/>
                          <w:bCs w:val="0"/>
                        </w:rPr>
                      </w:pPr>
                      <w:r w:rsidRPr="003F469B">
                        <w:rPr>
                          <w:rFonts w:cs="Times New Roman"/>
                          <w:bCs w:val="0"/>
                        </w:rPr>
                        <w:t xml:space="preserve">Путешествие </w:t>
                      </w:r>
                    </w:p>
                    <w:p w:rsidR="00BC5F70" w:rsidRPr="003F469B" w:rsidRDefault="00BC5F70" w:rsidP="00594A69">
                      <w:pPr>
                        <w:spacing w:after="0" w:line="240" w:lineRule="auto"/>
                        <w:jc w:val="center"/>
                        <w:rPr>
                          <w:rFonts w:cs="Times New Roman"/>
                          <w:bCs w:val="0"/>
                        </w:rPr>
                      </w:pPr>
                      <w:r w:rsidRPr="003F469B">
                        <w:rPr>
                          <w:rFonts w:cs="Times New Roman"/>
                          <w:bCs w:val="0"/>
                        </w:rPr>
                        <w:t>в страну Грязнулию</w:t>
                      </w:r>
                    </w:p>
                  </w:txbxContent>
                </v:textbox>
              </v:shape>
              <v:shape id="_x0000_s1103" type="#_x0000_t202" style="position:absolute;left:4140;top:11034;width:3240;height:1620">
                <v:textbox style="mso-next-textbox:#_x0000_s1103">
                  <w:txbxContent>
                    <w:p w:rsidR="00BC5F70" w:rsidRPr="003F469B" w:rsidRDefault="00BC5F70" w:rsidP="00594A69">
                      <w:pPr>
                        <w:jc w:val="center"/>
                        <w:rPr>
                          <w:rFonts w:cs="Times New Roman"/>
                          <w:bCs w:val="0"/>
                        </w:rPr>
                      </w:pPr>
                      <w:r w:rsidRPr="003F469B">
                        <w:rPr>
                          <w:rFonts w:cs="Times New Roman"/>
                          <w:bCs w:val="0"/>
                        </w:rPr>
                        <w:t>Игра: «Собираем в сундучок»</w:t>
                      </w:r>
                    </w:p>
                    <w:p w:rsidR="00BC5F70" w:rsidRPr="003F469B" w:rsidRDefault="00BC5F70" w:rsidP="00594A69">
                      <w:pPr>
                        <w:jc w:val="center"/>
                        <w:rPr>
                          <w:rFonts w:cs="Times New Roman"/>
                          <w:bCs w:val="0"/>
                        </w:rPr>
                      </w:pPr>
                      <w:r w:rsidRPr="003F469B">
                        <w:rPr>
                          <w:rFonts w:cs="Times New Roman"/>
                          <w:bCs w:val="0"/>
                        </w:rPr>
                        <w:t>Загадки о здоровом образе жизни</w:t>
                      </w:r>
                    </w:p>
                  </w:txbxContent>
                </v:textbox>
              </v:shape>
              <v:shape id="_x0000_s1104" type="#_x0000_t202" style="position:absolute;left:8100;top:11034;width:2880;height:900">
                <v:textbox style="mso-next-textbox:#_x0000_s1104">
                  <w:txbxContent>
                    <w:p w:rsidR="00BC5F70" w:rsidRPr="003F469B" w:rsidRDefault="00BC5F70" w:rsidP="00594A69">
                      <w:pPr>
                        <w:jc w:val="center"/>
                        <w:rPr>
                          <w:rFonts w:cs="Times New Roman"/>
                          <w:bCs w:val="0"/>
                        </w:rPr>
                      </w:pPr>
                      <w:r w:rsidRPr="003F469B">
                        <w:rPr>
                          <w:rFonts w:cs="Times New Roman"/>
                          <w:bCs w:val="0"/>
                        </w:rPr>
                        <w:t>Игра-путешествие «Мой день»</w:t>
                      </w:r>
                    </w:p>
                    <w:p w:rsidR="00BC5F70" w:rsidRDefault="00BC5F70" w:rsidP="00594A69"/>
                  </w:txbxContent>
                </v:textbox>
              </v:shape>
            </v:group>
            <v:group id="_x0000_s1105" style="position:absolute;left:1080;top:10314;width:9900;height:900" coordorigin="1080,8334" coordsize="9900,900">
              <v:shape id="_x0000_s1106" type="#_x0000_t202" style="position:absolute;left:1080;top:8334;width:1620;height:900">
                <v:textbox style="mso-next-textbox:#_x0000_s1106">
                  <w:txbxContent>
                    <w:p w:rsidR="00BC5F70" w:rsidRPr="00D83451" w:rsidRDefault="00BC5F70" w:rsidP="00594A69">
                      <w:pPr>
                        <w:jc w:val="center"/>
                        <w:rPr>
                          <w:rFonts w:cs="Times New Roman"/>
                          <w:bCs w:val="0"/>
                        </w:rPr>
                      </w:pPr>
                      <w:r w:rsidRPr="00D83451">
                        <w:rPr>
                          <w:rFonts w:cs="Times New Roman"/>
                          <w:bCs w:val="0"/>
                        </w:rPr>
                        <w:t>Уроки здоровья</w:t>
                      </w:r>
                    </w:p>
                  </w:txbxContent>
                </v:textbox>
              </v:shape>
              <v:shape id="_x0000_s1107" type="#_x0000_t202" style="position:absolute;left:3240;top:8334;width:2160;height:900">
                <v:textbox style="mso-next-textbox:#_x0000_s1107">
                  <w:txbxContent>
                    <w:p w:rsidR="00BC5F70" w:rsidRPr="00D83451" w:rsidRDefault="00BC5F70" w:rsidP="00594A69">
                      <w:pPr>
                        <w:jc w:val="center"/>
                        <w:rPr>
                          <w:rFonts w:cs="Times New Roman"/>
                          <w:bCs w:val="0"/>
                        </w:rPr>
                      </w:pPr>
                      <w:r w:rsidRPr="00D83451">
                        <w:rPr>
                          <w:rFonts w:cs="Times New Roman"/>
                          <w:bCs w:val="0"/>
                        </w:rPr>
                        <w:t>Сюжетно-ролевые игры</w:t>
                      </w:r>
                    </w:p>
                  </w:txbxContent>
                </v:textbox>
              </v:shape>
              <v:shape id="_x0000_s1108" type="#_x0000_t202" style="position:absolute;left:5940;top:8334;width:2160;height:900">
                <v:textbox style="mso-next-textbox:#_x0000_s1108">
                  <w:txbxContent>
                    <w:p w:rsidR="00BC5F70" w:rsidRDefault="00BC5F70" w:rsidP="00594A69">
                      <w:pPr>
                        <w:pStyle w:val="Heading1"/>
                        <w:rPr>
                          <w:sz w:val="14"/>
                        </w:rPr>
                      </w:pPr>
                    </w:p>
                    <w:p w:rsidR="00BC5F70" w:rsidRPr="00D83451" w:rsidRDefault="00BC5F70" w:rsidP="00594A69">
                      <w:pPr>
                        <w:pStyle w:val="ListParagraph"/>
                        <w:ind w:hanging="578"/>
                        <w:jc w:val="center"/>
                      </w:pPr>
                      <w:bookmarkStart w:id="243" w:name="_Toc290480276"/>
                      <w:bookmarkStart w:id="244" w:name="_Toc290536817"/>
                      <w:bookmarkStart w:id="245" w:name="_Toc290540881"/>
                      <w:bookmarkStart w:id="246" w:name="_Toc290541004"/>
                      <w:r w:rsidRPr="00D83451">
                        <w:t>Развлечения</w:t>
                      </w:r>
                      <w:bookmarkEnd w:id="243"/>
                      <w:bookmarkEnd w:id="244"/>
                      <w:bookmarkEnd w:id="245"/>
                      <w:bookmarkEnd w:id="246"/>
                    </w:p>
                  </w:txbxContent>
                </v:textbox>
              </v:shape>
              <v:shape id="_x0000_s1109" type="#_x0000_t202" style="position:absolute;left:8460;top:8334;width:2520;height:900">
                <v:textbox style="mso-next-textbox:#_x0000_s1109">
                  <w:txbxContent>
                    <w:p w:rsidR="00BC5F70" w:rsidRPr="00D83451" w:rsidRDefault="00BC5F70" w:rsidP="00594A69">
                      <w:pPr>
                        <w:jc w:val="center"/>
                        <w:rPr>
                          <w:rFonts w:cs="Times New Roman"/>
                          <w:bCs w:val="0"/>
                        </w:rPr>
                      </w:pPr>
                      <w:r w:rsidRPr="00D83451">
                        <w:rPr>
                          <w:rFonts w:cs="Times New Roman"/>
                          <w:bCs w:val="0"/>
                        </w:rPr>
                        <w:t>Беседы «Федорино горе»</w:t>
                      </w:r>
                    </w:p>
                  </w:txbxContent>
                </v:textbox>
              </v:shape>
            </v:group>
            <v:group id="_x0000_s1110" style="position:absolute;left:720;top:4914;width:10443;height:3779" coordorigin="717,4014" coordsize="10443,3779">
              <v:group id="_x0000_s1111" style="position:absolute;left:720;top:4014;width:10440;height:3060" coordorigin="540,4194" coordsize="10440,3060">
                <v:shape id="_x0000_s1112" type="#_x0000_t202" style="position:absolute;left:540;top:4194;width:2340;height:3060">
                  <v:textbox style="mso-next-textbox:#_x0000_s1112">
                    <w:txbxContent>
                      <w:p w:rsidR="00BC5F70" w:rsidRPr="004A7006" w:rsidRDefault="00BC5F70" w:rsidP="00594A69">
                        <w:pPr>
                          <w:jc w:val="center"/>
                          <w:rPr>
                            <w:rFonts w:cs="Times New Roman"/>
                            <w:bCs w:val="0"/>
                          </w:rPr>
                        </w:pPr>
                        <w:r w:rsidRPr="004A7006">
                          <w:rPr>
                            <w:rFonts w:cs="Times New Roman"/>
                            <w:bCs w:val="0"/>
                          </w:rPr>
                          <w:t>Формирование у учащегося представлений о влиянии питания на здоровье</w:t>
                        </w:r>
                      </w:p>
                    </w:txbxContent>
                  </v:textbox>
                </v:shape>
                <v:shape id="_x0000_s1113" type="#_x0000_t202" style="position:absolute;left:3240;top:4194;width:2340;height:3060">
                  <v:textbox style="mso-next-textbox:#_x0000_s1113">
                    <w:txbxContent>
                      <w:p w:rsidR="00BC5F70" w:rsidRPr="004A7006" w:rsidRDefault="00BC5F70" w:rsidP="00594A69">
                        <w:pPr>
                          <w:jc w:val="center"/>
                          <w:rPr>
                            <w:rFonts w:cs="Times New Roman"/>
                            <w:bCs w:val="0"/>
                          </w:rPr>
                        </w:pPr>
                        <w:r w:rsidRPr="004A7006">
                          <w:rPr>
                            <w:rFonts w:cs="Times New Roman"/>
                            <w:bCs w:val="0"/>
                          </w:rPr>
                          <w:t>Выработка способности разделить продукты питания по их пищевой и энергетической ценности</w:t>
                        </w:r>
                      </w:p>
                    </w:txbxContent>
                  </v:textbox>
                </v:shape>
                <v:shape id="_x0000_s1114" type="#_x0000_t202" style="position:absolute;left:5940;top:4194;width:2340;height:3060">
                  <v:textbox style="mso-next-textbox:#_x0000_s1114">
                    <w:txbxContent>
                      <w:p w:rsidR="00BC5F70" w:rsidRPr="004A7006" w:rsidRDefault="00BC5F70" w:rsidP="00594A69">
                        <w:pPr>
                          <w:jc w:val="center"/>
                          <w:rPr>
                            <w:rFonts w:cs="Times New Roman"/>
                            <w:bCs w:val="0"/>
                          </w:rPr>
                        </w:pPr>
                        <w:r w:rsidRPr="004A7006">
                          <w:rPr>
                            <w:rFonts w:cs="Times New Roman"/>
                            <w:bCs w:val="0"/>
                          </w:rPr>
                          <w:t>Осознанное отношение к здоровому питанию как к профилактике заболеваний</w:t>
                        </w:r>
                      </w:p>
                    </w:txbxContent>
                  </v:textbox>
                </v:shape>
                <v:shape id="_x0000_s1115" type="#_x0000_t202" style="position:absolute;left:8640;top:4194;width:2340;height:3060">
                  <v:textbox style="mso-next-textbox:#_x0000_s1115">
                    <w:txbxContent>
                      <w:p w:rsidR="00BC5F70" w:rsidRPr="004A7006" w:rsidRDefault="00BC5F70" w:rsidP="00594A69">
                        <w:pPr>
                          <w:jc w:val="center"/>
                          <w:rPr>
                            <w:rFonts w:cs="Times New Roman"/>
                            <w:bCs w:val="0"/>
                          </w:rPr>
                        </w:pPr>
                        <w:r w:rsidRPr="004A7006">
                          <w:rPr>
                            <w:rFonts w:cs="Times New Roman"/>
                            <w:bCs w:val="0"/>
                          </w:rPr>
                          <w:t>Соблюдение правил гигиены и техники безопасности в процессе хранения и употребления пищи</w:t>
                        </w:r>
                      </w:p>
                    </w:txbxContent>
                  </v:textbox>
                </v:shape>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16" type="#_x0000_t85" style="position:absolute;left:5576;top:2213;width:721;height:10440;rotation:-5897731fd"/>
            </v:group>
            <v:line id="_x0000_s1117" style="position:absolute;flip:x" from="1800,2574" to="5940,4914">
              <v:stroke endarrow="block"/>
            </v:line>
            <v:line id="_x0000_s1118" style="position:absolute" from="5940,2574" to="10080,4914">
              <v:stroke endarrow="block"/>
            </v:line>
            <v:line id="_x0000_s1119" style="position:absolute;flip:x" from="4680,2574" to="5940,4914">
              <v:stroke endarrow="block"/>
            </v:line>
            <v:line id="_x0000_s1120" style="position:absolute" from="5940,2574" to="7200,4914">
              <v:stroke endarrow="block"/>
            </v:line>
            <v:line id="_x0000_s1121" style="position:absolute;flip:x" from="1800,8694" to="2160,10314">
              <v:stroke endarrow="block"/>
            </v:line>
            <v:line id="_x0000_s1122" style="position:absolute;flip:x" from="4320,8694" to="4320,10314">
              <v:stroke endarrow="block"/>
            </v:line>
            <v:line id="_x0000_s1123" style="position:absolute" from="7020,8694" to="7020,10314">
              <v:stroke endarrow="block"/>
            </v:line>
            <v:line id="_x0000_s1124" style="position:absolute" from="9180,8694" to="9900,10314">
              <v:stroke endarrow="block"/>
            </v:line>
          </v:group>
        </w:pict>
      </w: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r w:rsidRPr="00C2417B">
        <w:rPr>
          <w:rFonts w:cs="Times New Roman"/>
          <w:sz w:val="24"/>
          <w:szCs w:val="24"/>
        </w:rPr>
        <w:br w:type="page"/>
      </w:r>
    </w:p>
    <w:p w:rsidR="00BC5F70" w:rsidRPr="00C2417B" w:rsidRDefault="00BC5F70" w:rsidP="001274F9">
      <w:pPr>
        <w:spacing w:line="240" w:lineRule="auto"/>
        <w:jc w:val="both"/>
        <w:rPr>
          <w:rFonts w:cs="Times New Roman"/>
          <w:sz w:val="24"/>
          <w:szCs w:val="24"/>
        </w:rPr>
      </w:pPr>
      <w:r>
        <w:rPr>
          <w:noProof/>
          <w:lang w:eastAsia="ru-RU"/>
        </w:rPr>
        <w:pict>
          <v:group id="_x0000_s1125" style="position:absolute;left:0;text-align:left;margin-left:-3.2pt;margin-top:9.75pt;width:525.1pt;height:8in;z-index:251666944" coordorigin="1166,1080" coordsize="10502,11520">
            <v:shape id="_x0000_s1126" type="#_x0000_t202" style="position:absolute;left:9868;top:5760;width:1800;height:925">
              <v:textbox style="mso-next-textbox:#_x0000_s1126">
                <w:txbxContent>
                  <w:p w:rsidR="00BC5F70" w:rsidRDefault="00BC5F70" w:rsidP="003D4C86">
                    <w:pPr>
                      <w:pStyle w:val="ListParagraph"/>
                      <w:ind w:left="142" w:hanging="142"/>
                    </w:pPr>
                    <w:r>
                      <w:t>Экологический марофон</w:t>
                    </w:r>
                  </w:p>
                </w:txbxContent>
              </v:textbox>
            </v:shape>
            <v:shape id="_x0000_s1127" type="#_x0000_t202" style="position:absolute;left:8002;top:7133;width:1746;height:1087">
              <v:textbox style="mso-next-textbox:#_x0000_s1127">
                <w:txbxContent>
                  <w:p w:rsidR="00BC5F70" w:rsidRDefault="00BC5F70" w:rsidP="003D4C86">
                    <w:pPr>
                      <w:jc w:val="center"/>
                      <w:rPr>
                        <w:rFonts w:cs="Times New Roman"/>
                      </w:rPr>
                    </w:pPr>
                    <w:r>
                      <w:rPr>
                        <w:rFonts w:cs="Times New Roman"/>
                      </w:rPr>
                      <w:t>Экологические акции</w:t>
                    </w:r>
                  </w:p>
                </w:txbxContent>
              </v:textbox>
            </v:shape>
            <v:shape id="_x0000_s1128" type="#_x0000_t202" style="position:absolute;left:1768;top:1080;width:8820;height:2219">
              <v:textbox style="mso-next-textbox:#_x0000_s1128">
                <w:txbxContent>
                  <w:p w:rsidR="00BC5F70" w:rsidRDefault="00BC5F70" w:rsidP="003D4C86">
                    <w:pPr>
                      <w:jc w:val="center"/>
                      <w:rPr>
                        <w:b/>
                        <w:caps/>
                        <w:sz w:val="10"/>
                      </w:rPr>
                    </w:pPr>
                  </w:p>
                  <w:p w:rsidR="00BC5F70" w:rsidRDefault="00BC5F70" w:rsidP="003D4C86">
                    <w:pPr>
                      <w:jc w:val="center"/>
                      <w:rPr>
                        <w:rFonts w:cs="Times New Roman"/>
                        <w:b/>
                        <w:bCs w:val="0"/>
                        <w:caps/>
                      </w:rPr>
                    </w:pPr>
                    <w:r>
                      <w:rPr>
                        <w:rFonts w:cs="Times New Roman"/>
                        <w:b/>
                        <w:bCs w:val="0"/>
                        <w:caps/>
                      </w:rPr>
                      <w:t>Экологическое воспитание</w:t>
                    </w:r>
                  </w:p>
                </w:txbxContent>
              </v:textbox>
            </v:shape>
            <v:shape id="_x0000_s1129" type="#_x0000_t202" style="position:absolute;left:1768;top:4409;width:3780;height:924">
              <v:textbox style="mso-next-textbox:#_x0000_s1129">
                <w:txbxContent>
                  <w:p w:rsidR="00BC5F70" w:rsidRDefault="00BC5F70" w:rsidP="003D4C86">
                    <w:pPr>
                      <w:jc w:val="center"/>
                      <w:rPr>
                        <w:b/>
                        <w:sz w:val="4"/>
                      </w:rPr>
                    </w:pPr>
                  </w:p>
                  <w:p w:rsidR="00BC5F70" w:rsidRDefault="00BC5F70" w:rsidP="003D4C86">
                    <w:pPr>
                      <w:jc w:val="center"/>
                      <w:rPr>
                        <w:b/>
                        <w:bCs w:val="0"/>
                      </w:rPr>
                    </w:pPr>
                    <w:r>
                      <w:rPr>
                        <w:b/>
                        <w:bCs w:val="0"/>
                      </w:rPr>
                      <w:t>УЧЕБНАЯ</w:t>
                    </w:r>
                  </w:p>
                  <w:p w:rsidR="00BC5F70" w:rsidRDefault="00BC5F70" w:rsidP="003D4C86">
                    <w:pPr>
                      <w:jc w:val="center"/>
                      <w:rPr>
                        <w:b/>
                        <w:bCs w:val="0"/>
                      </w:rPr>
                    </w:pPr>
                    <w:r>
                      <w:rPr>
                        <w:b/>
                        <w:bCs w:val="0"/>
                      </w:rPr>
                      <w:t>ДЕЯТЕЛЬНОСТЬ</w:t>
                    </w:r>
                  </w:p>
                </w:txbxContent>
              </v:textbox>
            </v:shape>
            <v:shape id="_x0000_s1130" type="#_x0000_t202" style="position:absolute;left:6808;top:4409;width:3780;height:924">
              <v:textbox style="mso-next-textbox:#_x0000_s1130">
                <w:txbxContent>
                  <w:p w:rsidR="00BC5F70" w:rsidRDefault="00BC5F70" w:rsidP="003D4C86">
                    <w:pPr>
                      <w:jc w:val="center"/>
                      <w:rPr>
                        <w:b/>
                        <w:sz w:val="4"/>
                      </w:rPr>
                    </w:pPr>
                  </w:p>
                  <w:p w:rsidR="00BC5F70" w:rsidRDefault="00BC5F70" w:rsidP="003D4C86">
                    <w:pPr>
                      <w:jc w:val="center"/>
                      <w:rPr>
                        <w:b/>
                        <w:bCs w:val="0"/>
                      </w:rPr>
                    </w:pPr>
                    <w:r>
                      <w:rPr>
                        <w:b/>
                        <w:bCs w:val="0"/>
                      </w:rPr>
                      <w:t>ВНЕУРОЧНАЯ ДЕЯТЕЛЬНОСТЬ</w:t>
                    </w:r>
                  </w:p>
                </w:txbxContent>
              </v:textbox>
            </v:shape>
            <v:shape id="_x0000_s1131" type="#_x0000_t202" style="position:absolute;left:1166;top:5888;width:4382;height:1270">
              <v:textbox style="mso-next-textbox:#_x0000_s1131">
                <w:txbxContent>
                  <w:p w:rsidR="00BC5F70" w:rsidRDefault="00BC5F70" w:rsidP="003D4C86">
                    <w:pPr>
                      <w:jc w:val="center"/>
                    </w:pPr>
                    <w:r>
                      <w:t>Окружающий мир</w:t>
                    </w:r>
                  </w:p>
                  <w:p w:rsidR="00BC5F70" w:rsidRDefault="00BC5F70" w:rsidP="003D4C86">
                    <w:pPr>
                      <w:jc w:val="center"/>
                    </w:pPr>
                    <w:r>
                      <w:t>(взаимосвязь живой и неживой природы, природа родного края)</w:t>
                    </w:r>
                  </w:p>
                </w:txbxContent>
              </v:textbox>
            </v:shape>
            <v:shape id="_x0000_s1132" type="#_x0000_t202" style="position:absolute;left:5908;top:5760;width:1800;height:925">
              <v:textbox style="mso-next-textbox:#_x0000_s1132">
                <w:txbxContent>
                  <w:p w:rsidR="00BC5F70" w:rsidRDefault="00BC5F70" w:rsidP="003D4C86">
                    <w:pPr>
                      <w:pStyle w:val="ListParagraph"/>
                      <w:ind w:hanging="436"/>
                    </w:pPr>
                    <w:r>
                      <w:t>Экскурсии</w:t>
                    </w:r>
                  </w:p>
                </w:txbxContent>
              </v:textbox>
            </v:shape>
            <v:shape id="_x0000_s1133" type="#_x0000_t202" style="position:absolute;left:1166;top:7518;width:4382;height:1664">
              <v:textbox style="mso-next-textbox:#_x0000_s1133">
                <w:txbxContent>
                  <w:p w:rsidR="00BC5F70" w:rsidRDefault="00BC5F70" w:rsidP="003D4C86">
                    <w:pPr>
                      <w:jc w:val="center"/>
                      <w:rPr>
                        <w:rFonts w:cs="Times New Roman"/>
                      </w:rPr>
                    </w:pPr>
                    <w:r>
                      <w:rPr>
                        <w:rFonts w:cs="Times New Roman"/>
                      </w:rPr>
                      <w:t>Литературное чтение</w:t>
                    </w:r>
                  </w:p>
                  <w:p w:rsidR="00BC5F70" w:rsidRPr="003E7464" w:rsidRDefault="00BC5F70" w:rsidP="003D4C86">
                    <w:pPr>
                      <w:spacing w:after="0" w:line="240" w:lineRule="auto"/>
                      <w:jc w:val="center"/>
                      <w:rPr>
                        <w:rFonts w:cs="Times New Roman"/>
                      </w:rPr>
                    </w:pPr>
                    <w:r>
                      <w:rPr>
                        <w:rFonts w:cs="Times New Roman"/>
                      </w:rPr>
                      <w:t>(бережное отношение к природе разных народов, отраженный в литературных произведениях)</w:t>
                    </w:r>
                  </w:p>
                </w:txbxContent>
              </v:textbox>
            </v:shape>
            <v:shape id="_x0000_s1134" type="#_x0000_t202" style="position:absolute;left:1166;top:9677;width:4382;height:1398">
              <v:textbox style="mso-next-textbox:#_x0000_s1134">
                <w:txbxContent>
                  <w:p w:rsidR="00BC5F70" w:rsidRDefault="00BC5F70" w:rsidP="003D4C86">
                    <w:pPr>
                      <w:spacing w:after="0" w:line="240" w:lineRule="auto"/>
                      <w:jc w:val="center"/>
                      <w:rPr>
                        <w:rFonts w:cs="Times New Roman"/>
                      </w:rPr>
                    </w:pPr>
                    <w:r>
                      <w:rPr>
                        <w:rFonts w:cs="Times New Roman"/>
                      </w:rPr>
                      <w:t>Сбережение природных ресурсов</w:t>
                    </w:r>
                  </w:p>
                  <w:p w:rsidR="00BC5F70" w:rsidRDefault="00BC5F70" w:rsidP="003D4C86">
                    <w:pPr>
                      <w:spacing w:after="0" w:line="240" w:lineRule="auto"/>
                      <w:jc w:val="center"/>
                      <w:rPr>
                        <w:rFonts w:cs="Times New Roman"/>
                      </w:rPr>
                    </w:pPr>
                    <w:r>
                      <w:rPr>
                        <w:rFonts w:cs="Times New Roman"/>
                      </w:rPr>
                      <w:t>(выключение ненужного электроосвещение, экономное расходование воды и т.д.)</w:t>
                    </w:r>
                  </w:p>
                </w:txbxContent>
              </v:textbox>
            </v:shape>
            <v:shape id="_x0000_s1135" type="#_x0000_t202" style="position:absolute;left:7942;top:5760;width:1800;height:925">
              <v:textbox style="mso-next-textbox:#_x0000_s1135">
                <w:txbxContent>
                  <w:p w:rsidR="00BC5F70" w:rsidRDefault="00BC5F70" w:rsidP="003D4C86">
                    <w:pPr>
                      <w:jc w:val="center"/>
                      <w:rPr>
                        <w:rFonts w:cs="Times New Roman"/>
                      </w:rPr>
                    </w:pPr>
                    <w:r>
                      <w:rPr>
                        <w:rFonts w:cs="Times New Roman"/>
                      </w:rPr>
                      <w:t>Классные часы и беседы</w:t>
                    </w:r>
                  </w:p>
                </w:txbxContent>
              </v:textbox>
            </v:shape>
            <v:shape id="_x0000_s1136" type="#_x0000_t202" style="position:absolute;left:5962;top:7158;width:1746;height:1062">
              <v:textbox style="mso-next-textbox:#_x0000_s1136">
                <w:txbxContent>
                  <w:p w:rsidR="00BC5F70" w:rsidRDefault="00BC5F70" w:rsidP="003D4C86">
                    <w:pPr>
                      <w:jc w:val="center"/>
                      <w:rPr>
                        <w:rFonts w:cs="Times New Roman"/>
                      </w:rPr>
                    </w:pPr>
                    <w:r>
                      <w:rPr>
                        <w:rFonts w:cs="Times New Roman"/>
                      </w:rPr>
                      <w:t>Ролевые игры</w:t>
                    </w:r>
                  </w:p>
                </w:txbxContent>
              </v:textbox>
            </v:shape>
            <v:shape id="_x0000_s1137" type="#_x0000_t202" style="position:absolute;left:1166;top:11686;width:4382;height:914">
              <v:textbox style="mso-next-textbox:#_x0000_s1137">
                <w:txbxContent>
                  <w:p w:rsidR="00BC5F70" w:rsidRDefault="00BC5F70" w:rsidP="003D4C86">
                    <w:pPr>
                      <w:jc w:val="center"/>
                      <w:rPr>
                        <w:rFonts w:cs="Times New Roman"/>
                      </w:rPr>
                    </w:pPr>
                    <w:r>
                      <w:rPr>
                        <w:rFonts w:cs="Times New Roman"/>
                      </w:rPr>
                      <w:t>Наглядная агитация</w:t>
                    </w:r>
                  </w:p>
                </w:txbxContent>
              </v:textbox>
            </v:shape>
            <v:shape id="_x0000_s1138" type="#_x0000_t202" style="position:absolute;left:6142;top:8925;width:5408;height:1300">
              <v:textbox style="mso-next-textbox:#_x0000_s1138">
                <w:txbxContent>
                  <w:p w:rsidR="00BC5F70" w:rsidRDefault="00BC5F70" w:rsidP="003D4C86">
                    <w:pPr>
                      <w:jc w:val="center"/>
                      <w:rPr>
                        <w:rFonts w:cs="Times New Roman"/>
                      </w:rPr>
                    </w:pPr>
                    <w:r>
                      <w:rPr>
                        <w:rFonts w:cs="Times New Roman"/>
                      </w:rPr>
                      <w:t>Знакомство с правилами бережного отношения к природе</w:t>
                    </w:r>
                  </w:p>
                </w:txbxContent>
              </v:textbox>
            </v:shape>
            <v:shape id="_x0000_s1139" type="#_x0000_t202" style="position:absolute;left:9945;top:7133;width:1723;height:1087">
              <v:textbox style="mso-next-textbox:#_x0000_s1139">
                <w:txbxContent>
                  <w:p w:rsidR="00BC5F70" w:rsidRDefault="00BC5F70" w:rsidP="003D4C86">
                    <w:pPr>
                      <w:jc w:val="center"/>
                      <w:rPr>
                        <w:rFonts w:cs="Times New Roman"/>
                      </w:rPr>
                    </w:pPr>
                    <w:r>
                      <w:rPr>
                        <w:rFonts w:cs="Times New Roman"/>
                      </w:rPr>
                      <w:t>Создание и реализация проектов</w:t>
                    </w:r>
                  </w:p>
                </w:txbxContent>
              </v:textbox>
            </v:shape>
            <v:shape id="_x0000_s1140" type="#_x0000_t202" style="position:absolute;left:6142;top:10595;width:5408;height:925">
              <v:textbox style="mso-next-textbox:#_x0000_s1140">
                <w:txbxContent>
                  <w:p w:rsidR="00BC5F70" w:rsidRDefault="00BC5F70" w:rsidP="003D4C86">
                    <w:pPr>
                      <w:jc w:val="center"/>
                      <w:rPr>
                        <w:rFonts w:cs="Times New Roman"/>
                      </w:rPr>
                    </w:pPr>
                    <w:r>
                      <w:rPr>
                        <w:rFonts w:cs="Times New Roman"/>
                      </w:rPr>
                      <w:t>Школьные праздники</w:t>
                    </w:r>
                  </w:p>
                </w:txbxContent>
              </v:textbox>
            </v:shape>
            <v:line id="_x0000_s1141" style="position:absolute;flip:x" from="3568,3299" to="6268,4409">
              <v:stroke endarrow="block"/>
            </v:line>
            <v:line id="_x0000_s1142" style="position:absolute" from="6268,3299" to="8788,4409">
              <v:stroke endarrow="block"/>
            </v:line>
          </v:group>
        </w:pict>
      </w: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Default="00BC5F70" w:rsidP="001274F9">
      <w:pPr>
        <w:spacing w:line="240" w:lineRule="auto"/>
        <w:jc w:val="both"/>
        <w:rPr>
          <w:rFonts w:cs="Times New Roman"/>
          <w:sz w:val="24"/>
          <w:szCs w:val="24"/>
        </w:rPr>
      </w:pPr>
    </w:p>
    <w:p w:rsidR="00BC5F70"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p>
    <w:p w:rsidR="00BC5F70" w:rsidRPr="00C2417B" w:rsidRDefault="00BC5F70" w:rsidP="001274F9">
      <w:pPr>
        <w:spacing w:line="240" w:lineRule="auto"/>
        <w:jc w:val="both"/>
        <w:rPr>
          <w:rFonts w:cs="Times New Roman"/>
          <w:sz w:val="24"/>
          <w:szCs w:val="24"/>
        </w:rPr>
      </w:pPr>
      <w:r>
        <w:rPr>
          <w:noProof/>
          <w:lang w:eastAsia="ru-RU"/>
        </w:rPr>
        <w:pict>
          <v:group id="_x0000_s1143" style="position:absolute;left:0;text-align:left;margin-left:-9pt;margin-top:-4.75pt;width:7in;height:693pt;z-index:251648512" coordorigin="1080,1314" coordsize="10080,13860">
            <v:shape id="_x0000_s1144" type="#_x0000_t202" style="position:absolute;left:2880;top:1314;width:6660;height:1620">
              <v:textbox style="mso-next-textbox:#_x0000_s1144">
                <w:txbxContent>
                  <w:p w:rsidR="00BC5F70" w:rsidRDefault="00BC5F70" w:rsidP="00594A69">
                    <w:pPr>
                      <w:jc w:val="center"/>
                      <w:rPr>
                        <w:b/>
                        <w:bCs w:val="0"/>
                        <w:caps/>
                        <w:sz w:val="14"/>
                      </w:rPr>
                    </w:pPr>
                  </w:p>
                  <w:p w:rsidR="00BC5F70" w:rsidRPr="003F469B" w:rsidRDefault="00BC5F70" w:rsidP="00594A69">
                    <w:pPr>
                      <w:jc w:val="center"/>
                      <w:rPr>
                        <w:rFonts w:cs="Times New Roman"/>
                        <w:b/>
                        <w:bCs w:val="0"/>
                        <w:caps/>
                      </w:rPr>
                    </w:pPr>
                    <w:r w:rsidRPr="003F469B">
                      <w:rPr>
                        <w:rFonts w:cs="Times New Roman"/>
                        <w:b/>
                        <w:bCs w:val="0"/>
                        <w:caps/>
                      </w:rPr>
                      <w:t>Профилактика заболеваний</w:t>
                    </w:r>
                  </w:p>
                </w:txbxContent>
              </v:textbox>
            </v:shape>
            <v:group id="_x0000_s1145" style="position:absolute;left:1080;top:2934;width:10080;height:12240" coordorigin="720,2934" coordsize="10080,12240">
              <v:line id="_x0000_s1146" style="position:absolute;flip:x" from="1980,2934" to="5940,5274">
                <v:stroke endarrow="block"/>
              </v:line>
              <v:line id="_x0000_s1147" style="position:absolute;flip:x" from="5940,2934" to="5940,5274">
                <v:stroke endarrow="block"/>
              </v:line>
              <v:line id="_x0000_s1148" style="position:absolute" from="5940,2934" to="9360,5274">
                <v:stroke endarrow="block"/>
              </v:line>
              <v:group id="_x0000_s1149" style="position:absolute;left:720;top:5274;width:10080;height:9900" coordorigin="720,5274" coordsize="10080,9900">
                <v:shape id="_x0000_s1150" type="#_x0000_t202" style="position:absolute;left:1260;top:13374;width:2700;height:1440">
                  <v:textbox style="mso-next-textbox:#_x0000_s1150">
                    <w:txbxContent>
                      <w:p w:rsidR="00BC5F70" w:rsidRPr="003F469B" w:rsidRDefault="00BC5F70" w:rsidP="00594A69">
                        <w:pPr>
                          <w:jc w:val="center"/>
                          <w:rPr>
                            <w:rFonts w:cs="Times New Roman"/>
                            <w:bCs w:val="0"/>
                          </w:rPr>
                        </w:pPr>
                        <w:r w:rsidRPr="003F469B">
                          <w:rPr>
                            <w:rFonts w:cs="Times New Roman"/>
                            <w:bCs w:val="0"/>
                          </w:rPr>
                          <w:t>ИЗО</w:t>
                        </w:r>
                      </w:p>
                      <w:p w:rsidR="00BC5F70" w:rsidRPr="003F469B" w:rsidRDefault="00BC5F70" w:rsidP="00594A69">
                        <w:pPr>
                          <w:jc w:val="center"/>
                          <w:rPr>
                            <w:rFonts w:cs="Times New Roman"/>
                            <w:bCs w:val="0"/>
                          </w:rPr>
                        </w:pPr>
                        <w:r w:rsidRPr="003F469B">
                          <w:rPr>
                            <w:rFonts w:cs="Times New Roman"/>
                            <w:bCs w:val="0"/>
                          </w:rPr>
                          <w:t>Лепка</w:t>
                        </w:r>
                      </w:p>
                      <w:p w:rsidR="00BC5F70" w:rsidRPr="003F469B" w:rsidRDefault="00BC5F70" w:rsidP="00594A69">
                        <w:pPr>
                          <w:jc w:val="center"/>
                          <w:rPr>
                            <w:rFonts w:cs="Times New Roman"/>
                            <w:bCs w:val="0"/>
                          </w:rPr>
                        </w:pPr>
                        <w:r w:rsidRPr="003F469B">
                          <w:rPr>
                            <w:rFonts w:cs="Times New Roman"/>
                            <w:bCs w:val="0"/>
                          </w:rPr>
                          <w:t>Аппликация</w:t>
                        </w:r>
                      </w:p>
                      <w:p w:rsidR="00BC5F70" w:rsidRPr="003067B2" w:rsidRDefault="00BC5F70" w:rsidP="00594A69">
                        <w:pPr>
                          <w:jc w:val="center"/>
                          <w:rPr>
                            <w:bCs w:val="0"/>
                          </w:rPr>
                        </w:pPr>
                        <w:r w:rsidRPr="003067B2">
                          <w:rPr>
                            <w:bCs w:val="0"/>
                          </w:rPr>
                          <w:t>по прочитанному</w:t>
                        </w:r>
                      </w:p>
                    </w:txbxContent>
                  </v:textbox>
                </v:shape>
                <v:shape id="_x0000_s1151" type="#_x0000_t202" style="position:absolute;left:5400;top:13374;width:2880;height:1800">
                  <v:textbox style="mso-next-textbox:#_x0000_s1151">
                    <w:txbxContent>
                      <w:p w:rsidR="00BC5F70" w:rsidRPr="003F469B" w:rsidRDefault="00BC5F70" w:rsidP="00594A69">
                        <w:pPr>
                          <w:jc w:val="center"/>
                          <w:rPr>
                            <w:rFonts w:cs="Times New Roman"/>
                            <w:bCs w:val="0"/>
                          </w:rPr>
                        </w:pPr>
                        <w:r w:rsidRPr="003F469B">
                          <w:rPr>
                            <w:rFonts w:cs="Times New Roman"/>
                            <w:bCs w:val="0"/>
                          </w:rPr>
                          <w:t>Оздоровительная гимнастика</w:t>
                        </w:r>
                      </w:p>
                      <w:p w:rsidR="00BC5F70" w:rsidRPr="003F469B" w:rsidRDefault="00BC5F70" w:rsidP="00594A69">
                        <w:pPr>
                          <w:jc w:val="center"/>
                          <w:rPr>
                            <w:rFonts w:cs="Times New Roman"/>
                            <w:bCs w:val="0"/>
                          </w:rPr>
                        </w:pPr>
                        <w:r>
                          <w:rPr>
                            <w:rFonts w:cs="Times New Roman"/>
                            <w:bCs w:val="0"/>
                          </w:rPr>
                          <w:t>«Хлопушки», «Сорвем яблоко»</w:t>
                        </w:r>
                      </w:p>
                      <w:p w:rsidR="00BC5F70" w:rsidRPr="003067B2" w:rsidRDefault="00BC5F70" w:rsidP="00594A69">
                        <w:pPr>
                          <w:jc w:val="center"/>
                          <w:rPr>
                            <w:bCs w:val="0"/>
                          </w:rPr>
                        </w:pPr>
                        <w:r w:rsidRPr="003067B2">
                          <w:rPr>
                            <w:bCs w:val="0"/>
                          </w:rPr>
                          <w:t>«На лугу»</w:t>
                        </w:r>
                      </w:p>
                    </w:txbxContent>
                  </v:textbox>
                </v:shape>
                <v:shape id="_x0000_s1152" type="#_x0000_t202" style="position:absolute;left:1080;top:10134;width:1620;height:900">
                  <v:textbox style="mso-next-textbox:#_x0000_s1152">
                    <w:txbxContent>
                      <w:p w:rsidR="00BC5F70" w:rsidRPr="003F469B" w:rsidRDefault="00BC5F70" w:rsidP="00594A69">
                        <w:pPr>
                          <w:jc w:val="center"/>
                          <w:rPr>
                            <w:rFonts w:cs="Times New Roman"/>
                            <w:bCs w:val="0"/>
                          </w:rPr>
                        </w:pPr>
                        <w:r w:rsidRPr="003F469B">
                          <w:rPr>
                            <w:rFonts w:cs="Times New Roman"/>
                            <w:bCs w:val="0"/>
                          </w:rPr>
                          <w:t>Уроки здоровья</w:t>
                        </w:r>
                      </w:p>
                    </w:txbxContent>
                  </v:textbox>
                </v:shape>
                <v:shape id="_x0000_s1153" type="#_x0000_t202" style="position:absolute;left:3060;top:10134;width:1800;height:900">
                  <v:textbox style="mso-next-textbox:#_x0000_s1153">
                    <w:txbxContent>
                      <w:p w:rsidR="00BC5F70" w:rsidRPr="003F469B" w:rsidRDefault="00BC5F70" w:rsidP="00594A69">
                        <w:pPr>
                          <w:jc w:val="center"/>
                          <w:rPr>
                            <w:rFonts w:cs="Times New Roman"/>
                            <w:bCs w:val="0"/>
                          </w:rPr>
                        </w:pPr>
                        <w:r w:rsidRPr="003F469B">
                          <w:rPr>
                            <w:rFonts w:cs="Times New Roman"/>
                            <w:bCs w:val="0"/>
                          </w:rPr>
                          <w:t>Режим дня</w:t>
                        </w:r>
                      </w:p>
                    </w:txbxContent>
                  </v:textbox>
                </v:shape>
                <v:shape id="_x0000_s1154" type="#_x0000_t202" style="position:absolute;left:5400;top:10134;width:1800;height:900">
                  <v:textbox style="mso-next-textbox:#_x0000_s1154">
                    <w:txbxContent>
                      <w:p w:rsidR="00BC5F70" w:rsidRDefault="00BC5F70" w:rsidP="00594A69">
                        <w:pPr>
                          <w:pStyle w:val="Heading1"/>
                          <w:rPr>
                            <w:sz w:val="14"/>
                          </w:rPr>
                        </w:pPr>
                      </w:p>
                      <w:p w:rsidR="00BC5F70" w:rsidRPr="003F469B" w:rsidRDefault="00BC5F70" w:rsidP="00594A69">
                        <w:pPr>
                          <w:pStyle w:val="ListParagraph"/>
                          <w:ind w:hanging="578"/>
                          <w:jc w:val="center"/>
                        </w:pPr>
                        <w:bookmarkStart w:id="247" w:name="_Toc290480277"/>
                        <w:bookmarkStart w:id="248" w:name="_Toc290536818"/>
                        <w:bookmarkStart w:id="249" w:name="_Toc290540882"/>
                        <w:bookmarkStart w:id="250" w:name="_Toc290541005"/>
                        <w:r w:rsidRPr="003F469B">
                          <w:t>Чтение</w:t>
                        </w:r>
                        <w:bookmarkEnd w:id="247"/>
                        <w:bookmarkEnd w:id="248"/>
                        <w:bookmarkEnd w:id="249"/>
                        <w:bookmarkEnd w:id="250"/>
                      </w:p>
                      <w:p w:rsidR="00BC5F70" w:rsidRDefault="00BC5F70" w:rsidP="00594A69"/>
                    </w:txbxContent>
                  </v:textbox>
                </v:shape>
                <v:shape id="_x0000_s1155" type="#_x0000_t202" style="position:absolute;left:7740;top:10134;width:2880;height:900">
                  <v:textbox style="mso-next-textbox:#_x0000_s1155">
                    <w:txbxContent>
                      <w:p w:rsidR="00BC5F70" w:rsidRPr="003F469B" w:rsidRDefault="00BC5F70" w:rsidP="00594A69">
                        <w:pPr>
                          <w:jc w:val="center"/>
                          <w:rPr>
                            <w:rFonts w:cs="Times New Roman"/>
                            <w:bCs w:val="0"/>
                          </w:rPr>
                        </w:pPr>
                        <w:r w:rsidRPr="003F469B">
                          <w:rPr>
                            <w:rFonts w:cs="Times New Roman"/>
                            <w:bCs w:val="0"/>
                          </w:rPr>
                          <w:t>Беседы</w:t>
                        </w:r>
                      </w:p>
                      <w:p w:rsidR="00BC5F70" w:rsidRPr="003F469B" w:rsidRDefault="00BC5F70" w:rsidP="00594A69">
                        <w:pPr>
                          <w:jc w:val="center"/>
                          <w:rPr>
                            <w:rFonts w:cs="Times New Roman"/>
                            <w:bCs w:val="0"/>
                          </w:rPr>
                        </w:pPr>
                        <w:r w:rsidRPr="003F469B">
                          <w:rPr>
                            <w:rFonts w:cs="Times New Roman"/>
                            <w:bCs w:val="0"/>
                          </w:rPr>
                          <w:t>«Азбука здоровья»</w:t>
                        </w:r>
                      </w:p>
                    </w:txbxContent>
                  </v:textbox>
                </v:shape>
                <v:shape id="_x0000_s1156" type="#_x0000_t202" style="position:absolute;left:720;top:5274;width:2880;height:2520">
                  <v:textbox style="mso-next-textbox:#_x0000_s1156">
                    <w:txbxContent>
                      <w:p w:rsidR="00BC5F70" w:rsidRPr="003F469B" w:rsidRDefault="00BC5F70" w:rsidP="00594A69">
                        <w:pPr>
                          <w:jc w:val="center"/>
                          <w:rPr>
                            <w:rFonts w:cs="Times New Roman"/>
                            <w:bCs w:val="0"/>
                          </w:rPr>
                        </w:pPr>
                        <w:r w:rsidRPr="003F469B">
                          <w:rPr>
                            <w:rFonts w:cs="Times New Roman"/>
                            <w:bCs w:val="0"/>
                          </w:rPr>
                          <w:t>Стоматологические заболевания и правильный уход за полостью рта</w:t>
                        </w:r>
                      </w:p>
                      <w:p w:rsidR="00BC5F70" w:rsidRDefault="00BC5F70" w:rsidP="00594A69"/>
                    </w:txbxContent>
                  </v:textbox>
                </v:shape>
                <v:shape id="_x0000_s1157" type="#_x0000_t202" style="position:absolute;left:4680;top:5274;width:2700;height:2520">
                  <v:textbox style="mso-next-textbox:#_x0000_s1157">
                    <w:txbxContent>
                      <w:p w:rsidR="00BC5F70" w:rsidRPr="003F469B" w:rsidRDefault="00BC5F70" w:rsidP="00594A69">
                        <w:pPr>
                          <w:jc w:val="center"/>
                          <w:rPr>
                            <w:rFonts w:cs="Times New Roman"/>
                            <w:bCs w:val="0"/>
                          </w:rPr>
                        </w:pPr>
                        <w:r w:rsidRPr="003F469B">
                          <w:rPr>
                            <w:rFonts w:cs="Times New Roman"/>
                            <w:bCs w:val="0"/>
                          </w:rPr>
                          <w:t>Простудные и кишечные заболевания. Их предупреждение</w:t>
                        </w:r>
                      </w:p>
                    </w:txbxContent>
                  </v:textbox>
                </v:shape>
                <v:shape id="_x0000_s1158" type="#_x0000_t202" style="position:absolute;left:8280;top:5274;width:2340;height:2520">
                  <v:textbox style="mso-next-textbox:#_x0000_s1158">
                    <w:txbxContent>
                      <w:p w:rsidR="00BC5F70" w:rsidRPr="003F469B" w:rsidRDefault="00BC5F70" w:rsidP="00594A69">
                        <w:pPr>
                          <w:jc w:val="center"/>
                          <w:rPr>
                            <w:rFonts w:cs="Times New Roman"/>
                            <w:bCs w:val="0"/>
                          </w:rPr>
                        </w:pPr>
                        <w:r w:rsidRPr="003F469B">
                          <w:rPr>
                            <w:rFonts w:cs="Times New Roman"/>
                            <w:bCs w:val="0"/>
                          </w:rPr>
                          <w:t>Профилактика аддиктивного поведения и случайных отравлений лекарственными препаратами</w:t>
                        </w:r>
                      </w:p>
                    </w:txbxContent>
                  </v:textbox>
                </v:shape>
                <v:shape id="_x0000_s1159" type="#_x0000_t85" style="position:absolute;left:5309;top:3204;width:721;height:9900;rotation:-5897731fd"/>
                <v:line id="_x0000_s1160" style="position:absolute;flip:x" from="1980,8514" to="2340,10134">
                  <v:stroke endarrow="block"/>
                </v:line>
                <v:line id="_x0000_s1161" style="position:absolute" from="6300,8514" to="6300,10134">
                  <v:stroke endarrow="block"/>
                </v:line>
                <v:line id="_x0000_s1162" style="position:absolute" from="8460,8514" to="9180,10134">
                  <v:stroke endarrow="block"/>
                </v:line>
                <v:line id="_x0000_s1163" style="position:absolute" from="3960,8514" to="3960,10134">
                  <v:stroke endarrow="block"/>
                </v:line>
                <v:shape id="_x0000_s1164" type="#_x0000_t202" style="position:absolute;left:720;top:11574;width:2520;height:900">
                  <v:textbox style="mso-next-textbox:#_x0000_s1164">
                    <w:txbxContent>
                      <w:p w:rsidR="00BC5F70" w:rsidRDefault="00BC5F70" w:rsidP="00594A69">
                        <w:pPr>
                          <w:jc w:val="center"/>
                          <w:rPr>
                            <w:b/>
                            <w:bCs w:val="0"/>
                            <w:sz w:val="12"/>
                          </w:rPr>
                        </w:pPr>
                      </w:p>
                      <w:p w:rsidR="00BC5F70" w:rsidRPr="003F469B" w:rsidRDefault="00BC5F70" w:rsidP="00594A69">
                        <w:pPr>
                          <w:jc w:val="center"/>
                          <w:rPr>
                            <w:rFonts w:cs="Times New Roman"/>
                            <w:bCs w:val="0"/>
                          </w:rPr>
                        </w:pPr>
                        <w:r w:rsidRPr="003F469B">
                          <w:rPr>
                            <w:rFonts w:cs="Times New Roman"/>
                            <w:bCs w:val="0"/>
                          </w:rPr>
                          <w:t>Инсцинирование</w:t>
                        </w:r>
                      </w:p>
                    </w:txbxContent>
                  </v:textbox>
                </v:shape>
                <v:shape id="_x0000_s1165" type="#_x0000_t202" style="position:absolute;left:3420;top:11574;width:2340;height:900">
                  <v:textbox style="mso-next-textbox:#_x0000_s1165">
                    <w:txbxContent>
                      <w:p w:rsidR="00BC5F70" w:rsidRPr="003F469B" w:rsidRDefault="00BC5F70" w:rsidP="00594A69">
                        <w:pPr>
                          <w:jc w:val="center"/>
                          <w:rPr>
                            <w:rFonts w:cs="Times New Roman"/>
                          </w:rPr>
                        </w:pPr>
                        <w:r w:rsidRPr="003F469B">
                          <w:rPr>
                            <w:rFonts w:cs="Times New Roman"/>
                            <w:bCs w:val="0"/>
                          </w:rPr>
                          <w:t>Сюжетно-ролевые игры</w:t>
                        </w:r>
                      </w:p>
                    </w:txbxContent>
                  </v:textbox>
                </v:shape>
                <v:shape id="_x0000_s1166" type="#_x0000_t202" style="position:absolute;left:5940;top:11574;width:2520;height:1260">
                  <v:textbox style="mso-next-textbox:#_x0000_s1166">
                    <w:txbxContent>
                      <w:p w:rsidR="00BC5F70" w:rsidRPr="003F469B" w:rsidRDefault="00BC5F70" w:rsidP="00594A69">
                        <w:pPr>
                          <w:jc w:val="center"/>
                          <w:rPr>
                            <w:rFonts w:cs="Times New Roman"/>
                            <w:bCs w:val="0"/>
                          </w:rPr>
                        </w:pPr>
                        <w:r w:rsidRPr="003F469B">
                          <w:rPr>
                            <w:rFonts w:cs="Times New Roman"/>
                            <w:bCs w:val="0"/>
                          </w:rPr>
                          <w:t>Развлечение</w:t>
                        </w:r>
                      </w:p>
                      <w:p w:rsidR="00BC5F70" w:rsidRPr="003F469B" w:rsidRDefault="00BC5F70" w:rsidP="00594A69">
                        <w:pPr>
                          <w:jc w:val="center"/>
                          <w:rPr>
                            <w:rFonts w:cs="Times New Roman"/>
                            <w:bCs w:val="0"/>
                          </w:rPr>
                        </w:pPr>
                        <w:r w:rsidRPr="003F469B">
                          <w:rPr>
                            <w:rFonts w:cs="Times New Roman"/>
                            <w:bCs w:val="0"/>
                          </w:rPr>
                          <w:t>«В гостях у Мойдодыра»</w:t>
                        </w:r>
                      </w:p>
                      <w:p w:rsidR="00BC5F70" w:rsidRDefault="00BC5F70" w:rsidP="00594A69"/>
                    </w:txbxContent>
                  </v:textbox>
                </v:shape>
                <v:shape id="_x0000_s1167" type="#_x0000_t202" style="position:absolute;left:8640;top:11574;width:2160;height:1260">
                  <v:textbox style="mso-next-textbox:#_x0000_s1167">
                    <w:txbxContent>
                      <w:p w:rsidR="00BC5F70" w:rsidRPr="003F469B" w:rsidRDefault="00BC5F70" w:rsidP="00594A69">
                        <w:pPr>
                          <w:jc w:val="center"/>
                          <w:rPr>
                            <w:rFonts w:cs="Times New Roman"/>
                            <w:bCs w:val="0"/>
                          </w:rPr>
                        </w:pPr>
                        <w:r w:rsidRPr="003F469B">
                          <w:rPr>
                            <w:rFonts w:cs="Times New Roman"/>
                            <w:bCs w:val="0"/>
                          </w:rPr>
                          <w:t>Труд</w:t>
                        </w:r>
                      </w:p>
                      <w:p w:rsidR="00BC5F70" w:rsidRPr="003F469B" w:rsidRDefault="00BC5F70" w:rsidP="00594A69">
                        <w:pPr>
                          <w:jc w:val="center"/>
                          <w:rPr>
                            <w:rFonts w:cs="Times New Roman"/>
                            <w:bCs w:val="0"/>
                          </w:rPr>
                        </w:pPr>
                        <w:r w:rsidRPr="003F469B">
                          <w:rPr>
                            <w:rFonts w:cs="Times New Roman"/>
                            <w:bCs w:val="0"/>
                          </w:rPr>
                          <w:t>«Поможем Федоре»</w:t>
                        </w:r>
                      </w:p>
                    </w:txbxContent>
                  </v:textbox>
                </v:shape>
              </v:group>
            </v:group>
          </v:group>
        </w:pict>
      </w:r>
      <w:r w:rsidRPr="00C2417B">
        <w:rPr>
          <w:rFonts w:cs="Times New Roman"/>
          <w:sz w:val="24"/>
          <w:szCs w:val="24"/>
        </w:rPr>
        <w:br w:type="page"/>
      </w:r>
      <w:r>
        <w:rPr>
          <w:noProof/>
          <w:lang w:eastAsia="ru-RU"/>
        </w:rPr>
        <w:pict>
          <v:group id="_x0000_s1168" style="position:absolute;left:0;text-align:left;margin-left:-16.9pt;margin-top:-7.1pt;width:513pt;height:468pt;z-index:251649536" coordorigin="720,1494" coordsize="10260,9360">
            <v:shape id="_x0000_s1169" type="#_x0000_t202" style="position:absolute;left:8820;top:9594;width:1800;height:1260">
              <v:textbox style="mso-next-textbox:#_x0000_s1169">
                <w:txbxContent>
                  <w:p w:rsidR="00BC5F70" w:rsidRDefault="00BC5F70" w:rsidP="00594A69">
                    <w:pPr>
                      <w:jc w:val="center"/>
                      <w:rPr>
                        <w:b/>
                        <w:bCs w:val="0"/>
                        <w:sz w:val="14"/>
                      </w:rPr>
                    </w:pPr>
                  </w:p>
                  <w:p w:rsidR="00BC5F70" w:rsidRPr="003F469B" w:rsidRDefault="00BC5F70" w:rsidP="00594A69">
                    <w:pPr>
                      <w:jc w:val="center"/>
                      <w:rPr>
                        <w:rFonts w:cs="Times New Roman"/>
                        <w:bCs w:val="0"/>
                      </w:rPr>
                    </w:pPr>
                    <w:r w:rsidRPr="00C20E11">
                      <w:t>У</w:t>
                    </w:r>
                    <w:r w:rsidRPr="003F469B">
                      <w:rPr>
                        <w:rFonts w:cs="Times New Roman"/>
                        <w:bCs w:val="0"/>
                      </w:rPr>
                      <w:t>роки здоровья</w:t>
                    </w:r>
                  </w:p>
                </w:txbxContent>
              </v:textbox>
            </v:shape>
            <v:shape id="_x0000_s1170" type="#_x0000_t202" style="position:absolute;left:4320;top:9594;width:1980;height:1260">
              <v:textbox style="mso-next-textbox:#_x0000_s1170">
                <w:txbxContent>
                  <w:p w:rsidR="00BC5F70" w:rsidRPr="003F469B" w:rsidRDefault="00BC5F70" w:rsidP="00594A69">
                    <w:pPr>
                      <w:jc w:val="center"/>
                      <w:rPr>
                        <w:rFonts w:cs="Times New Roman"/>
                        <w:bCs w:val="0"/>
                      </w:rPr>
                    </w:pPr>
                    <w:r w:rsidRPr="003F469B">
                      <w:rPr>
                        <w:rFonts w:cs="Times New Roman"/>
                        <w:bCs w:val="0"/>
                      </w:rPr>
                      <w:t>Сюжетно-ролевые игры</w:t>
                    </w:r>
                  </w:p>
                </w:txbxContent>
              </v:textbox>
            </v:shape>
            <v:shape id="_x0000_s1171" type="#_x0000_t202" style="position:absolute;left:720;top:9594;width:2340;height:1260">
              <v:textbox style="mso-next-textbox:#_x0000_s1171">
                <w:txbxContent>
                  <w:p w:rsidR="00BC5F70" w:rsidRPr="003F469B" w:rsidRDefault="00BC5F70" w:rsidP="00594A69">
                    <w:pPr>
                      <w:jc w:val="center"/>
                      <w:rPr>
                        <w:rFonts w:cs="Times New Roman"/>
                        <w:bCs w:val="0"/>
                      </w:rPr>
                    </w:pPr>
                    <w:r w:rsidRPr="003F469B">
                      <w:rPr>
                        <w:rFonts w:cs="Times New Roman"/>
                        <w:bCs w:val="0"/>
                      </w:rPr>
                      <w:t>Чтение</w:t>
                    </w:r>
                  </w:p>
                  <w:p w:rsidR="00BC5F70" w:rsidRPr="003F469B" w:rsidRDefault="00BC5F70" w:rsidP="00594A69">
                    <w:pPr>
                      <w:jc w:val="center"/>
                      <w:rPr>
                        <w:rFonts w:cs="Times New Roman"/>
                        <w:bCs w:val="0"/>
                      </w:rPr>
                    </w:pPr>
                    <w:r w:rsidRPr="003F469B">
                      <w:rPr>
                        <w:rFonts w:cs="Times New Roman"/>
                        <w:bCs w:val="0"/>
                      </w:rPr>
                      <w:t>и обыгрывание ситуаций</w:t>
                    </w:r>
                  </w:p>
                </w:txbxContent>
              </v:textbox>
            </v:shape>
            <v:group id="_x0000_s1172" style="position:absolute;left:720;top:1494;width:10260;height:6300" coordorigin="720,1494" coordsize="10260,6300">
              <v:shape id="_x0000_s1173" type="#_x0000_t202" style="position:absolute;left:900;top:1494;width:9900;height:2160">
                <v:textbox style="mso-next-textbox:#_x0000_s1173">
                  <w:txbxContent>
                    <w:p w:rsidR="00BC5F70" w:rsidRDefault="00BC5F70" w:rsidP="00594A69">
                      <w:pPr>
                        <w:jc w:val="center"/>
                        <w:rPr>
                          <w:b/>
                          <w:bCs w:val="0"/>
                          <w:caps/>
                          <w:sz w:val="32"/>
                        </w:rPr>
                      </w:pPr>
                    </w:p>
                    <w:p w:rsidR="00BC5F70" w:rsidRPr="00AB3AC5" w:rsidRDefault="00BC5F70" w:rsidP="00594A69">
                      <w:pPr>
                        <w:jc w:val="center"/>
                        <w:rPr>
                          <w:rFonts w:cs="Times New Roman"/>
                          <w:b/>
                          <w:bCs w:val="0"/>
                          <w:caps/>
                        </w:rPr>
                      </w:pPr>
                      <w:r w:rsidRPr="00AB3AC5">
                        <w:rPr>
                          <w:rFonts w:cs="Times New Roman"/>
                          <w:b/>
                          <w:bCs w:val="0"/>
                          <w:caps/>
                        </w:rPr>
                        <w:t xml:space="preserve">поведение </w:t>
                      </w:r>
                    </w:p>
                    <w:p w:rsidR="00BC5F70" w:rsidRPr="00AB3AC5" w:rsidRDefault="00BC5F70" w:rsidP="00594A69">
                      <w:pPr>
                        <w:jc w:val="center"/>
                        <w:rPr>
                          <w:rFonts w:cs="Times New Roman"/>
                          <w:b/>
                          <w:bCs w:val="0"/>
                          <w:caps/>
                        </w:rPr>
                      </w:pPr>
                      <w:r w:rsidRPr="00AB3AC5">
                        <w:rPr>
                          <w:rFonts w:cs="Times New Roman"/>
                          <w:b/>
                          <w:bCs w:val="0"/>
                          <w:caps/>
                        </w:rPr>
                        <w:t>в экстримальных ситуациях</w:t>
                      </w:r>
                    </w:p>
                  </w:txbxContent>
                </v:textbox>
              </v:shape>
              <v:shape id="_x0000_s1174" type="#_x0000_t202" style="position:absolute;left:720;top:6894;width:1800;height:900">
                <v:textbox style="mso-next-textbox:#_x0000_s1174">
                  <w:txbxContent>
                    <w:p w:rsidR="00BC5F70" w:rsidRDefault="00BC5F70" w:rsidP="00594A69">
                      <w:pPr>
                        <w:jc w:val="center"/>
                      </w:pPr>
                      <w:r>
                        <w:t>Уроки</w:t>
                      </w:r>
                    </w:p>
                    <w:p w:rsidR="00BC5F70" w:rsidRPr="003F469B" w:rsidRDefault="00BC5F70" w:rsidP="00594A69">
                      <w:pPr>
                        <w:jc w:val="center"/>
                        <w:rPr>
                          <w:rFonts w:cs="Times New Roman"/>
                          <w:bCs w:val="0"/>
                        </w:rPr>
                      </w:pPr>
                      <w:r w:rsidRPr="003F469B">
                        <w:rPr>
                          <w:rFonts w:cs="Times New Roman"/>
                          <w:bCs w:val="0"/>
                        </w:rPr>
                        <w:t>ОБЖ</w:t>
                      </w:r>
                    </w:p>
                    <w:p w:rsidR="00BC5F70" w:rsidRDefault="00BC5F70" w:rsidP="00594A69"/>
                  </w:txbxContent>
                </v:textbox>
              </v:shape>
              <v:shape id="_x0000_s1175" type="#_x0000_t202" style="position:absolute;left:8280;top:6894;width:2700;height:900">
                <v:textbox style="mso-next-textbox:#_x0000_s1175">
                  <w:txbxContent>
                    <w:p w:rsidR="00BC5F70" w:rsidRDefault="00BC5F70" w:rsidP="00594A69">
                      <w:pPr>
                        <w:jc w:val="center"/>
                        <w:rPr>
                          <w:b/>
                          <w:bCs w:val="0"/>
                          <w:sz w:val="14"/>
                        </w:rPr>
                      </w:pPr>
                    </w:p>
                    <w:p w:rsidR="00BC5F70" w:rsidRPr="003F469B" w:rsidRDefault="00BC5F70" w:rsidP="00594A69">
                      <w:pPr>
                        <w:jc w:val="center"/>
                        <w:rPr>
                          <w:rFonts w:cs="Times New Roman"/>
                          <w:bCs w:val="0"/>
                        </w:rPr>
                      </w:pPr>
                      <w:r w:rsidRPr="003F469B">
                        <w:rPr>
                          <w:rFonts w:cs="Times New Roman"/>
                          <w:bCs w:val="0"/>
                        </w:rPr>
                        <w:t>Инсценирование</w:t>
                      </w:r>
                    </w:p>
                  </w:txbxContent>
                </v:textbox>
              </v:shape>
              <v:shape id="_x0000_s1176" type="#_x0000_t202" style="position:absolute;left:5580;top:6894;width:1800;height:900">
                <v:textbox style="mso-next-textbox:#_x0000_s1176">
                  <w:txbxContent>
                    <w:p w:rsidR="00BC5F70" w:rsidRDefault="00BC5F70" w:rsidP="00594A69">
                      <w:pPr>
                        <w:jc w:val="center"/>
                        <w:rPr>
                          <w:b/>
                          <w:bCs w:val="0"/>
                          <w:sz w:val="14"/>
                        </w:rPr>
                      </w:pPr>
                    </w:p>
                    <w:p w:rsidR="00BC5F70" w:rsidRPr="003F469B" w:rsidRDefault="00BC5F70" w:rsidP="00594A69">
                      <w:pPr>
                        <w:jc w:val="center"/>
                        <w:rPr>
                          <w:rFonts w:cs="Times New Roman"/>
                          <w:bCs w:val="0"/>
                        </w:rPr>
                      </w:pPr>
                      <w:r w:rsidRPr="003F469B">
                        <w:rPr>
                          <w:rFonts w:cs="Times New Roman"/>
                          <w:bCs w:val="0"/>
                        </w:rPr>
                        <w:t>Спектакли</w:t>
                      </w:r>
                    </w:p>
                  </w:txbxContent>
                </v:textbox>
              </v:shape>
              <v:shape id="_x0000_s1177" type="#_x0000_t202" style="position:absolute;left:3060;top:6894;width:1800;height:900">
                <v:textbox style="mso-next-textbox:#_x0000_s1177">
                  <w:txbxContent>
                    <w:p w:rsidR="00BC5F70" w:rsidRDefault="00BC5F70" w:rsidP="00594A69">
                      <w:pPr>
                        <w:jc w:val="center"/>
                        <w:rPr>
                          <w:b/>
                          <w:bCs w:val="0"/>
                          <w:sz w:val="14"/>
                        </w:rPr>
                      </w:pPr>
                    </w:p>
                    <w:p w:rsidR="00BC5F70" w:rsidRPr="003F469B" w:rsidRDefault="00BC5F70" w:rsidP="00594A69">
                      <w:pPr>
                        <w:jc w:val="center"/>
                        <w:rPr>
                          <w:rFonts w:cs="Times New Roman"/>
                          <w:bCs w:val="0"/>
                        </w:rPr>
                      </w:pPr>
                      <w:r w:rsidRPr="003F469B">
                        <w:rPr>
                          <w:rFonts w:cs="Times New Roman"/>
                          <w:bCs w:val="0"/>
                        </w:rPr>
                        <w:t>Беседы</w:t>
                      </w:r>
                    </w:p>
                  </w:txbxContent>
                </v:textbox>
              </v:shape>
              <v:line id="_x0000_s1178" style="position:absolute;flip:x" from="1620,3654" to="5940,6894">
                <v:stroke endarrow="block"/>
              </v:line>
              <v:line id="_x0000_s1179" style="position:absolute" from="5940,3654" to="9540,6894">
                <v:stroke endarrow="block"/>
              </v:line>
              <v:line id="_x0000_s1180" style="position:absolute;flip:x" from="3960,3654" to="5940,6894">
                <v:stroke endarrow="block"/>
              </v:line>
              <v:line id="_x0000_s1181" style="position:absolute" from="5940,3654" to="6480,6894">
                <v:stroke endarrow="block"/>
              </v:line>
            </v:group>
            <v:line id="_x0000_s1182" style="position:absolute" from="1620,7794" to="1620,9594">
              <v:stroke endarrow="block"/>
            </v:line>
            <v:line id="_x0000_s1183" style="position:absolute" from="3960,7794" to="5040,9594">
              <v:stroke endarrow="block"/>
            </v:line>
            <v:line id="_x0000_s1184" style="position:absolute;flip:x" from="5400,7794" to="6480,9594">
              <v:stroke endarrow="block"/>
            </v:line>
            <v:line id="_x0000_s1185" style="position:absolute" from="9720,7794" to="9720,9594">
              <v:stroke endarrow="block"/>
            </v:line>
          </v:group>
        </w:pict>
      </w:r>
      <w:r w:rsidRPr="00C2417B">
        <w:rPr>
          <w:rFonts w:cs="Times New Roman"/>
          <w:sz w:val="24"/>
          <w:szCs w:val="24"/>
        </w:rPr>
        <w:br w:type="page"/>
      </w:r>
    </w:p>
    <w:p w:rsidR="00BC5F70" w:rsidRPr="00C2417B" w:rsidRDefault="00BC5F70" w:rsidP="001274F9">
      <w:pPr>
        <w:spacing w:line="240" w:lineRule="auto"/>
        <w:jc w:val="center"/>
        <w:rPr>
          <w:rFonts w:cs="Times New Roman"/>
          <w:sz w:val="24"/>
          <w:szCs w:val="24"/>
        </w:rPr>
      </w:pPr>
      <w:r>
        <w:rPr>
          <w:noProof/>
          <w:lang w:eastAsia="ru-RU"/>
        </w:rPr>
        <w:pict>
          <v:group id="_x0000_s1186" style="position:absolute;left:0;text-align:left;margin-left:-35.55pt;margin-top:-24.5pt;width:522pt;height:516pt;z-index:251650560" coordorigin="960,1674" coordsize="10440,10320">
            <v:group id="_x0000_s1187" style="position:absolute;left:1140;top:10734;width:10260;height:1260" coordorigin="720,7614" coordsize="10260,1260">
              <v:shape id="_x0000_s1188" type="#_x0000_t202" style="position:absolute;left:7740;top:7614;width:1440;height:1260">
                <v:textbox style="mso-next-textbox:#_x0000_s1188">
                  <w:txbxContent>
                    <w:p w:rsidR="00BC5F70" w:rsidRPr="008061BF" w:rsidRDefault="00BC5F70" w:rsidP="00594A69">
                      <w:pPr>
                        <w:rPr>
                          <w:b/>
                          <w:bCs w:val="0"/>
                        </w:rPr>
                      </w:pPr>
                    </w:p>
                    <w:p w:rsidR="00BC5F70" w:rsidRPr="008061BF" w:rsidRDefault="00BC5F70" w:rsidP="00594A69">
                      <w:pPr>
                        <w:pStyle w:val="ListParagraph"/>
                        <w:ind w:hanging="578"/>
                      </w:pPr>
                      <w:bookmarkStart w:id="251" w:name="_Toc290480279"/>
                      <w:bookmarkStart w:id="252" w:name="_Toc290536820"/>
                      <w:bookmarkStart w:id="253" w:name="_Toc290540884"/>
                      <w:bookmarkStart w:id="254" w:name="_Toc290541007"/>
                      <w:r w:rsidRPr="008061BF">
                        <w:t>В играх</w:t>
                      </w:r>
                      <w:bookmarkEnd w:id="251"/>
                      <w:bookmarkEnd w:id="252"/>
                      <w:bookmarkEnd w:id="253"/>
                      <w:bookmarkEnd w:id="254"/>
                    </w:p>
                  </w:txbxContent>
                </v:textbox>
              </v:shape>
              <v:shape id="_x0000_s1189" type="#_x0000_t202" style="position:absolute;left:9360;top:7614;width:1620;height:1260">
                <v:textbox style="mso-next-textbox:#_x0000_s1189">
                  <w:txbxContent>
                    <w:p w:rsidR="00BC5F70" w:rsidRDefault="00BC5F70" w:rsidP="00594A69">
                      <w:pPr>
                        <w:jc w:val="center"/>
                        <w:rPr>
                          <w:b/>
                          <w:bCs w:val="0"/>
                          <w:sz w:val="14"/>
                        </w:rPr>
                      </w:pPr>
                    </w:p>
                    <w:p w:rsidR="00BC5F70" w:rsidRPr="008061BF" w:rsidRDefault="00BC5F70" w:rsidP="00594A69">
                      <w:pPr>
                        <w:jc w:val="center"/>
                        <w:rPr>
                          <w:rFonts w:cs="Times New Roman"/>
                          <w:bCs w:val="0"/>
                        </w:rPr>
                      </w:pPr>
                      <w:r w:rsidRPr="008061BF">
                        <w:rPr>
                          <w:rFonts w:cs="Times New Roman"/>
                          <w:bCs w:val="0"/>
                        </w:rPr>
                        <w:t>На занятиях</w:t>
                      </w:r>
                    </w:p>
                  </w:txbxContent>
                </v:textbox>
              </v:shape>
              <v:shape id="_x0000_s1190" type="#_x0000_t202" style="position:absolute;left:5760;top:7614;width:1800;height:1260">
                <v:textbox style="mso-next-textbox:#_x0000_s1190">
                  <w:txbxContent>
                    <w:p w:rsidR="00BC5F70" w:rsidRPr="0041021E" w:rsidRDefault="00BC5F70" w:rsidP="00594A69">
                      <w:pPr>
                        <w:jc w:val="center"/>
                        <w:rPr>
                          <w:b/>
                          <w:bCs w:val="0"/>
                        </w:rPr>
                      </w:pPr>
                    </w:p>
                    <w:p w:rsidR="00BC5F70" w:rsidRPr="008061BF" w:rsidRDefault="00BC5F70" w:rsidP="00594A69">
                      <w:pPr>
                        <w:jc w:val="center"/>
                        <w:rPr>
                          <w:rFonts w:cs="Times New Roman"/>
                          <w:bCs w:val="0"/>
                        </w:rPr>
                      </w:pPr>
                      <w:r w:rsidRPr="008061BF">
                        <w:rPr>
                          <w:rFonts w:cs="Times New Roman"/>
                          <w:bCs w:val="0"/>
                        </w:rPr>
                        <w:t>На прогулках</w:t>
                      </w:r>
                    </w:p>
                  </w:txbxContent>
                </v:textbox>
              </v:shape>
              <v:shape id="_x0000_s1191" type="#_x0000_t202" style="position:absolute;left:2700;top:7614;width:1980;height:1260">
                <v:textbox style="mso-next-textbox:#_x0000_s1191">
                  <w:txbxContent>
                    <w:p w:rsidR="00BC5F70" w:rsidRDefault="00BC5F70" w:rsidP="00594A69">
                      <w:pPr>
                        <w:jc w:val="center"/>
                        <w:rPr>
                          <w:rFonts w:cs="Times New Roman"/>
                          <w:bCs w:val="0"/>
                        </w:rPr>
                      </w:pPr>
                    </w:p>
                    <w:p w:rsidR="00BC5F70" w:rsidRPr="008061BF" w:rsidRDefault="00BC5F70" w:rsidP="00594A69">
                      <w:pPr>
                        <w:jc w:val="center"/>
                        <w:rPr>
                          <w:rFonts w:cs="Times New Roman"/>
                          <w:bCs w:val="0"/>
                        </w:rPr>
                      </w:pPr>
                      <w:r w:rsidRPr="008061BF">
                        <w:rPr>
                          <w:rFonts w:cs="Times New Roman"/>
                          <w:bCs w:val="0"/>
                        </w:rPr>
                        <w:t>Развлечения по ПДД</w:t>
                      </w:r>
                    </w:p>
                  </w:txbxContent>
                </v:textbox>
              </v:shape>
              <v:shape id="_x0000_s1192" type="#_x0000_t202" style="position:absolute;left:720;top:7614;width:1620;height:1260">
                <v:textbox style="mso-next-textbox:#_x0000_s1192">
                  <w:txbxContent>
                    <w:p w:rsidR="00BC5F70" w:rsidRPr="003067B2" w:rsidRDefault="00BC5F70" w:rsidP="00594A69">
                      <w:pPr>
                        <w:jc w:val="center"/>
                        <w:rPr>
                          <w:bCs w:val="0"/>
                          <w:sz w:val="4"/>
                        </w:rPr>
                      </w:pPr>
                    </w:p>
                    <w:p w:rsidR="00BC5F70" w:rsidRPr="008061BF" w:rsidRDefault="00BC5F70" w:rsidP="00594A69">
                      <w:pPr>
                        <w:jc w:val="center"/>
                        <w:rPr>
                          <w:rFonts w:cs="Times New Roman"/>
                          <w:bCs w:val="0"/>
                        </w:rPr>
                      </w:pPr>
                      <w:r w:rsidRPr="008061BF">
                        <w:rPr>
                          <w:rFonts w:cs="Times New Roman"/>
                          <w:bCs w:val="0"/>
                        </w:rPr>
                        <w:t>Выставка детских работ</w:t>
                      </w:r>
                    </w:p>
                  </w:txbxContent>
                </v:textbox>
              </v:shape>
            </v:group>
            <v:shape id="_x0000_s1193" type="#_x0000_t202" style="position:absolute;left:1260;top:1674;width:9900;height:2340">
              <v:textbox style="mso-next-textbox:#_x0000_s1193">
                <w:txbxContent>
                  <w:p w:rsidR="00BC5F70" w:rsidRDefault="00BC5F70" w:rsidP="00594A69">
                    <w:pPr>
                      <w:jc w:val="center"/>
                      <w:rPr>
                        <w:b/>
                        <w:bCs w:val="0"/>
                        <w:caps/>
                        <w:sz w:val="16"/>
                      </w:rPr>
                    </w:pPr>
                  </w:p>
                  <w:p w:rsidR="00BC5F70" w:rsidRPr="003F469B" w:rsidRDefault="00BC5F70" w:rsidP="00594A69">
                    <w:pPr>
                      <w:jc w:val="center"/>
                      <w:rPr>
                        <w:rFonts w:cs="Times New Roman"/>
                        <w:b/>
                        <w:bCs w:val="0"/>
                        <w:caps/>
                      </w:rPr>
                    </w:pPr>
                    <w:r w:rsidRPr="003F469B">
                      <w:rPr>
                        <w:rFonts w:cs="Times New Roman"/>
                        <w:b/>
                        <w:bCs w:val="0"/>
                        <w:caps/>
                      </w:rPr>
                      <w:t>профилактика детского травматизма.</w:t>
                    </w:r>
                  </w:p>
                  <w:p w:rsidR="00BC5F70" w:rsidRPr="003F469B" w:rsidRDefault="00BC5F70" w:rsidP="00594A69">
                    <w:pPr>
                      <w:jc w:val="center"/>
                      <w:rPr>
                        <w:rFonts w:cs="Times New Roman"/>
                        <w:b/>
                        <w:bCs w:val="0"/>
                        <w:caps/>
                      </w:rPr>
                    </w:pPr>
                    <w:r w:rsidRPr="003F469B">
                      <w:rPr>
                        <w:rFonts w:cs="Times New Roman"/>
                        <w:b/>
                        <w:bCs w:val="0"/>
                        <w:caps/>
                      </w:rPr>
                      <w:t>безопасность детей на дороге</w:t>
                    </w:r>
                  </w:p>
                </w:txbxContent>
              </v:textbox>
            </v:shape>
            <v:group id="_x0000_s1194" style="position:absolute;left:960;top:7134;width:10260;height:1260" coordorigin="720,4734" coordsize="10260,1260">
              <v:shape id="_x0000_s1195" type="#_x0000_t202" style="position:absolute;left:720;top:4734;width:1620;height:1260">
                <v:textbox style="mso-next-textbox:#_x0000_s1195">
                  <w:txbxContent>
                    <w:p w:rsidR="00BC5F70" w:rsidRPr="003F469B" w:rsidRDefault="00BC5F70" w:rsidP="00594A69">
                      <w:pPr>
                        <w:spacing w:line="360" w:lineRule="auto"/>
                        <w:jc w:val="center"/>
                        <w:rPr>
                          <w:rFonts w:cs="Times New Roman"/>
                          <w:bCs w:val="0"/>
                        </w:rPr>
                      </w:pPr>
                      <w:r w:rsidRPr="003F469B">
                        <w:rPr>
                          <w:rFonts w:cs="Times New Roman"/>
                          <w:bCs w:val="0"/>
                        </w:rPr>
                        <w:t>Уроки здоровья</w:t>
                      </w:r>
                    </w:p>
                  </w:txbxContent>
                </v:textbox>
              </v:shape>
              <v:shape id="_x0000_s1196" type="#_x0000_t202" style="position:absolute;left:9360;top:4734;width:1620;height:1260">
                <v:textbox style="mso-next-textbox:#_x0000_s1196">
                  <w:txbxContent>
                    <w:p w:rsidR="00BC5F70" w:rsidRPr="008061BF" w:rsidRDefault="00BC5F70" w:rsidP="00594A69">
                      <w:pPr>
                        <w:jc w:val="center"/>
                        <w:rPr>
                          <w:rFonts w:cs="Times New Roman"/>
                          <w:bCs w:val="0"/>
                        </w:rPr>
                      </w:pPr>
                      <w:r w:rsidRPr="008061BF">
                        <w:rPr>
                          <w:rFonts w:cs="Times New Roman"/>
                          <w:bCs w:val="0"/>
                        </w:rPr>
                        <w:t>Анализ реальных ситуаций</w:t>
                      </w:r>
                    </w:p>
                  </w:txbxContent>
                </v:textbox>
              </v:shape>
              <v:shape id="_x0000_s1197" type="#_x0000_t202" style="position:absolute;left:5580;top:4734;width:3060;height:1260">
                <v:textbox style="mso-next-textbox:#_x0000_s1197">
                  <w:txbxContent>
                    <w:p w:rsidR="00BC5F70" w:rsidRPr="008061BF" w:rsidRDefault="00BC5F70" w:rsidP="00594A69">
                      <w:pPr>
                        <w:jc w:val="center"/>
                        <w:rPr>
                          <w:rFonts w:cs="Times New Roman"/>
                          <w:bCs w:val="0"/>
                        </w:rPr>
                      </w:pPr>
                      <w:r w:rsidRPr="008061BF">
                        <w:rPr>
                          <w:rFonts w:cs="Times New Roman"/>
                          <w:bCs w:val="0"/>
                        </w:rPr>
                        <w:t>Ежедневные</w:t>
                      </w:r>
                    </w:p>
                    <w:p w:rsidR="00BC5F70" w:rsidRPr="008061BF" w:rsidRDefault="00BC5F70" w:rsidP="00594A69">
                      <w:pPr>
                        <w:jc w:val="center"/>
                        <w:rPr>
                          <w:rFonts w:cs="Times New Roman"/>
                          <w:bCs w:val="0"/>
                        </w:rPr>
                      </w:pPr>
                      <w:r w:rsidRPr="008061BF">
                        <w:rPr>
                          <w:rFonts w:cs="Times New Roman"/>
                          <w:bCs w:val="0"/>
                        </w:rPr>
                        <w:t>минутки по травмобезопасности</w:t>
                      </w:r>
                    </w:p>
                  </w:txbxContent>
                </v:textbox>
              </v:shape>
              <v:shape id="_x0000_s1198" type="#_x0000_t202" style="position:absolute;left:3060;top:4734;width:1620;height:1260">
                <v:textbox style="mso-next-textbox:#_x0000_s1198">
                  <w:txbxContent>
                    <w:p w:rsidR="00BC5F70" w:rsidRPr="008061BF" w:rsidRDefault="00BC5F70" w:rsidP="00594A69">
                      <w:pPr>
                        <w:spacing w:line="360" w:lineRule="auto"/>
                        <w:jc w:val="center"/>
                        <w:rPr>
                          <w:rFonts w:cs="Times New Roman"/>
                          <w:bCs w:val="0"/>
                        </w:rPr>
                      </w:pPr>
                      <w:r w:rsidRPr="008061BF">
                        <w:rPr>
                          <w:rFonts w:cs="Times New Roman"/>
                          <w:bCs w:val="0"/>
                        </w:rPr>
                        <w:t>Уроки</w:t>
                      </w:r>
                    </w:p>
                    <w:p w:rsidR="00BC5F70" w:rsidRPr="008061BF" w:rsidRDefault="00BC5F70" w:rsidP="00594A69">
                      <w:pPr>
                        <w:spacing w:line="360" w:lineRule="auto"/>
                        <w:jc w:val="center"/>
                        <w:rPr>
                          <w:rFonts w:cs="Times New Roman"/>
                          <w:bCs w:val="0"/>
                        </w:rPr>
                      </w:pPr>
                      <w:r w:rsidRPr="008061BF">
                        <w:rPr>
                          <w:rFonts w:cs="Times New Roman"/>
                          <w:bCs w:val="0"/>
                        </w:rPr>
                        <w:t>по ПДД</w:t>
                      </w:r>
                    </w:p>
                  </w:txbxContent>
                </v:textbox>
              </v:shape>
            </v:group>
            <v:line id="_x0000_s1199" style="position:absolute;flip:x" from="1680,4014" to="6300,7134">
              <v:stroke endarrow="block"/>
            </v:line>
            <v:line id="_x0000_s1200" style="position:absolute" from="6300,4014" to="10500,7134">
              <v:stroke endarrow="block"/>
            </v:line>
            <v:line id="_x0000_s1201" style="position:absolute;flip:x" from="4020,4014" to="6300,7134">
              <v:stroke endarrow="block"/>
            </v:line>
            <v:line id="_x0000_s1202" style="position:absolute" from="6300,4014" to="7260,7134">
              <v:stroke endarrow="block"/>
            </v:line>
            <v:line id="_x0000_s1203" style="position:absolute;flip:x" from="7080,8394" to="10500,10734">
              <v:stroke endarrow="block"/>
            </v:line>
            <v:line id="_x0000_s1204" style="position:absolute" from="10500,8394" to="10500,10734">
              <v:stroke endarrow="block"/>
            </v:line>
            <v:line id="_x0000_s1205" style="position:absolute;flip:x" from="8880,8394" to="10500,10734">
              <v:stroke endarrow="block"/>
            </v:line>
          </v:group>
        </w:pict>
      </w:r>
    </w:p>
    <w:p w:rsidR="00BC5F70" w:rsidRPr="00C2417B" w:rsidRDefault="00BC5F70" w:rsidP="001274F9">
      <w:pPr>
        <w:spacing w:line="240" w:lineRule="auto"/>
        <w:jc w:val="center"/>
        <w:rPr>
          <w:rFonts w:cs="Times New Roman"/>
          <w:sz w:val="24"/>
          <w:szCs w:val="24"/>
        </w:rPr>
      </w:pPr>
    </w:p>
    <w:p w:rsidR="00BC5F70" w:rsidRPr="00C2417B" w:rsidRDefault="00BC5F70" w:rsidP="001274F9">
      <w:pPr>
        <w:spacing w:line="240" w:lineRule="auto"/>
        <w:jc w:val="center"/>
        <w:rPr>
          <w:rFonts w:cs="Times New Roman"/>
          <w:sz w:val="24"/>
          <w:szCs w:val="24"/>
        </w:rPr>
      </w:pPr>
    </w:p>
    <w:p w:rsidR="00BC5F70" w:rsidRPr="00C2417B" w:rsidRDefault="00BC5F70" w:rsidP="001274F9">
      <w:pPr>
        <w:spacing w:line="240" w:lineRule="auto"/>
        <w:jc w:val="center"/>
        <w:rPr>
          <w:rFonts w:cs="Times New Roman"/>
          <w:sz w:val="24"/>
          <w:szCs w:val="24"/>
        </w:rPr>
      </w:pPr>
    </w:p>
    <w:p w:rsidR="00BC5F70" w:rsidRPr="00C2417B" w:rsidRDefault="00BC5F70" w:rsidP="001274F9">
      <w:pPr>
        <w:spacing w:line="240" w:lineRule="auto"/>
        <w:jc w:val="center"/>
        <w:rPr>
          <w:rFonts w:cs="Times New Roman"/>
          <w:sz w:val="24"/>
          <w:szCs w:val="24"/>
        </w:rPr>
      </w:pPr>
    </w:p>
    <w:p w:rsidR="00BC5F70" w:rsidRPr="00C2417B" w:rsidRDefault="00BC5F70" w:rsidP="001274F9">
      <w:pPr>
        <w:spacing w:line="240" w:lineRule="auto"/>
        <w:jc w:val="center"/>
        <w:rPr>
          <w:rFonts w:cs="Times New Roman"/>
          <w:sz w:val="24"/>
          <w:szCs w:val="24"/>
        </w:rPr>
      </w:pPr>
    </w:p>
    <w:p w:rsidR="00BC5F70" w:rsidRPr="00C2417B" w:rsidRDefault="00BC5F70" w:rsidP="001274F9">
      <w:pPr>
        <w:spacing w:line="240" w:lineRule="auto"/>
        <w:jc w:val="center"/>
        <w:rPr>
          <w:rFonts w:cs="Times New Roman"/>
          <w:sz w:val="24"/>
          <w:szCs w:val="24"/>
        </w:rPr>
      </w:pPr>
    </w:p>
    <w:p w:rsidR="00BC5F70" w:rsidRPr="00C2417B" w:rsidRDefault="00BC5F70" w:rsidP="001274F9">
      <w:pPr>
        <w:spacing w:line="240" w:lineRule="auto"/>
        <w:jc w:val="center"/>
        <w:rPr>
          <w:rFonts w:cs="Times New Roman"/>
          <w:sz w:val="24"/>
          <w:szCs w:val="24"/>
        </w:rPr>
      </w:pPr>
    </w:p>
    <w:p w:rsidR="00BC5F70" w:rsidRPr="00C2417B" w:rsidRDefault="00BC5F70" w:rsidP="001274F9">
      <w:pPr>
        <w:spacing w:line="240" w:lineRule="auto"/>
        <w:jc w:val="center"/>
        <w:rPr>
          <w:rFonts w:cs="Times New Roman"/>
          <w:sz w:val="24"/>
          <w:szCs w:val="24"/>
        </w:rPr>
      </w:pPr>
    </w:p>
    <w:p w:rsidR="00BC5F70" w:rsidRPr="00C2417B" w:rsidRDefault="00BC5F70" w:rsidP="001274F9">
      <w:pPr>
        <w:spacing w:line="240" w:lineRule="auto"/>
        <w:jc w:val="center"/>
        <w:rPr>
          <w:rFonts w:cs="Times New Roman"/>
          <w:sz w:val="24"/>
          <w:szCs w:val="24"/>
        </w:rPr>
      </w:pPr>
    </w:p>
    <w:p w:rsidR="00BC5F70" w:rsidRPr="00C2417B" w:rsidRDefault="00BC5F70" w:rsidP="001274F9">
      <w:pPr>
        <w:spacing w:line="240" w:lineRule="auto"/>
        <w:jc w:val="center"/>
        <w:rPr>
          <w:rFonts w:cs="Times New Roman"/>
          <w:sz w:val="24"/>
          <w:szCs w:val="24"/>
        </w:rPr>
      </w:pPr>
    </w:p>
    <w:p w:rsidR="00BC5F70" w:rsidRPr="00C2417B" w:rsidRDefault="00BC5F70" w:rsidP="001274F9">
      <w:pPr>
        <w:spacing w:line="240" w:lineRule="auto"/>
        <w:jc w:val="center"/>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jc w:val="center"/>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r w:rsidRPr="00C2417B">
        <w:rPr>
          <w:rFonts w:cs="Times New Roman"/>
          <w:sz w:val="24"/>
          <w:szCs w:val="24"/>
        </w:rPr>
        <w:br w:type="page"/>
      </w:r>
    </w:p>
    <w:p w:rsidR="00BC5F70" w:rsidRPr="00C2417B" w:rsidRDefault="00BC5F70" w:rsidP="001274F9">
      <w:pPr>
        <w:spacing w:line="240" w:lineRule="auto"/>
        <w:rPr>
          <w:rFonts w:cs="Times New Roman"/>
          <w:sz w:val="24"/>
          <w:szCs w:val="24"/>
        </w:rPr>
      </w:pPr>
      <w:r>
        <w:rPr>
          <w:noProof/>
          <w:lang w:eastAsia="ru-RU"/>
        </w:rPr>
        <w:pict>
          <v:group id="_x0000_s1206" style="position:absolute;margin-left:-37.6pt;margin-top:-12.9pt;width:551.7pt;height:675pt;z-index:251665920" coordorigin="540,774" coordsize="11034,13500">
            <v:shape id="_x0000_s1207" type="#_x0000_t202" style="position:absolute;left:9540;top:5582;width:1800;height:555">
              <v:textbox style="mso-next-textbox:#_x0000_s1207">
                <w:txbxContent>
                  <w:p w:rsidR="00BC5F70" w:rsidRPr="0041021E" w:rsidRDefault="00BC5F70" w:rsidP="00594A69">
                    <w:pPr>
                      <w:pStyle w:val="ListParagraph"/>
                      <w:ind w:hanging="578"/>
                    </w:pPr>
                    <w:bookmarkStart w:id="255" w:name="_Toc290540885"/>
                    <w:bookmarkStart w:id="256" w:name="_Toc290541008"/>
                    <w:r w:rsidRPr="0041021E">
                      <w:t>Прогулка</w:t>
                    </w:r>
                    <w:bookmarkEnd w:id="255"/>
                    <w:bookmarkEnd w:id="256"/>
                  </w:p>
                </w:txbxContent>
              </v:textbox>
            </v:shape>
            <v:shape id="_x0000_s1208" type="#_x0000_t202" style="position:absolute;left:10134;top:8102;width:1440;height:924">
              <v:textbox style="mso-next-textbox:#_x0000_s1208">
                <w:txbxContent>
                  <w:p w:rsidR="00BC5F70" w:rsidRPr="00E8663C" w:rsidRDefault="00BC5F70" w:rsidP="00594A69">
                    <w:pPr>
                      <w:jc w:val="center"/>
                      <w:rPr>
                        <w:rFonts w:cs="Times New Roman"/>
                      </w:rPr>
                    </w:pPr>
                    <w:r w:rsidRPr="00E8663C">
                      <w:rPr>
                        <w:rFonts w:cs="Times New Roman"/>
                      </w:rPr>
                      <w:t>Дни</w:t>
                    </w:r>
                  </w:p>
                  <w:p w:rsidR="00BC5F70" w:rsidRPr="00E8663C" w:rsidRDefault="00BC5F70" w:rsidP="00594A69">
                    <w:pPr>
                      <w:jc w:val="center"/>
                      <w:rPr>
                        <w:rFonts w:cs="Times New Roman"/>
                      </w:rPr>
                    </w:pPr>
                    <w:r w:rsidRPr="00E8663C">
                      <w:rPr>
                        <w:rFonts w:cs="Times New Roman"/>
                      </w:rPr>
                      <w:t>здоровья</w:t>
                    </w:r>
                  </w:p>
                </w:txbxContent>
              </v:textbox>
            </v:shape>
            <v:shape id="_x0000_s1209" type="#_x0000_t202" style="position:absolute;left:1440;top:774;width:8820;height:2219">
              <v:textbox style="mso-next-textbox:#_x0000_s1209">
                <w:txbxContent>
                  <w:p w:rsidR="00BC5F70" w:rsidRDefault="00BC5F70" w:rsidP="00594A69">
                    <w:pPr>
                      <w:jc w:val="center"/>
                      <w:rPr>
                        <w:b/>
                        <w:bCs w:val="0"/>
                        <w:caps/>
                        <w:sz w:val="10"/>
                      </w:rPr>
                    </w:pPr>
                  </w:p>
                  <w:p w:rsidR="00BC5F70" w:rsidRPr="008061BF" w:rsidRDefault="00BC5F70" w:rsidP="00594A69">
                    <w:pPr>
                      <w:jc w:val="center"/>
                      <w:rPr>
                        <w:rFonts w:cs="Times New Roman"/>
                        <w:b/>
                        <w:bCs w:val="0"/>
                        <w:caps/>
                      </w:rPr>
                    </w:pPr>
                    <w:r w:rsidRPr="008061BF">
                      <w:rPr>
                        <w:rFonts w:cs="Times New Roman"/>
                        <w:b/>
                        <w:bCs w:val="0"/>
                        <w:caps/>
                      </w:rPr>
                      <w:t>физкультурно-оздоровительная</w:t>
                    </w:r>
                  </w:p>
                  <w:p w:rsidR="00BC5F70" w:rsidRPr="008061BF" w:rsidRDefault="00BC5F70" w:rsidP="00594A69">
                    <w:pPr>
                      <w:jc w:val="center"/>
                      <w:rPr>
                        <w:rFonts w:cs="Times New Roman"/>
                        <w:b/>
                        <w:bCs w:val="0"/>
                        <w:caps/>
                      </w:rPr>
                    </w:pPr>
                    <w:r w:rsidRPr="008061BF">
                      <w:rPr>
                        <w:rFonts w:cs="Times New Roman"/>
                        <w:b/>
                        <w:bCs w:val="0"/>
                        <w:caps/>
                      </w:rPr>
                      <w:t>работа в режиме дня</w:t>
                    </w:r>
                  </w:p>
                </w:txbxContent>
              </v:textbox>
            </v:shape>
            <v:shape id="_x0000_s1210" type="#_x0000_t202" style="position:absolute;left:1440;top:4103;width:3780;height:924">
              <v:textbox style="mso-next-textbox:#_x0000_s1210">
                <w:txbxContent>
                  <w:p w:rsidR="00BC5F70" w:rsidRDefault="00BC5F70" w:rsidP="00594A69">
                    <w:pPr>
                      <w:jc w:val="center"/>
                      <w:rPr>
                        <w:b/>
                        <w:bCs w:val="0"/>
                        <w:sz w:val="4"/>
                      </w:rPr>
                    </w:pPr>
                  </w:p>
                  <w:p w:rsidR="00BC5F70" w:rsidRPr="0041021E" w:rsidRDefault="00BC5F70" w:rsidP="00594A69">
                    <w:pPr>
                      <w:jc w:val="center"/>
                      <w:rPr>
                        <w:b/>
                        <w:bCs w:val="0"/>
                      </w:rPr>
                    </w:pPr>
                    <w:r w:rsidRPr="0041021E">
                      <w:rPr>
                        <w:b/>
                        <w:bCs w:val="0"/>
                      </w:rPr>
                      <w:t>УЧЕБНАЯ</w:t>
                    </w:r>
                  </w:p>
                  <w:p w:rsidR="00BC5F70" w:rsidRPr="0041021E" w:rsidRDefault="00BC5F70" w:rsidP="00594A69">
                    <w:pPr>
                      <w:jc w:val="center"/>
                      <w:rPr>
                        <w:b/>
                        <w:bCs w:val="0"/>
                      </w:rPr>
                    </w:pPr>
                    <w:r w:rsidRPr="0041021E">
                      <w:rPr>
                        <w:b/>
                        <w:bCs w:val="0"/>
                      </w:rPr>
                      <w:t>ДЕЯТЕЛЬНОСТЬ</w:t>
                    </w:r>
                  </w:p>
                </w:txbxContent>
              </v:textbox>
            </v:shape>
            <v:shape id="_x0000_s1211" type="#_x0000_t202" style="position:absolute;left:6480;top:4103;width:3780;height:924">
              <v:textbox style="mso-next-textbox:#_x0000_s1211">
                <w:txbxContent>
                  <w:p w:rsidR="00BC5F70" w:rsidRDefault="00BC5F70" w:rsidP="00594A69">
                    <w:pPr>
                      <w:jc w:val="center"/>
                      <w:rPr>
                        <w:b/>
                        <w:bCs w:val="0"/>
                        <w:sz w:val="4"/>
                      </w:rPr>
                    </w:pPr>
                  </w:p>
                  <w:p w:rsidR="00BC5F70" w:rsidRPr="0041021E" w:rsidRDefault="00BC5F70" w:rsidP="00594A69">
                    <w:pPr>
                      <w:jc w:val="center"/>
                      <w:rPr>
                        <w:b/>
                        <w:bCs w:val="0"/>
                      </w:rPr>
                    </w:pPr>
                    <w:r w:rsidRPr="0041021E">
                      <w:rPr>
                        <w:b/>
                        <w:bCs w:val="0"/>
                      </w:rPr>
                      <w:t>ВНЕУРОЧНАЯ ДЕЯТЕЛЬНОСТЬ</w:t>
                    </w:r>
                  </w:p>
                </w:txbxContent>
              </v:textbox>
            </v:shape>
            <v:shape id="_x0000_s1212" type="#_x0000_t202" style="position:absolute;left:720;top:5582;width:1800;height:1295">
              <v:textbox style="mso-next-textbox:#_x0000_s1212">
                <w:txbxContent>
                  <w:p w:rsidR="00BC5F70" w:rsidRPr="0041021E" w:rsidRDefault="00BC5F70" w:rsidP="00594A69">
                    <w:pPr>
                      <w:jc w:val="center"/>
                    </w:pPr>
                    <w:r w:rsidRPr="0041021E">
                      <w:t xml:space="preserve">Уроки по </w:t>
                    </w:r>
                    <w:r w:rsidRPr="00E8663C">
                      <w:rPr>
                        <w:rFonts w:cs="Times New Roman"/>
                      </w:rPr>
                      <w:t>физической</w:t>
                    </w:r>
                    <w:r w:rsidRPr="0041021E">
                      <w:t xml:space="preserve"> культуре</w:t>
                    </w:r>
                  </w:p>
                </w:txbxContent>
              </v:textbox>
            </v:shape>
            <v:shape id="_x0000_s1213" type="#_x0000_t202" style="position:absolute;left:2700;top:5582;width:2700;height:1295">
              <v:textbox style="mso-next-textbox:#_x0000_s1213">
                <w:txbxContent>
                  <w:p w:rsidR="00BC5F70" w:rsidRDefault="00BC5F70" w:rsidP="00594A69">
                    <w:pPr>
                      <w:rPr>
                        <w:b/>
                        <w:bCs w:val="0"/>
                        <w:sz w:val="2"/>
                      </w:rPr>
                    </w:pPr>
                  </w:p>
                  <w:p w:rsidR="00BC5F70" w:rsidRPr="0041021E" w:rsidRDefault="00BC5F70" w:rsidP="00594A69">
                    <w:pPr>
                      <w:jc w:val="center"/>
                    </w:pPr>
                    <w:r w:rsidRPr="00E8663C">
                      <w:rPr>
                        <w:rFonts w:cs="Times New Roman"/>
                      </w:rPr>
                      <w:t>Ритмотерапия</w:t>
                    </w:r>
                    <w:r w:rsidRPr="0041021E">
                      <w:t xml:space="preserve"> (проведение уроков под музыку)</w:t>
                    </w:r>
                  </w:p>
                </w:txbxContent>
              </v:textbox>
            </v:shape>
            <v:shape id="_x0000_s1214" type="#_x0000_t202" style="position:absolute;left:5580;top:5582;width:1800;height:555">
              <v:textbox style="mso-next-textbox:#_x0000_s1214">
                <w:txbxContent>
                  <w:p w:rsidR="00BC5F70" w:rsidRPr="0041021E" w:rsidRDefault="00BC5F70" w:rsidP="00594A69">
                    <w:pPr>
                      <w:pStyle w:val="ListParagraph"/>
                      <w:ind w:hanging="436"/>
                    </w:pPr>
                    <w:bookmarkStart w:id="257" w:name="_Toc290540886"/>
                    <w:bookmarkStart w:id="258" w:name="_Toc290541009"/>
                    <w:r w:rsidRPr="0041021E">
                      <w:t>Ритмика</w:t>
                    </w:r>
                    <w:bookmarkEnd w:id="257"/>
                    <w:bookmarkEnd w:id="258"/>
                  </w:p>
                </w:txbxContent>
              </v:textbox>
            </v:shape>
            <v:shape id="_x0000_s1215" type="#_x0000_t202" style="position:absolute;left:540;top:7062;width:1980;height:1479">
              <v:textbox style="mso-next-textbox:#_x0000_s1215">
                <w:txbxContent>
                  <w:p w:rsidR="00BC5F70" w:rsidRPr="0041021E" w:rsidRDefault="00BC5F70" w:rsidP="00594A69">
                    <w:pPr>
                      <w:jc w:val="center"/>
                    </w:pPr>
                    <w:r w:rsidRPr="00E8663C">
                      <w:rPr>
                        <w:rFonts w:cs="Times New Roman"/>
                      </w:rPr>
                      <w:t>Физминуткидвигательно</w:t>
                    </w:r>
                    <w:r w:rsidRPr="0041021E">
                      <w:t>-</w:t>
                    </w:r>
                    <w:r w:rsidRPr="00E8663C">
                      <w:rPr>
                        <w:rFonts w:cs="Times New Roman"/>
                      </w:rPr>
                      <w:t>речевые, танцевальные</w:t>
                    </w:r>
                  </w:p>
                </w:txbxContent>
              </v:textbox>
            </v:shape>
            <v:shape id="_x0000_s1216" type="#_x0000_t202" style="position:absolute;left:540;top:8726;width:1980;height:925">
              <v:textbox style="mso-next-textbox:#_x0000_s1216">
                <w:txbxContent>
                  <w:p w:rsidR="00BC5F70" w:rsidRPr="00E8663C" w:rsidRDefault="00BC5F70" w:rsidP="00594A69">
                    <w:pPr>
                      <w:jc w:val="center"/>
                      <w:rPr>
                        <w:rFonts w:cs="Times New Roman"/>
                      </w:rPr>
                    </w:pPr>
                    <w:r w:rsidRPr="00E8663C">
                      <w:rPr>
                        <w:rFonts w:cs="Times New Roman"/>
                      </w:rPr>
                      <w:t>Минутки тишины</w:t>
                    </w:r>
                  </w:p>
                </w:txbxContent>
              </v:textbox>
            </v:shape>
            <v:shape id="_x0000_s1217" type="#_x0000_t202" style="position:absolute;left:2700;top:8541;width:2700;height:1110">
              <v:textbox style="mso-next-textbox:#_x0000_s1217">
                <w:txbxContent>
                  <w:p w:rsidR="00BC5F70" w:rsidRPr="00E8663C" w:rsidRDefault="00BC5F70" w:rsidP="00594A69">
                    <w:pPr>
                      <w:jc w:val="center"/>
                      <w:rPr>
                        <w:rFonts w:cs="Times New Roman"/>
                      </w:rPr>
                    </w:pPr>
                    <w:r w:rsidRPr="00E8663C">
                      <w:rPr>
                        <w:rFonts w:cs="Times New Roman"/>
                      </w:rPr>
                      <w:t>Корректирующая гимнастика для глаз</w:t>
                    </w:r>
                  </w:p>
                </w:txbxContent>
              </v:textbox>
            </v:shape>
            <v:shape id="_x0000_s1218" type="#_x0000_t202" style="position:absolute;left:2700;top:7062;width:2700;height:554">
              <v:textbox style="mso-next-textbox:#_x0000_s1218">
                <w:txbxContent>
                  <w:p w:rsidR="00BC5F70" w:rsidRPr="00E8663C" w:rsidRDefault="00BC5F70" w:rsidP="00594A69">
                    <w:pPr>
                      <w:jc w:val="center"/>
                      <w:rPr>
                        <w:rFonts w:cs="Times New Roman"/>
                      </w:rPr>
                    </w:pPr>
                    <w:r w:rsidRPr="00E8663C">
                      <w:rPr>
                        <w:rFonts w:cs="Times New Roman"/>
                      </w:rPr>
                      <w:t>Физпаузы</w:t>
                    </w:r>
                  </w:p>
                </w:txbxContent>
              </v:textbox>
            </v:shape>
            <v:shape id="_x0000_s1219" type="#_x0000_t202" style="position:absolute;left:2700;top:7801;width:2700;height:555">
              <v:textbox style="mso-next-textbox:#_x0000_s1219">
                <w:txbxContent>
                  <w:p w:rsidR="00BC5F70" w:rsidRPr="0041021E" w:rsidRDefault="00BC5F70" w:rsidP="00594A69">
                    <w:pPr>
                      <w:pStyle w:val="ListParagraph"/>
                    </w:pPr>
                    <w:bookmarkStart w:id="259" w:name="_Toc290540887"/>
                    <w:bookmarkStart w:id="260" w:name="_Toc290541010"/>
                    <w:r w:rsidRPr="0041021E">
                      <w:t>Ритмика</w:t>
                    </w:r>
                    <w:bookmarkEnd w:id="259"/>
                    <w:bookmarkEnd w:id="260"/>
                  </w:p>
                </w:txbxContent>
              </v:textbox>
            </v:shape>
            <v:shape id="_x0000_s1220" type="#_x0000_t202" style="position:absolute;left:540;top:9836;width:1980;height:739">
              <v:textbox style="mso-next-textbox:#_x0000_s1220">
                <w:txbxContent>
                  <w:p w:rsidR="00BC5F70" w:rsidRPr="00E8663C" w:rsidRDefault="00BC5F70" w:rsidP="00594A69">
                    <w:pPr>
                      <w:jc w:val="center"/>
                      <w:rPr>
                        <w:rFonts w:cs="Times New Roman"/>
                      </w:rPr>
                    </w:pPr>
                    <w:r w:rsidRPr="00E8663C">
                      <w:rPr>
                        <w:rFonts w:cs="Times New Roman"/>
                      </w:rPr>
                      <w:t>Динамический час</w:t>
                    </w:r>
                  </w:p>
                </w:txbxContent>
              </v:textbox>
            </v:shape>
            <v:shape id="_x0000_s1221" type="#_x0000_t202" style="position:absolute;left:7614;top:5454;width:1800;height:925">
              <v:textbox style="mso-next-textbox:#_x0000_s1221">
                <w:txbxContent>
                  <w:p w:rsidR="00BC5F70" w:rsidRPr="00E8663C" w:rsidRDefault="00BC5F70" w:rsidP="00594A69">
                    <w:pPr>
                      <w:jc w:val="center"/>
                      <w:rPr>
                        <w:rFonts w:cs="Times New Roman"/>
                      </w:rPr>
                    </w:pPr>
                    <w:r w:rsidRPr="00E8663C">
                      <w:rPr>
                        <w:rFonts w:cs="Times New Roman"/>
                      </w:rPr>
                      <w:t>Занятия в бассейне</w:t>
                    </w:r>
                  </w:p>
                </w:txbxContent>
              </v:textbox>
            </v:shape>
            <v:shape id="_x0000_s1222" type="#_x0000_t202" style="position:absolute;left:5814;top:8070;width:1980;height:924">
              <v:textbox style="mso-next-textbox:#_x0000_s1222">
                <w:txbxContent>
                  <w:p w:rsidR="00BC5F70" w:rsidRPr="00E8663C" w:rsidRDefault="00BC5F70" w:rsidP="00594A69">
                    <w:pPr>
                      <w:jc w:val="center"/>
                      <w:rPr>
                        <w:rFonts w:cs="Times New Roman"/>
                      </w:rPr>
                    </w:pPr>
                    <w:r w:rsidRPr="00E8663C">
                      <w:rPr>
                        <w:rFonts w:cs="Times New Roman"/>
                      </w:rPr>
                      <w:t>Физкультурн.</w:t>
                    </w:r>
                  </w:p>
                  <w:p w:rsidR="00BC5F70" w:rsidRPr="00E8663C" w:rsidRDefault="00BC5F70" w:rsidP="00594A69">
                    <w:pPr>
                      <w:jc w:val="center"/>
                      <w:rPr>
                        <w:rFonts w:cs="Times New Roman"/>
                      </w:rPr>
                    </w:pPr>
                    <w:r w:rsidRPr="00E8663C">
                      <w:rPr>
                        <w:rFonts w:cs="Times New Roman"/>
                      </w:rPr>
                      <w:t>досуг</w:t>
                    </w:r>
                  </w:p>
                </w:txbxContent>
              </v:textbox>
            </v:shape>
            <v:shape id="_x0000_s1223" type="#_x0000_t202" style="position:absolute;left:6714;top:7145;width:4320;height:555">
              <v:textbox style="mso-next-textbox:#_x0000_s1223">
                <w:txbxContent>
                  <w:p w:rsidR="00BC5F70" w:rsidRPr="0041021E" w:rsidRDefault="00BC5F70" w:rsidP="00594A69">
                    <w:pPr>
                      <w:jc w:val="center"/>
                    </w:pPr>
                    <w:r w:rsidRPr="0041021E">
                      <w:t>Активный отдых</w:t>
                    </w:r>
                  </w:p>
                </w:txbxContent>
              </v:textbox>
            </v:shape>
            <v:shape id="_x0000_s1224" type="#_x0000_t202" style="position:absolute;left:540;top:10760;width:1980;height:925">
              <v:textbox style="mso-next-textbox:#_x0000_s1224">
                <w:txbxContent>
                  <w:p w:rsidR="00BC5F70" w:rsidRDefault="00BC5F70" w:rsidP="00594A69">
                    <w:pPr>
                      <w:jc w:val="center"/>
                      <w:rPr>
                        <w:sz w:val="2"/>
                      </w:rPr>
                    </w:pPr>
                  </w:p>
                  <w:p w:rsidR="00BC5F70" w:rsidRPr="00E8663C" w:rsidRDefault="00BC5F70" w:rsidP="00594A69">
                    <w:pPr>
                      <w:jc w:val="center"/>
                      <w:rPr>
                        <w:rFonts w:cs="Times New Roman"/>
                      </w:rPr>
                    </w:pPr>
                    <w:r w:rsidRPr="00E8663C">
                      <w:rPr>
                        <w:rFonts w:cs="Times New Roman"/>
                      </w:rPr>
                      <w:t>Вставки о здоровье</w:t>
                    </w:r>
                  </w:p>
                </w:txbxContent>
              </v:textbox>
            </v:shape>
            <v:shape id="_x0000_s1225" type="#_x0000_t202" style="position:absolute;left:2700;top:9836;width:2700;height:924">
              <v:textbox style="mso-next-textbox:#_x0000_s1225">
                <w:txbxContent>
                  <w:p w:rsidR="00BC5F70" w:rsidRPr="00E8663C" w:rsidRDefault="00BC5F70" w:rsidP="00594A69">
                    <w:pPr>
                      <w:jc w:val="center"/>
                      <w:rPr>
                        <w:rFonts w:cs="Times New Roman"/>
                      </w:rPr>
                    </w:pPr>
                    <w:r w:rsidRPr="00E8663C">
                      <w:rPr>
                        <w:rFonts w:cs="Times New Roman"/>
                      </w:rPr>
                      <w:t>Консультации родителей</w:t>
                    </w:r>
                  </w:p>
                </w:txbxContent>
              </v:textbox>
            </v:shape>
            <v:shape id="_x0000_s1226" type="#_x0000_t202" style="position:absolute;left:2700;top:10945;width:2700;height:555">
              <v:textbox style="mso-next-textbox:#_x0000_s1226">
                <w:txbxContent>
                  <w:p w:rsidR="00BC5F70" w:rsidRPr="00E8663C" w:rsidRDefault="00BC5F70" w:rsidP="00594A69">
                    <w:pPr>
                      <w:jc w:val="center"/>
                      <w:rPr>
                        <w:rFonts w:cs="Times New Roman"/>
                      </w:rPr>
                    </w:pPr>
                    <w:r w:rsidRPr="00E8663C">
                      <w:rPr>
                        <w:rFonts w:cs="Times New Roman"/>
                      </w:rPr>
                      <w:t>Наглядная агитация</w:t>
                    </w:r>
                  </w:p>
                </w:txbxContent>
              </v:textbox>
            </v:shape>
            <v:shape id="_x0000_s1227" type="#_x0000_t202" style="position:absolute;left:540;top:11870;width:2160;height:925">
              <v:textbox style="mso-next-textbox:#_x0000_s1227">
                <w:txbxContent>
                  <w:p w:rsidR="00BC5F70" w:rsidRDefault="00BC5F70" w:rsidP="00594A69">
                    <w:pPr>
                      <w:jc w:val="center"/>
                      <w:rPr>
                        <w:sz w:val="2"/>
                      </w:rPr>
                    </w:pPr>
                  </w:p>
                  <w:p w:rsidR="00BC5F70" w:rsidRPr="00E8663C" w:rsidRDefault="00BC5F70" w:rsidP="00594A69">
                    <w:pPr>
                      <w:jc w:val="center"/>
                      <w:rPr>
                        <w:rFonts w:cs="Times New Roman"/>
                      </w:rPr>
                    </w:pPr>
                    <w:r w:rsidRPr="00E8663C">
                      <w:rPr>
                        <w:rFonts w:cs="Times New Roman"/>
                      </w:rPr>
                      <w:t>Методика</w:t>
                    </w:r>
                  </w:p>
                  <w:p w:rsidR="00BC5F70" w:rsidRPr="0041021E" w:rsidRDefault="00BC5F70" w:rsidP="00594A69">
                    <w:pPr>
                      <w:jc w:val="center"/>
                    </w:pPr>
                    <w:r w:rsidRPr="0041021E">
                      <w:t>В.Ф. Базарного</w:t>
                    </w:r>
                  </w:p>
                </w:txbxContent>
              </v:textbox>
            </v:shape>
            <v:shape id="_x0000_s1228" type="#_x0000_t202" style="position:absolute;left:540;top:12979;width:2160;height:1295">
              <v:textbox style="mso-next-textbox:#_x0000_s1228">
                <w:txbxContent>
                  <w:p w:rsidR="00BC5F70" w:rsidRDefault="00BC5F70" w:rsidP="00594A69">
                    <w:pPr>
                      <w:jc w:val="center"/>
                      <w:rPr>
                        <w:sz w:val="6"/>
                      </w:rPr>
                    </w:pPr>
                  </w:p>
                  <w:p w:rsidR="00BC5F70" w:rsidRPr="00E8663C" w:rsidRDefault="00BC5F70" w:rsidP="00594A69">
                    <w:pPr>
                      <w:jc w:val="center"/>
                      <w:rPr>
                        <w:rFonts w:cs="Times New Roman"/>
                      </w:rPr>
                    </w:pPr>
                    <w:r w:rsidRPr="00E8663C">
                      <w:rPr>
                        <w:rFonts w:cs="Times New Roman"/>
                      </w:rPr>
                      <w:t>Пальчиковый тренинг на уроках</w:t>
                    </w:r>
                  </w:p>
                </w:txbxContent>
              </v:textbox>
            </v:shape>
            <v:shape id="_x0000_s1229" type="#_x0000_t202" style="position:absolute;left:7974;top:8070;width:1980;height:924">
              <v:textbox style="mso-next-textbox:#_x0000_s1229">
                <w:txbxContent>
                  <w:p w:rsidR="00BC5F70" w:rsidRPr="00E8663C" w:rsidRDefault="00BC5F70" w:rsidP="00594A69">
                    <w:pPr>
                      <w:jc w:val="center"/>
                      <w:rPr>
                        <w:rFonts w:cs="Times New Roman"/>
                      </w:rPr>
                    </w:pPr>
                    <w:r w:rsidRPr="00E8663C">
                      <w:rPr>
                        <w:rFonts w:cs="Times New Roman"/>
                      </w:rPr>
                      <w:t>Физкультурн.</w:t>
                    </w:r>
                  </w:p>
                  <w:p w:rsidR="00BC5F70" w:rsidRPr="00E8663C" w:rsidRDefault="00BC5F70" w:rsidP="00594A69">
                    <w:pPr>
                      <w:jc w:val="center"/>
                      <w:rPr>
                        <w:rFonts w:cs="Times New Roman"/>
                      </w:rPr>
                    </w:pPr>
                    <w:r w:rsidRPr="00E8663C">
                      <w:rPr>
                        <w:rFonts w:cs="Times New Roman"/>
                      </w:rPr>
                      <w:t>праздники</w:t>
                    </w:r>
                  </w:p>
                </w:txbxContent>
              </v:textbox>
            </v:shape>
            <v:shape id="_x0000_s1230" type="#_x0000_t202" style="position:absolute;left:5814;top:9364;width:1980;height:555">
              <v:textbox style="mso-next-textbox:#_x0000_s1230">
                <w:txbxContent>
                  <w:p w:rsidR="00BC5F70" w:rsidRPr="00E8663C" w:rsidRDefault="00BC5F70" w:rsidP="00594A69">
                    <w:pPr>
                      <w:jc w:val="center"/>
                      <w:rPr>
                        <w:rFonts w:cs="Times New Roman"/>
                      </w:rPr>
                    </w:pPr>
                    <w:r w:rsidRPr="00E8663C">
                      <w:rPr>
                        <w:rFonts w:cs="Times New Roman"/>
                      </w:rPr>
                      <w:t>Олимпиады</w:t>
                    </w:r>
                  </w:p>
                </w:txbxContent>
              </v:textbox>
            </v:shape>
            <v:shape id="_x0000_s1231" type="#_x0000_t202" style="position:absolute;left:8694;top:9364;width:2340;height:555">
              <v:textbox style="mso-next-textbox:#_x0000_s1231">
                <w:txbxContent>
                  <w:p w:rsidR="00BC5F70" w:rsidRPr="00E8663C" w:rsidRDefault="00BC5F70" w:rsidP="00594A69">
                    <w:pPr>
                      <w:jc w:val="center"/>
                      <w:rPr>
                        <w:rFonts w:cs="Times New Roman"/>
                      </w:rPr>
                    </w:pPr>
                    <w:r w:rsidRPr="00E8663C">
                      <w:rPr>
                        <w:rFonts w:cs="Times New Roman"/>
                      </w:rPr>
                      <w:t>Народные игры</w:t>
                    </w:r>
                  </w:p>
                </w:txbxContent>
              </v:textbox>
            </v:shape>
            <v:shape id="_x0000_s1232" type="#_x0000_t202" style="position:absolute;left:5814;top:10289;width:1980;height:925">
              <v:textbox style="mso-next-textbox:#_x0000_s1232">
                <w:txbxContent>
                  <w:p w:rsidR="00BC5F70" w:rsidRPr="00E8663C" w:rsidRDefault="00BC5F70" w:rsidP="00594A69">
                    <w:pPr>
                      <w:jc w:val="center"/>
                      <w:rPr>
                        <w:rFonts w:cs="Times New Roman"/>
                      </w:rPr>
                    </w:pPr>
                    <w:r w:rsidRPr="00E8663C">
                      <w:rPr>
                        <w:rFonts w:cs="Times New Roman"/>
                      </w:rPr>
                      <w:t>Веселые старты</w:t>
                    </w:r>
                  </w:p>
                </w:txbxContent>
              </v:textbox>
            </v:shape>
            <v:line id="_x0000_s1233" style="position:absolute;flip:x" from="6714,7700" to="7614,8070">
              <v:stroke endarrow="block"/>
            </v:line>
            <v:line id="_x0000_s1234" style="position:absolute" from="8874,7700" to="8874,8070">
              <v:stroke endarrow="block"/>
            </v:line>
            <v:line id="_x0000_s1235" style="position:absolute" from="10134,7700" to="10854,8070">
              <v:stroke endarrow="block"/>
            </v:line>
            <v:line id="_x0000_s1236" style="position:absolute" from="6714,8994" to="6714,9364">
              <v:stroke endarrow="block"/>
            </v:line>
            <v:line id="_x0000_s1237" style="position:absolute" from="6714,9919" to="6714,10289">
              <v:stroke endarrow="block"/>
            </v:line>
            <v:line id="_x0000_s1238" style="position:absolute" from="8874,8994" to="9774,9364">
              <v:stroke endarrow="block"/>
            </v:line>
            <v:line id="_x0000_s1239" style="position:absolute;flip:x" from="10134,8994" to="10854,9364">
              <v:stroke endarrow="block"/>
            </v:line>
            <v:line id="_x0000_s1240" style="position:absolute;flip:x" from="3240,2993" to="5940,4103">
              <v:stroke endarrow="block"/>
            </v:line>
            <v:line id="_x0000_s1241" style="position:absolute" from="5940,2993" to="8460,4103">
              <v:stroke endarrow="block"/>
            </v:line>
          </v:group>
        </w:pict>
      </w: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p w:rsidR="00BC5F70" w:rsidRPr="00C2417B" w:rsidRDefault="00BC5F70" w:rsidP="00817DC9">
      <w:pPr>
        <w:pStyle w:val="ListParagraph"/>
        <w:spacing w:after="0" w:line="240" w:lineRule="auto"/>
        <w:jc w:val="center"/>
        <w:rPr>
          <w:rFonts w:cs="Times New Roman"/>
          <w:b/>
          <w:sz w:val="24"/>
          <w:szCs w:val="24"/>
        </w:rPr>
      </w:pPr>
      <w:bookmarkStart w:id="261" w:name="_Toc290536821"/>
      <w:r w:rsidRPr="00C2417B">
        <w:rPr>
          <w:rFonts w:cs="Times New Roman"/>
          <w:b/>
          <w:sz w:val="24"/>
          <w:szCs w:val="24"/>
        </w:rPr>
        <w:br w:type="page"/>
        <w:t>Направления реализации программы</w:t>
      </w:r>
      <w:bookmarkEnd w:id="261"/>
    </w:p>
    <w:p w:rsidR="00BC5F70" w:rsidRPr="00C2417B" w:rsidRDefault="00BC5F70" w:rsidP="007128AC">
      <w:pPr>
        <w:shd w:val="clear" w:color="auto" w:fill="FFFFFF"/>
        <w:autoSpaceDE w:val="0"/>
        <w:autoSpaceDN w:val="0"/>
        <w:adjustRightInd w:val="0"/>
        <w:spacing w:after="0" w:line="240" w:lineRule="auto"/>
        <w:rPr>
          <w:rFonts w:cs="Times New Roman"/>
          <w:i/>
          <w:sz w:val="24"/>
          <w:szCs w:val="24"/>
        </w:rPr>
      </w:pPr>
      <w:r w:rsidRPr="00C2417B">
        <w:rPr>
          <w:rFonts w:cs="Times New Roman"/>
          <w:b/>
          <w:i/>
          <w:sz w:val="24"/>
          <w:szCs w:val="24"/>
        </w:rPr>
        <w:t>1. Создание здоровьесберегающей инфраструктуры образовательного учреждения</w:t>
      </w:r>
      <w:r w:rsidRPr="00C2417B">
        <w:rPr>
          <w:rFonts w:cs="Times New Roman"/>
          <w:i/>
          <w:sz w:val="24"/>
          <w:szCs w:val="24"/>
        </w:rPr>
        <w:t xml:space="preserve">. </w:t>
      </w:r>
    </w:p>
    <w:p w:rsidR="00BC5F70" w:rsidRPr="00C2417B" w:rsidRDefault="00BC5F70" w:rsidP="001274F9">
      <w:pPr>
        <w:shd w:val="clear" w:color="auto" w:fill="FFFFFF"/>
        <w:autoSpaceDE w:val="0"/>
        <w:autoSpaceDN w:val="0"/>
        <w:adjustRightInd w:val="0"/>
        <w:spacing w:after="0" w:line="240" w:lineRule="auto"/>
        <w:ind w:firstLine="708"/>
        <w:jc w:val="both"/>
        <w:rPr>
          <w:rFonts w:cs="Times New Roman"/>
          <w:sz w:val="24"/>
          <w:szCs w:val="24"/>
        </w:rPr>
      </w:pPr>
      <w:r w:rsidRPr="00C2417B">
        <w:rPr>
          <w:rFonts w:cs="Times New Roman"/>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BC5F70" w:rsidRPr="00C2417B" w:rsidRDefault="00BC5F70" w:rsidP="001274F9">
      <w:pPr>
        <w:shd w:val="clear" w:color="auto" w:fill="FFFFFF"/>
        <w:autoSpaceDE w:val="0"/>
        <w:autoSpaceDN w:val="0"/>
        <w:adjustRightInd w:val="0"/>
        <w:spacing w:after="0" w:line="240" w:lineRule="auto"/>
        <w:ind w:firstLine="708"/>
        <w:jc w:val="both"/>
        <w:rPr>
          <w:rFonts w:cs="Times New Roman"/>
          <w:sz w:val="24"/>
          <w:szCs w:val="24"/>
        </w:rPr>
      </w:pPr>
      <w:r w:rsidRPr="00C2417B">
        <w:rPr>
          <w:rFonts w:cs="Times New Roman"/>
          <w:sz w:val="24"/>
          <w:szCs w:val="24"/>
        </w:rPr>
        <w:t xml:space="preserve">В школе работает </w:t>
      </w:r>
      <w:r w:rsidRPr="00C2417B">
        <w:rPr>
          <w:rFonts w:cs="Times New Roman"/>
          <w:b/>
          <w:i/>
          <w:sz w:val="24"/>
          <w:szCs w:val="24"/>
        </w:rPr>
        <w:t>столовая,</w:t>
      </w:r>
      <w:r w:rsidRPr="00C2417B">
        <w:rPr>
          <w:rFonts w:cs="Times New Roman"/>
          <w:sz w:val="24"/>
          <w:szCs w:val="24"/>
        </w:rPr>
        <w:t xml:space="preserve"> позволяющая организовывать горячие завтраки и обеды в урочное время. Школьная столовая оснащена профессиональным оборудованием, где ежедневно готовиться свежее горячие питание. Меню составлено в соответствии требованиям СанПин и с учетом сезонной витаминизации, климатическими и географическими особенностями нашего города. В ежедневное меню входят овощи, фрукты и соки. Есть категории учащихся получающие бесплатное питание.</w:t>
      </w:r>
    </w:p>
    <w:p w:rsidR="00BC5F70" w:rsidRPr="00C2417B" w:rsidRDefault="00BC5F70" w:rsidP="001274F9">
      <w:pPr>
        <w:shd w:val="clear" w:color="auto" w:fill="FFFFFF"/>
        <w:autoSpaceDE w:val="0"/>
        <w:autoSpaceDN w:val="0"/>
        <w:adjustRightInd w:val="0"/>
        <w:spacing w:after="0" w:line="240" w:lineRule="auto"/>
        <w:ind w:firstLine="708"/>
        <w:jc w:val="both"/>
        <w:rPr>
          <w:rFonts w:cs="Times New Roman"/>
          <w:sz w:val="24"/>
          <w:szCs w:val="24"/>
        </w:rPr>
      </w:pPr>
      <w:r w:rsidRPr="00C2417B">
        <w:rPr>
          <w:rFonts w:cs="Times New Roman"/>
          <w:sz w:val="24"/>
          <w:szCs w:val="24"/>
        </w:rPr>
        <w:t xml:space="preserve">В школе работают оснащенные </w:t>
      </w:r>
      <w:r w:rsidRPr="00C2417B">
        <w:rPr>
          <w:rFonts w:cs="Times New Roman"/>
          <w:b/>
          <w:i/>
          <w:sz w:val="24"/>
          <w:szCs w:val="24"/>
        </w:rPr>
        <w:t>спортивные залы</w:t>
      </w:r>
      <w:r w:rsidRPr="00C2417B">
        <w:rPr>
          <w:rFonts w:cs="Times New Roman"/>
          <w:sz w:val="24"/>
          <w:szCs w:val="24"/>
        </w:rPr>
        <w:t>, имеется спортивная площадка, оборудованные  необходимым игровым и спортивным оборудованием и инвентарём.</w:t>
      </w:r>
    </w:p>
    <w:p w:rsidR="00BC5F70" w:rsidRPr="00C2417B" w:rsidRDefault="00BC5F70" w:rsidP="001274F9">
      <w:pPr>
        <w:shd w:val="clear" w:color="auto" w:fill="FFFFFF"/>
        <w:autoSpaceDE w:val="0"/>
        <w:autoSpaceDN w:val="0"/>
        <w:adjustRightInd w:val="0"/>
        <w:spacing w:after="0" w:line="240" w:lineRule="auto"/>
        <w:ind w:firstLine="708"/>
        <w:jc w:val="both"/>
        <w:rPr>
          <w:rFonts w:cs="Times New Roman"/>
          <w:sz w:val="24"/>
          <w:szCs w:val="24"/>
        </w:rPr>
      </w:pPr>
      <w:r w:rsidRPr="00C2417B">
        <w:rPr>
          <w:rFonts w:cs="Times New Roman"/>
          <w:sz w:val="24"/>
          <w:szCs w:val="24"/>
        </w:rPr>
        <w:t xml:space="preserve">В школе работает </w:t>
      </w:r>
      <w:r w:rsidRPr="00C2417B">
        <w:rPr>
          <w:rFonts w:cs="Times New Roman"/>
          <w:b/>
          <w:i/>
          <w:sz w:val="24"/>
          <w:szCs w:val="24"/>
        </w:rPr>
        <w:t>медицинский кабинет</w:t>
      </w:r>
      <w:r w:rsidRPr="00C2417B">
        <w:rPr>
          <w:rFonts w:cs="Times New Roman"/>
          <w:sz w:val="24"/>
          <w:szCs w:val="24"/>
        </w:rPr>
        <w:t>.</w:t>
      </w:r>
    </w:p>
    <w:p w:rsidR="00BC5F70" w:rsidRPr="00C2417B" w:rsidRDefault="00BC5F70" w:rsidP="001274F9">
      <w:pPr>
        <w:shd w:val="clear" w:color="auto" w:fill="FFFFFF"/>
        <w:autoSpaceDE w:val="0"/>
        <w:autoSpaceDN w:val="0"/>
        <w:adjustRightInd w:val="0"/>
        <w:spacing w:after="0" w:line="240" w:lineRule="auto"/>
        <w:jc w:val="both"/>
        <w:rPr>
          <w:rFonts w:cs="Times New Roman"/>
          <w:sz w:val="24"/>
          <w:szCs w:val="24"/>
        </w:rPr>
      </w:pPr>
      <w:r w:rsidRPr="00C2417B">
        <w:rPr>
          <w:rFonts w:cs="Times New Roman"/>
          <w:sz w:val="24"/>
          <w:szCs w:val="24"/>
        </w:rPr>
        <w:tab/>
        <w:t>Большой вопрос уделяется  расширению, зонированию, гибкому моделированию образовательного пространства: оформление зоны, активно способствующей снятию психоэмоционального напряжения учащихся и педагогов.</w:t>
      </w:r>
    </w:p>
    <w:p w:rsidR="00BC5F70" w:rsidRPr="00C2417B" w:rsidRDefault="00BC5F70" w:rsidP="001274F9">
      <w:pPr>
        <w:shd w:val="clear" w:color="auto" w:fill="FFFFFF"/>
        <w:autoSpaceDE w:val="0"/>
        <w:autoSpaceDN w:val="0"/>
        <w:adjustRightInd w:val="0"/>
        <w:spacing w:after="0" w:line="240" w:lineRule="auto"/>
        <w:jc w:val="both"/>
        <w:rPr>
          <w:rFonts w:cs="Times New Roman"/>
          <w:sz w:val="24"/>
          <w:szCs w:val="24"/>
        </w:rPr>
      </w:pPr>
      <w:r w:rsidRPr="00C2417B">
        <w:rPr>
          <w:rFonts w:cs="Times New Roman"/>
          <w:sz w:val="24"/>
          <w:szCs w:val="24"/>
        </w:rPr>
        <w:tab/>
        <w:t xml:space="preserve">Для учащихся начальной школы комнаты отдыха с элементами здоровьесберегащих технологий (тропинка здоровья, лабиринт и т.д.). Организована песочная терапия. Все кабинеты оснащены  увлажнителями  и ионизаторами воздуха.         </w:t>
      </w:r>
    </w:p>
    <w:p w:rsidR="00BC5F70" w:rsidRPr="00C2417B" w:rsidRDefault="00BC5F70" w:rsidP="001274F9">
      <w:pPr>
        <w:shd w:val="clear" w:color="auto" w:fill="FFFFFF"/>
        <w:autoSpaceDE w:val="0"/>
        <w:autoSpaceDN w:val="0"/>
        <w:adjustRightInd w:val="0"/>
        <w:spacing w:after="0" w:line="240" w:lineRule="auto"/>
        <w:ind w:firstLine="708"/>
        <w:jc w:val="both"/>
        <w:rPr>
          <w:rFonts w:cs="Times New Roman"/>
          <w:sz w:val="24"/>
          <w:szCs w:val="24"/>
        </w:rPr>
      </w:pPr>
      <w:r w:rsidRPr="00C2417B">
        <w:rPr>
          <w:rFonts w:cs="Times New Roman"/>
          <w:sz w:val="24"/>
          <w:szCs w:val="24"/>
        </w:rPr>
        <w:t xml:space="preserve">Эффективное функционирование созданной здоровьесберегающей инфраструктуры в школе поддерживает </w:t>
      </w:r>
      <w:r w:rsidRPr="00C2417B">
        <w:rPr>
          <w:rFonts w:cs="Times New Roman"/>
          <w:b/>
          <w:i/>
          <w:sz w:val="24"/>
          <w:szCs w:val="24"/>
        </w:rPr>
        <w:t>квалифицированный состав специалистов</w:t>
      </w:r>
      <w:r w:rsidRPr="00C2417B">
        <w:rPr>
          <w:rFonts w:cs="Times New Roman"/>
          <w:sz w:val="24"/>
          <w:szCs w:val="24"/>
        </w:rPr>
        <w:t>:</w:t>
      </w:r>
    </w:p>
    <w:p w:rsidR="00BC5F70" w:rsidRPr="00C2417B" w:rsidRDefault="00BC5F70" w:rsidP="001274F9">
      <w:pPr>
        <w:shd w:val="clear" w:color="auto" w:fill="FFFFFF"/>
        <w:autoSpaceDE w:val="0"/>
        <w:autoSpaceDN w:val="0"/>
        <w:adjustRightInd w:val="0"/>
        <w:spacing w:after="0" w:line="240" w:lineRule="auto"/>
        <w:ind w:firstLine="708"/>
        <w:jc w:val="both"/>
        <w:rPr>
          <w:rFonts w:cs="Times New Roman"/>
          <w:i/>
          <w:sz w:val="24"/>
          <w:szCs w:val="24"/>
        </w:rPr>
      </w:pPr>
      <w:r w:rsidRPr="00C2417B">
        <w:rPr>
          <w:rFonts w:cs="Times New Roman"/>
          <w:i/>
          <w:sz w:val="24"/>
          <w:szCs w:val="24"/>
        </w:rPr>
        <w:t>Логопед -  2 категория;</w:t>
      </w:r>
    </w:p>
    <w:p w:rsidR="00BC5F70" w:rsidRPr="00C2417B" w:rsidRDefault="00BC5F70" w:rsidP="001274F9">
      <w:pPr>
        <w:shd w:val="clear" w:color="auto" w:fill="FFFFFF"/>
        <w:autoSpaceDE w:val="0"/>
        <w:autoSpaceDN w:val="0"/>
        <w:adjustRightInd w:val="0"/>
        <w:spacing w:after="0" w:line="240" w:lineRule="auto"/>
        <w:ind w:firstLine="708"/>
        <w:jc w:val="both"/>
        <w:rPr>
          <w:rFonts w:cs="Times New Roman"/>
          <w:i/>
          <w:sz w:val="24"/>
          <w:szCs w:val="24"/>
        </w:rPr>
      </w:pPr>
      <w:r w:rsidRPr="00C2417B">
        <w:rPr>
          <w:rFonts w:cs="Times New Roman"/>
          <w:i/>
          <w:sz w:val="24"/>
          <w:szCs w:val="24"/>
        </w:rPr>
        <w:t>Учителя физической культуры – высшая категория;</w:t>
      </w:r>
    </w:p>
    <w:p w:rsidR="00BC5F70" w:rsidRPr="00C2417B" w:rsidRDefault="00BC5F70" w:rsidP="001274F9">
      <w:pPr>
        <w:shd w:val="clear" w:color="auto" w:fill="FFFFFF"/>
        <w:autoSpaceDE w:val="0"/>
        <w:autoSpaceDN w:val="0"/>
        <w:adjustRightInd w:val="0"/>
        <w:spacing w:after="0" w:line="240" w:lineRule="auto"/>
        <w:ind w:firstLine="708"/>
        <w:jc w:val="both"/>
        <w:rPr>
          <w:rFonts w:cs="Times New Roman"/>
          <w:i/>
          <w:sz w:val="24"/>
          <w:szCs w:val="24"/>
        </w:rPr>
      </w:pPr>
      <w:r w:rsidRPr="00C2417B">
        <w:rPr>
          <w:rFonts w:cs="Times New Roman"/>
          <w:i/>
          <w:sz w:val="24"/>
          <w:szCs w:val="24"/>
        </w:rPr>
        <w:t>Психолог – 2 категория;</w:t>
      </w:r>
    </w:p>
    <w:p w:rsidR="00BC5F70" w:rsidRPr="00C2417B" w:rsidRDefault="00BC5F70" w:rsidP="001274F9">
      <w:pPr>
        <w:shd w:val="clear" w:color="auto" w:fill="FFFFFF"/>
        <w:autoSpaceDE w:val="0"/>
        <w:autoSpaceDN w:val="0"/>
        <w:adjustRightInd w:val="0"/>
        <w:spacing w:after="0" w:line="240" w:lineRule="auto"/>
        <w:ind w:firstLine="708"/>
        <w:jc w:val="both"/>
        <w:rPr>
          <w:rFonts w:cs="Times New Roman"/>
          <w:sz w:val="24"/>
          <w:szCs w:val="24"/>
        </w:rPr>
      </w:pPr>
      <w:r w:rsidRPr="00C2417B">
        <w:rPr>
          <w:rFonts w:cs="Times New Roman"/>
          <w:i/>
          <w:sz w:val="24"/>
          <w:szCs w:val="24"/>
        </w:rPr>
        <w:t>Социальный педагог – 1 категория.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ab/>
        <w:t>Реализации здоровьесберегающей деятельности подразумевает системную комплексную работу по созданию среды, содействующей здоровью детей. Важнейшую роль играет социально-психолого-медико-педагогическая служба сопровождения обучающихся.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ab/>
        <w:t xml:space="preserve">Целью службы сопровождения является комплексность, обеспечивающая   оптимальные педагогические условия для обучающихся в соответствии с их индивидуальными  и возрастными  особенностями, состоянием соматического, физического и нервно-психического здоровья.  </w:t>
      </w:r>
    </w:p>
    <w:tbl>
      <w:tblPr>
        <w:tblW w:w="0" w:type="auto"/>
        <w:jc w:val="center"/>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200"/>
      </w:tblGrid>
      <w:tr w:rsidR="00BC5F70" w:rsidRPr="00C2417B" w:rsidTr="000412C3">
        <w:trPr>
          <w:jc w:val="center"/>
        </w:trPr>
        <w:tc>
          <w:tcPr>
            <w:tcW w:w="7200" w:type="dxa"/>
            <w:tcBorders>
              <w:top w:val="single" w:sz="4" w:space="0" w:color="auto"/>
              <w:left w:val="single" w:sz="4" w:space="0" w:color="auto"/>
              <w:bottom w:val="single" w:sz="4" w:space="0" w:color="auto"/>
              <w:right w:val="single" w:sz="4" w:space="0" w:color="auto"/>
            </w:tcBorders>
          </w:tcPr>
          <w:p w:rsidR="00BC5F70" w:rsidRPr="00C2417B" w:rsidRDefault="00BC5F70" w:rsidP="001274F9">
            <w:pPr>
              <w:spacing w:after="0" w:line="240" w:lineRule="auto"/>
              <w:rPr>
                <w:rFonts w:cs="Times New Roman"/>
                <w:sz w:val="24"/>
                <w:szCs w:val="24"/>
              </w:rPr>
            </w:pPr>
            <w:r w:rsidRPr="00C2417B">
              <w:rPr>
                <w:rFonts w:cs="Times New Roman"/>
                <w:sz w:val="24"/>
                <w:szCs w:val="24"/>
              </w:rPr>
              <w:t>Службы сопровождения участников образовательного процесса</w:t>
            </w:r>
          </w:p>
        </w:tc>
      </w:tr>
    </w:tbl>
    <w:p w:rsidR="00BC5F70" w:rsidRPr="00C2417B" w:rsidRDefault="00BC5F70" w:rsidP="001274F9">
      <w:pPr>
        <w:spacing w:line="240" w:lineRule="auto"/>
        <w:rPr>
          <w:rFonts w:cs="Times New Roman"/>
          <w:sz w:val="24"/>
          <w:szCs w:val="24"/>
        </w:rPr>
      </w:pPr>
      <w:r>
        <w:rPr>
          <w:noProof/>
          <w:lang w:eastAsia="ru-RU"/>
        </w:rPr>
        <w:pict>
          <v:group id="_x0000_s1242" style="position:absolute;margin-left:40.6pt;margin-top:1pt;width:387.1pt;height:32.65pt;z-index:251651584;mso-position-horizontal-relative:text;mso-position-vertical-relative:text" coordorigin="2148,2534" coordsize="7202,653">
            <v:line id="_x0000_s1243" style="position:absolute" from="2148,2818" to="9349,2819" o:allowincell="f" strokeweight=".25pt"/>
            <v:line id="_x0000_s1244" style="position:absolute" from="5316,2534" to="5318,2819" o:allowincell="f"/>
            <v:line id="_x0000_s1245" style="position:absolute" from="2148,2818" to="2150,3187" o:allowincell="f">
              <v:stroke endarrow="block"/>
            </v:line>
            <v:line id="_x0000_s1246" style="position:absolute" from="4662,2818" to="4664,3187" o:allowincell="f">
              <v:stroke endarrow="block"/>
            </v:line>
            <v:line id="_x0000_s1247" style="position:absolute" from="7100,2818" to="7102,3187" o:allowincell="f">
              <v:stroke endarrow="block"/>
            </v:line>
            <v:line id="_x0000_s1248" style="position:absolute" from="9348,2818" to="9350,3187" o:allowincell="f">
              <v:stroke endarrow="block"/>
            </v:line>
          </v:group>
        </w:pict>
      </w:r>
    </w:p>
    <w:p w:rsidR="00BC5F70" w:rsidRPr="00C2417B" w:rsidRDefault="00BC5F70" w:rsidP="001274F9">
      <w:pPr>
        <w:spacing w:before="30" w:after="30" w:line="240" w:lineRule="auto"/>
        <w:ind w:firstLine="540"/>
        <w:jc w:val="center"/>
        <w:rPr>
          <w:rFonts w:cs="Times New Roman"/>
          <w:sz w:val="24"/>
          <w:szCs w:val="24"/>
        </w:rPr>
      </w:pPr>
      <w:r w:rsidRPr="00C2417B">
        <w:rPr>
          <w:rFonts w:cs="Times New Roman"/>
          <w:sz w:val="24"/>
          <w:szCs w:val="24"/>
        </w:rPr>
        <w:t> </w:t>
      </w:r>
    </w:p>
    <w:tbl>
      <w:tblPr>
        <w:tblW w:w="0" w:type="auto"/>
        <w:jc w:val="center"/>
        <w:tblInd w:w="249" w:type="dxa"/>
        <w:tblLayout w:type="fixed"/>
        <w:tblCellMar>
          <w:left w:w="28" w:type="dxa"/>
          <w:right w:w="28" w:type="dxa"/>
        </w:tblCellMar>
        <w:tblLook w:val="0000"/>
      </w:tblPr>
      <w:tblGrid>
        <w:gridCol w:w="2198"/>
        <w:gridCol w:w="567"/>
        <w:gridCol w:w="1814"/>
        <w:gridCol w:w="567"/>
        <w:gridCol w:w="1814"/>
        <w:gridCol w:w="567"/>
        <w:gridCol w:w="2152"/>
      </w:tblGrid>
      <w:tr w:rsidR="00BC5F70" w:rsidRPr="00C2417B" w:rsidTr="000412C3">
        <w:trPr>
          <w:jc w:val="center"/>
        </w:trPr>
        <w:tc>
          <w:tcPr>
            <w:tcW w:w="2198" w:type="dxa"/>
            <w:tcBorders>
              <w:top w:val="single" w:sz="6" w:space="0" w:color="auto"/>
              <w:left w:val="single" w:sz="6" w:space="0" w:color="auto"/>
              <w:bottom w:val="single" w:sz="6" w:space="0" w:color="auto"/>
              <w:right w:val="single" w:sz="6" w:space="0" w:color="auto"/>
            </w:tcBorders>
            <w:vAlign w:val="center"/>
          </w:tcPr>
          <w:p w:rsidR="00BC5F70" w:rsidRPr="00C2417B" w:rsidRDefault="00BC5F70" w:rsidP="001274F9">
            <w:pPr>
              <w:spacing w:before="30" w:after="30" w:line="240" w:lineRule="auto"/>
              <w:jc w:val="center"/>
              <w:rPr>
                <w:rFonts w:cs="Times New Roman"/>
                <w:sz w:val="24"/>
                <w:szCs w:val="24"/>
              </w:rPr>
            </w:pPr>
            <w:r w:rsidRPr="00C2417B">
              <w:rPr>
                <w:rFonts w:cs="Times New Roman"/>
                <w:sz w:val="24"/>
                <w:szCs w:val="24"/>
              </w:rPr>
              <w:t>Служба административного сопровождения</w:t>
            </w:r>
          </w:p>
        </w:tc>
        <w:tc>
          <w:tcPr>
            <w:tcW w:w="567" w:type="dxa"/>
            <w:vAlign w:val="center"/>
          </w:tcPr>
          <w:p w:rsidR="00BC5F70" w:rsidRPr="00C2417B" w:rsidRDefault="00BC5F70" w:rsidP="001274F9">
            <w:pPr>
              <w:spacing w:before="30" w:after="30" w:line="240" w:lineRule="auto"/>
              <w:jc w:val="center"/>
              <w:rPr>
                <w:rFonts w:cs="Times New Roman"/>
                <w:sz w:val="24"/>
                <w:szCs w:val="24"/>
              </w:rPr>
            </w:pPr>
            <w:r w:rsidRPr="00C2417B">
              <w:rPr>
                <w:rFonts w:cs="Times New Roman"/>
                <w:sz w:val="24"/>
                <w:szCs w:val="24"/>
              </w:rPr>
              <w:t> </w:t>
            </w:r>
          </w:p>
        </w:tc>
        <w:tc>
          <w:tcPr>
            <w:tcW w:w="1814" w:type="dxa"/>
            <w:tcBorders>
              <w:top w:val="single" w:sz="6" w:space="0" w:color="auto"/>
              <w:left w:val="single" w:sz="6" w:space="0" w:color="auto"/>
              <w:bottom w:val="single" w:sz="6" w:space="0" w:color="auto"/>
              <w:right w:val="single" w:sz="6" w:space="0" w:color="auto"/>
            </w:tcBorders>
            <w:vAlign w:val="center"/>
          </w:tcPr>
          <w:p w:rsidR="00BC5F70" w:rsidRPr="00C2417B" w:rsidRDefault="00BC5F70" w:rsidP="001274F9">
            <w:pPr>
              <w:spacing w:before="30" w:after="30" w:line="240" w:lineRule="auto"/>
              <w:jc w:val="center"/>
              <w:rPr>
                <w:rFonts w:cs="Times New Roman"/>
                <w:sz w:val="24"/>
                <w:szCs w:val="24"/>
              </w:rPr>
            </w:pPr>
            <w:r w:rsidRPr="00C2417B">
              <w:rPr>
                <w:rFonts w:cs="Times New Roman"/>
                <w:sz w:val="24"/>
                <w:szCs w:val="24"/>
              </w:rPr>
              <w:t>Служба</w:t>
            </w:r>
          </w:p>
          <w:p w:rsidR="00BC5F70" w:rsidRPr="00C2417B" w:rsidRDefault="00BC5F70" w:rsidP="001274F9">
            <w:pPr>
              <w:spacing w:before="30" w:after="30" w:line="240" w:lineRule="auto"/>
              <w:jc w:val="center"/>
              <w:rPr>
                <w:rFonts w:cs="Times New Roman"/>
                <w:sz w:val="24"/>
                <w:szCs w:val="24"/>
              </w:rPr>
            </w:pPr>
            <w:r w:rsidRPr="00C2417B">
              <w:rPr>
                <w:rFonts w:cs="Times New Roman"/>
                <w:sz w:val="24"/>
                <w:szCs w:val="24"/>
              </w:rPr>
              <w:t>педагогического сопровождения.</w:t>
            </w:r>
          </w:p>
        </w:tc>
        <w:tc>
          <w:tcPr>
            <w:tcW w:w="567" w:type="dxa"/>
            <w:vAlign w:val="center"/>
          </w:tcPr>
          <w:p w:rsidR="00BC5F70" w:rsidRPr="00C2417B" w:rsidRDefault="00BC5F70" w:rsidP="001274F9">
            <w:pPr>
              <w:spacing w:before="30" w:after="30" w:line="240" w:lineRule="auto"/>
              <w:jc w:val="center"/>
              <w:rPr>
                <w:rFonts w:cs="Times New Roman"/>
                <w:sz w:val="24"/>
                <w:szCs w:val="24"/>
              </w:rPr>
            </w:pPr>
            <w:r w:rsidRPr="00C2417B">
              <w:rPr>
                <w:rFonts w:cs="Times New Roman"/>
                <w:sz w:val="24"/>
                <w:szCs w:val="24"/>
              </w:rPr>
              <w:t> </w:t>
            </w:r>
          </w:p>
        </w:tc>
        <w:tc>
          <w:tcPr>
            <w:tcW w:w="1814" w:type="dxa"/>
            <w:tcBorders>
              <w:top w:val="single" w:sz="6" w:space="0" w:color="auto"/>
              <w:left w:val="single" w:sz="6" w:space="0" w:color="auto"/>
              <w:bottom w:val="single" w:sz="6" w:space="0" w:color="auto"/>
              <w:right w:val="single" w:sz="6" w:space="0" w:color="auto"/>
            </w:tcBorders>
            <w:vAlign w:val="center"/>
          </w:tcPr>
          <w:p w:rsidR="00BC5F70" w:rsidRPr="00C2417B" w:rsidRDefault="00BC5F70" w:rsidP="001274F9">
            <w:pPr>
              <w:spacing w:before="30" w:after="30" w:line="240" w:lineRule="auto"/>
              <w:jc w:val="center"/>
              <w:rPr>
                <w:rFonts w:cs="Times New Roman"/>
                <w:sz w:val="24"/>
                <w:szCs w:val="24"/>
              </w:rPr>
            </w:pPr>
            <w:r w:rsidRPr="00C2417B">
              <w:rPr>
                <w:rFonts w:cs="Times New Roman"/>
                <w:sz w:val="24"/>
                <w:szCs w:val="24"/>
              </w:rPr>
              <w:t>Служба</w:t>
            </w:r>
            <w:r w:rsidRPr="00C2417B">
              <w:rPr>
                <w:rFonts w:cs="Times New Roman"/>
                <w:sz w:val="24"/>
                <w:szCs w:val="24"/>
              </w:rPr>
              <w:br/>
              <w:t>психолого-социального</w:t>
            </w:r>
            <w:r w:rsidRPr="00C2417B">
              <w:rPr>
                <w:rFonts w:cs="Times New Roman"/>
                <w:sz w:val="24"/>
                <w:szCs w:val="24"/>
              </w:rPr>
              <w:br/>
              <w:t xml:space="preserve"> сопровождения</w:t>
            </w:r>
          </w:p>
        </w:tc>
        <w:tc>
          <w:tcPr>
            <w:tcW w:w="567" w:type="dxa"/>
            <w:vAlign w:val="center"/>
          </w:tcPr>
          <w:p w:rsidR="00BC5F70" w:rsidRPr="00C2417B" w:rsidRDefault="00BC5F70" w:rsidP="001274F9">
            <w:pPr>
              <w:spacing w:before="30" w:after="30" w:line="240" w:lineRule="auto"/>
              <w:jc w:val="center"/>
              <w:rPr>
                <w:rFonts w:cs="Times New Roman"/>
                <w:sz w:val="24"/>
                <w:szCs w:val="24"/>
              </w:rPr>
            </w:pPr>
            <w:r w:rsidRPr="00C2417B">
              <w:rPr>
                <w:rFonts w:cs="Times New Roman"/>
                <w:sz w:val="24"/>
                <w:szCs w:val="24"/>
              </w:rPr>
              <w:t> </w:t>
            </w:r>
          </w:p>
        </w:tc>
        <w:tc>
          <w:tcPr>
            <w:tcW w:w="2152" w:type="dxa"/>
            <w:tcBorders>
              <w:top w:val="single" w:sz="6" w:space="0" w:color="auto"/>
              <w:left w:val="single" w:sz="6" w:space="0" w:color="auto"/>
              <w:bottom w:val="single" w:sz="6" w:space="0" w:color="auto"/>
              <w:right w:val="single" w:sz="6" w:space="0" w:color="auto"/>
            </w:tcBorders>
            <w:vAlign w:val="center"/>
          </w:tcPr>
          <w:p w:rsidR="00BC5F70" w:rsidRPr="00C2417B" w:rsidRDefault="00BC5F70" w:rsidP="001274F9">
            <w:pPr>
              <w:spacing w:before="30" w:after="30" w:line="240" w:lineRule="auto"/>
              <w:jc w:val="center"/>
              <w:rPr>
                <w:rFonts w:cs="Times New Roman"/>
                <w:sz w:val="24"/>
                <w:szCs w:val="24"/>
              </w:rPr>
            </w:pPr>
            <w:r w:rsidRPr="00C2417B">
              <w:rPr>
                <w:rFonts w:cs="Times New Roman"/>
                <w:sz w:val="24"/>
                <w:szCs w:val="24"/>
              </w:rPr>
              <w:t>Служба медико-профилактического  сопровождения</w:t>
            </w:r>
          </w:p>
        </w:tc>
      </w:tr>
    </w:tbl>
    <w:p w:rsidR="00BC5F70" w:rsidRPr="00C2417B" w:rsidRDefault="00BC5F70" w:rsidP="001274F9">
      <w:pPr>
        <w:spacing w:line="240" w:lineRule="auto"/>
        <w:rPr>
          <w:rFonts w:cs="Times New Roman"/>
          <w:b/>
          <w:sz w:val="24"/>
          <w:szCs w:val="24"/>
        </w:rPr>
      </w:pPr>
    </w:p>
    <w:p w:rsidR="00BC5F70" w:rsidRPr="00C2417B" w:rsidRDefault="00BC5F70" w:rsidP="001274F9">
      <w:pPr>
        <w:spacing w:after="0" w:line="240" w:lineRule="auto"/>
        <w:ind w:firstLine="709"/>
        <w:jc w:val="both"/>
        <w:rPr>
          <w:rFonts w:cs="Times New Roman"/>
          <w:sz w:val="24"/>
          <w:szCs w:val="24"/>
        </w:rPr>
      </w:pPr>
      <w:r w:rsidRPr="00C2417B">
        <w:rPr>
          <w:rFonts w:cs="Times New Roman"/>
          <w:b/>
          <w:sz w:val="24"/>
          <w:szCs w:val="24"/>
        </w:rPr>
        <w:t>Служба административного сопровождения</w:t>
      </w:r>
      <w:r w:rsidRPr="00C2417B">
        <w:rPr>
          <w:rFonts w:cs="Times New Roman"/>
          <w:sz w:val="24"/>
          <w:szCs w:val="24"/>
        </w:rPr>
        <w:t xml:space="preserve">, субъектами которой являются директор школы, координатор проекта, заместители директора, зам. директора по АХЧ, решает задачу создания  здоровьесберегающих условий эффективности образовательного процесса для детей и для всех сотрудников школы.  </w:t>
      </w:r>
    </w:p>
    <w:p w:rsidR="00BC5F70" w:rsidRPr="00C2417B" w:rsidRDefault="00BC5F70" w:rsidP="00AB3AC5">
      <w:pPr>
        <w:spacing w:after="0" w:line="240" w:lineRule="auto"/>
        <w:jc w:val="both"/>
        <w:rPr>
          <w:rFonts w:cs="Times New Roman"/>
          <w:sz w:val="24"/>
          <w:szCs w:val="24"/>
        </w:rPr>
      </w:pPr>
      <w:r w:rsidRPr="00C2417B">
        <w:rPr>
          <w:rFonts w:cs="Times New Roman"/>
          <w:b/>
          <w:sz w:val="24"/>
          <w:szCs w:val="24"/>
        </w:rPr>
        <w:tab/>
        <w:t>Служба педагогического  сопровождения</w:t>
      </w:r>
      <w:r w:rsidRPr="00C2417B">
        <w:rPr>
          <w:rFonts w:cs="Times New Roman"/>
          <w:sz w:val="24"/>
          <w:szCs w:val="24"/>
        </w:rPr>
        <w:t xml:space="preserve"> включает в себя учителей, классных руководителей, педагогов дополнительного образования, воспитателей ГПД. Она решает задачу  овладения здоровьесберегающими и здоровьеформирующими технологиями образовательного процесса и отвечает за работу учебного и спортивно-оздоровительного направлений. </w:t>
      </w:r>
    </w:p>
    <w:p w:rsidR="00BC5F70" w:rsidRPr="00C2417B" w:rsidRDefault="00BC5F70" w:rsidP="00AB3AC5">
      <w:pPr>
        <w:spacing w:after="0" w:line="240" w:lineRule="auto"/>
        <w:jc w:val="both"/>
        <w:rPr>
          <w:rFonts w:cs="Times New Roman"/>
          <w:sz w:val="24"/>
          <w:szCs w:val="24"/>
        </w:rPr>
      </w:pPr>
      <w:r w:rsidRPr="00C2417B">
        <w:rPr>
          <w:rFonts w:cs="Times New Roman"/>
          <w:b/>
          <w:sz w:val="24"/>
          <w:szCs w:val="24"/>
        </w:rPr>
        <w:tab/>
        <w:t>Психолого-социальная служба сопровождения</w:t>
      </w:r>
      <w:r w:rsidRPr="00C2417B">
        <w:rPr>
          <w:rFonts w:cs="Times New Roman"/>
          <w:sz w:val="24"/>
          <w:szCs w:val="24"/>
        </w:rPr>
        <w:t xml:space="preserve"> возглавляется социальным педагогом или психологом школы. Ее задача - работа по формированию благоприятного микроклимата в образовательном учреждении, поддержание психофизического  здоровья детей, профилактика социальных рисков, система мониторинга психологических процессов школьной адаптации. Она отвечает за психолого-диагностический блок работы.</w:t>
      </w:r>
    </w:p>
    <w:p w:rsidR="00BC5F70" w:rsidRPr="00C2417B" w:rsidRDefault="00BC5F70" w:rsidP="00AB3AC5">
      <w:pPr>
        <w:spacing w:after="0" w:line="240" w:lineRule="auto"/>
        <w:jc w:val="both"/>
        <w:rPr>
          <w:rFonts w:cs="Times New Roman"/>
          <w:sz w:val="24"/>
          <w:szCs w:val="24"/>
        </w:rPr>
      </w:pPr>
      <w:r w:rsidRPr="00C2417B">
        <w:rPr>
          <w:rFonts w:cs="Times New Roman"/>
          <w:b/>
          <w:sz w:val="24"/>
          <w:szCs w:val="24"/>
        </w:rPr>
        <w:tab/>
        <w:t>Медицинская служба сопровождения</w:t>
      </w:r>
      <w:r w:rsidRPr="00C2417B">
        <w:rPr>
          <w:rFonts w:cs="Times New Roman"/>
          <w:sz w:val="24"/>
          <w:szCs w:val="24"/>
        </w:rPr>
        <w:t xml:space="preserve"> представлена медицинскими специалистом, который ведет статистический мониторинг состояния здоровья учащихся школы,  осуществляет профилактические мероприятия, контроль соблюдения норм санитарно-гигиенического режима функционирования школы,  ведет просветительскую работу среди учителей, родителей и детей. Эта служба отвечает за лечебно-оздоровительное и лечебно-профилактическое направления.</w:t>
      </w:r>
    </w:p>
    <w:p w:rsidR="00BC5F70" w:rsidRPr="00C2417B" w:rsidRDefault="00BC5F70" w:rsidP="00AB3AC5">
      <w:pPr>
        <w:spacing w:after="0" w:line="240" w:lineRule="auto"/>
        <w:jc w:val="both"/>
        <w:rPr>
          <w:rFonts w:cs="Times New Roman"/>
          <w:b/>
          <w:sz w:val="24"/>
          <w:szCs w:val="24"/>
        </w:rPr>
      </w:pPr>
      <w:r w:rsidRPr="00C2417B">
        <w:rPr>
          <w:rFonts w:cs="Times New Roman"/>
          <w:b/>
          <w:i/>
          <w:sz w:val="24"/>
          <w:szCs w:val="24"/>
        </w:rPr>
        <w:t>2. Использование в образовательном процессе.</w:t>
      </w:r>
    </w:p>
    <w:p w:rsidR="00BC5F70" w:rsidRPr="00C2417B" w:rsidRDefault="00BC5F70" w:rsidP="00AB3AC5">
      <w:pPr>
        <w:shd w:val="clear" w:color="auto" w:fill="FFFFFF"/>
        <w:autoSpaceDE w:val="0"/>
        <w:autoSpaceDN w:val="0"/>
        <w:adjustRightInd w:val="0"/>
        <w:spacing w:after="0" w:line="240" w:lineRule="auto"/>
        <w:ind w:firstLine="720"/>
        <w:jc w:val="both"/>
        <w:rPr>
          <w:rFonts w:cs="Times New Roman"/>
          <w:sz w:val="24"/>
          <w:szCs w:val="24"/>
        </w:rPr>
      </w:pPr>
      <w:r w:rsidRPr="00C2417B">
        <w:rPr>
          <w:rFonts w:cs="Times New Roman"/>
          <w:sz w:val="24"/>
          <w:szCs w:val="24"/>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w:t>
      </w:r>
    </w:p>
    <w:p w:rsidR="00BC5F70" w:rsidRPr="00C2417B" w:rsidRDefault="00BC5F70" w:rsidP="00AB3AC5">
      <w:pPr>
        <w:spacing w:after="0" w:line="240" w:lineRule="auto"/>
        <w:ind w:firstLine="708"/>
        <w:jc w:val="both"/>
        <w:rPr>
          <w:rFonts w:cs="Times New Roman"/>
          <w:sz w:val="24"/>
          <w:szCs w:val="24"/>
        </w:rPr>
      </w:pPr>
      <w:r w:rsidRPr="00C2417B">
        <w:rPr>
          <w:rFonts w:cs="Times New Roman"/>
          <w:sz w:val="24"/>
          <w:szCs w:val="24"/>
        </w:rPr>
        <w:t>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BC5F70" w:rsidRPr="00C2417B" w:rsidRDefault="00BC5F70" w:rsidP="00AB3AC5">
      <w:pPr>
        <w:spacing w:after="0" w:line="240" w:lineRule="auto"/>
        <w:ind w:firstLine="709"/>
        <w:jc w:val="both"/>
        <w:rPr>
          <w:rFonts w:cs="Times New Roman"/>
          <w:sz w:val="24"/>
          <w:szCs w:val="24"/>
        </w:rPr>
      </w:pPr>
      <w:r w:rsidRPr="00C2417B">
        <w:rPr>
          <w:rFonts w:cs="Times New Roman"/>
          <w:b/>
          <w:sz w:val="24"/>
          <w:szCs w:val="24"/>
        </w:rPr>
        <w:t xml:space="preserve">В курсе «Окружающий мир» — </w:t>
      </w:r>
      <w:r w:rsidRPr="00C2417B">
        <w:rPr>
          <w:rFonts w:cs="Times New Roman"/>
          <w:sz w:val="24"/>
          <w:szCs w:val="24"/>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BC5F70" w:rsidRPr="00C2417B" w:rsidRDefault="00BC5F70" w:rsidP="00AB3AC5">
      <w:pPr>
        <w:spacing w:after="0" w:line="240" w:lineRule="auto"/>
        <w:ind w:firstLine="709"/>
        <w:jc w:val="both"/>
        <w:rPr>
          <w:rFonts w:cs="Times New Roman"/>
          <w:sz w:val="24"/>
          <w:szCs w:val="24"/>
        </w:rPr>
      </w:pPr>
      <w:r w:rsidRPr="00C2417B">
        <w:rPr>
          <w:rFonts w:cs="Times New Roman"/>
          <w:sz w:val="24"/>
          <w:szCs w:val="24"/>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BC5F70" w:rsidRPr="00C2417B" w:rsidRDefault="00BC5F70" w:rsidP="00AB3AC5">
      <w:pPr>
        <w:shd w:val="clear" w:color="auto" w:fill="FFFFFF"/>
        <w:autoSpaceDE w:val="0"/>
        <w:autoSpaceDN w:val="0"/>
        <w:adjustRightInd w:val="0"/>
        <w:spacing w:after="0" w:line="240" w:lineRule="auto"/>
        <w:ind w:firstLine="709"/>
        <w:jc w:val="both"/>
        <w:rPr>
          <w:rFonts w:cs="Times New Roman"/>
          <w:sz w:val="24"/>
          <w:szCs w:val="24"/>
        </w:rPr>
      </w:pPr>
      <w:r w:rsidRPr="00C2417B">
        <w:rPr>
          <w:rFonts w:cs="Times New Roman"/>
          <w:sz w:val="24"/>
          <w:szCs w:val="24"/>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BC5F70" w:rsidRPr="00C2417B" w:rsidRDefault="00BC5F70" w:rsidP="00AB3AC5">
      <w:pPr>
        <w:shd w:val="clear" w:color="auto" w:fill="FFFFFF"/>
        <w:autoSpaceDE w:val="0"/>
        <w:autoSpaceDN w:val="0"/>
        <w:adjustRightInd w:val="0"/>
        <w:spacing w:after="0" w:line="240" w:lineRule="auto"/>
        <w:ind w:firstLine="709"/>
        <w:jc w:val="both"/>
        <w:rPr>
          <w:rFonts w:cs="Times New Roman"/>
          <w:sz w:val="24"/>
          <w:szCs w:val="24"/>
        </w:rPr>
      </w:pPr>
      <w:r w:rsidRPr="00C2417B">
        <w:rPr>
          <w:rFonts w:cs="Times New Roman"/>
          <w:b/>
          <w:sz w:val="24"/>
          <w:szCs w:val="24"/>
        </w:rPr>
        <w:t>В курсе «Технология»</w:t>
      </w:r>
      <w:r w:rsidRPr="00C2417B">
        <w:rPr>
          <w:rFonts w:cs="Times New Roman"/>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BC5F70" w:rsidRPr="00C2417B" w:rsidRDefault="00BC5F70" w:rsidP="00AB3AC5">
      <w:pPr>
        <w:spacing w:after="0" w:line="240" w:lineRule="auto"/>
        <w:ind w:firstLine="709"/>
        <w:jc w:val="both"/>
        <w:rPr>
          <w:rFonts w:cs="Times New Roman"/>
          <w:sz w:val="24"/>
          <w:szCs w:val="24"/>
        </w:rPr>
      </w:pPr>
      <w:r w:rsidRPr="00C2417B">
        <w:rPr>
          <w:rFonts w:cs="Times New Roman"/>
          <w:b/>
          <w:sz w:val="24"/>
          <w:szCs w:val="24"/>
        </w:rPr>
        <w:t>В курсе «Английский язык»</w:t>
      </w:r>
      <w:r w:rsidRPr="00C2417B">
        <w:rPr>
          <w:rFonts w:cs="Times New Roman"/>
          <w:sz w:val="24"/>
          <w:szCs w:val="24"/>
        </w:rPr>
        <w:t xml:space="preserve"> в учебниках “</w:t>
      </w:r>
      <w:r w:rsidRPr="00C2417B">
        <w:rPr>
          <w:rFonts w:cs="Times New Roman"/>
          <w:sz w:val="24"/>
          <w:szCs w:val="24"/>
          <w:lang w:val="en-US"/>
        </w:rPr>
        <w:t>English</w:t>
      </w:r>
      <w:r w:rsidRPr="00C2417B">
        <w:rPr>
          <w:rFonts w:cs="Times New Roman"/>
          <w:sz w:val="24"/>
          <w:szCs w:val="24"/>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C2417B">
        <w:rPr>
          <w:rFonts w:cs="Times New Roman"/>
          <w:i/>
          <w:sz w:val="24"/>
          <w:szCs w:val="24"/>
        </w:rPr>
        <w:t>(</w:t>
      </w:r>
      <w:r w:rsidRPr="00C2417B">
        <w:rPr>
          <w:rFonts w:cs="Times New Roman"/>
          <w:i/>
          <w:sz w:val="24"/>
          <w:szCs w:val="24"/>
          <w:lang w:val="en-US"/>
        </w:rPr>
        <w:t>Haveyoueverbeenonapicnic</w:t>
      </w:r>
      <w:r w:rsidRPr="00C2417B">
        <w:rPr>
          <w:rFonts w:cs="Times New Roman"/>
          <w:i/>
          <w:sz w:val="24"/>
          <w:szCs w:val="24"/>
        </w:rPr>
        <w:t xml:space="preserve">?) </w:t>
      </w:r>
      <w:r w:rsidRPr="00C2417B">
        <w:rPr>
          <w:rFonts w:cs="Times New Roman"/>
          <w:sz w:val="24"/>
          <w:szCs w:val="24"/>
        </w:rPr>
        <w:t>(3 кл.), подвижным играм (</w:t>
      </w:r>
      <w:r w:rsidRPr="00C2417B">
        <w:rPr>
          <w:rFonts w:cs="Times New Roman"/>
          <w:i/>
          <w:sz w:val="24"/>
          <w:szCs w:val="24"/>
          <w:lang w:val="en-US"/>
        </w:rPr>
        <w:t>Welikeplayinggames</w:t>
      </w:r>
      <w:r w:rsidRPr="00C2417B">
        <w:rPr>
          <w:rFonts w:cs="Times New Roman"/>
          <w:i/>
          <w:sz w:val="24"/>
          <w:szCs w:val="24"/>
        </w:rPr>
        <w:t>)</w:t>
      </w:r>
      <w:r w:rsidRPr="00C2417B">
        <w:rPr>
          <w:rFonts w:cs="Times New Roman"/>
          <w:sz w:val="24"/>
          <w:szCs w:val="24"/>
        </w:rPr>
        <w:t xml:space="preserve">, участию в спортивных соревнованиях </w:t>
      </w:r>
      <w:r w:rsidRPr="00C2417B">
        <w:rPr>
          <w:rFonts w:cs="Times New Roman"/>
          <w:i/>
          <w:sz w:val="24"/>
          <w:szCs w:val="24"/>
        </w:rPr>
        <w:t xml:space="preserve">(Расспросите друг друга о том, какие виды спорта или игры удаются вам лучше других.) </w:t>
      </w:r>
      <w:r w:rsidRPr="00C2417B">
        <w:rPr>
          <w:rFonts w:cs="Times New Roman"/>
          <w:sz w:val="24"/>
          <w:szCs w:val="24"/>
        </w:rPr>
        <w:t>(2 кл.).</w:t>
      </w:r>
    </w:p>
    <w:p w:rsidR="00BC5F70" w:rsidRPr="00C2417B" w:rsidRDefault="00BC5F70" w:rsidP="00AB3AC5">
      <w:pPr>
        <w:spacing w:after="0" w:line="240" w:lineRule="auto"/>
        <w:ind w:firstLine="709"/>
        <w:jc w:val="both"/>
        <w:rPr>
          <w:rFonts w:cs="Times New Roman"/>
          <w:sz w:val="24"/>
          <w:szCs w:val="24"/>
        </w:rPr>
      </w:pPr>
      <w:r w:rsidRPr="00C2417B">
        <w:rPr>
          <w:rFonts w:cs="Times New Roman"/>
          <w:sz w:val="24"/>
          <w:szCs w:val="24"/>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C2417B">
        <w:rPr>
          <w:rFonts w:cs="Times New Roman"/>
          <w:i/>
          <w:sz w:val="24"/>
          <w:szCs w:val="24"/>
          <w:lang w:val="en-US"/>
        </w:rPr>
        <w:t>Myfavouritemascot</w:t>
      </w:r>
      <w:r w:rsidRPr="00C2417B">
        <w:rPr>
          <w:rFonts w:cs="Times New Roman"/>
          <w:i/>
          <w:sz w:val="24"/>
          <w:szCs w:val="24"/>
        </w:rPr>
        <w:t xml:space="preserve">.Кого бы вы хотели видеть в роли талисмана Олимпийских игр, которые будут проходить в России, в городе Сочи? </w:t>
      </w:r>
      <w:r w:rsidRPr="00C2417B">
        <w:rPr>
          <w:rFonts w:cs="Times New Roman"/>
          <w:sz w:val="24"/>
          <w:szCs w:val="24"/>
        </w:rPr>
        <w:t>(2 кл.)</w:t>
      </w:r>
      <w:r w:rsidRPr="00C2417B">
        <w:rPr>
          <w:rFonts w:cs="Times New Roman"/>
          <w:i/>
          <w:sz w:val="24"/>
          <w:szCs w:val="24"/>
        </w:rPr>
        <w:t xml:space="preserve">. Олимпийские игры бывают летними и зимними. Какие из представленных ниже видов спорта летние, а какие зимние? </w:t>
      </w:r>
      <w:r w:rsidRPr="00C2417B">
        <w:rPr>
          <w:rFonts w:cs="Times New Roman"/>
          <w:sz w:val="24"/>
          <w:szCs w:val="24"/>
        </w:rPr>
        <w:t xml:space="preserve">(2 кл.). </w:t>
      </w:r>
    </w:p>
    <w:p w:rsidR="00BC5F70" w:rsidRPr="00C2417B" w:rsidRDefault="00BC5F70" w:rsidP="00AB3AC5">
      <w:pPr>
        <w:shd w:val="clear" w:color="auto" w:fill="FFFFFF"/>
        <w:autoSpaceDE w:val="0"/>
        <w:autoSpaceDN w:val="0"/>
        <w:adjustRightInd w:val="0"/>
        <w:spacing w:after="0" w:line="240" w:lineRule="auto"/>
        <w:ind w:firstLine="708"/>
        <w:jc w:val="both"/>
        <w:rPr>
          <w:rFonts w:cs="Times New Roman"/>
          <w:sz w:val="24"/>
          <w:szCs w:val="24"/>
        </w:rPr>
      </w:pPr>
      <w:r w:rsidRPr="00C2417B">
        <w:rPr>
          <w:rFonts w:cs="Times New Roman"/>
          <w:b/>
          <w:sz w:val="24"/>
          <w:szCs w:val="24"/>
        </w:rPr>
        <w:t>В курсе «Физическая культура»</w:t>
      </w:r>
      <w:r w:rsidRPr="00C2417B">
        <w:rPr>
          <w:rFonts w:cs="Times New Roman"/>
          <w:sz w:val="24"/>
          <w:szCs w:val="24"/>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BC5F70" w:rsidRPr="00C2417B" w:rsidRDefault="00BC5F70" w:rsidP="00AB3AC5">
      <w:pPr>
        <w:shd w:val="clear" w:color="auto" w:fill="FFFFFF"/>
        <w:autoSpaceDE w:val="0"/>
        <w:autoSpaceDN w:val="0"/>
        <w:adjustRightInd w:val="0"/>
        <w:spacing w:after="0" w:line="240" w:lineRule="auto"/>
        <w:ind w:firstLine="708"/>
        <w:jc w:val="both"/>
        <w:rPr>
          <w:rFonts w:cs="Times New Roman"/>
          <w:sz w:val="24"/>
          <w:szCs w:val="24"/>
        </w:rPr>
      </w:pPr>
      <w:r w:rsidRPr="00C2417B">
        <w:rPr>
          <w:rFonts w:cs="Times New Roman"/>
          <w:sz w:val="24"/>
          <w:szCs w:val="24"/>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C2417B">
        <w:rPr>
          <w:rFonts w:cs="Times New Roman"/>
          <w:b/>
          <w:sz w:val="24"/>
          <w:szCs w:val="24"/>
        </w:rPr>
        <w:t>по математике, русскому языку, литературному чтению, окружающему миру</w:t>
      </w:r>
      <w:r w:rsidRPr="00C2417B">
        <w:rPr>
          <w:rFonts w:cs="Times New Roman"/>
          <w:sz w:val="24"/>
          <w:szCs w:val="24"/>
        </w:rPr>
        <w:t xml:space="preserve">, а также материал для организации проектной деятельности в учебниках </w:t>
      </w:r>
      <w:r w:rsidRPr="00C2417B">
        <w:rPr>
          <w:rFonts w:cs="Times New Roman"/>
          <w:b/>
          <w:sz w:val="24"/>
          <w:szCs w:val="24"/>
        </w:rPr>
        <w:t>технологии, иностранных языков, информатики.</w:t>
      </w:r>
    </w:p>
    <w:p w:rsidR="00BC5F70" w:rsidRPr="00C2417B" w:rsidRDefault="00BC5F70" w:rsidP="00AB3AC5">
      <w:pPr>
        <w:shd w:val="clear" w:color="auto" w:fill="FFFFFF"/>
        <w:autoSpaceDE w:val="0"/>
        <w:autoSpaceDN w:val="0"/>
        <w:adjustRightInd w:val="0"/>
        <w:spacing w:after="0" w:line="240" w:lineRule="auto"/>
        <w:ind w:firstLine="708"/>
        <w:jc w:val="both"/>
        <w:rPr>
          <w:rFonts w:cs="Times New Roman"/>
          <w:b/>
          <w:sz w:val="24"/>
          <w:szCs w:val="24"/>
        </w:rPr>
      </w:pPr>
      <w:r w:rsidRPr="00C2417B">
        <w:rPr>
          <w:rFonts w:cs="Times New Roman"/>
          <w:sz w:val="24"/>
          <w:szCs w:val="24"/>
        </w:rPr>
        <w:t xml:space="preserve">Содержание материала рубрики «Наши проекты» выстроено так, что способствует организации проектной деятельности,  как </w:t>
      </w:r>
      <w:r w:rsidRPr="00C2417B">
        <w:rPr>
          <w:rFonts w:cs="Times New Roman"/>
          <w:b/>
          <w:sz w:val="24"/>
          <w:szCs w:val="24"/>
        </w:rPr>
        <w:t xml:space="preserve">на уроке, так и во внеурочной работе.  </w:t>
      </w:r>
    </w:p>
    <w:p w:rsidR="00BC5F70" w:rsidRPr="00C2417B" w:rsidRDefault="00BC5F70" w:rsidP="00AB3AC5">
      <w:pPr>
        <w:spacing w:after="0" w:line="240" w:lineRule="auto"/>
        <w:ind w:firstLine="567"/>
        <w:jc w:val="both"/>
        <w:rPr>
          <w:rFonts w:cs="Times New Roman"/>
          <w:sz w:val="24"/>
          <w:szCs w:val="24"/>
        </w:rPr>
      </w:pPr>
      <w:r w:rsidRPr="00C2417B">
        <w:rPr>
          <w:rFonts w:cs="Times New Roman"/>
          <w:sz w:val="24"/>
          <w:szCs w:val="24"/>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BC5F70" w:rsidRPr="00C2417B" w:rsidRDefault="00BC5F70" w:rsidP="00AB3AC5">
      <w:pPr>
        <w:shd w:val="clear" w:color="auto" w:fill="FFFFFF"/>
        <w:autoSpaceDE w:val="0"/>
        <w:autoSpaceDN w:val="0"/>
        <w:adjustRightInd w:val="0"/>
        <w:spacing w:after="0" w:line="240" w:lineRule="auto"/>
        <w:rPr>
          <w:rFonts w:cs="Times New Roman"/>
          <w:i/>
          <w:sz w:val="24"/>
          <w:szCs w:val="24"/>
        </w:rPr>
      </w:pPr>
      <w:r w:rsidRPr="00C2417B">
        <w:rPr>
          <w:rFonts w:cs="Times New Roman"/>
          <w:i/>
          <w:sz w:val="24"/>
          <w:szCs w:val="24"/>
        </w:rPr>
        <w:t>3. Рациональная организация учебной и внеучебной деятельности обучающихся.</w:t>
      </w:r>
    </w:p>
    <w:p w:rsidR="00BC5F70" w:rsidRPr="00C2417B" w:rsidRDefault="00BC5F70" w:rsidP="00AB3AC5">
      <w:pPr>
        <w:shd w:val="clear" w:color="auto" w:fill="FFFFFF"/>
        <w:autoSpaceDE w:val="0"/>
        <w:autoSpaceDN w:val="0"/>
        <w:adjustRightInd w:val="0"/>
        <w:spacing w:after="0" w:line="240" w:lineRule="auto"/>
        <w:ind w:firstLine="708"/>
        <w:jc w:val="both"/>
        <w:rPr>
          <w:rFonts w:cs="Times New Roman"/>
          <w:sz w:val="24"/>
          <w:szCs w:val="24"/>
        </w:rPr>
      </w:pPr>
      <w:r w:rsidRPr="00C2417B">
        <w:rPr>
          <w:rFonts w:cs="Times New Roman"/>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BC5F70" w:rsidRPr="00C2417B" w:rsidRDefault="00BC5F70" w:rsidP="00AB3AC5">
      <w:pPr>
        <w:shd w:val="clear" w:color="auto" w:fill="FFFFFF"/>
        <w:autoSpaceDE w:val="0"/>
        <w:autoSpaceDN w:val="0"/>
        <w:adjustRightInd w:val="0"/>
        <w:spacing w:after="0" w:line="240" w:lineRule="auto"/>
        <w:ind w:firstLine="708"/>
        <w:jc w:val="both"/>
        <w:rPr>
          <w:rFonts w:cs="Times New Roman"/>
          <w:sz w:val="24"/>
          <w:szCs w:val="24"/>
        </w:rPr>
      </w:pPr>
      <w:r w:rsidRPr="00C2417B">
        <w:rPr>
          <w:rFonts w:cs="Times New Roman"/>
          <w:sz w:val="24"/>
          <w:szCs w:val="24"/>
        </w:rPr>
        <w:t xml:space="preserve">Организация образовательного процесса строится с учетом </w:t>
      </w:r>
      <w:r w:rsidRPr="00C2417B">
        <w:rPr>
          <w:rFonts w:cs="Times New Roman"/>
          <w:b/>
          <w:i/>
          <w:sz w:val="24"/>
          <w:szCs w:val="24"/>
        </w:rPr>
        <w:t>гигиенических норм и требований</w:t>
      </w:r>
      <w:r w:rsidRPr="00C2417B">
        <w:rPr>
          <w:rFonts w:cs="Times New Roman"/>
          <w:sz w:val="24"/>
          <w:szCs w:val="24"/>
        </w:rPr>
        <w:t xml:space="preserve"> к орга</w:t>
      </w:r>
      <w:r w:rsidRPr="00C2417B">
        <w:rPr>
          <w:rFonts w:cs="Times New Roman"/>
          <w:sz w:val="24"/>
          <w:szCs w:val="24"/>
        </w:rPr>
        <w:softHyphen/>
        <w:t>низации и объёму учебной и внеучебной нагрузки (выполнение домашних заданий, занятия в кружках и спортивных секциях).</w:t>
      </w:r>
    </w:p>
    <w:p w:rsidR="00BC5F70" w:rsidRPr="00C2417B" w:rsidRDefault="00BC5F70" w:rsidP="00AB3AC5">
      <w:pPr>
        <w:shd w:val="clear" w:color="auto" w:fill="FFFFFF"/>
        <w:autoSpaceDE w:val="0"/>
        <w:autoSpaceDN w:val="0"/>
        <w:adjustRightInd w:val="0"/>
        <w:spacing w:after="0" w:line="240" w:lineRule="auto"/>
        <w:ind w:firstLine="708"/>
        <w:jc w:val="both"/>
        <w:rPr>
          <w:rFonts w:cs="Times New Roman"/>
          <w:sz w:val="24"/>
          <w:szCs w:val="24"/>
        </w:rPr>
      </w:pPr>
      <w:r w:rsidRPr="00C2417B">
        <w:rPr>
          <w:rFonts w:cs="Times New Roman"/>
          <w:sz w:val="24"/>
          <w:szCs w:val="24"/>
        </w:rPr>
        <w:t>Реализуется проект «Актировка», благодаря которому учащиеся могут проходить обучение дома при невозможном посещении школы в актированные дни или во  время болезни.</w:t>
      </w:r>
    </w:p>
    <w:p w:rsidR="00BC5F70" w:rsidRPr="00C2417B" w:rsidRDefault="00BC5F70" w:rsidP="00AB3AC5">
      <w:pPr>
        <w:spacing w:after="0" w:line="240" w:lineRule="auto"/>
        <w:jc w:val="both"/>
        <w:rPr>
          <w:rFonts w:cs="Times New Roman"/>
          <w:sz w:val="24"/>
          <w:szCs w:val="24"/>
        </w:rPr>
      </w:pPr>
      <w:r w:rsidRPr="00C2417B">
        <w:rPr>
          <w:rFonts w:cs="Times New Roman"/>
          <w:sz w:val="24"/>
          <w:szCs w:val="24"/>
        </w:rPr>
        <w:tab/>
        <w:t>На педагогическом совете рассматриваются вопросы по рациональному чередованию учебной и внеурочной деятельности школьников, а именно:</w:t>
      </w:r>
    </w:p>
    <w:p w:rsidR="00BC5F70" w:rsidRPr="00C2417B" w:rsidRDefault="00BC5F70" w:rsidP="00AB3AC5">
      <w:pPr>
        <w:spacing w:after="0" w:line="240" w:lineRule="auto"/>
        <w:jc w:val="both"/>
        <w:rPr>
          <w:rFonts w:eastAsia="MS Mincho" w:cs="Times New Roman"/>
          <w:sz w:val="24"/>
          <w:szCs w:val="24"/>
          <w:lang w:eastAsia="ja-JP"/>
        </w:rPr>
      </w:pPr>
      <w:r w:rsidRPr="00C2417B">
        <w:rPr>
          <w:rFonts w:eastAsia="MS Mincho" w:cs="Times New Roman"/>
          <w:sz w:val="24"/>
          <w:szCs w:val="24"/>
          <w:lang w:eastAsia="ja-JP"/>
        </w:rPr>
        <w:t xml:space="preserve">- объем учебной нагрузки — количество уроков и их продолжительность, включая затраты времени на выполнение домашних заданий; </w:t>
      </w:r>
    </w:p>
    <w:p w:rsidR="00BC5F70" w:rsidRPr="00C2417B" w:rsidRDefault="00BC5F70" w:rsidP="00AB3AC5">
      <w:pPr>
        <w:spacing w:after="0" w:line="240" w:lineRule="auto"/>
        <w:jc w:val="both"/>
        <w:rPr>
          <w:rFonts w:eastAsia="MS Mincho" w:cs="Times New Roman"/>
          <w:b/>
          <w:bCs w:val="0"/>
          <w:sz w:val="24"/>
          <w:szCs w:val="24"/>
          <w:lang w:eastAsia="ja-JP"/>
        </w:rPr>
      </w:pPr>
      <w:r w:rsidRPr="00C2417B">
        <w:rPr>
          <w:rFonts w:eastAsia="MS Mincho" w:cs="Times New Roman"/>
          <w:sz w:val="24"/>
          <w:szCs w:val="24"/>
          <w:lang w:eastAsia="ja-JP"/>
        </w:rPr>
        <w:t>- нагрузка от дополнительных занятий в школе — факультативов, индивидуальных занятий, занятий по выбору и т.п. (их частота, продолжительность, виды и формы работы).</w:t>
      </w:r>
      <w:r w:rsidRPr="00C2417B">
        <w:rPr>
          <w:rFonts w:cs="Times New Roman"/>
          <w:sz w:val="24"/>
          <w:szCs w:val="24"/>
        </w:rPr>
        <w:t xml:space="preserve">обучающихся. </w:t>
      </w:r>
    </w:p>
    <w:p w:rsidR="00BC5F70" w:rsidRPr="00C2417B" w:rsidRDefault="00BC5F70" w:rsidP="00AB3AC5">
      <w:pPr>
        <w:autoSpaceDE w:val="0"/>
        <w:autoSpaceDN w:val="0"/>
        <w:adjustRightInd w:val="0"/>
        <w:spacing w:after="0" w:line="240" w:lineRule="auto"/>
        <w:ind w:firstLine="709"/>
        <w:jc w:val="both"/>
        <w:rPr>
          <w:rFonts w:cs="Times New Roman"/>
          <w:sz w:val="24"/>
          <w:szCs w:val="24"/>
        </w:rPr>
      </w:pPr>
      <w:r w:rsidRPr="00C2417B">
        <w:rPr>
          <w:rFonts w:cs="Times New Roman"/>
          <w:sz w:val="24"/>
          <w:szCs w:val="24"/>
        </w:rPr>
        <w:t>В учебном процессе педагоги применяют методы и методики обучения, адекватные возрастным возможностям и особенностям обучающихся.  Используемый в школе учебно-методический комплекс «Школа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BC5F70" w:rsidRPr="00C2417B" w:rsidRDefault="00BC5F70" w:rsidP="00AB3AC5">
      <w:pPr>
        <w:shd w:val="clear" w:color="auto" w:fill="FFFFFF"/>
        <w:autoSpaceDE w:val="0"/>
        <w:autoSpaceDN w:val="0"/>
        <w:adjustRightInd w:val="0"/>
        <w:spacing w:after="0" w:line="240" w:lineRule="auto"/>
        <w:ind w:firstLine="709"/>
        <w:jc w:val="both"/>
        <w:rPr>
          <w:rFonts w:cs="Times New Roman"/>
          <w:sz w:val="24"/>
          <w:szCs w:val="24"/>
        </w:rPr>
      </w:pPr>
      <w:r w:rsidRPr="00C2417B">
        <w:rPr>
          <w:rFonts w:cs="Times New Roman"/>
          <w:sz w:val="24"/>
          <w:szCs w:val="24"/>
        </w:rPr>
        <w:t>В школе строго соблюдаются все требования к использованию технических средств обучения, в том числе компьютеров и аудиовизуальных средств.</w:t>
      </w:r>
    </w:p>
    <w:p w:rsidR="00BC5F70" w:rsidRPr="00C2417B" w:rsidRDefault="00BC5F70" w:rsidP="00AB3AC5">
      <w:pPr>
        <w:shd w:val="clear" w:color="auto" w:fill="FFFFFF"/>
        <w:autoSpaceDE w:val="0"/>
        <w:autoSpaceDN w:val="0"/>
        <w:adjustRightInd w:val="0"/>
        <w:spacing w:after="0" w:line="240" w:lineRule="auto"/>
        <w:ind w:firstLine="709"/>
        <w:jc w:val="both"/>
        <w:rPr>
          <w:rFonts w:cs="Times New Roman"/>
          <w:sz w:val="24"/>
          <w:szCs w:val="24"/>
        </w:rPr>
      </w:pPr>
      <w:r w:rsidRPr="00C2417B">
        <w:rPr>
          <w:rFonts w:cs="Times New Roman"/>
          <w:sz w:val="24"/>
          <w:szCs w:val="24"/>
        </w:rPr>
        <w:t>В школе существует компьютерный класс, так же все кабинеты начальной школы оснащены компьютерами и проектами, но использование компьютерной техники происходит строго по режиму с соблюдениями требований СанПИНов.</w:t>
      </w:r>
    </w:p>
    <w:p w:rsidR="00BC5F70" w:rsidRPr="00C2417B" w:rsidRDefault="00BC5F70" w:rsidP="00AB3AC5">
      <w:pPr>
        <w:shd w:val="clear" w:color="auto" w:fill="FFFFFF"/>
        <w:autoSpaceDE w:val="0"/>
        <w:autoSpaceDN w:val="0"/>
        <w:adjustRightInd w:val="0"/>
        <w:spacing w:after="0" w:line="240" w:lineRule="auto"/>
        <w:ind w:firstLine="709"/>
        <w:jc w:val="both"/>
        <w:rPr>
          <w:rFonts w:cs="Times New Roman"/>
          <w:sz w:val="24"/>
          <w:szCs w:val="24"/>
        </w:rPr>
      </w:pPr>
      <w:r w:rsidRPr="00C2417B">
        <w:rPr>
          <w:rFonts w:cs="Times New Roman"/>
          <w:sz w:val="24"/>
          <w:szCs w:val="24"/>
        </w:rPr>
        <w:t>Педагогический коллектив учитывает в образовательной деятельности индивидуальные осо</w:t>
      </w:r>
      <w:r w:rsidRPr="00C2417B">
        <w:rPr>
          <w:rFonts w:cs="Times New Roman"/>
          <w:sz w:val="24"/>
          <w:szCs w:val="24"/>
        </w:rPr>
        <w:softHyphen/>
        <w:t>бенности развития учащихся: темпа развития и темп деятельности.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BC5F70" w:rsidRPr="00C2417B" w:rsidRDefault="00BC5F70" w:rsidP="00AB3AC5">
      <w:pPr>
        <w:spacing w:after="0" w:line="240" w:lineRule="auto"/>
        <w:jc w:val="both"/>
        <w:rPr>
          <w:rFonts w:cs="Times New Roman"/>
          <w:sz w:val="24"/>
          <w:szCs w:val="24"/>
        </w:rPr>
      </w:pPr>
      <w:r w:rsidRPr="00C2417B">
        <w:rPr>
          <w:rFonts w:cs="Times New Roman"/>
          <w:sz w:val="24"/>
          <w:szCs w:val="24"/>
        </w:rPr>
        <w:tab/>
        <w:t>Если рассматривать школу как систему, то она должна нести определённые функции, главной из которой является функция сохранения и укрепления здоровья учащихся. Сохранение и укрепление здоровья в школе имеет основополагающее значение ещё и потому, что в ней обучаются дети самых разных способностей и возможностей, включая и их состояние здоровья. Здоровьесберегающую деятельность осуществляется в нескольких направлениях:</w:t>
      </w:r>
    </w:p>
    <w:p w:rsidR="00BC5F70" w:rsidRPr="00C2417B" w:rsidRDefault="00BC5F70" w:rsidP="00817DC9">
      <w:pPr>
        <w:pStyle w:val="ListParagraph"/>
        <w:numPr>
          <w:ilvl w:val="0"/>
          <w:numId w:val="129"/>
        </w:numPr>
        <w:spacing w:after="0" w:line="240" w:lineRule="auto"/>
        <w:ind w:left="0" w:firstLine="0"/>
        <w:jc w:val="both"/>
        <w:rPr>
          <w:rFonts w:cs="Times New Roman"/>
          <w:sz w:val="24"/>
          <w:szCs w:val="24"/>
        </w:rPr>
      </w:pPr>
      <w:r w:rsidRPr="00C2417B">
        <w:rPr>
          <w:rFonts w:cs="Times New Roman"/>
          <w:sz w:val="24"/>
          <w:szCs w:val="24"/>
        </w:rPr>
        <w:t xml:space="preserve">двигательная активность во время учебного процесса(подвижный образ обучения на всех  уроках); </w:t>
      </w:r>
    </w:p>
    <w:p w:rsidR="00BC5F70" w:rsidRPr="00C2417B" w:rsidRDefault="00BC5F70" w:rsidP="00817DC9">
      <w:pPr>
        <w:pStyle w:val="ListParagraph"/>
        <w:numPr>
          <w:ilvl w:val="0"/>
          <w:numId w:val="129"/>
        </w:numPr>
        <w:spacing w:after="0" w:line="240" w:lineRule="auto"/>
        <w:ind w:left="0" w:firstLine="0"/>
        <w:jc w:val="both"/>
        <w:rPr>
          <w:rFonts w:cs="Times New Roman"/>
          <w:sz w:val="24"/>
          <w:szCs w:val="24"/>
        </w:rPr>
      </w:pPr>
      <w:r w:rsidRPr="00C2417B">
        <w:rPr>
          <w:rFonts w:cs="Times New Roman"/>
          <w:sz w:val="24"/>
          <w:szCs w:val="24"/>
        </w:rPr>
        <w:t xml:space="preserve">оздоровительный режим ( уроки по 35 минут, динамическая пауза между 3 и 4 уроками); </w:t>
      </w:r>
    </w:p>
    <w:p w:rsidR="00BC5F70" w:rsidRPr="00C2417B" w:rsidRDefault="00BC5F70" w:rsidP="00817DC9">
      <w:pPr>
        <w:pStyle w:val="ListParagraph"/>
        <w:numPr>
          <w:ilvl w:val="0"/>
          <w:numId w:val="129"/>
        </w:numPr>
        <w:spacing w:after="0" w:line="240" w:lineRule="auto"/>
        <w:ind w:left="0" w:firstLine="0"/>
        <w:jc w:val="both"/>
        <w:rPr>
          <w:rFonts w:cs="Times New Roman"/>
          <w:sz w:val="24"/>
          <w:szCs w:val="24"/>
        </w:rPr>
      </w:pPr>
      <w:r w:rsidRPr="00C2417B">
        <w:rPr>
          <w:rFonts w:cs="Times New Roman"/>
          <w:sz w:val="24"/>
          <w:szCs w:val="24"/>
        </w:rPr>
        <w:t>формирование правильной осанки, профилактика ослабления зрения (работа на уроке в режиме «динамических» поз по    методике  В.Ф. Базарного);</w:t>
      </w:r>
    </w:p>
    <w:p w:rsidR="00BC5F70" w:rsidRPr="00C2417B" w:rsidRDefault="00BC5F70" w:rsidP="00817DC9">
      <w:pPr>
        <w:pStyle w:val="ListParagraph"/>
        <w:numPr>
          <w:ilvl w:val="0"/>
          <w:numId w:val="129"/>
        </w:numPr>
        <w:spacing w:after="0" w:line="240" w:lineRule="auto"/>
        <w:ind w:left="0" w:firstLine="0"/>
        <w:jc w:val="both"/>
        <w:rPr>
          <w:rFonts w:cs="Times New Roman"/>
          <w:sz w:val="24"/>
          <w:szCs w:val="24"/>
        </w:rPr>
      </w:pPr>
      <w:r w:rsidRPr="00C2417B">
        <w:rPr>
          <w:rFonts w:cs="Times New Roman"/>
          <w:sz w:val="24"/>
          <w:szCs w:val="24"/>
        </w:rPr>
        <w:t>психологическая комфортность (безотметочное обучение, позволяющее формировать оценочную самостоятельность);</w:t>
      </w:r>
    </w:p>
    <w:p w:rsidR="00BC5F70" w:rsidRPr="00C2417B" w:rsidRDefault="00BC5F70" w:rsidP="00817DC9">
      <w:pPr>
        <w:numPr>
          <w:ilvl w:val="1"/>
          <w:numId w:val="130"/>
        </w:numPr>
        <w:tabs>
          <w:tab w:val="clear" w:pos="1440"/>
          <w:tab w:val="num" w:pos="1843"/>
        </w:tabs>
        <w:spacing w:after="0" w:line="240" w:lineRule="auto"/>
        <w:ind w:left="0" w:firstLine="0"/>
        <w:jc w:val="both"/>
        <w:rPr>
          <w:rFonts w:cs="Times New Roman"/>
          <w:sz w:val="24"/>
          <w:szCs w:val="24"/>
        </w:rPr>
      </w:pPr>
      <w:r w:rsidRPr="00C2417B">
        <w:rPr>
          <w:rFonts w:cs="Times New Roman"/>
          <w:sz w:val="24"/>
          <w:szCs w:val="24"/>
        </w:rPr>
        <w:t>формирование основ здорового образа жизни (уроки ОЗОЖ,  правильного  питания).</w:t>
      </w:r>
    </w:p>
    <w:p w:rsidR="00BC5F70" w:rsidRPr="00C2417B" w:rsidRDefault="00BC5F70" w:rsidP="00AB3AC5">
      <w:pPr>
        <w:spacing w:after="0" w:line="240" w:lineRule="auto"/>
        <w:ind w:firstLine="284"/>
        <w:jc w:val="both"/>
        <w:rPr>
          <w:rFonts w:cs="Times New Roman"/>
          <w:sz w:val="24"/>
          <w:szCs w:val="24"/>
        </w:rPr>
      </w:pPr>
      <w:r w:rsidRPr="00C2417B">
        <w:rPr>
          <w:rFonts w:cs="Times New Roman"/>
          <w:sz w:val="24"/>
          <w:szCs w:val="24"/>
        </w:rPr>
        <w:t>  Важную роль в работе по здоровьесбережению имеет паспорт здоровья класса, который составляется один раз в год в начале  учебного года. Мониторинг здоровья определяет приоритетные направления в обучении и воспитании. Весь учебный процесс направлен на создание комфортных условий для ребёнка в школе.</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Подвижный образ обучения позволяет увеличить двигательную активность, реально снижает утомляемость детей на уроке. Это различные дидактические игры с использованием всего пространства класса: «Найди лишнее слово», «Найди отгадку», «Найди верное решение». Изучение определённых тем с учётом геометрических знаний детей: «Встань по периметру», с помощью рук: «Создай круг, овал, квадрат и т.д.» (дети встают, разбиваются на группы и выстраиваются в круг, овал и т.д.).</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     Проектный вид учебной деятельности можно рассматривать как здоровьесберегающий. Учащиеся имеют возможность самостоятельно планировать своё рабочее время, что при системной работе снижает ежедневную учебную нагрузку; творческий характер подготовки проекта способствует созданию положительной мотивации. </w:t>
      </w:r>
    </w:p>
    <w:p w:rsidR="00BC5F70" w:rsidRPr="00C2417B" w:rsidRDefault="00BC5F70" w:rsidP="001274F9">
      <w:pPr>
        <w:spacing w:after="0" w:line="240" w:lineRule="auto"/>
        <w:ind w:right="459"/>
        <w:jc w:val="both"/>
        <w:rPr>
          <w:rFonts w:cs="Times New Roman"/>
          <w:sz w:val="24"/>
          <w:szCs w:val="24"/>
        </w:rPr>
      </w:pPr>
      <w:r w:rsidRPr="00C2417B">
        <w:rPr>
          <w:rFonts w:cs="Times New Roman"/>
          <w:sz w:val="24"/>
          <w:szCs w:val="24"/>
        </w:rPr>
        <w:t xml:space="preserve">       Рациональная организация учебного процесса в соответствии с санитарными  нормами и гигиеническими требованиями: уроки по 35 минут, проведение динамической паузы на свежем воздухе между 3 и 4 уроками, проветривание  учебных помещений, способствует снятию усталости. Динамическая пауза длится 40 минут. В это время дети играют в подвижные игры разной активности.  </w:t>
      </w:r>
    </w:p>
    <w:p w:rsidR="00BC5F70" w:rsidRPr="00C2417B" w:rsidRDefault="00BC5F70" w:rsidP="00AB3AC5">
      <w:pPr>
        <w:spacing w:after="0" w:line="240" w:lineRule="auto"/>
        <w:jc w:val="both"/>
        <w:rPr>
          <w:rFonts w:cs="Times New Roman"/>
          <w:sz w:val="24"/>
          <w:szCs w:val="24"/>
        </w:rPr>
      </w:pPr>
      <w:r w:rsidRPr="00C2417B">
        <w:rPr>
          <w:rFonts w:cs="Times New Roman"/>
          <w:sz w:val="24"/>
          <w:szCs w:val="24"/>
        </w:rPr>
        <w:t>    Работа по применению  здоровьесберегащих технологий  В.Ф. Базарного имеет профилактическую направленность.  В условиях класса и школы ведётся работа по профилактике таких «школьных» болезней, как переутомление, близорукость, искривление позвоночника, плоскостопие. Кабинет отвечает современным здоровьесберегающим требованиям, имеется специальное оборудование,  конторки, которые позволяют вести урок в режиме динамических поз. Смена рабочей позы осуществляется 2-3 раза за урок  с учётом сезона и двигательной активности. По команде учителя дети собирают свои вещи и быстро меняются местами. В это время провожу физминутку (общую, для пальцев рук, глаз, исходя из характера урока). Стоят дети на массажных ковриках, которые способствуют профилактике плоскостопия.</w:t>
      </w:r>
    </w:p>
    <w:p w:rsidR="00BC5F70" w:rsidRPr="00C2417B" w:rsidRDefault="00BC5F70" w:rsidP="00AB3AC5">
      <w:pPr>
        <w:spacing w:after="0" w:line="240" w:lineRule="auto"/>
        <w:ind w:firstLine="708"/>
        <w:jc w:val="both"/>
        <w:rPr>
          <w:rFonts w:cs="Times New Roman"/>
          <w:sz w:val="24"/>
          <w:szCs w:val="24"/>
        </w:rPr>
      </w:pPr>
      <w:r w:rsidRPr="00C2417B">
        <w:rPr>
          <w:rFonts w:cs="Times New Roman"/>
          <w:sz w:val="24"/>
          <w:szCs w:val="24"/>
        </w:rPr>
        <w:t>Существенным механизмом реализации здоровьесберегающей функции школы является педагогическое оценивание, поскольку оно один из факторов коррекции психоэмоционального  состояния учащихся в ходе учебного процесса. С учётом многообразия форм учебной деятельности оценка тех или иных видов работ не сводится к отметке, ибо она зачастую является лишь средством сравнения учащихся друг с другом по результатам выполнения заданий. Система безотметочного обучения позволяет каждому ученику фиксировать любое продвижение. Это наглядно для учеников, родителей и учителя в «Листах индивидуальных достижений», которые ведутся учителем и учеником при безотметочном обучении.</w:t>
      </w:r>
    </w:p>
    <w:p w:rsidR="00BC5F70" w:rsidRPr="00C2417B" w:rsidRDefault="00BC5F70" w:rsidP="00AB3AC5">
      <w:pPr>
        <w:tabs>
          <w:tab w:val="left" w:pos="7060"/>
        </w:tabs>
        <w:spacing w:after="0" w:line="240" w:lineRule="auto"/>
        <w:jc w:val="both"/>
        <w:rPr>
          <w:rFonts w:cs="Times New Roman"/>
          <w:sz w:val="24"/>
          <w:szCs w:val="24"/>
        </w:rPr>
      </w:pPr>
      <w:r w:rsidRPr="00C2417B">
        <w:rPr>
          <w:rFonts w:cs="Times New Roman"/>
          <w:sz w:val="24"/>
          <w:szCs w:val="24"/>
        </w:rPr>
        <w:t>Все направления здоровьсбережения дают возможность ребёнку чувствовать себя уверенно и комфортно, а самое главное сохранить физическое и психическое здоровье.</w:t>
      </w:r>
    </w:p>
    <w:p w:rsidR="00BC5F70" w:rsidRPr="00C2417B" w:rsidRDefault="00BC5F70" w:rsidP="00AB3AC5">
      <w:pPr>
        <w:shd w:val="clear" w:color="auto" w:fill="FFFFFF"/>
        <w:autoSpaceDE w:val="0"/>
        <w:autoSpaceDN w:val="0"/>
        <w:adjustRightInd w:val="0"/>
        <w:spacing w:after="0" w:line="240" w:lineRule="auto"/>
        <w:jc w:val="both"/>
        <w:rPr>
          <w:rFonts w:cs="Times New Roman"/>
          <w:b/>
          <w:i/>
          <w:sz w:val="24"/>
          <w:szCs w:val="24"/>
        </w:rPr>
      </w:pPr>
      <w:r w:rsidRPr="00C2417B">
        <w:rPr>
          <w:rFonts w:cs="Times New Roman"/>
          <w:b/>
          <w:i/>
          <w:sz w:val="24"/>
          <w:szCs w:val="24"/>
        </w:rPr>
        <w:t xml:space="preserve">4. Организация физкультурно-оздоровительной работы </w:t>
      </w:r>
    </w:p>
    <w:p w:rsidR="00BC5F70" w:rsidRPr="00C2417B" w:rsidRDefault="00BC5F70" w:rsidP="00AB3AC5">
      <w:pPr>
        <w:shd w:val="clear" w:color="auto" w:fill="FFFFFF"/>
        <w:autoSpaceDE w:val="0"/>
        <w:autoSpaceDN w:val="0"/>
        <w:adjustRightInd w:val="0"/>
        <w:spacing w:after="0" w:line="240" w:lineRule="auto"/>
        <w:ind w:firstLine="708"/>
        <w:jc w:val="both"/>
        <w:rPr>
          <w:rFonts w:cs="Times New Roman"/>
          <w:sz w:val="24"/>
          <w:szCs w:val="24"/>
        </w:rPr>
      </w:pPr>
      <w:r w:rsidRPr="00C2417B">
        <w:rPr>
          <w:rFonts w:cs="Times New Roman"/>
          <w:sz w:val="24"/>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BC5F70" w:rsidRPr="00C2417B" w:rsidRDefault="00BC5F70" w:rsidP="00817DC9">
      <w:pPr>
        <w:numPr>
          <w:ilvl w:val="0"/>
          <w:numId w:val="69"/>
        </w:numPr>
        <w:shd w:val="clear" w:color="auto" w:fill="FFFFFF"/>
        <w:tabs>
          <w:tab w:val="clear" w:pos="1080"/>
          <w:tab w:val="num" w:pos="0"/>
        </w:tabs>
        <w:autoSpaceDE w:val="0"/>
        <w:autoSpaceDN w:val="0"/>
        <w:adjustRightInd w:val="0"/>
        <w:spacing w:after="0" w:line="240" w:lineRule="auto"/>
        <w:ind w:left="0" w:firstLine="0"/>
        <w:jc w:val="both"/>
        <w:rPr>
          <w:rFonts w:cs="Times New Roman"/>
          <w:sz w:val="24"/>
          <w:szCs w:val="24"/>
        </w:rPr>
      </w:pPr>
      <w:r w:rsidRPr="00C2417B">
        <w:rPr>
          <w:rFonts w:cs="Times New Roman"/>
          <w:sz w:val="24"/>
          <w:szCs w:val="24"/>
        </w:rPr>
        <w:t>полноценную и эффективную работу с обучающимися всех групп здоровья (на уроках физкультуры, в секциях и т. п.);</w:t>
      </w:r>
    </w:p>
    <w:p w:rsidR="00BC5F70" w:rsidRPr="00C2417B" w:rsidRDefault="00BC5F70" w:rsidP="00817DC9">
      <w:pPr>
        <w:numPr>
          <w:ilvl w:val="0"/>
          <w:numId w:val="69"/>
        </w:numPr>
        <w:shd w:val="clear" w:color="auto" w:fill="FFFFFF"/>
        <w:tabs>
          <w:tab w:val="clear" w:pos="1080"/>
          <w:tab w:val="num" w:pos="0"/>
        </w:tabs>
        <w:autoSpaceDE w:val="0"/>
        <w:autoSpaceDN w:val="0"/>
        <w:adjustRightInd w:val="0"/>
        <w:spacing w:after="0" w:line="240" w:lineRule="auto"/>
        <w:ind w:left="0" w:firstLine="0"/>
        <w:jc w:val="both"/>
        <w:rPr>
          <w:rFonts w:cs="Times New Roman"/>
          <w:sz w:val="24"/>
          <w:szCs w:val="24"/>
        </w:rPr>
      </w:pPr>
      <w:r w:rsidRPr="00C2417B">
        <w:rPr>
          <w:rFonts w:cs="Times New Roman"/>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BC5F70" w:rsidRPr="00C2417B" w:rsidRDefault="00BC5F70" w:rsidP="00817DC9">
      <w:pPr>
        <w:numPr>
          <w:ilvl w:val="0"/>
          <w:numId w:val="69"/>
        </w:numPr>
        <w:shd w:val="clear" w:color="auto" w:fill="FFFFFF"/>
        <w:tabs>
          <w:tab w:val="clear" w:pos="1080"/>
          <w:tab w:val="num" w:pos="0"/>
        </w:tabs>
        <w:autoSpaceDE w:val="0"/>
        <w:autoSpaceDN w:val="0"/>
        <w:adjustRightInd w:val="0"/>
        <w:spacing w:after="0" w:line="240" w:lineRule="auto"/>
        <w:ind w:left="0" w:firstLine="0"/>
        <w:jc w:val="both"/>
        <w:rPr>
          <w:rFonts w:cs="Times New Roman"/>
          <w:sz w:val="24"/>
          <w:szCs w:val="24"/>
        </w:rPr>
      </w:pPr>
      <w:r w:rsidRPr="00C2417B">
        <w:rPr>
          <w:rFonts w:cs="Times New Roman"/>
          <w:sz w:val="24"/>
          <w:szCs w:val="24"/>
        </w:rPr>
        <w:t>ежедневная утренняя зарядка (08.45);</w:t>
      </w:r>
    </w:p>
    <w:p w:rsidR="00BC5F70" w:rsidRPr="00C2417B" w:rsidRDefault="00BC5F70" w:rsidP="00817DC9">
      <w:pPr>
        <w:numPr>
          <w:ilvl w:val="0"/>
          <w:numId w:val="69"/>
        </w:numPr>
        <w:shd w:val="clear" w:color="auto" w:fill="FFFFFF"/>
        <w:tabs>
          <w:tab w:val="clear" w:pos="1080"/>
          <w:tab w:val="num" w:pos="0"/>
        </w:tabs>
        <w:autoSpaceDE w:val="0"/>
        <w:autoSpaceDN w:val="0"/>
        <w:adjustRightInd w:val="0"/>
        <w:spacing w:after="0" w:line="240" w:lineRule="auto"/>
        <w:ind w:left="0" w:firstLine="0"/>
        <w:jc w:val="both"/>
        <w:rPr>
          <w:rFonts w:cs="Times New Roman"/>
          <w:sz w:val="24"/>
          <w:szCs w:val="24"/>
        </w:rPr>
      </w:pPr>
      <w:r w:rsidRPr="00C2417B">
        <w:rPr>
          <w:rFonts w:cs="Times New Roman"/>
          <w:sz w:val="24"/>
          <w:szCs w:val="24"/>
        </w:rPr>
        <w:t>организацию часа активных движений (динамической паузы) между 3-м и 4-м уроками;</w:t>
      </w:r>
    </w:p>
    <w:p w:rsidR="00BC5F70" w:rsidRPr="00C2417B" w:rsidRDefault="00BC5F70" w:rsidP="00817DC9">
      <w:pPr>
        <w:numPr>
          <w:ilvl w:val="0"/>
          <w:numId w:val="69"/>
        </w:numPr>
        <w:shd w:val="clear" w:color="auto" w:fill="FFFFFF"/>
        <w:tabs>
          <w:tab w:val="clear" w:pos="1080"/>
          <w:tab w:val="num" w:pos="0"/>
        </w:tabs>
        <w:autoSpaceDE w:val="0"/>
        <w:autoSpaceDN w:val="0"/>
        <w:adjustRightInd w:val="0"/>
        <w:spacing w:after="0" w:line="240" w:lineRule="auto"/>
        <w:ind w:left="0" w:firstLine="0"/>
        <w:jc w:val="both"/>
        <w:rPr>
          <w:rFonts w:cs="Times New Roman"/>
          <w:sz w:val="24"/>
          <w:szCs w:val="24"/>
        </w:rPr>
      </w:pPr>
      <w:r w:rsidRPr="00C2417B">
        <w:rPr>
          <w:rFonts w:cs="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BC5F70" w:rsidRPr="00C2417B" w:rsidRDefault="00BC5F70" w:rsidP="00817DC9">
      <w:pPr>
        <w:numPr>
          <w:ilvl w:val="0"/>
          <w:numId w:val="69"/>
        </w:numPr>
        <w:shd w:val="clear" w:color="auto" w:fill="FFFFFF"/>
        <w:tabs>
          <w:tab w:val="clear" w:pos="1080"/>
          <w:tab w:val="num" w:pos="0"/>
        </w:tabs>
        <w:autoSpaceDE w:val="0"/>
        <w:autoSpaceDN w:val="0"/>
        <w:adjustRightInd w:val="0"/>
        <w:spacing w:after="0" w:line="240" w:lineRule="auto"/>
        <w:ind w:left="0" w:firstLine="0"/>
        <w:jc w:val="both"/>
        <w:rPr>
          <w:rFonts w:cs="Times New Roman"/>
          <w:sz w:val="24"/>
          <w:szCs w:val="24"/>
        </w:rPr>
      </w:pPr>
      <w:r w:rsidRPr="00C2417B">
        <w:rPr>
          <w:rFonts w:cs="Times New Roman"/>
          <w:sz w:val="24"/>
          <w:szCs w:val="24"/>
        </w:rPr>
        <w:t>организацию работы спортивных секций и создание условий для их эффективного функционирования;</w:t>
      </w:r>
    </w:p>
    <w:p w:rsidR="00BC5F70" w:rsidRPr="00C2417B" w:rsidRDefault="00BC5F70" w:rsidP="00817DC9">
      <w:pPr>
        <w:numPr>
          <w:ilvl w:val="0"/>
          <w:numId w:val="69"/>
        </w:numPr>
        <w:shd w:val="clear" w:color="auto" w:fill="FFFFFF"/>
        <w:tabs>
          <w:tab w:val="clear" w:pos="1080"/>
          <w:tab w:val="num" w:pos="0"/>
        </w:tabs>
        <w:autoSpaceDE w:val="0"/>
        <w:autoSpaceDN w:val="0"/>
        <w:adjustRightInd w:val="0"/>
        <w:spacing w:after="0" w:line="240" w:lineRule="auto"/>
        <w:ind w:left="0" w:firstLine="0"/>
        <w:jc w:val="both"/>
        <w:rPr>
          <w:rFonts w:cs="Times New Roman"/>
          <w:sz w:val="24"/>
          <w:szCs w:val="24"/>
        </w:rPr>
      </w:pPr>
      <w:r w:rsidRPr="00C2417B">
        <w:rPr>
          <w:rFonts w:cs="Times New Roman"/>
          <w:sz w:val="24"/>
          <w:szCs w:val="24"/>
        </w:rPr>
        <w:t>регулярное проведение спортивно-оздоровительных мероприятий (дней спорта, соревнований, Олимпийские игры, конкурс «Самый здоровый класс», походов и т. п.);</w:t>
      </w:r>
    </w:p>
    <w:p w:rsidR="00BC5F70" w:rsidRPr="00C2417B" w:rsidRDefault="00BC5F70" w:rsidP="00817DC9">
      <w:pPr>
        <w:numPr>
          <w:ilvl w:val="0"/>
          <w:numId w:val="69"/>
        </w:numPr>
        <w:shd w:val="clear" w:color="auto" w:fill="FFFFFF"/>
        <w:tabs>
          <w:tab w:val="clear" w:pos="1080"/>
          <w:tab w:val="num" w:pos="0"/>
        </w:tabs>
        <w:autoSpaceDE w:val="0"/>
        <w:autoSpaceDN w:val="0"/>
        <w:adjustRightInd w:val="0"/>
        <w:spacing w:after="0" w:line="240" w:lineRule="auto"/>
        <w:ind w:left="0" w:firstLine="0"/>
        <w:jc w:val="both"/>
        <w:rPr>
          <w:rFonts w:cs="Times New Roman"/>
          <w:sz w:val="24"/>
          <w:szCs w:val="24"/>
        </w:rPr>
      </w:pPr>
      <w:r w:rsidRPr="00C2417B">
        <w:rPr>
          <w:rFonts w:cs="Times New Roman"/>
          <w:sz w:val="24"/>
          <w:szCs w:val="24"/>
        </w:rPr>
        <w:t>использование массажных ковриков во время проведения физкультминуток в начальной школе;</w:t>
      </w:r>
    </w:p>
    <w:p w:rsidR="00BC5F70" w:rsidRPr="00C2417B" w:rsidRDefault="00BC5F70" w:rsidP="00817DC9">
      <w:pPr>
        <w:numPr>
          <w:ilvl w:val="0"/>
          <w:numId w:val="69"/>
        </w:numPr>
        <w:shd w:val="clear" w:color="auto" w:fill="FFFFFF"/>
        <w:tabs>
          <w:tab w:val="clear" w:pos="1080"/>
          <w:tab w:val="num" w:pos="0"/>
        </w:tabs>
        <w:autoSpaceDE w:val="0"/>
        <w:autoSpaceDN w:val="0"/>
        <w:adjustRightInd w:val="0"/>
        <w:spacing w:after="0" w:line="240" w:lineRule="auto"/>
        <w:ind w:left="0" w:firstLine="0"/>
        <w:jc w:val="both"/>
        <w:rPr>
          <w:rFonts w:cs="Times New Roman"/>
          <w:sz w:val="24"/>
          <w:szCs w:val="24"/>
        </w:rPr>
      </w:pPr>
      <w:r w:rsidRPr="00C2417B">
        <w:rPr>
          <w:rFonts w:cs="Times New Roman"/>
          <w:sz w:val="24"/>
          <w:szCs w:val="24"/>
        </w:rPr>
        <w:t>работа по коррекции нарушений осанки;</w:t>
      </w:r>
    </w:p>
    <w:p w:rsidR="00BC5F70" w:rsidRPr="00C2417B" w:rsidRDefault="00BC5F70" w:rsidP="00817DC9">
      <w:pPr>
        <w:numPr>
          <w:ilvl w:val="0"/>
          <w:numId w:val="69"/>
        </w:numPr>
        <w:shd w:val="clear" w:color="auto" w:fill="FFFFFF"/>
        <w:tabs>
          <w:tab w:val="clear" w:pos="1080"/>
          <w:tab w:val="num" w:pos="0"/>
        </w:tabs>
        <w:autoSpaceDE w:val="0"/>
        <w:autoSpaceDN w:val="0"/>
        <w:adjustRightInd w:val="0"/>
        <w:spacing w:after="0" w:line="240" w:lineRule="auto"/>
        <w:ind w:left="0" w:firstLine="0"/>
        <w:jc w:val="both"/>
        <w:rPr>
          <w:rFonts w:cs="Times New Roman"/>
          <w:sz w:val="24"/>
          <w:szCs w:val="24"/>
        </w:rPr>
      </w:pPr>
      <w:r w:rsidRPr="00C2417B">
        <w:rPr>
          <w:rFonts w:cs="Times New Roman"/>
          <w:sz w:val="24"/>
          <w:szCs w:val="24"/>
        </w:rPr>
        <w:t xml:space="preserve">работа по коррекции нарушений зрения: использование офтальмотренажа; </w:t>
      </w:r>
    </w:p>
    <w:p w:rsidR="00BC5F70" w:rsidRPr="00C2417B" w:rsidRDefault="00BC5F70" w:rsidP="00817DC9">
      <w:pPr>
        <w:numPr>
          <w:ilvl w:val="0"/>
          <w:numId w:val="69"/>
        </w:numPr>
        <w:shd w:val="clear" w:color="auto" w:fill="FFFFFF"/>
        <w:tabs>
          <w:tab w:val="clear" w:pos="1080"/>
          <w:tab w:val="num" w:pos="0"/>
        </w:tabs>
        <w:autoSpaceDE w:val="0"/>
        <w:autoSpaceDN w:val="0"/>
        <w:adjustRightInd w:val="0"/>
        <w:spacing w:after="0" w:line="240" w:lineRule="auto"/>
        <w:ind w:left="0" w:firstLine="0"/>
        <w:jc w:val="both"/>
        <w:rPr>
          <w:rFonts w:cs="Times New Roman"/>
          <w:sz w:val="24"/>
          <w:szCs w:val="24"/>
        </w:rPr>
      </w:pPr>
      <w:r w:rsidRPr="00C2417B">
        <w:rPr>
          <w:rFonts w:cs="Times New Roman"/>
          <w:sz w:val="24"/>
          <w:szCs w:val="24"/>
        </w:rPr>
        <w:t>установка конторок в кабинетах 1-х классов;</w:t>
      </w:r>
    </w:p>
    <w:p w:rsidR="00BC5F70" w:rsidRPr="00C2417B" w:rsidRDefault="00BC5F70" w:rsidP="00817DC9">
      <w:pPr>
        <w:numPr>
          <w:ilvl w:val="0"/>
          <w:numId w:val="69"/>
        </w:numPr>
        <w:shd w:val="clear" w:color="auto" w:fill="FFFFFF"/>
        <w:tabs>
          <w:tab w:val="clear" w:pos="1080"/>
          <w:tab w:val="num" w:pos="0"/>
        </w:tabs>
        <w:autoSpaceDE w:val="0"/>
        <w:autoSpaceDN w:val="0"/>
        <w:adjustRightInd w:val="0"/>
        <w:spacing w:after="0" w:line="240" w:lineRule="auto"/>
        <w:ind w:left="0" w:firstLine="0"/>
        <w:jc w:val="both"/>
        <w:rPr>
          <w:rFonts w:cs="Times New Roman"/>
          <w:sz w:val="24"/>
          <w:szCs w:val="24"/>
        </w:rPr>
      </w:pPr>
      <w:r w:rsidRPr="00C2417B">
        <w:rPr>
          <w:rFonts w:cs="Times New Roman"/>
          <w:iCs/>
          <w:sz w:val="24"/>
          <w:szCs w:val="24"/>
        </w:rPr>
        <w:t>песочная терапия, психотерапия;</w:t>
      </w:r>
    </w:p>
    <w:p w:rsidR="00BC5F70" w:rsidRPr="00C2417B" w:rsidRDefault="00BC5F70" w:rsidP="00817DC9">
      <w:pPr>
        <w:numPr>
          <w:ilvl w:val="0"/>
          <w:numId w:val="69"/>
        </w:numPr>
        <w:shd w:val="clear" w:color="auto" w:fill="FFFFFF"/>
        <w:tabs>
          <w:tab w:val="clear" w:pos="1080"/>
          <w:tab w:val="num" w:pos="0"/>
        </w:tabs>
        <w:autoSpaceDE w:val="0"/>
        <w:autoSpaceDN w:val="0"/>
        <w:adjustRightInd w:val="0"/>
        <w:spacing w:after="0" w:line="240" w:lineRule="auto"/>
        <w:ind w:left="0" w:firstLine="0"/>
        <w:jc w:val="both"/>
        <w:rPr>
          <w:rFonts w:cs="Times New Roman"/>
          <w:sz w:val="24"/>
          <w:szCs w:val="24"/>
        </w:rPr>
      </w:pPr>
      <w:r w:rsidRPr="00C2417B">
        <w:rPr>
          <w:rFonts w:cs="Times New Roman"/>
          <w:sz w:val="24"/>
          <w:szCs w:val="24"/>
        </w:rPr>
        <w:t xml:space="preserve">организация спортивных секций; </w:t>
      </w:r>
    </w:p>
    <w:p w:rsidR="00BC5F70" w:rsidRPr="00C2417B" w:rsidRDefault="00BC5F70" w:rsidP="00817DC9">
      <w:pPr>
        <w:numPr>
          <w:ilvl w:val="0"/>
          <w:numId w:val="69"/>
        </w:numPr>
        <w:shd w:val="clear" w:color="auto" w:fill="FFFFFF"/>
        <w:tabs>
          <w:tab w:val="clear" w:pos="1080"/>
          <w:tab w:val="num" w:pos="0"/>
        </w:tabs>
        <w:autoSpaceDE w:val="0"/>
        <w:autoSpaceDN w:val="0"/>
        <w:adjustRightInd w:val="0"/>
        <w:spacing w:after="0" w:line="240" w:lineRule="auto"/>
        <w:ind w:left="0" w:firstLine="0"/>
        <w:jc w:val="both"/>
        <w:rPr>
          <w:rFonts w:cs="Times New Roman"/>
          <w:sz w:val="24"/>
          <w:szCs w:val="24"/>
        </w:rPr>
      </w:pPr>
      <w:r w:rsidRPr="00C2417B">
        <w:rPr>
          <w:rFonts w:cs="Times New Roman"/>
          <w:sz w:val="24"/>
          <w:szCs w:val="24"/>
        </w:rPr>
        <w:t>создание ученической агитбригады по пропаганде здорового образа жизни;</w:t>
      </w:r>
    </w:p>
    <w:p w:rsidR="00BC5F70" w:rsidRPr="00C2417B" w:rsidRDefault="00BC5F70" w:rsidP="00817DC9">
      <w:pPr>
        <w:numPr>
          <w:ilvl w:val="0"/>
          <w:numId w:val="69"/>
        </w:numPr>
        <w:shd w:val="clear" w:color="auto" w:fill="FFFFFF"/>
        <w:tabs>
          <w:tab w:val="clear" w:pos="1080"/>
          <w:tab w:val="num" w:pos="0"/>
        </w:tabs>
        <w:autoSpaceDE w:val="0"/>
        <w:autoSpaceDN w:val="0"/>
        <w:adjustRightInd w:val="0"/>
        <w:spacing w:after="0" w:line="240" w:lineRule="auto"/>
        <w:ind w:left="0" w:firstLine="0"/>
        <w:jc w:val="both"/>
        <w:rPr>
          <w:rFonts w:cs="Times New Roman"/>
          <w:sz w:val="24"/>
          <w:szCs w:val="24"/>
        </w:rPr>
      </w:pPr>
      <w:r w:rsidRPr="00C2417B">
        <w:rPr>
          <w:rFonts w:cs="Times New Roman"/>
          <w:sz w:val="24"/>
          <w:szCs w:val="24"/>
        </w:rPr>
        <w:t>Широкое привлечение школьников и их родителей к физической культуре и спорту, различным формам оздоровительной работы.</w:t>
      </w:r>
    </w:p>
    <w:p w:rsidR="00BC5F70" w:rsidRPr="00C2417B" w:rsidRDefault="00BC5F70" w:rsidP="001274F9">
      <w:pPr>
        <w:shd w:val="clear" w:color="auto" w:fill="FFFFFF"/>
        <w:autoSpaceDE w:val="0"/>
        <w:autoSpaceDN w:val="0"/>
        <w:adjustRightInd w:val="0"/>
        <w:spacing w:after="0" w:line="240" w:lineRule="auto"/>
        <w:jc w:val="both"/>
        <w:rPr>
          <w:rFonts w:cs="Times New Roman"/>
          <w:b/>
          <w:i/>
          <w:sz w:val="24"/>
          <w:szCs w:val="24"/>
        </w:rPr>
      </w:pPr>
      <w:r w:rsidRPr="00C2417B">
        <w:rPr>
          <w:rFonts w:cs="Times New Roman"/>
          <w:b/>
          <w:i/>
          <w:sz w:val="24"/>
          <w:szCs w:val="24"/>
        </w:rPr>
        <w:t xml:space="preserve">5. Реализация дополнительных образовательных программ </w:t>
      </w:r>
    </w:p>
    <w:p w:rsidR="00BC5F70" w:rsidRPr="00C2417B" w:rsidRDefault="00BC5F70" w:rsidP="001274F9">
      <w:pPr>
        <w:shd w:val="clear" w:color="auto" w:fill="FFFFFF"/>
        <w:autoSpaceDE w:val="0"/>
        <w:autoSpaceDN w:val="0"/>
        <w:adjustRightInd w:val="0"/>
        <w:spacing w:after="0" w:line="240" w:lineRule="auto"/>
        <w:ind w:firstLine="708"/>
        <w:jc w:val="both"/>
        <w:rPr>
          <w:rFonts w:cs="Times New Roman"/>
          <w:sz w:val="24"/>
          <w:szCs w:val="24"/>
        </w:rPr>
      </w:pPr>
      <w:r w:rsidRPr="00C2417B">
        <w:rPr>
          <w:rFonts w:cs="Times New Roman"/>
          <w:sz w:val="24"/>
          <w:szCs w:val="24"/>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BC5F70" w:rsidRPr="00C2417B" w:rsidRDefault="00BC5F70" w:rsidP="001274F9">
      <w:pPr>
        <w:spacing w:after="0" w:line="240" w:lineRule="auto"/>
        <w:jc w:val="both"/>
        <w:rPr>
          <w:rFonts w:cs="Times New Roman"/>
          <w:bCs w:val="0"/>
          <w:iCs/>
          <w:sz w:val="24"/>
          <w:szCs w:val="24"/>
        </w:rPr>
      </w:pPr>
      <w:r w:rsidRPr="00C2417B">
        <w:rPr>
          <w:rFonts w:cs="Times New Roman"/>
          <w:b/>
          <w:bCs w:val="0"/>
          <w:iCs/>
          <w:sz w:val="24"/>
          <w:szCs w:val="24"/>
        </w:rPr>
        <w:t xml:space="preserve">- </w:t>
      </w:r>
      <w:r w:rsidRPr="00C2417B">
        <w:rPr>
          <w:rFonts w:cs="Times New Roman"/>
          <w:bCs w:val="0"/>
          <w:i/>
          <w:iCs/>
          <w:sz w:val="24"/>
          <w:szCs w:val="24"/>
        </w:rPr>
        <w:t>Программа центра ЗОЖ «Открытое сердце</w:t>
      </w:r>
      <w:r w:rsidRPr="00C2417B">
        <w:rPr>
          <w:rFonts w:cs="Times New Roman"/>
          <w:bCs w:val="0"/>
          <w:iCs/>
          <w:sz w:val="24"/>
          <w:szCs w:val="24"/>
        </w:rPr>
        <w:t>» отдела молодежной политики управления по физической культуре, спорту и туризму Администрации города Норильска по классам: 1 класс «Введение в школьную жизнь»; 2-4 класс «Социально-психологическая коррекционно-развивающая работа».</w:t>
      </w:r>
    </w:p>
    <w:p w:rsidR="00BC5F70" w:rsidRPr="00C2417B" w:rsidRDefault="00BC5F70" w:rsidP="001274F9">
      <w:pPr>
        <w:spacing w:after="0" w:line="240" w:lineRule="auto"/>
        <w:jc w:val="both"/>
        <w:rPr>
          <w:rFonts w:cs="Times New Roman"/>
          <w:bCs w:val="0"/>
          <w:iCs/>
          <w:sz w:val="24"/>
          <w:szCs w:val="24"/>
        </w:rPr>
      </w:pPr>
      <w:r w:rsidRPr="00C2417B">
        <w:rPr>
          <w:rFonts w:cs="Times New Roman"/>
          <w:bCs w:val="0"/>
          <w:iCs/>
          <w:sz w:val="24"/>
          <w:szCs w:val="24"/>
        </w:rPr>
        <w:t xml:space="preserve">- </w:t>
      </w:r>
      <w:r w:rsidRPr="00C2417B">
        <w:rPr>
          <w:rFonts w:cs="Times New Roman"/>
          <w:bCs w:val="0"/>
          <w:i/>
          <w:iCs/>
          <w:sz w:val="24"/>
          <w:szCs w:val="24"/>
        </w:rPr>
        <w:t>Проект «Мы и здоровое будущее»</w:t>
      </w:r>
    </w:p>
    <w:p w:rsidR="00BC5F70" w:rsidRPr="00C2417B" w:rsidRDefault="00BC5F70" w:rsidP="001274F9">
      <w:pPr>
        <w:pStyle w:val="NoSpacing"/>
        <w:jc w:val="both"/>
      </w:pPr>
      <w:r w:rsidRPr="00C2417B">
        <w:tab/>
        <w:t>Основной упор данного проекта – это безопасность жизнедеятельности.</w:t>
      </w:r>
    </w:p>
    <w:p w:rsidR="00BC5F70" w:rsidRPr="00C2417B" w:rsidRDefault="00BC5F70" w:rsidP="001274F9">
      <w:pPr>
        <w:pStyle w:val="NoSpacing"/>
        <w:jc w:val="both"/>
      </w:pPr>
      <w:r w:rsidRPr="00C2417B">
        <w:tab/>
        <w:t xml:space="preserve">Безопасность жизнедеятельности – это такое качество жизнедеятельности, при котором она не создаёт опасностей и угроз, способных нанести   вред (ущерб) жизненно важным интересам человека.  </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ab/>
        <w:t xml:space="preserve">Образование и воспитание учащихся  должно начинаться с культуры безопасности. </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ab/>
        <w:t>Культура безопасности - это способы разумной жизнедеятельности человека в области обеспечения безопасности, результаты этой жизнедеятельности и степени развитости личности и общества в этой области.</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ab/>
        <w:t xml:space="preserve">Становление культуры безопасности, опирающееся на повышение степени развитости личности и общества, возможно в результате преобразования сознания всех слоёв общества. Образование при этом должно носить опережающий характер, позволяющий перейти от приоритета защиты в сложившихся ситуациях к приоритету предотвращения этих ситуаций, к устранению причин угроз, к обеспечению безопасности своей жизнедеятельности, к изменению целей и ценностей, мировоззрения. </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ab/>
        <w:t xml:space="preserve">От того, какие ценности будут сформированы у детей сегодня, зависит здоровье и жизнедеятельность нашего общества в будущем. </w:t>
      </w:r>
    </w:p>
    <w:p w:rsidR="00BC5F70" w:rsidRPr="00C2417B" w:rsidRDefault="00BC5F70" w:rsidP="001274F9">
      <w:pPr>
        <w:spacing w:after="0" w:line="240" w:lineRule="auto"/>
        <w:ind w:firstLine="720"/>
        <w:jc w:val="both"/>
        <w:rPr>
          <w:rFonts w:cs="Times New Roman"/>
          <w:sz w:val="24"/>
          <w:szCs w:val="24"/>
        </w:rPr>
      </w:pPr>
      <w:r w:rsidRPr="00C2417B">
        <w:rPr>
          <w:rFonts w:cs="Times New Roman"/>
          <w:b/>
          <w:sz w:val="24"/>
          <w:szCs w:val="24"/>
        </w:rPr>
        <w:t>Целью</w:t>
      </w:r>
      <w:r w:rsidRPr="00C2417B">
        <w:rPr>
          <w:rFonts w:cs="Times New Roman"/>
          <w:sz w:val="24"/>
          <w:szCs w:val="24"/>
        </w:rPr>
        <w:t xml:space="preserve"> проекта является создание условий для развития личностно развивающей образовательной среды, формирующей систему ценностных ориентаций и установок активной жизненной позиции учащихся, позитивной мотивации к саморазвитию и самосовершенствованию, направленной на формирование культуры безопасности и здоровья у учащихся школ.  </w:t>
      </w:r>
    </w:p>
    <w:p w:rsidR="00BC5F70" w:rsidRPr="00C2417B" w:rsidRDefault="00BC5F70" w:rsidP="001274F9">
      <w:pPr>
        <w:pStyle w:val="ListParagraph"/>
        <w:spacing w:after="0" w:line="240" w:lineRule="auto"/>
        <w:ind w:left="0"/>
        <w:jc w:val="both"/>
        <w:rPr>
          <w:rFonts w:cs="Times New Roman"/>
          <w:sz w:val="24"/>
          <w:szCs w:val="24"/>
        </w:rPr>
      </w:pPr>
      <w:r w:rsidRPr="00C2417B">
        <w:rPr>
          <w:rFonts w:cs="Times New Roman"/>
          <w:sz w:val="24"/>
          <w:szCs w:val="24"/>
        </w:rPr>
        <w:t xml:space="preserve">Для реализации цели проекта определены следующие </w:t>
      </w:r>
      <w:r w:rsidRPr="00C2417B">
        <w:rPr>
          <w:rFonts w:cs="Times New Roman"/>
          <w:b/>
          <w:sz w:val="24"/>
          <w:szCs w:val="24"/>
        </w:rPr>
        <w:t>задачи</w:t>
      </w:r>
      <w:r w:rsidRPr="00C2417B">
        <w:rPr>
          <w:rFonts w:cs="Times New Roman"/>
          <w:sz w:val="24"/>
          <w:szCs w:val="24"/>
        </w:rPr>
        <w:t>:</w:t>
      </w:r>
    </w:p>
    <w:p w:rsidR="00BC5F70" w:rsidRPr="00C2417B" w:rsidRDefault="00BC5F70" w:rsidP="0085612F">
      <w:pPr>
        <w:numPr>
          <w:ilvl w:val="1"/>
          <w:numId w:val="81"/>
        </w:numPr>
        <w:tabs>
          <w:tab w:val="num" w:pos="540"/>
        </w:tabs>
        <w:spacing w:after="0" w:line="240" w:lineRule="auto"/>
        <w:ind w:left="0" w:firstLine="0"/>
        <w:jc w:val="both"/>
        <w:rPr>
          <w:rFonts w:cs="Times New Roman"/>
          <w:sz w:val="24"/>
          <w:szCs w:val="24"/>
        </w:rPr>
      </w:pPr>
      <w:r w:rsidRPr="00C2417B">
        <w:rPr>
          <w:rFonts w:cs="Times New Roman"/>
          <w:sz w:val="24"/>
          <w:szCs w:val="24"/>
        </w:rPr>
        <w:t>повышать уровень родительской компетентности в вопросах здоровья и безопасности детей;</w:t>
      </w:r>
    </w:p>
    <w:p w:rsidR="00BC5F70" w:rsidRPr="00C2417B" w:rsidRDefault="00BC5F70" w:rsidP="0085612F">
      <w:pPr>
        <w:numPr>
          <w:ilvl w:val="1"/>
          <w:numId w:val="81"/>
        </w:numPr>
        <w:tabs>
          <w:tab w:val="num" w:pos="540"/>
        </w:tabs>
        <w:spacing w:after="0" w:line="240" w:lineRule="auto"/>
        <w:ind w:left="0" w:firstLine="0"/>
        <w:jc w:val="both"/>
        <w:rPr>
          <w:rFonts w:cs="Times New Roman"/>
          <w:sz w:val="24"/>
          <w:szCs w:val="24"/>
        </w:rPr>
      </w:pPr>
      <w:r w:rsidRPr="00C2417B">
        <w:rPr>
          <w:rFonts w:cs="Times New Roman"/>
          <w:sz w:val="24"/>
          <w:szCs w:val="24"/>
        </w:rPr>
        <w:t>пропагандировать ЗОЖ и ОБЖ через организацию социально-значимых и досуговых мероприятий (проведение конкурсов, акций, издание листовок, лозунгов, классные часы, лекции, беседы);</w:t>
      </w:r>
    </w:p>
    <w:p w:rsidR="00BC5F70" w:rsidRPr="00C2417B" w:rsidRDefault="00BC5F70" w:rsidP="0085612F">
      <w:pPr>
        <w:numPr>
          <w:ilvl w:val="1"/>
          <w:numId w:val="81"/>
        </w:numPr>
        <w:tabs>
          <w:tab w:val="num" w:pos="540"/>
        </w:tabs>
        <w:spacing w:after="0" w:line="240" w:lineRule="auto"/>
        <w:ind w:left="0" w:firstLine="0"/>
        <w:jc w:val="both"/>
        <w:rPr>
          <w:rFonts w:cs="Times New Roman"/>
          <w:sz w:val="24"/>
          <w:szCs w:val="24"/>
        </w:rPr>
      </w:pPr>
      <w:r w:rsidRPr="00C2417B">
        <w:rPr>
          <w:rFonts w:cs="Times New Roman"/>
          <w:sz w:val="24"/>
          <w:szCs w:val="24"/>
        </w:rPr>
        <w:t>создать условия для полноценного питания  школьников;</w:t>
      </w:r>
    </w:p>
    <w:p w:rsidR="00BC5F70" w:rsidRPr="00C2417B" w:rsidRDefault="00BC5F70" w:rsidP="0085612F">
      <w:pPr>
        <w:numPr>
          <w:ilvl w:val="1"/>
          <w:numId w:val="81"/>
        </w:numPr>
        <w:tabs>
          <w:tab w:val="num" w:pos="540"/>
        </w:tabs>
        <w:spacing w:after="0" w:line="240" w:lineRule="auto"/>
        <w:ind w:left="0" w:firstLine="0"/>
        <w:jc w:val="both"/>
        <w:rPr>
          <w:rFonts w:cs="Times New Roman"/>
          <w:sz w:val="24"/>
          <w:szCs w:val="24"/>
        </w:rPr>
      </w:pPr>
      <w:r w:rsidRPr="00C2417B">
        <w:rPr>
          <w:rFonts w:cs="Times New Roman"/>
          <w:sz w:val="24"/>
          <w:szCs w:val="24"/>
        </w:rPr>
        <w:t>воспитать негативное отношение к вредным привычкам;</w:t>
      </w:r>
    </w:p>
    <w:p w:rsidR="00BC5F70" w:rsidRPr="00C2417B" w:rsidRDefault="00BC5F70" w:rsidP="0085612F">
      <w:pPr>
        <w:numPr>
          <w:ilvl w:val="1"/>
          <w:numId w:val="81"/>
        </w:numPr>
        <w:tabs>
          <w:tab w:val="num" w:pos="540"/>
        </w:tabs>
        <w:spacing w:after="0" w:line="240" w:lineRule="auto"/>
        <w:ind w:left="0" w:firstLine="0"/>
        <w:jc w:val="both"/>
        <w:rPr>
          <w:rFonts w:cs="Times New Roman"/>
          <w:sz w:val="24"/>
          <w:szCs w:val="24"/>
        </w:rPr>
      </w:pPr>
      <w:r w:rsidRPr="00C2417B">
        <w:rPr>
          <w:rFonts w:cs="Times New Roman"/>
          <w:sz w:val="24"/>
          <w:szCs w:val="24"/>
        </w:rPr>
        <w:t xml:space="preserve">содействовать осуществлению самоуправления, волонтерской деятельности, повышению самостоятельности школьников, развитию инициативы и личностному становлению учащегося с учётом его возраста, интеллекта и интересов; </w:t>
      </w:r>
    </w:p>
    <w:p w:rsidR="00BC5F70" w:rsidRPr="00C2417B" w:rsidRDefault="00BC5F70" w:rsidP="0085612F">
      <w:pPr>
        <w:numPr>
          <w:ilvl w:val="1"/>
          <w:numId w:val="81"/>
        </w:numPr>
        <w:tabs>
          <w:tab w:val="num" w:pos="540"/>
        </w:tabs>
        <w:spacing w:after="0" w:line="240" w:lineRule="auto"/>
        <w:ind w:left="0" w:firstLine="0"/>
        <w:jc w:val="both"/>
        <w:rPr>
          <w:rFonts w:cs="Times New Roman"/>
          <w:sz w:val="24"/>
          <w:szCs w:val="24"/>
        </w:rPr>
      </w:pPr>
      <w:r w:rsidRPr="00C2417B">
        <w:rPr>
          <w:rFonts w:cs="Times New Roman"/>
          <w:sz w:val="24"/>
          <w:szCs w:val="24"/>
        </w:rPr>
        <w:t>формировать систему раннего информирования ребенка о правилах безопасного поведения, освоения им соответствующих умений;</w:t>
      </w:r>
    </w:p>
    <w:p w:rsidR="00BC5F70" w:rsidRPr="00C2417B" w:rsidRDefault="00BC5F70" w:rsidP="0085612F">
      <w:pPr>
        <w:numPr>
          <w:ilvl w:val="1"/>
          <w:numId w:val="81"/>
        </w:numPr>
        <w:tabs>
          <w:tab w:val="num" w:pos="540"/>
        </w:tabs>
        <w:spacing w:after="0" w:line="240" w:lineRule="auto"/>
        <w:ind w:left="0" w:firstLine="0"/>
        <w:jc w:val="both"/>
        <w:rPr>
          <w:rFonts w:cs="Times New Roman"/>
          <w:sz w:val="24"/>
          <w:szCs w:val="24"/>
        </w:rPr>
      </w:pPr>
      <w:r w:rsidRPr="00C2417B">
        <w:rPr>
          <w:rFonts w:cs="Times New Roman"/>
          <w:sz w:val="24"/>
          <w:szCs w:val="24"/>
        </w:rPr>
        <w:t xml:space="preserve"> формировать у ребенка опыт безопасного поведения в быту, полноценную подготовку к самостоятельной жизни;</w:t>
      </w:r>
    </w:p>
    <w:p w:rsidR="00BC5F70" w:rsidRPr="00C2417B" w:rsidRDefault="00BC5F70" w:rsidP="0085612F">
      <w:pPr>
        <w:numPr>
          <w:ilvl w:val="1"/>
          <w:numId w:val="81"/>
        </w:numPr>
        <w:tabs>
          <w:tab w:val="num" w:pos="540"/>
        </w:tabs>
        <w:spacing w:after="0" w:line="240" w:lineRule="auto"/>
        <w:ind w:left="0" w:firstLine="0"/>
        <w:jc w:val="both"/>
        <w:rPr>
          <w:rFonts w:cs="Times New Roman"/>
          <w:sz w:val="24"/>
          <w:szCs w:val="24"/>
        </w:rPr>
      </w:pPr>
      <w:r w:rsidRPr="00C2417B">
        <w:rPr>
          <w:rFonts w:cs="Times New Roman"/>
          <w:sz w:val="24"/>
          <w:szCs w:val="24"/>
        </w:rPr>
        <w:t>дополнить и расширить знания учащихся об опасностях в современном обществе, мире. Обучить способом безопасного поведения в возможных непредвиденных ситуациях в повседневной жизни;</w:t>
      </w:r>
    </w:p>
    <w:p w:rsidR="00BC5F70" w:rsidRPr="00C2417B" w:rsidRDefault="00BC5F70" w:rsidP="0085612F">
      <w:pPr>
        <w:numPr>
          <w:ilvl w:val="1"/>
          <w:numId w:val="81"/>
        </w:numPr>
        <w:tabs>
          <w:tab w:val="num" w:pos="540"/>
        </w:tabs>
        <w:spacing w:after="0" w:line="240" w:lineRule="auto"/>
        <w:ind w:left="0" w:firstLine="0"/>
        <w:jc w:val="both"/>
        <w:rPr>
          <w:rFonts w:cs="Times New Roman"/>
          <w:sz w:val="24"/>
          <w:szCs w:val="24"/>
        </w:rPr>
      </w:pPr>
      <w:r w:rsidRPr="00C2417B">
        <w:rPr>
          <w:rFonts w:cs="Times New Roman"/>
          <w:sz w:val="24"/>
          <w:szCs w:val="24"/>
        </w:rPr>
        <w:t>способствовать развитию навыков аналитического мышления, умению предвидеть возможную опасную ситуацию;</w:t>
      </w:r>
    </w:p>
    <w:p w:rsidR="00BC5F70" w:rsidRPr="00C2417B" w:rsidRDefault="00BC5F70" w:rsidP="0085612F">
      <w:pPr>
        <w:numPr>
          <w:ilvl w:val="1"/>
          <w:numId w:val="81"/>
        </w:numPr>
        <w:tabs>
          <w:tab w:val="num" w:pos="540"/>
        </w:tabs>
        <w:spacing w:after="0" w:line="240" w:lineRule="auto"/>
        <w:ind w:left="0" w:firstLine="0"/>
        <w:jc w:val="both"/>
        <w:rPr>
          <w:rFonts w:cs="Times New Roman"/>
          <w:sz w:val="24"/>
          <w:szCs w:val="24"/>
        </w:rPr>
      </w:pPr>
      <w:r w:rsidRPr="00C2417B">
        <w:rPr>
          <w:rFonts w:cs="Times New Roman"/>
          <w:sz w:val="24"/>
          <w:szCs w:val="24"/>
        </w:rPr>
        <w:t>активизировать интерес у учащихся к вопросам собственной безопасности. Помочь преодолеть синдром боязни современного общества.</w:t>
      </w:r>
    </w:p>
    <w:p w:rsidR="00BC5F70" w:rsidRPr="00C2417B" w:rsidRDefault="00BC5F70" w:rsidP="0002684C">
      <w:pPr>
        <w:pStyle w:val="ListParagraph"/>
        <w:spacing w:after="0" w:line="240" w:lineRule="auto"/>
        <w:ind w:left="0"/>
        <w:jc w:val="both"/>
        <w:rPr>
          <w:rFonts w:cs="Times New Roman"/>
          <w:b/>
          <w:sz w:val="24"/>
          <w:szCs w:val="24"/>
        </w:rPr>
      </w:pPr>
      <w:bookmarkStart w:id="262" w:name="_Toc290536822"/>
      <w:r w:rsidRPr="00C2417B">
        <w:rPr>
          <w:rFonts w:cs="Times New Roman"/>
          <w:b/>
          <w:sz w:val="24"/>
          <w:szCs w:val="24"/>
        </w:rPr>
        <w:t>Деятельность в рамках проекта</w:t>
      </w:r>
      <w:bookmarkEnd w:id="262"/>
    </w:p>
    <w:p w:rsidR="00BC5F70" w:rsidRPr="00C2417B" w:rsidRDefault="00BC5F70" w:rsidP="0002684C">
      <w:pPr>
        <w:pStyle w:val="Title"/>
        <w:jc w:val="both"/>
        <w:rPr>
          <w:b w:val="0"/>
          <w:bCs/>
          <w:szCs w:val="24"/>
        </w:rPr>
      </w:pPr>
      <w:r w:rsidRPr="00C2417B">
        <w:rPr>
          <w:b w:val="0"/>
          <w:szCs w:val="24"/>
        </w:rPr>
        <w:t>1.«Правила пожарной безопасности»</w:t>
      </w:r>
    </w:p>
    <w:p w:rsidR="00BC5F70" w:rsidRPr="00C2417B" w:rsidRDefault="00BC5F70" w:rsidP="0002684C">
      <w:pPr>
        <w:pStyle w:val="ListParagraph"/>
        <w:spacing w:after="0" w:line="240" w:lineRule="auto"/>
        <w:ind w:left="0"/>
        <w:jc w:val="both"/>
        <w:rPr>
          <w:rFonts w:cs="Times New Roman"/>
          <w:sz w:val="24"/>
          <w:szCs w:val="24"/>
        </w:rPr>
      </w:pPr>
      <w:r w:rsidRPr="00C2417B">
        <w:rPr>
          <w:rFonts w:cs="Times New Roman"/>
          <w:sz w:val="24"/>
          <w:szCs w:val="24"/>
        </w:rPr>
        <w:t xml:space="preserve">Цель: Создание условий, способствующих совершенствованию профилактической работы по обеспечению пожарной безопасности учащихся образовательных учреждений. </w:t>
      </w:r>
    </w:p>
    <w:p w:rsidR="00BC5F70" w:rsidRPr="00C2417B" w:rsidRDefault="00BC5F70" w:rsidP="0002684C">
      <w:pPr>
        <w:pStyle w:val="ListParagraph"/>
        <w:spacing w:after="0" w:line="240" w:lineRule="auto"/>
        <w:ind w:left="0"/>
        <w:jc w:val="both"/>
        <w:rPr>
          <w:rFonts w:cs="Times New Roman"/>
          <w:sz w:val="24"/>
          <w:szCs w:val="24"/>
        </w:rPr>
      </w:pPr>
      <w:bookmarkStart w:id="263" w:name="_Toc290536823"/>
      <w:r w:rsidRPr="00C2417B">
        <w:rPr>
          <w:rFonts w:cs="Times New Roman"/>
          <w:sz w:val="24"/>
          <w:szCs w:val="24"/>
        </w:rPr>
        <w:t>Задачи:</w:t>
      </w:r>
      <w:bookmarkEnd w:id="263"/>
    </w:p>
    <w:p w:rsidR="00BC5F70" w:rsidRPr="00C2417B" w:rsidRDefault="00BC5F70" w:rsidP="0002684C">
      <w:pPr>
        <w:pStyle w:val="ListParagraph"/>
        <w:numPr>
          <w:ilvl w:val="0"/>
          <w:numId w:val="82"/>
        </w:numPr>
        <w:spacing w:after="0" w:line="240" w:lineRule="auto"/>
        <w:ind w:left="709" w:hanging="283"/>
        <w:contextualSpacing/>
        <w:jc w:val="both"/>
        <w:rPr>
          <w:rFonts w:cs="Times New Roman"/>
          <w:sz w:val="24"/>
          <w:szCs w:val="24"/>
        </w:rPr>
      </w:pPr>
      <w:r w:rsidRPr="00C2417B">
        <w:rPr>
          <w:rFonts w:cs="Times New Roman"/>
          <w:sz w:val="24"/>
          <w:szCs w:val="24"/>
        </w:rPr>
        <w:t>формировать и расширять знания учащихся по правилам пожарной безопасности и действиям в случае возникновения пожара;</w:t>
      </w:r>
    </w:p>
    <w:p w:rsidR="00BC5F70" w:rsidRPr="00C2417B" w:rsidRDefault="00BC5F70" w:rsidP="0085612F">
      <w:pPr>
        <w:pStyle w:val="ListParagraph"/>
        <w:numPr>
          <w:ilvl w:val="0"/>
          <w:numId w:val="82"/>
        </w:numPr>
        <w:spacing w:after="0" w:line="240" w:lineRule="auto"/>
        <w:contextualSpacing/>
        <w:jc w:val="both"/>
        <w:rPr>
          <w:rFonts w:cs="Times New Roman"/>
          <w:sz w:val="24"/>
          <w:szCs w:val="24"/>
        </w:rPr>
      </w:pPr>
      <w:r w:rsidRPr="00C2417B">
        <w:rPr>
          <w:rFonts w:cs="Times New Roman"/>
          <w:sz w:val="24"/>
          <w:szCs w:val="24"/>
        </w:rPr>
        <w:t>предупреждать пожароопасные ситуации и с участием детей;</w:t>
      </w:r>
    </w:p>
    <w:p w:rsidR="00BC5F70" w:rsidRPr="00C2417B" w:rsidRDefault="00BC5F70" w:rsidP="0085612F">
      <w:pPr>
        <w:pStyle w:val="ListParagraph"/>
        <w:numPr>
          <w:ilvl w:val="0"/>
          <w:numId w:val="82"/>
        </w:numPr>
        <w:spacing w:after="0" w:line="240" w:lineRule="auto"/>
        <w:contextualSpacing/>
        <w:jc w:val="both"/>
        <w:rPr>
          <w:rFonts w:cs="Times New Roman"/>
          <w:sz w:val="24"/>
          <w:szCs w:val="24"/>
        </w:rPr>
      </w:pPr>
      <w:r w:rsidRPr="00C2417B">
        <w:rPr>
          <w:rFonts w:cs="Times New Roman"/>
          <w:sz w:val="24"/>
          <w:szCs w:val="24"/>
        </w:rPr>
        <w:t>создать комплекс агитационных материалов по профилактике возникновения пожаров;</w:t>
      </w:r>
    </w:p>
    <w:p w:rsidR="00BC5F70" w:rsidRPr="00C2417B" w:rsidRDefault="00BC5F70" w:rsidP="0085612F">
      <w:pPr>
        <w:pStyle w:val="ListParagraph"/>
        <w:numPr>
          <w:ilvl w:val="0"/>
          <w:numId w:val="82"/>
        </w:numPr>
        <w:spacing w:after="0" w:line="240" w:lineRule="auto"/>
        <w:contextualSpacing/>
        <w:jc w:val="both"/>
        <w:rPr>
          <w:rFonts w:cs="Times New Roman"/>
          <w:sz w:val="24"/>
          <w:szCs w:val="24"/>
        </w:rPr>
      </w:pPr>
      <w:r w:rsidRPr="00C2417B">
        <w:rPr>
          <w:rFonts w:cs="Times New Roman"/>
          <w:sz w:val="24"/>
          <w:szCs w:val="24"/>
        </w:rPr>
        <w:t>способствовать популяризации профессии пожарного.</w:t>
      </w:r>
    </w:p>
    <w:p w:rsidR="00BC5F70" w:rsidRPr="00C2417B" w:rsidRDefault="00BC5F70" w:rsidP="0002684C">
      <w:pPr>
        <w:pStyle w:val="ListParagraph"/>
        <w:spacing w:after="0" w:line="240" w:lineRule="auto"/>
        <w:ind w:left="0"/>
        <w:rPr>
          <w:rFonts w:cs="Times New Roman"/>
          <w:sz w:val="24"/>
          <w:szCs w:val="24"/>
        </w:rPr>
      </w:pPr>
      <w:bookmarkStart w:id="264" w:name="_Toc290536824"/>
      <w:r w:rsidRPr="00C2417B">
        <w:rPr>
          <w:rFonts w:cs="Times New Roman"/>
          <w:sz w:val="24"/>
          <w:szCs w:val="24"/>
        </w:rPr>
        <w:t>2.«Правила дорожного движения»</w:t>
      </w:r>
      <w:bookmarkEnd w:id="264"/>
    </w:p>
    <w:p w:rsidR="00BC5F70" w:rsidRPr="00C2417B" w:rsidRDefault="00BC5F70" w:rsidP="0002684C">
      <w:pPr>
        <w:spacing w:after="0" w:line="240" w:lineRule="auto"/>
        <w:jc w:val="both"/>
        <w:rPr>
          <w:rFonts w:cs="Times New Roman"/>
          <w:sz w:val="24"/>
          <w:szCs w:val="24"/>
        </w:rPr>
      </w:pPr>
      <w:r w:rsidRPr="00C2417B">
        <w:rPr>
          <w:rFonts w:cs="Times New Roman"/>
          <w:sz w:val="24"/>
          <w:szCs w:val="24"/>
        </w:rPr>
        <w:tab/>
        <w:t>Цель: Создать условия, способствующие совершенствованию профилактической работы по предупреждению детского дорожно-транспортного травматизма и пропаганде правил дорожного движения среди учащихся образовательных учреждений.</w:t>
      </w:r>
    </w:p>
    <w:p w:rsidR="00BC5F70" w:rsidRPr="00C2417B" w:rsidRDefault="00BC5F70" w:rsidP="001274F9">
      <w:pPr>
        <w:pStyle w:val="ListParagraph"/>
        <w:spacing w:line="240" w:lineRule="auto"/>
        <w:jc w:val="both"/>
        <w:rPr>
          <w:rFonts w:cs="Times New Roman"/>
          <w:sz w:val="24"/>
          <w:szCs w:val="24"/>
        </w:rPr>
      </w:pPr>
      <w:bookmarkStart w:id="265" w:name="_Toc290536825"/>
      <w:r w:rsidRPr="00C2417B">
        <w:rPr>
          <w:rFonts w:cs="Times New Roman"/>
          <w:sz w:val="24"/>
          <w:szCs w:val="24"/>
        </w:rPr>
        <w:t>Задачи:</w:t>
      </w:r>
      <w:bookmarkEnd w:id="265"/>
    </w:p>
    <w:p w:rsidR="00BC5F70" w:rsidRPr="00C2417B" w:rsidRDefault="00BC5F70" w:rsidP="0085612F">
      <w:pPr>
        <w:numPr>
          <w:ilvl w:val="0"/>
          <w:numId w:val="83"/>
        </w:numPr>
        <w:spacing w:after="0" w:line="240" w:lineRule="auto"/>
        <w:jc w:val="both"/>
        <w:rPr>
          <w:rFonts w:cs="Times New Roman"/>
          <w:sz w:val="24"/>
          <w:szCs w:val="24"/>
        </w:rPr>
      </w:pPr>
      <w:r w:rsidRPr="00C2417B">
        <w:rPr>
          <w:rFonts w:cs="Times New Roman"/>
          <w:sz w:val="24"/>
          <w:szCs w:val="24"/>
        </w:rPr>
        <w:t>развивать  правовую культуру;</w:t>
      </w:r>
    </w:p>
    <w:p w:rsidR="00BC5F70" w:rsidRPr="00C2417B" w:rsidRDefault="00BC5F70" w:rsidP="0085612F">
      <w:pPr>
        <w:numPr>
          <w:ilvl w:val="0"/>
          <w:numId w:val="83"/>
        </w:numPr>
        <w:spacing w:after="0" w:line="240" w:lineRule="auto"/>
        <w:jc w:val="both"/>
        <w:rPr>
          <w:rFonts w:cs="Times New Roman"/>
          <w:sz w:val="24"/>
          <w:szCs w:val="24"/>
        </w:rPr>
      </w:pPr>
      <w:r w:rsidRPr="00C2417B">
        <w:rPr>
          <w:rFonts w:cs="Times New Roman"/>
          <w:sz w:val="24"/>
          <w:szCs w:val="24"/>
        </w:rPr>
        <w:t xml:space="preserve">формировать установку на ценность безопасного поведения у школьников - участников дорожного движения; </w:t>
      </w:r>
    </w:p>
    <w:p w:rsidR="00BC5F70" w:rsidRPr="00C2417B" w:rsidRDefault="00BC5F70" w:rsidP="0085612F">
      <w:pPr>
        <w:numPr>
          <w:ilvl w:val="0"/>
          <w:numId w:val="83"/>
        </w:numPr>
        <w:spacing w:after="0" w:line="240" w:lineRule="auto"/>
        <w:jc w:val="both"/>
        <w:rPr>
          <w:rFonts w:cs="Times New Roman"/>
          <w:sz w:val="24"/>
          <w:szCs w:val="24"/>
        </w:rPr>
      </w:pPr>
      <w:r w:rsidRPr="00C2417B">
        <w:rPr>
          <w:rFonts w:cs="Times New Roman"/>
          <w:sz w:val="24"/>
          <w:szCs w:val="24"/>
        </w:rPr>
        <w:t>обеспечить повышение информационной культуры в сфере безопасности на дороге среди школьников;</w:t>
      </w:r>
    </w:p>
    <w:p w:rsidR="00BC5F70" w:rsidRPr="00C2417B" w:rsidRDefault="00BC5F70" w:rsidP="0085612F">
      <w:pPr>
        <w:numPr>
          <w:ilvl w:val="0"/>
          <w:numId w:val="83"/>
        </w:numPr>
        <w:spacing w:after="0" w:line="240" w:lineRule="auto"/>
        <w:jc w:val="both"/>
        <w:rPr>
          <w:rFonts w:cs="Times New Roman"/>
          <w:sz w:val="24"/>
          <w:szCs w:val="24"/>
        </w:rPr>
      </w:pPr>
      <w:r w:rsidRPr="00C2417B">
        <w:rPr>
          <w:rFonts w:cs="Times New Roman"/>
          <w:sz w:val="24"/>
          <w:szCs w:val="24"/>
        </w:rPr>
        <w:t>способствовать повышению эффективности работы образовательных учреждений по обучению правилам дорожного движения, воспитанию у детей навыков безопасного поведения на дороге;</w:t>
      </w:r>
    </w:p>
    <w:p w:rsidR="00BC5F70" w:rsidRPr="00C2417B" w:rsidRDefault="00BC5F70" w:rsidP="0085612F">
      <w:pPr>
        <w:numPr>
          <w:ilvl w:val="0"/>
          <w:numId w:val="83"/>
        </w:numPr>
        <w:tabs>
          <w:tab w:val="left" w:pos="2149"/>
        </w:tabs>
        <w:suppressAutoHyphens/>
        <w:spacing w:after="0" w:line="240" w:lineRule="auto"/>
        <w:jc w:val="both"/>
        <w:rPr>
          <w:rFonts w:cs="Times New Roman"/>
          <w:sz w:val="24"/>
          <w:szCs w:val="24"/>
        </w:rPr>
      </w:pPr>
      <w:r w:rsidRPr="00C2417B">
        <w:rPr>
          <w:rFonts w:cs="Times New Roman"/>
          <w:sz w:val="24"/>
          <w:szCs w:val="24"/>
        </w:rPr>
        <w:t>способствовать обмену опытом и распространению положительного опыта по профилактике детского дорожно-транспортного травматизма;</w:t>
      </w:r>
    </w:p>
    <w:p w:rsidR="00BC5F70" w:rsidRPr="00C2417B" w:rsidRDefault="00BC5F70" w:rsidP="0085612F">
      <w:pPr>
        <w:numPr>
          <w:ilvl w:val="0"/>
          <w:numId w:val="83"/>
        </w:numPr>
        <w:spacing w:after="0" w:line="240" w:lineRule="auto"/>
        <w:jc w:val="both"/>
        <w:rPr>
          <w:rFonts w:cs="Times New Roman"/>
          <w:sz w:val="24"/>
          <w:szCs w:val="24"/>
        </w:rPr>
      </w:pPr>
      <w:r w:rsidRPr="00C2417B">
        <w:rPr>
          <w:rFonts w:cs="Times New Roman"/>
          <w:sz w:val="24"/>
          <w:szCs w:val="24"/>
        </w:rPr>
        <w:t>стимулировать школьников к изучению Правил дорожного движения (далее – ПДД).</w:t>
      </w:r>
    </w:p>
    <w:p w:rsidR="00BC5F70" w:rsidRPr="00C2417B" w:rsidRDefault="00BC5F70" w:rsidP="0002684C">
      <w:pPr>
        <w:spacing w:after="0" w:line="240" w:lineRule="auto"/>
        <w:ind w:left="360"/>
        <w:rPr>
          <w:rFonts w:cs="Times New Roman"/>
          <w:sz w:val="24"/>
          <w:szCs w:val="24"/>
        </w:rPr>
      </w:pPr>
      <w:bookmarkStart w:id="266" w:name="_Toc290536826"/>
      <w:r w:rsidRPr="00C2417B">
        <w:rPr>
          <w:rFonts w:cs="Times New Roman"/>
          <w:sz w:val="24"/>
          <w:szCs w:val="24"/>
        </w:rPr>
        <w:t>3.«Школьное питание»</w:t>
      </w:r>
      <w:bookmarkEnd w:id="266"/>
    </w:p>
    <w:p w:rsidR="00BC5F70" w:rsidRPr="00C2417B" w:rsidRDefault="00BC5F70" w:rsidP="0002684C">
      <w:pPr>
        <w:spacing w:after="0" w:line="240" w:lineRule="auto"/>
        <w:jc w:val="both"/>
        <w:rPr>
          <w:rFonts w:cs="Times New Roman"/>
          <w:sz w:val="24"/>
          <w:szCs w:val="24"/>
        </w:rPr>
      </w:pPr>
      <w:r w:rsidRPr="00C2417B">
        <w:rPr>
          <w:rFonts w:cs="Times New Roman"/>
          <w:sz w:val="24"/>
          <w:szCs w:val="24"/>
        </w:rPr>
        <w:tab/>
        <w:t>Цель: Создание условий для формирования основ культуры питания у учащихся общеобразовательных учреждений.</w:t>
      </w:r>
    </w:p>
    <w:p w:rsidR="00BC5F70" w:rsidRPr="00C2417B" w:rsidRDefault="00BC5F70" w:rsidP="0002684C">
      <w:pPr>
        <w:pStyle w:val="ListParagraph"/>
        <w:spacing w:after="0" w:line="240" w:lineRule="auto"/>
        <w:jc w:val="both"/>
        <w:rPr>
          <w:rFonts w:cs="Times New Roman"/>
          <w:sz w:val="24"/>
          <w:szCs w:val="24"/>
        </w:rPr>
      </w:pPr>
      <w:bookmarkStart w:id="267" w:name="_Toc290536827"/>
      <w:r w:rsidRPr="00C2417B">
        <w:rPr>
          <w:rFonts w:cs="Times New Roman"/>
          <w:sz w:val="24"/>
          <w:szCs w:val="24"/>
        </w:rPr>
        <w:t>Задачи:</w:t>
      </w:r>
      <w:bookmarkEnd w:id="267"/>
    </w:p>
    <w:p w:rsidR="00BC5F70" w:rsidRPr="00C2417B" w:rsidRDefault="00BC5F70" w:rsidP="0002684C">
      <w:pPr>
        <w:numPr>
          <w:ilvl w:val="0"/>
          <w:numId w:val="84"/>
        </w:numPr>
        <w:spacing w:after="0" w:line="240" w:lineRule="auto"/>
        <w:jc w:val="both"/>
        <w:rPr>
          <w:rFonts w:cs="Times New Roman"/>
          <w:sz w:val="24"/>
          <w:szCs w:val="24"/>
        </w:rPr>
      </w:pPr>
      <w:r w:rsidRPr="00C2417B">
        <w:rPr>
          <w:rFonts w:cs="Times New Roman"/>
          <w:sz w:val="24"/>
          <w:szCs w:val="24"/>
        </w:rPr>
        <w:t xml:space="preserve">способствовать формированию у детей готовности соблюдать правила рационального, здорового питания; </w:t>
      </w:r>
    </w:p>
    <w:p w:rsidR="00BC5F70" w:rsidRPr="00C2417B" w:rsidRDefault="00BC5F70" w:rsidP="0085612F">
      <w:pPr>
        <w:numPr>
          <w:ilvl w:val="0"/>
          <w:numId w:val="84"/>
        </w:numPr>
        <w:spacing w:after="0" w:line="240" w:lineRule="auto"/>
        <w:jc w:val="both"/>
        <w:rPr>
          <w:rFonts w:cs="Times New Roman"/>
          <w:sz w:val="24"/>
          <w:szCs w:val="24"/>
        </w:rPr>
      </w:pPr>
      <w:r w:rsidRPr="00C2417B">
        <w:rPr>
          <w:rFonts w:cs="Times New Roman"/>
          <w:sz w:val="24"/>
          <w:szCs w:val="24"/>
        </w:rPr>
        <w:t>способствовать развитию эффективного взаимодействия между детьми и родителями в семьях;</w:t>
      </w:r>
    </w:p>
    <w:p w:rsidR="00BC5F70" w:rsidRPr="00C2417B" w:rsidRDefault="00BC5F70" w:rsidP="0085612F">
      <w:pPr>
        <w:numPr>
          <w:ilvl w:val="0"/>
          <w:numId w:val="84"/>
        </w:numPr>
        <w:spacing w:after="0" w:line="240" w:lineRule="auto"/>
        <w:jc w:val="both"/>
        <w:rPr>
          <w:rFonts w:cs="Times New Roman"/>
          <w:sz w:val="24"/>
          <w:szCs w:val="24"/>
        </w:rPr>
      </w:pPr>
      <w:r w:rsidRPr="00C2417B">
        <w:rPr>
          <w:rFonts w:cs="Times New Roman"/>
          <w:sz w:val="24"/>
          <w:szCs w:val="24"/>
        </w:rPr>
        <w:t>активизировать и стимулировать развитию фантазии, творческих способностей;</w:t>
      </w:r>
    </w:p>
    <w:p w:rsidR="00BC5F70" w:rsidRPr="00C2417B" w:rsidRDefault="00BC5F70" w:rsidP="0085612F">
      <w:pPr>
        <w:numPr>
          <w:ilvl w:val="0"/>
          <w:numId w:val="84"/>
        </w:numPr>
        <w:spacing w:after="0" w:line="240" w:lineRule="auto"/>
        <w:jc w:val="both"/>
        <w:rPr>
          <w:rFonts w:cs="Times New Roman"/>
          <w:sz w:val="24"/>
          <w:szCs w:val="24"/>
        </w:rPr>
      </w:pPr>
      <w:r w:rsidRPr="00C2417B">
        <w:rPr>
          <w:rFonts w:cs="Times New Roman"/>
          <w:sz w:val="24"/>
          <w:szCs w:val="24"/>
        </w:rPr>
        <w:t>способствовать развитию желания и умения детей работать в коллективе;</w:t>
      </w:r>
    </w:p>
    <w:p w:rsidR="00BC5F70" w:rsidRPr="00C2417B" w:rsidRDefault="00BC5F70" w:rsidP="0085612F">
      <w:pPr>
        <w:numPr>
          <w:ilvl w:val="0"/>
          <w:numId w:val="84"/>
        </w:numPr>
        <w:spacing w:after="0" w:line="240" w:lineRule="auto"/>
        <w:jc w:val="both"/>
        <w:rPr>
          <w:rFonts w:cs="Times New Roman"/>
          <w:sz w:val="24"/>
          <w:szCs w:val="24"/>
        </w:rPr>
      </w:pPr>
      <w:r w:rsidRPr="00C2417B">
        <w:rPr>
          <w:rFonts w:cs="Times New Roman"/>
          <w:sz w:val="24"/>
          <w:szCs w:val="24"/>
        </w:rPr>
        <w:t>активизировать внедрение и развитие вариативных методик, способствующих формированию здорового образа жизни;</w:t>
      </w:r>
    </w:p>
    <w:p w:rsidR="00BC5F70" w:rsidRPr="00C2417B" w:rsidRDefault="00BC5F70" w:rsidP="0085612F">
      <w:pPr>
        <w:pStyle w:val="ListParagraph"/>
        <w:numPr>
          <w:ilvl w:val="0"/>
          <w:numId w:val="84"/>
        </w:numPr>
        <w:spacing w:after="0" w:line="240" w:lineRule="auto"/>
        <w:contextualSpacing/>
        <w:jc w:val="both"/>
        <w:rPr>
          <w:rFonts w:cs="Times New Roman"/>
          <w:sz w:val="24"/>
          <w:szCs w:val="24"/>
        </w:rPr>
      </w:pPr>
      <w:r w:rsidRPr="00C2417B">
        <w:rPr>
          <w:rFonts w:cs="Times New Roman"/>
          <w:sz w:val="24"/>
          <w:szCs w:val="24"/>
        </w:rPr>
        <w:t>способствовать активизации общественного внимания к вопросам здорового образа жизни и правильного питания;</w:t>
      </w:r>
    </w:p>
    <w:p w:rsidR="00BC5F70" w:rsidRPr="00C2417B" w:rsidRDefault="00BC5F70" w:rsidP="0085612F">
      <w:pPr>
        <w:pStyle w:val="ListParagraph"/>
        <w:numPr>
          <w:ilvl w:val="0"/>
          <w:numId w:val="84"/>
        </w:numPr>
        <w:spacing w:after="0" w:line="240" w:lineRule="auto"/>
        <w:contextualSpacing/>
        <w:jc w:val="both"/>
        <w:rPr>
          <w:rFonts w:cs="Times New Roman"/>
          <w:sz w:val="24"/>
          <w:szCs w:val="24"/>
        </w:rPr>
      </w:pPr>
      <w:r w:rsidRPr="00C2417B">
        <w:rPr>
          <w:rFonts w:cs="Times New Roman"/>
          <w:sz w:val="24"/>
          <w:szCs w:val="24"/>
        </w:rPr>
        <w:t>способствовать популяризации школьного питания.</w:t>
      </w:r>
    </w:p>
    <w:p w:rsidR="00BC5F70" w:rsidRPr="00C2417B" w:rsidRDefault="00BC5F70" w:rsidP="0002684C">
      <w:pPr>
        <w:spacing w:after="0" w:line="240" w:lineRule="auto"/>
        <w:ind w:left="360"/>
        <w:jc w:val="both"/>
        <w:rPr>
          <w:rFonts w:cs="Times New Roman"/>
          <w:sz w:val="24"/>
          <w:szCs w:val="24"/>
        </w:rPr>
      </w:pPr>
      <w:bookmarkStart w:id="268" w:name="_Toc290536828"/>
      <w:r w:rsidRPr="00C2417B">
        <w:rPr>
          <w:rFonts w:cs="Times New Roman"/>
          <w:b/>
          <w:sz w:val="24"/>
          <w:szCs w:val="24"/>
        </w:rPr>
        <w:t>Реализация проекта</w:t>
      </w:r>
      <w:r w:rsidRPr="00C2417B">
        <w:rPr>
          <w:rFonts w:cs="Times New Roman"/>
          <w:sz w:val="24"/>
          <w:szCs w:val="24"/>
        </w:rPr>
        <w:t>:</w:t>
      </w:r>
      <w:bookmarkEnd w:id="268"/>
    </w:p>
    <w:p w:rsidR="00BC5F70" w:rsidRPr="00C2417B" w:rsidRDefault="00BC5F70" w:rsidP="0002684C">
      <w:pPr>
        <w:spacing w:after="0" w:line="240" w:lineRule="auto"/>
        <w:jc w:val="both"/>
        <w:rPr>
          <w:rFonts w:cs="Times New Roman"/>
          <w:bCs w:val="0"/>
          <w:iCs/>
          <w:sz w:val="24"/>
          <w:szCs w:val="24"/>
        </w:rPr>
      </w:pPr>
      <w:r w:rsidRPr="00C2417B">
        <w:rPr>
          <w:rFonts w:cs="Times New Roman"/>
          <w:bCs w:val="0"/>
          <w:iCs/>
          <w:sz w:val="24"/>
          <w:szCs w:val="24"/>
        </w:rPr>
        <w:t>1 четверть:</w:t>
      </w:r>
    </w:p>
    <w:p w:rsidR="00BC5F70" w:rsidRPr="00C2417B" w:rsidRDefault="00BC5F70" w:rsidP="0002684C">
      <w:pPr>
        <w:numPr>
          <w:ilvl w:val="0"/>
          <w:numId w:val="71"/>
        </w:numPr>
        <w:spacing w:after="0" w:line="240" w:lineRule="auto"/>
        <w:jc w:val="both"/>
        <w:rPr>
          <w:rFonts w:cs="Times New Roman"/>
          <w:bCs w:val="0"/>
          <w:iCs/>
          <w:sz w:val="24"/>
          <w:szCs w:val="24"/>
        </w:rPr>
      </w:pPr>
      <w:r w:rsidRPr="00C2417B">
        <w:rPr>
          <w:rFonts w:cs="Times New Roman"/>
          <w:bCs w:val="0"/>
          <w:iCs/>
          <w:sz w:val="24"/>
          <w:szCs w:val="24"/>
        </w:rPr>
        <w:t>Операция «Внимание, дети!»</w:t>
      </w:r>
    </w:p>
    <w:p w:rsidR="00BC5F70" w:rsidRPr="00C2417B" w:rsidRDefault="00BC5F70" w:rsidP="0002684C">
      <w:pPr>
        <w:numPr>
          <w:ilvl w:val="0"/>
          <w:numId w:val="71"/>
        </w:numPr>
        <w:spacing w:after="0" w:line="240" w:lineRule="auto"/>
        <w:jc w:val="both"/>
        <w:rPr>
          <w:rFonts w:cs="Times New Roman"/>
          <w:bCs w:val="0"/>
          <w:iCs/>
          <w:sz w:val="24"/>
          <w:szCs w:val="24"/>
        </w:rPr>
      </w:pPr>
      <w:r w:rsidRPr="00C2417B">
        <w:rPr>
          <w:rFonts w:cs="Times New Roman"/>
          <w:bCs w:val="0"/>
          <w:iCs/>
          <w:sz w:val="24"/>
          <w:szCs w:val="24"/>
        </w:rPr>
        <w:t>Месяц безопасности</w:t>
      </w:r>
    </w:p>
    <w:p w:rsidR="00BC5F70" w:rsidRPr="00C2417B" w:rsidRDefault="00BC5F70" w:rsidP="0002684C">
      <w:pPr>
        <w:numPr>
          <w:ilvl w:val="0"/>
          <w:numId w:val="71"/>
        </w:numPr>
        <w:spacing w:after="0" w:line="240" w:lineRule="auto"/>
        <w:jc w:val="both"/>
        <w:rPr>
          <w:rFonts w:cs="Times New Roman"/>
          <w:bCs w:val="0"/>
          <w:iCs/>
          <w:sz w:val="24"/>
          <w:szCs w:val="24"/>
        </w:rPr>
      </w:pPr>
      <w:r w:rsidRPr="00C2417B">
        <w:rPr>
          <w:rFonts w:cs="Times New Roman"/>
          <w:bCs w:val="0"/>
          <w:iCs/>
          <w:sz w:val="24"/>
          <w:szCs w:val="24"/>
        </w:rPr>
        <w:t>Обновление стендов по ПДД, ППБ</w:t>
      </w:r>
    </w:p>
    <w:p w:rsidR="00BC5F70" w:rsidRPr="00C2417B" w:rsidRDefault="00BC5F70" w:rsidP="0002684C">
      <w:pPr>
        <w:numPr>
          <w:ilvl w:val="0"/>
          <w:numId w:val="71"/>
        </w:numPr>
        <w:spacing w:after="0" w:line="240" w:lineRule="auto"/>
        <w:jc w:val="both"/>
        <w:rPr>
          <w:rFonts w:cs="Times New Roman"/>
          <w:bCs w:val="0"/>
          <w:iCs/>
          <w:sz w:val="24"/>
          <w:szCs w:val="24"/>
        </w:rPr>
      </w:pPr>
      <w:r w:rsidRPr="00C2417B">
        <w:rPr>
          <w:rFonts w:cs="Times New Roman"/>
          <w:bCs w:val="0"/>
          <w:iCs/>
          <w:sz w:val="24"/>
          <w:szCs w:val="24"/>
        </w:rPr>
        <w:t>Минутки безопасности</w:t>
      </w:r>
    </w:p>
    <w:p w:rsidR="00BC5F70" w:rsidRPr="00C2417B" w:rsidRDefault="00BC5F70" w:rsidP="0002684C">
      <w:pPr>
        <w:numPr>
          <w:ilvl w:val="0"/>
          <w:numId w:val="71"/>
        </w:numPr>
        <w:spacing w:after="0" w:line="240" w:lineRule="auto"/>
        <w:jc w:val="both"/>
        <w:rPr>
          <w:rFonts w:cs="Times New Roman"/>
          <w:bCs w:val="0"/>
          <w:iCs/>
          <w:sz w:val="24"/>
          <w:szCs w:val="24"/>
        </w:rPr>
      </w:pPr>
      <w:r w:rsidRPr="00C2417B">
        <w:rPr>
          <w:rFonts w:cs="Times New Roman"/>
          <w:bCs w:val="0"/>
          <w:iCs/>
          <w:sz w:val="24"/>
          <w:szCs w:val="24"/>
        </w:rPr>
        <w:t>Конкурсная игра «Пешеходный марафон»</w:t>
      </w:r>
    </w:p>
    <w:p w:rsidR="00BC5F70" w:rsidRPr="00C2417B" w:rsidRDefault="00BC5F70" w:rsidP="0002684C">
      <w:pPr>
        <w:numPr>
          <w:ilvl w:val="0"/>
          <w:numId w:val="71"/>
        </w:numPr>
        <w:spacing w:after="0" w:line="240" w:lineRule="auto"/>
        <w:jc w:val="both"/>
        <w:rPr>
          <w:rFonts w:cs="Times New Roman"/>
          <w:bCs w:val="0"/>
          <w:iCs/>
          <w:sz w:val="24"/>
          <w:szCs w:val="24"/>
        </w:rPr>
      </w:pPr>
      <w:r w:rsidRPr="00C2417B">
        <w:rPr>
          <w:rFonts w:cs="Times New Roman"/>
          <w:bCs w:val="0"/>
          <w:iCs/>
          <w:sz w:val="24"/>
          <w:szCs w:val="24"/>
        </w:rPr>
        <w:t>Выставка рисунков «Улица полна неожиданностей»</w:t>
      </w:r>
    </w:p>
    <w:p w:rsidR="00BC5F70" w:rsidRPr="00C2417B" w:rsidRDefault="00BC5F70" w:rsidP="0002684C">
      <w:pPr>
        <w:numPr>
          <w:ilvl w:val="0"/>
          <w:numId w:val="71"/>
        </w:numPr>
        <w:spacing w:after="0" w:line="240" w:lineRule="auto"/>
        <w:jc w:val="both"/>
        <w:rPr>
          <w:rFonts w:cs="Times New Roman"/>
          <w:bCs w:val="0"/>
          <w:iCs/>
          <w:sz w:val="24"/>
          <w:szCs w:val="24"/>
        </w:rPr>
      </w:pPr>
      <w:r w:rsidRPr="00C2417B">
        <w:rPr>
          <w:rFonts w:cs="Times New Roman"/>
          <w:bCs w:val="0"/>
          <w:iCs/>
          <w:sz w:val="24"/>
          <w:szCs w:val="24"/>
        </w:rPr>
        <w:t>Фотовыставка «Улицы нашего города»</w:t>
      </w:r>
    </w:p>
    <w:p w:rsidR="00BC5F70" w:rsidRPr="00C2417B" w:rsidRDefault="00BC5F70" w:rsidP="0002684C">
      <w:pPr>
        <w:pStyle w:val="BodyText2"/>
        <w:numPr>
          <w:ilvl w:val="0"/>
          <w:numId w:val="71"/>
        </w:numPr>
        <w:spacing w:after="0" w:line="240" w:lineRule="auto"/>
        <w:jc w:val="both"/>
        <w:rPr>
          <w:rFonts w:cs="Times New Roman"/>
          <w:bCs w:val="0"/>
        </w:rPr>
      </w:pPr>
      <w:r w:rsidRPr="00C2417B">
        <w:rPr>
          <w:rFonts w:cs="Times New Roman"/>
          <w:bCs w:val="0"/>
        </w:rPr>
        <w:t>Классные часы:</w:t>
      </w:r>
    </w:p>
    <w:p w:rsidR="00BC5F70" w:rsidRPr="00C2417B" w:rsidRDefault="00BC5F70" w:rsidP="0002684C">
      <w:pPr>
        <w:pStyle w:val="BodyText2"/>
        <w:numPr>
          <w:ilvl w:val="1"/>
          <w:numId w:val="71"/>
        </w:numPr>
        <w:spacing w:after="0" w:line="240" w:lineRule="auto"/>
        <w:jc w:val="both"/>
        <w:rPr>
          <w:rFonts w:cs="Times New Roman"/>
        </w:rPr>
      </w:pPr>
      <w:r w:rsidRPr="00C2417B">
        <w:rPr>
          <w:rFonts w:cs="Times New Roman"/>
        </w:rPr>
        <w:t>«Что значит: быть здоровым человеком?» (1 класс)</w:t>
      </w:r>
    </w:p>
    <w:p w:rsidR="00BC5F70" w:rsidRPr="00C2417B" w:rsidRDefault="00BC5F70" w:rsidP="0002684C">
      <w:pPr>
        <w:pStyle w:val="BodyText2"/>
        <w:numPr>
          <w:ilvl w:val="1"/>
          <w:numId w:val="71"/>
        </w:numPr>
        <w:spacing w:after="0" w:line="240" w:lineRule="auto"/>
        <w:jc w:val="both"/>
        <w:rPr>
          <w:rFonts w:cs="Times New Roman"/>
        </w:rPr>
      </w:pPr>
      <w:r w:rsidRPr="00C2417B">
        <w:rPr>
          <w:rFonts w:cs="Times New Roman"/>
        </w:rPr>
        <w:t>«Здоровье – богатство человека» (2 класс)</w:t>
      </w:r>
    </w:p>
    <w:p w:rsidR="00BC5F70" w:rsidRPr="00C2417B" w:rsidRDefault="00BC5F70" w:rsidP="0002684C">
      <w:pPr>
        <w:pStyle w:val="BodyText2"/>
        <w:numPr>
          <w:ilvl w:val="1"/>
          <w:numId w:val="71"/>
        </w:numPr>
        <w:spacing w:after="0" w:line="240" w:lineRule="auto"/>
        <w:jc w:val="both"/>
        <w:rPr>
          <w:rFonts w:cs="Times New Roman"/>
        </w:rPr>
      </w:pPr>
      <w:r w:rsidRPr="00C2417B">
        <w:rPr>
          <w:rFonts w:cs="Times New Roman"/>
          <w:bCs w:val="0"/>
          <w:iCs/>
        </w:rPr>
        <w:t>«Правила здорового человека» (3 класс)</w:t>
      </w:r>
    </w:p>
    <w:p w:rsidR="00BC5F70" w:rsidRPr="00C2417B" w:rsidRDefault="00BC5F70" w:rsidP="0002684C">
      <w:pPr>
        <w:pStyle w:val="BodyText2"/>
        <w:numPr>
          <w:ilvl w:val="1"/>
          <w:numId w:val="71"/>
        </w:numPr>
        <w:spacing w:after="0" w:line="240" w:lineRule="auto"/>
        <w:jc w:val="both"/>
        <w:rPr>
          <w:rFonts w:cs="Times New Roman"/>
        </w:rPr>
      </w:pPr>
      <w:r w:rsidRPr="00C2417B">
        <w:rPr>
          <w:rFonts w:cs="Times New Roman"/>
          <w:bCs w:val="0"/>
          <w:iCs/>
        </w:rPr>
        <w:t>«Здоровье – залог успеха» (4 класс)</w:t>
      </w:r>
    </w:p>
    <w:p w:rsidR="00BC5F70" w:rsidRPr="00C2417B" w:rsidRDefault="00BC5F70" w:rsidP="0002684C">
      <w:pPr>
        <w:numPr>
          <w:ilvl w:val="0"/>
          <w:numId w:val="71"/>
        </w:numPr>
        <w:spacing w:after="0" w:line="240" w:lineRule="auto"/>
        <w:jc w:val="both"/>
        <w:rPr>
          <w:rFonts w:cs="Times New Roman"/>
          <w:bCs w:val="0"/>
          <w:iCs/>
          <w:sz w:val="24"/>
          <w:szCs w:val="24"/>
        </w:rPr>
      </w:pPr>
      <w:r w:rsidRPr="00C2417B">
        <w:rPr>
          <w:rFonts w:cs="Times New Roman"/>
          <w:bCs w:val="0"/>
          <w:iCs/>
          <w:sz w:val="24"/>
          <w:szCs w:val="24"/>
        </w:rPr>
        <w:t>Конкур по ПДД «Дорожная азбука»</w:t>
      </w:r>
    </w:p>
    <w:p w:rsidR="00BC5F70" w:rsidRPr="00C2417B" w:rsidRDefault="00BC5F70" w:rsidP="0002684C">
      <w:pPr>
        <w:numPr>
          <w:ilvl w:val="0"/>
          <w:numId w:val="71"/>
        </w:numPr>
        <w:spacing w:after="0" w:line="240" w:lineRule="auto"/>
        <w:jc w:val="both"/>
        <w:rPr>
          <w:rFonts w:cs="Times New Roman"/>
          <w:bCs w:val="0"/>
          <w:iCs/>
          <w:sz w:val="24"/>
          <w:szCs w:val="24"/>
        </w:rPr>
      </w:pPr>
      <w:r w:rsidRPr="00C2417B">
        <w:rPr>
          <w:rFonts w:cs="Times New Roman"/>
          <w:bCs w:val="0"/>
          <w:iCs/>
          <w:sz w:val="24"/>
          <w:szCs w:val="24"/>
        </w:rPr>
        <w:t>Смотр уголков по ПДД «Светофорные науки»</w:t>
      </w:r>
    </w:p>
    <w:p w:rsidR="00BC5F70" w:rsidRPr="00C2417B" w:rsidRDefault="00BC5F70" w:rsidP="0002684C">
      <w:pPr>
        <w:numPr>
          <w:ilvl w:val="0"/>
          <w:numId w:val="71"/>
        </w:numPr>
        <w:spacing w:after="0" w:line="240" w:lineRule="auto"/>
        <w:jc w:val="both"/>
        <w:rPr>
          <w:rFonts w:cs="Times New Roman"/>
          <w:bCs w:val="0"/>
          <w:iCs/>
          <w:sz w:val="24"/>
          <w:szCs w:val="24"/>
        </w:rPr>
      </w:pPr>
      <w:r w:rsidRPr="00C2417B">
        <w:rPr>
          <w:rFonts w:cs="Times New Roman"/>
          <w:bCs w:val="0"/>
          <w:iCs/>
          <w:sz w:val="24"/>
          <w:szCs w:val="24"/>
        </w:rPr>
        <w:t>Конкурс рисунков «Безопасная дорога»</w:t>
      </w:r>
    </w:p>
    <w:p w:rsidR="00BC5F70" w:rsidRPr="00C2417B" w:rsidRDefault="00BC5F70" w:rsidP="0002684C">
      <w:pPr>
        <w:spacing w:after="0" w:line="240" w:lineRule="auto"/>
        <w:jc w:val="both"/>
        <w:rPr>
          <w:rFonts w:cs="Times New Roman"/>
          <w:bCs w:val="0"/>
          <w:iCs/>
          <w:sz w:val="24"/>
          <w:szCs w:val="24"/>
        </w:rPr>
      </w:pPr>
      <w:r w:rsidRPr="00C2417B">
        <w:rPr>
          <w:rFonts w:cs="Times New Roman"/>
          <w:bCs w:val="0"/>
          <w:iCs/>
          <w:sz w:val="24"/>
          <w:szCs w:val="24"/>
        </w:rPr>
        <w:t xml:space="preserve"> 2 четверть</w:t>
      </w:r>
    </w:p>
    <w:p w:rsidR="00BC5F70" w:rsidRPr="00C2417B" w:rsidRDefault="00BC5F70" w:rsidP="0002684C">
      <w:pPr>
        <w:numPr>
          <w:ilvl w:val="0"/>
          <w:numId w:val="72"/>
        </w:numPr>
        <w:spacing w:after="0" w:line="240" w:lineRule="auto"/>
        <w:jc w:val="both"/>
        <w:rPr>
          <w:rFonts w:cs="Times New Roman"/>
          <w:bCs w:val="0"/>
          <w:iCs/>
          <w:sz w:val="24"/>
          <w:szCs w:val="24"/>
        </w:rPr>
      </w:pPr>
      <w:r w:rsidRPr="00C2417B">
        <w:rPr>
          <w:rFonts w:cs="Times New Roman"/>
          <w:bCs w:val="0"/>
          <w:iCs/>
          <w:sz w:val="24"/>
          <w:szCs w:val="24"/>
        </w:rPr>
        <w:t>Соревнования «Веселые старты»</w:t>
      </w:r>
    </w:p>
    <w:p w:rsidR="00BC5F70" w:rsidRPr="00C2417B" w:rsidRDefault="00BC5F70" w:rsidP="0002684C">
      <w:pPr>
        <w:numPr>
          <w:ilvl w:val="0"/>
          <w:numId w:val="72"/>
        </w:numPr>
        <w:spacing w:after="0" w:line="240" w:lineRule="auto"/>
        <w:jc w:val="both"/>
        <w:rPr>
          <w:rFonts w:cs="Times New Roman"/>
          <w:bCs w:val="0"/>
          <w:iCs/>
          <w:sz w:val="24"/>
          <w:szCs w:val="24"/>
        </w:rPr>
      </w:pPr>
      <w:r w:rsidRPr="00C2417B">
        <w:rPr>
          <w:rFonts w:cs="Times New Roman"/>
          <w:bCs w:val="0"/>
          <w:iCs/>
          <w:sz w:val="24"/>
          <w:szCs w:val="24"/>
        </w:rPr>
        <w:t>Игровая программа «Юные знатоки ПДД»</w:t>
      </w:r>
    </w:p>
    <w:p w:rsidR="00BC5F70" w:rsidRPr="00C2417B" w:rsidRDefault="00BC5F70" w:rsidP="0002684C">
      <w:pPr>
        <w:numPr>
          <w:ilvl w:val="0"/>
          <w:numId w:val="72"/>
        </w:numPr>
        <w:spacing w:after="0" w:line="240" w:lineRule="auto"/>
        <w:jc w:val="both"/>
        <w:rPr>
          <w:rFonts w:cs="Times New Roman"/>
          <w:bCs w:val="0"/>
          <w:iCs/>
          <w:sz w:val="24"/>
          <w:szCs w:val="24"/>
        </w:rPr>
      </w:pPr>
      <w:r w:rsidRPr="00C2417B">
        <w:rPr>
          <w:rFonts w:cs="Times New Roman"/>
          <w:bCs w:val="0"/>
          <w:iCs/>
          <w:sz w:val="24"/>
          <w:szCs w:val="24"/>
        </w:rPr>
        <w:t>Неделя безопасности: выступление школьной агитбригады по ПДД</w:t>
      </w:r>
    </w:p>
    <w:p w:rsidR="00BC5F70" w:rsidRPr="00C2417B" w:rsidRDefault="00BC5F70" w:rsidP="0002684C">
      <w:pPr>
        <w:numPr>
          <w:ilvl w:val="0"/>
          <w:numId w:val="72"/>
        </w:numPr>
        <w:spacing w:after="0" w:line="240" w:lineRule="auto"/>
        <w:jc w:val="both"/>
        <w:rPr>
          <w:rFonts w:cs="Times New Roman"/>
          <w:bCs w:val="0"/>
          <w:iCs/>
          <w:sz w:val="24"/>
          <w:szCs w:val="24"/>
        </w:rPr>
      </w:pPr>
      <w:r w:rsidRPr="00C2417B">
        <w:rPr>
          <w:rFonts w:cs="Times New Roman"/>
          <w:bCs w:val="0"/>
          <w:iCs/>
          <w:sz w:val="24"/>
          <w:szCs w:val="24"/>
        </w:rPr>
        <w:t>Классные часы:</w:t>
      </w:r>
    </w:p>
    <w:p w:rsidR="00BC5F70" w:rsidRPr="00C2417B" w:rsidRDefault="00BC5F70" w:rsidP="0002684C">
      <w:pPr>
        <w:numPr>
          <w:ilvl w:val="1"/>
          <w:numId w:val="72"/>
        </w:numPr>
        <w:spacing w:after="0" w:line="240" w:lineRule="auto"/>
        <w:jc w:val="both"/>
        <w:rPr>
          <w:rFonts w:cs="Times New Roman"/>
          <w:bCs w:val="0"/>
          <w:iCs/>
          <w:sz w:val="24"/>
          <w:szCs w:val="24"/>
        </w:rPr>
      </w:pPr>
      <w:r w:rsidRPr="00C2417B">
        <w:rPr>
          <w:rFonts w:cs="Times New Roman"/>
          <w:bCs w:val="0"/>
          <w:iCs/>
          <w:sz w:val="24"/>
          <w:szCs w:val="24"/>
        </w:rPr>
        <w:t>«Сам себе я помогу и здоровье сберегу» (1-2 классы)</w:t>
      </w:r>
    </w:p>
    <w:p w:rsidR="00BC5F70" w:rsidRPr="00C2417B" w:rsidRDefault="00BC5F70" w:rsidP="0002684C">
      <w:pPr>
        <w:numPr>
          <w:ilvl w:val="1"/>
          <w:numId w:val="72"/>
        </w:numPr>
        <w:spacing w:after="0" w:line="240" w:lineRule="auto"/>
        <w:jc w:val="both"/>
        <w:rPr>
          <w:rFonts w:cs="Times New Roman"/>
          <w:bCs w:val="0"/>
          <w:iCs/>
          <w:sz w:val="24"/>
          <w:szCs w:val="24"/>
        </w:rPr>
      </w:pPr>
      <w:r w:rsidRPr="00C2417B">
        <w:rPr>
          <w:rFonts w:cs="Times New Roman"/>
          <w:bCs w:val="0"/>
          <w:iCs/>
          <w:sz w:val="24"/>
          <w:szCs w:val="24"/>
        </w:rPr>
        <w:t>«Цена здоровья» (3-4 классы)</w:t>
      </w:r>
    </w:p>
    <w:p w:rsidR="00BC5F70" w:rsidRPr="00C2417B" w:rsidRDefault="00BC5F70" w:rsidP="0002684C">
      <w:pPr>
        <w:numPr>
          <w:ilvl w:val="0"/>
          <w:numId w:val="72"/>
        </w:numPr>
        <w:spacing w:after="0" w:line="240" w:lineRule="auto"/>
        <w:jc w:val="both"/>
        <w:rPr>
          <w:rFonts w:cs="Times New Roman"/>
          <w:bCs w:val="0"/>
          <w:iCs/>
          <w:sz w:val="24"/>
          <w:szCs w:val="24"/>
        </w:rPr>
      </w:pPr>
      <w:r w:rsidRPr="00C2417B">
        <w:rPr>
          <w:rFonts w:cs="Times New Roman"/>
          <w:bCs w:val="0"/>
          <w:iCs/>
          <w:sz w:val="24"/>
          <w:szCs w:val="24"/>
        </w:rPr>
        <w:t>Конкурс «Веселые кроссворды»</w:t>
      </w:r>
    </w:p>
    <w:p w:rsidR="00BC5F70" w:rsidRPr="00C2417B" w:rsidRDefault="00BC5F70" w:rsidP="0002684C">
      <w:pPr>
        <w:spacing w:after="0" w:line="240" w:lineRule="auto"/>
        <w:jc w:val="both"/>
        <w:rPr>
          <w:rFonts w:cs="Times New Roman"/>
          <w:bCs w:val="0"/>
          <w:iCs/>
          <w:sz w:val="24"/>
          <w:szCs w:val="24"/>
        </w:rPr>
      </w:pPr>
      <w:r w:rsidRPr="00C2417B">
        <w:rPr>
          <w:rFonts w:cs="Times New Roman"/>
          <w:bCs w:val="0"/>
          <w:iCs/>
          <w:sz w:val="24"/>
          <w:szCs w:val="24"/>
        </w:rPr>
        <w:t>3 четверть</w:t>
      </w:r>
    </w:p>
    <w:p w:rsidR="00BC5F70" w:rsidRPr="00C2417B" w:rsidRDefault="00BC5F70" w:rsidP="0002684C">
      <w:pPr>
        <w:numPr>
          <w:ilvl w:val="0"/>
          <w:numId w:val="73"/>
        </w:numPr>
        <w:spacing w:after="0" w:line="240" w:lineRule="auto"/>
        <w:jc w:val="both"/>
        <w:rPr>
          <w:rFonts w:cs="Times New Roman"/>
          <w:bCs w:val="0"/>
          <w:iCs/>
          <w:sz w:val="24"/>
          <w:szCs w:val="24"/>
        </w:rPr>
      </w:pPr>
      <w:r w:rsidRPr="00C2417B">
        <w:rPr>
          <w:rFonts w:cs="Times New Roman"/>
          <w:bCs w:val="0"/>
          <w:iCs/>
          <w:sz w:val="24"/>
          <w:szCs w:val="24"/>
        </w:rPr>
        <w:t>Конкурс сочинений и рисунков «Есть в мире такая профессия – инспектор ГИБДД»</w:t>
      </w:r>
    </w:p>
    <w:p w:rsidR="00BC5F70" w:rsidRPr="00C2417B" w:rsidRDefault="00BC5F70" w:rsidP="0002684C">
      <w:pPr>
        <w:numPr>
          <w:ilvl w:val="0"/>
          <w:numId w:val="73"/>
        </w:numPr>
        <w:spacing w:after="0" w:line="240" w:lineRule="auto"/>
        <w:jc w:val="both"/>
        <w:rPr>
          <w:rFonts w:cs="Times New Roman"/>
          <w:bCs w:val="0"/>
          <w:iCs/>
          <w:sz w:val="24"/>
          <w:szCs w:val="24"/>
        </w:rPr>
      </w:pPr>
      <w:r w:rsidRPr="00C2417B">
        <w:rPr>
          <w:rFonts w:cs="Times New Roman"/>
          <w:bCs w:val="0"/>
          <w:iCs/>
          <w:sz w:val="24"/>
          <w:szCs w:val="24"/>
        </w:rPr>
        <w:t>Эстафета «Красный, желтый, зеленый»</w:t>
      </w:r>
    </w:p>
    <w:p w:rsidR="00BC5F70" w:rsidRPr="00C2417B" w:rsidRDefault="00BC5F70" w:rsidP="0002684C">
      <w:pPr>
        <w:numPr>
          <w:ilvl w:val="0"/>
          <w:numId w:val="73"/>
        </w:numPr>
        <w:spacing w:after="0" w:line="240" w:lineRule="auto"/>
        <w:jc w:val="both"/>
        <w:rPr>
          <w:rFonts w:cs="Times New Roman"/>
          <w:bCs w:val="0"/>
          <w:iCs/>
          <w:sz w:val="24"/>
          <w:szCs w:val="24"/>
        </w:rPr>
      </w:pPr>
      <w:r w:rsidRPr="00C2417B">
        <w:rPr>
          <w:rFonts w:cs="Times New Roman"/>
          <w:bCs w:val="0"/>
          <w:iCs/>
          <w:sz w:val="24"/>
          <w:szCs w:val="24"/>
        </w:rPr>
        <w:t>Неделя безопасности «Помни правила, пешеход!»</w:t>
      </w:r>
    </w:p>
    <w:p w:rsidR="00BC5F70" w:rsidRPr="00C2417B" w:rsidRDefault="00BC5F70" w:rsidP="0002684C">
      <w:pPr>
        <w:numPr>
          <w:ilvl w:val="0"/>
          <w:numId w:val="73"/>
        </w:numPr>
        <w:spacing w:after="0" w:line="240" w:lineRule="auto"/>
        <w:jc w:val="both"/>
        <w:rPr>
          <w:rFonts w:cs="Times New Roman"/>
          <w:bCs w:val="0"/>
          <w:iCs/>
          <w:sz w:val="24"/>
          <w:szCs w:val="24"/>
        </w:rPr>
      </w:pPr>
      <w:r w:rsidRPr="00C2417B">
        <w:rPr>
          <w:rFonts w:cs="Times New Roman"/>
          <w:bCs w:val="0"/>
          <w:iCs/>
          <w:sz w:val="24"/>
          <w:szCs w:val="24"/>
        </w:rPr>
        <w:t>Месяц безопасности «Внимание, дети!»</w:t>
      </w:r>
    </w:p>
    <w:p w:rsidR="00BC5F70" w:rsidRPr="00C2417B" w:rsidRDefault="00BC5F70" w:rsidP="0002684C">
      <w:pPr>
        <w:numPr>
          <w:ilvl w:val="0"/>
          <w:numId w:val="73"/>
        </w:numPr>
        <w:spacing w:after="0" w:line="240" w:lineRule="auto"/>
        <w:jc w:val="both"/>
        <w:rPr>
          <w:rFonts w:cs="Times New Roman"/>
          <w:bCs w:val="0"/>
          <w:iCs/>
          <w:sz w:val="24"/>
          <w:szCs w:val="24"/>
        </w:rPr>
      </w:pPr>
      <w:r w:rsidRPr="00C2417B">
        <w:rPr>
          <w:rFonts w:cs="Times New Roman"/>
          <w:bCs w:val="0"/>
          <w:iCs/>
          <w:sz w:val="24"/>
          <w:szCs w:val="24"/>
        </w:rPr>
        <w:t>Акция  «Здоровье молодежи –богатство России!»</w:t>
      </w:r>
    </w:p>
    <w:p w:rsidR="00BC5F70" w:rsidRPr="00C2417B" w:rsidRDefault="00BC5F70" w:rsidP="0002684C">
      <w:pPr>
        <w:spacing w:after="0" w:line="240" w:lineRule="auto"/>
        <w:jc w:val="both"/>
        <w:rPr>
          <w:rFonts w:cs="Times New Roman"/>
          <w:bCs w:val="0"/>
          <w:iCs/>
          <w:sz w:val="24"/>
          <w:szCs w:val="24"/>
        </w:rPr>
      </w:pPr>
      <w:r w:rsidRPr="00C2417B">
        <w:rPr>
          <w:rFonts w:cs="Times New Roman"/>
          <w:bCs w:val="0"/>
          <w:iCs/>
          <w:sz w:val="24"/>
          <w:szCs w:val="24"/>
        </w:rPr>
        <w:t>4 четверть</w:t>
      </w:r>
    </w:p>
    <w:p w:rsidR="00BC5F70" w:rsidRPr="00C2417B" w:rsidRDefault="00BC5F70" w:rsidP="0002684C">
      <w:pPr>
        <w:numPr>
          <w:ilvl w:val="0"/>
          <w:numId w:val="74"/>
        </w:numPr>
        <w:spacing w:after="0" w:line="240" w:lineRule="auto"/>
        <w:jc w:val="both"/>
        <w:rPr>
          <w:rFonts w:cs="Times New Roman"/>
          <w:bCs w:val="0"/>
          <w:iCs/>
          <w:sz w:val="24"/>
          <w:szCs w:val="24"/>
        </w:rPr>
      </w:pPr>
      <w:r w:rsidRPr="00C2417B">
        <w:rPr>
          <w:rFonts w:cs="Times New Roman"/>
          <w:bCs w:val="0"/>
          <w:iCs/>
          <w:sz w:val="24"/>
          <w:szCs w:val="24"/>
        </w:rPr>
        <w:t xml:space="preserve">Классные часы: </w:t>
      </w:r>
    </w:p>
    <w:p w:rsidR="00BC5F70" w:rsidRPr="00C2417B" w:rsidRDefault="00BC5F70" w:rsidP="0002684C">
      <w:pPr>
        <w:numPr>
          <w:ilvl w:val="1"/>
          <w:numId w:val="74"/>
        </w:numPr>
        <w:spacing w:after="0" w:line="240" w:lineRule="auto"/>
        <w:jc w:val="both"/>
        <w:rPr>
          <w:rFonts w:cs="Times New Roman"/>
          <w:bCs w:val="0"/>
          <w:iCs/>
          <w:sz w:val="24"/>
          <w:szCs w:val="24"/>
        </w:rPr>
      </w:pPr>
      <w:r w:rsidRPr="00C2417B">
        <w:rPr>
          <w:rFonts w:cs="Times New Roman"/>
          <w:bCs w:val="0"/>
          <w:iCs/>
          <w:sz w:val="24"/>
          <w:szCs w:val="24"/>
        </w:rPr>
        <w:t>«Шалости и травмы» (1-2 классы)</w:t>
      </w:r>
    </w:p>
    <w:p w:rsidR="00BC5F70" w:rsidRPr="00C2417B" w:rsidRDefault="00BC5F70" w:rsidP="0002684C">
      <w:pPr>
        <w:numPr>
          <w:ilvl w:val="1"/>
          <w:numId w:val="74"/>
        </w:numPr>
        <w:spacing w:after="0" w:line="240" w:lineRule="auto"/>
        <w:jc w:val="both"/>
        <w:rPr>
          <w:rFonts w:cs="Times New Roman"/>
          <w:bCs w:val="0"/>
          <w:iCs/>
          <w:sz w:val="24"/>
          <w:szCs w:val="24"/>
        </w:rPr>
      </w:pPr>
      <w:r w:rsidRPr="00C2417B">
        <w:rPr>
          <w:rFonts w:cs="Times New Roman"/>
          <w:bCs w:val="0"/>
          <w:iCs/>
          <w:sz w:val="24"/>
          <w:szCs w:val="24"/>
        </w:rPr>
        <w:t>«Будьте здоровы!» (3 классы)</w:t>
      </w:r>
    </w:p>
    <w:p w:rsidR="00BC5F70" w:rsidRPr="00C2417B" w:rsidRDefault="00BC5F70" w:rsidP="0002684C">
      <w:pPr>
        <w:numPr>
          <w:ilvl w:val="1"/>
          <w:numId w:val="74"/>
        </w:numPr>
        <w:spacing w:after="0" w:line="240" w:lineRule="auto"/>
        <w:jc w:val="both"/>
        <w:rPr>
          <w:rFonts w:cs="Times New Roman"/>
          <w:bCs w:val="0"/>
          <w:iCs/>
          <w:sz w:val="24"/>
          <w:szCs w:val="24"/>
        </w:rPr>
      </w:pPr>
      <w:r w:rsidRPr="00C2417B">
        <w:rPr>
          <w:rFonts w:cs="Times New Roman"/>
          <w:bCs w:val="0"/>
          <w:iCs/>
          <w:sz w:val="24"/>
          <w:szCs w:val="24"/>
        </w:rPr>
        <w:t>«Здоровье: как его сохранить? » (4 классы)</w:t>
      </w:r>
    </w:p>
    <w:p w:rsidR="00BC5F70" w:rsidRPr="00C2417B" w:rsidRDefault="00BC5F70" w:rsidP="0002684C">
      <w:pPr>
        <w:numPr>
          <w:ilvl w:val="0"/>
          <w:numId w:val="74"/>
        </w:numPr>
        <w:spacing w:after="0" w:line="240" w:lineRule="auto"/>
        <w:jc w:val="both"/>
        <w:rPr>
          <w:rFonts w:cs="Times New Roman"/>
          <w:bCs w:val="0"/>
          <w:iCs/>
          <w:sz w:val="24"/>
          <w:szCs w:val="24"/>
        </w:rPr>
      </w:pPr>
      <w:r w:rsidRPr="00C2417B">
        <w:rPr>
          <w:rFonts w:cs="Times New Roman"/>
          <w:bCs w:val="0"/>
          <w:iCs/>
          <w:sz w:val="24"/>
          <w:szCs w:val="24"/>
        </w:rPr>
        <w:t>Всероссийский день Здоровья</w:t>
      </w:r>
    </w:p>
    <w:p w:rsidR="00BC5F70" w:rsidRPr="00C2417B" w:rsidRDefault="00BC5F70" w:rsidP="0085612F">
      <w:pPr>
        <w:numPr>
          <w:ilvl w:val="0"/>
          <w:numId w:val="74"/>
        </w:numPr>
        <w:spacing w:after="0" w:line="240" w:lineRule="auto"/>
        <w:jc w:val="both"/>
        <w:rPr>
          <w:rFonts w:cs="Times New Roman"/>
          <w:bCs w:val="0"/>
          <w:iCs/>
          <w:sz w:val="24"/>
          <w:szCs w:val="24"/>
        </w:rPr>
      </w:pPr>
      <w:r w:rsidRPr="00C2417B">
        <w:rPr>
          <w:rFonts w:cs="Times New Roman"/>
          <w:bCs w:val="0"/>
          <w:iCs/>
          <w:sz w:val="24"/>
          <w:szCs w:val="24"/>
        </w:rPr>
        <w:t>Конкурс газет «Здоровые люди – богатые люди»</w:t>
      </w:r>
    </w:p>
    <w:p w:rsidR="00BC5F70" w:rsidRPr="00C2417B" w:rsidRDefault="00BC5F70" w:rsidP="0085612F">
      <w:pPr>
        <w:numPr>
          <w:ilvl w:val="0"/>
          <w:numId w:val="74"/>
        </w:numPr>
        <w:spacing w:after="0" w:line="240" w:lineRule="auto"/>
        <w:jc w:val="both"/>
        <w:rPr>
          <w:rFonts w:cs="Times New Roman"/>
          <w:bCs w:val="0"/>
          <w:iCs/>
          <w:sz w:val="24"/>
          <w:szCs w:val="24"/>
        </w:rPr>
      </w:pPr>
      <w:r w:rsidRPr="00C2417B">
        <w:rPr>
          <w:rFonts w:cs="Times New Roman"/>
          <w:bCs w:val="0"/>
          <w:iCs/>
          <w:sz w:val="24"/>
          <w:szCs w:val="24"/>
        </w:rPr>
        <w:t xml:space="preserve">Неделя здоровья </w:t>
      </w:r>
    </w:p>
    <w:p w:rsidR="00BC5F70" w:rsidRPr="00C2417B" w:rsidRDefault="00BC5F70" w:rsidP="0085612F">
      <w:pPr>
        <w:numPr>
          <w:ilvl w:val="0"/>
          <w:numId w:val="74"/>
        </w:numPr>
        <w:spacing w:after="0" w:line="240" w:lineRule="auto"/>
        <w:jc w:val="both"/>
        <w:rPr>
          <w:rFonts w:cs="Times New Roman"/>
          <w:bCs w:val="0"/>
          <w:iCs/>
          <w:sz w:val="24"/>
          <w:szCs w:val="24"/>
        </w:rPr>
      </w:pPr>
      <w:r w:rsidRPr="00C2417B">
        <w:rPr>
          <w:rFonts w:cs="Times New Roman"/>
          <w:bCs w:val="0"/>
          <w:iCs/>
          <w:sz w:val="24"/>
          <w:szCs w:val="24"/>
        </w:rPr>
        <w:t>Классные часы:</w:t>
      </w:r>
    </w:p>
    <w:p w:rsidR="00BC5F70" w:rsidRPr="00C2417B" w:rsidRDefault="00BC5F70" w:rsidP="0085612F">
      <w:pPr>
        <w:numPr>
          <w:ilvl w:val="0"/>
          <w:numId w:val="75"/>
        </w:numPr>
        <w:spacing w:after="0" w:line="240" w:lineRule="auto"/>
        <w:jc w:val="both"/>
        <w:rPr>
          <w:rFonts w:cs="Times New Roman"/>
          <w:bCs w:val="0"/>
          <w:iCs/>
          <w:sz w:val="24"/>
          <w:szCs w:val="24"/>
        </w:rPr>
      </w:pPr>
      <w:r w:rsidRPr="00C2417B">
        <w:rPr>
          <w:rFonts w:cs="Times New Roman"/>
          <w:bCs w:val="0"/>
          <w:iCs/>
          <w:sz w:val="24"/>
          <w:szCs w:val="24"/>
        </w:rPr>
        <w:t>«Слово о родном крае» (1 классы)</w:t>
      </w:r>
    </w:p>
    <w:p w:rsidR="00BC5F70" w:rsidRPr="00C2417B" w:rsidRDefault="00BC5F70" w:rsidP="0085612F">
      <w:pPr>
        <w:numPr>
          <w:ilvl w:val="0"/>
          <w:numId w:val="75"/>
        </w:numPr>
        <w:spacing w:after="0" w:line="240" w:lineRule="auto"/>
        <w:jc w:val="both"/>
        <w:rPr>
          <w:rFonts w:cs="Times New Roman"/>
          <w:bCs w:val="0"/>
          <w:iCs/>
          <w:sz w:val="24"/>
          <w:szCs w:val="24"/>
        </w:rPr>
      </w:pPr>
      <w:r w:rsidRPr="00C2417B">
        <w:rPr>
          <w:rFonts w:cs="Times New Roman"/>
          <w:bCs w:val="0"/>
          <w:iCs/>
          <w:sz w:val="24"/>
          <w:szCs w:val="24"/>
        </w:rPr>
        <w:t>«Экологическая тропа» (2 классы)</w:t>
      </w:r>
    </w:p>
    <w:p w:rsidR="00BC5F70" w:rsidRPr="00C2417B" w:rsidRDefault="00BC5F70" w:rsidP="0085612F">
      <w:pPr>
        <w:numPr>
          <w:ilvl w:val="0"/>
          <w:numId w:val="75"/>
        </w:numPr>
        <w:spacing w:after="0" w:line="240" w:lineRule="auto"/>
        <w:jc w:val="both"/>
        <w:rPr>
          <w:rFonts w:cs="Times New Roman"/>
          <w:bCs w:val="0"/>
          <w:iCs/>
          <w:sz w:val="24"/>
          <w:szCs w:val="24"/>
        </w:rPr>
      </w:pPr>
      <w:r w:rsidRPr="00C2417B">
        <w:rPr>
          <w:rFonts w:cs="Times New Roman"/>
          <w:bCs w:val="0"/>
          <w:iCs/>
          <w:sz w:val="24"/>
          <w:szCs w:val="24"/>
        </w:rPr>
        <w:t>«Не царь природы – человек» (3 классы)</w:t>
      </w:r>
    </w:p>
    <w:p w:rsidR="00BC5F70" w:rsidRPr="00C2417B" w:rsidRDefault="00BC5F70" w:rsidP="0085612F">
      <w:pPr>
        <w:numPr>
          <w:ilvl w:val="0"/>
          <w:numId w:val="75"/>
        </w:numPr>
        <w:spacing w:after="0" w:line="240" w:lineRule="auto"/>
        <w:jc w:val="both"/>
        <w:rPr>
          <w:rFonts w:cs="Times New Roman"/>
          <w:bCs w:val="0"/>
          <w:iCs/>
          <w:sz w:val="24"/>
          <w:szCs w:val="24"/>
        </w:rPr>
      </w:pPr>
      <w:r w:rsidRPr="00C2417B">
        <w:rPr>
          <w:rFonts w:cs="Times New Roman"/>
          <w:bCs w:val="0"/>
          <w:iCs/>
          <w:sz w:val="24"/>
          <w:szCs w:val="24"/>
        </w:rPr>
        <w:t>«Наше богатство – здоровье» (4 классы)</w:t>
      </w:r>
    </w:p>
    <w:p w:rsidR="00BC5F70" w:rsidRPr="00C2417B" w:rsidRDefault="00BC5F70" w:rsidP="0085612F">
      <w:pPr>
        <w:numPr>
          <w:ilvl w:val="0"/>
          <w:numId w:val="74"/>
        </w:numPr>
        <w:spacing w:after="0" w:line="240" w:lineRule="auto"/>
        <w:jc w:val="both"/>
        <w:rPr>
          <w:rFonts w:cs="Times New Roman"/>
          <w:bCs w:val="0"/>
          <w:iCs/>
          <w:sz w:val="24"/>
          <w:szCs w:val="24"/>
        </w:rPr>
      </w:pPr>
      <w:r w:rsidRPr="00C2417B">
        <w:rPr>
          <w:rFonts w:cs="Times New Roman"/>
          <w:bCs w:val="0"/>
          <w:iCs/>
          <w:sz w:val="24"/>
          <w:szCs w:val="24"/>
        </w:rPr>
        <w:t>День Сибирского здоровья</w:t>
      </w:r>
    </w:p>
    <w:p w:rsidR="00BC5F70" w:rsidRPr="00C2417B" w:rsidRDefault="00BC5F70" w:rsidP="0085612F">
      <w:pPr>
        <w:numPr>
          <w:ilvl w:val="0"/>
          <w:numId w:val="74"/>
        </w:numPr>
        <w:spacing w:after="0" w:line="240" w:lineRule="auto"/>
        <w:jc w:val="both"/>
        <w:rPr>
          <w:rFonts w:cs="Times New Roman"/>
          <w:bCs w:val="0"/>
          <w:iCs/>
          <w:sz w:val="24"/>
          <w:szCs w:val="24"/>
        </w:rPr>
      </w:pPr>
      <w:r w:rsidRPr="00C2417B">
        <w:rPr>
          <w:rFonts w:cs="Times New Roman"/>
          <w:bCs w:val="0"/>
          <w:iCs/>
          <w:sz w:val="24"/>
          <w:szCs w:val="24"/>
        </w:rPr>
        <w:t>Урок безопасности (учебно-тренировочная эвакуация)</w:t>
      </w:r>
    </w:p>
    <w:p w:rsidR="00BC5F70" w:rsidRPr="00C2417B" w:rsidRDefault="00BC5F70" w:rsidP="002A7A33">
      <w:pPr>
        <w:spacing w:after="0" w:line="240" w:lineRule="auto"/>
        <w:rPr>
          <w:rFonts w:cs="Times New Roman"/>
          <w:b/>
          <w:i/>
          <w:sz w:val="24"/>
          <w:szCs w:val="24"/>
        </w:rPr>
      </w:pPr>
      <w:r w:rsidRPr="00C2417B">
        <w:rPr>
          <w:rFonts w:cs="Times New Roman"/>
          <w:b/>
          <w:i/>
          <w:sz w:val="24"/>
          <w:szCs w:val="24"/>
        </w:rPr>
        <w:t>6.Природа (экологическое воспитание)</w:t>
      </w:r>
    </w:p>
    <w:p w:rsidR="00BC5F70" w:rsidRPr="00C2417B" w:rsidRDefault="00BC5F70" w:rsidP="002A7A33">
      <w:pPr>
        <w:spacing w:after="0" w:line="240" w:lineRule="auto"/>
        <w:jc w:val="both"/>
        <w:rPr>
          <w:rFonts w:cs="Times New Roman"/>
          <w:b/>
          <w:i/>
          <w:sz w:val="24"/>
          <w:szCs w:val="24"/>
        </w:rPr>
      </w:pPr>
      <w:r w:rsidRPr="00C2417B">
        <w:rPr>
          <w:rFonts w:cs="Times New Roman"/>
          <w:b/>
          <w:sz w:val="24"/>
          <w:szCs w:val="24"/>
        </w:rPr>
        <w:t>Цель</w:t>
      </w:r>
      <w:r w:rsidRPr="00C2417B">
        <w:rPr>
          <w:rFonts w:cs="Times New Roman"/>
          <w:sz w:val="24"/>
          <w:szCs w:val="24"/>
        </w:rPr>
        <w:t xml:space="preserve">: Организовать внеурочную деятельность в начальных классах для формирования в школьниках экологических знаний за счет приобретения умений и навыков, способствующих активным действиям на благо родного края, школы. </w:t>
      </w:r>
    </w:p>
    <w:p w:rsidR="00BC5F70" w:rsidRPr="00C2417B" w:rsidRDefault="00BC5F70" w:rsidP="007128AC">
      <w:pPr>
        <w:spacing w:after="0" w:line="240" w:lineRule="auto"/>
        <w:ind w:hanging="540"/>
        <w:contextualSpacing/>
        <w:jc w:val="both"/>
        <w:rPr>
          <w:rFonts w:cs="Times New Roman"/>
          <w:i/>
          <w:sz w:val="24"/>
          <w:szCs w:val="24"/>
        </w:rPr>
      </w:pPr>
      <w:r w:rsidRPr="00C2417B">
        <w:rPr>
          <w:rFonts w:cs="Times New Roman"/>
          <w:i/>
          <w:sz w:val="24"/>
          <w:szCs w:val="24"/>
        </w:rPr>
        <w:t xml:space="preserve">        Учёба (урочная деятельность) </w:t>
      </w:r>
    </w:p>
    <w:p w:rsidR="00BC5F70" w:rsidRPr="00C2417B" w:rsidRDefault="00BC5F70" w:rsidP="007128AC">
      <w:pPr>
        <w:spacing w:after="0" w:line="240" w:lineRule="auto"/>
        <w:contextualSpacing/>
        <w:jc w:val="both"/>
        <w:rPr>
          <w:rFonts w:cs="Times New Roman"/>
          <w:sz w:val="24"/>
          <w:szCs w:val="24"/>
        </w:rPr>
      </w:pPr>
      <w:r w:rsidRPr="00C2417B">
        <w:rPr>
          <w:rFonts w:cs="Times New Roman"/>
          <w:sz w:val="24"/>
          <w:szCs w:val="24"/>
        </w:rPr>
        <w:tab/>
        <w:t>Изучение материала и выполнение учебных заданий по изучению правил взаимоотношений человека и природы, экологических правил.</w:t>
      </w:r>
    </w:p>
    <w:p w:rsidR="00BC5F70" w:rsidRPr="00C2417B" w:rsidRDefault="00BC5F70" w:rsidP="007128AC">
      <w:pPr>
        <w:numPr>
          <w:ilvl w:val="0"/>
          <w:numId w:val="189"/>
        </w:numPr>
        <w:spacing w:after="0" w:line="240" w:lineRule="auto"/>
        <w:contextualSpacing/>
        <w:jc w:val="both"/>
        <w:rPr>
          <w:rFonts w:cs="Times New Roman"/>
          <w:sz w:val="24"/>
          <w:szCs w:val="24"/>
        </w:rPr>
      </w:pPr>
      <w:r w:rsidRPr="00C2417B">
        <w:rPr>
          <w:rFonts w:cs="Times New Roman"/>
          <w:i/>
          <w:sz w:val="24"/>
          <w:szCs w:val="24"/>
        </w:rPr>
        <w:t>Окружающий мир</w:t>
      </w:r>
      <w:r w:rsidRPr="00C2417B">
        <w:rPr>
          <w:rFonts w:cs="Times New Roman"/>
          <w:sz w:val="24"/>
          <w:szCs w:val="24"/>
        </w:rPr>
        <w:t xml:space="preserve"> – взаимосвязи живой и неживой природы, природы и хозяйства человека, экологические проблемы и пути их решения, правила экологической этики в отношениях человека и природы.</w:t>
      </w:r>
    </w:p>
    <w:p w:rsidR="00BC5F70" w:rsidRPr="00C2417B" w:rsidRDefault="00BC5F70" w:rsidP="007128AC">
      <w:pPr>
        <w:numPr>
          <w:ilvl w:val="0"/>
          <w:numId w:val="189"/>
        </w:numPr>
        <w:spacing w:after="0" w:line="240" w:lineRule="auto"/>
        <w:contextualSpacing/>
        <w:jc w:val="both"/>
        <w:rPr>
          <w:rFonts w:cs="Times New Roman"/>
          <w:sz w:val="24"/>
          <w:szCs w:val="24"/>
        </w:rPr>
      </w:pPr>
      <w:r w:rsidRPr="00C2417B">
        <w:rPr>
          <w:rFonts w:cs="Times New Roman"/>
          <w:i/>
          <w:sz w:val="24"/>
          <w:szCs w:val="24"/>
        </w:rPr>
        <w:t>Литературное чтение</w:t>
      </w:r>
      <w:r w:rsidRPr="00C2417B">
        <w:rPr>
          <w:rFonts w:cs="Times New Roman"/>
          <w:sz w:val="24"/>
          <w:szCs w:val="24"/>
        </w:rPr>
        <w:t xml:space="preserve"> – опыт бережного отношения к природе разных народов, отражённый в литературных произведениях. </w:t>
      </w:r>
    </w:p>
    <w:p w:rsidR="00BC5F70" w:rsidRPr="00C2417B" w:rsidRDefault="00BC5F70" w:rsidP="007128AC">
      <w:pPr>
        <w:spacing w:after="0" w:line="240" w:lineRule="auto"/>
        <w:contextualSpacing/>
        <w:jc w:val="both"/>
        <w:rPr>
          <w:rFonts w:cs="Times New Roman"/>
          <w:sz w:val="24"/>
          <w:szCs w:val="24"/>
        </w:rPr>
      </w:pPr>
      <w:r w:rsidRPr="00C2417B">
        <w:rPr>
          <w:rFonts w:cs="Times New Roman"/>
          <w:sz w:val="24"/>
          <w:szCs w:val="24"/>
        </w:rPr>
        <w:tab/>
        <w:t>Получение опыта бережного отношения к природе в процессе учебной работы :</w:t>
      </w:r>
    </w:p>
    <w:p w:rsidR="00BC5F70" w:rsidRPr="00C2417B" w:rsidRDefault="00BC5F70" w:rsidP="007128AC">
      <w:p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сбережение природных ресурсов в ходе учебного процесса: выключение ненужного электроосвещения, экономное расходование воды, упаковочных материалов, бумаги и т.п. </w:t>
      </w:r>
    </w:p>
    <w:p w:rsidR="00BC5F70" w:rsidRPr="00C2417B" w:rsidRDefault="00BC5F70" w:rsidP="007128AC">
      <w:pPr>
        <w:spacing w:after="0" w:line="240" w:lineRule="auto"/>
        <w:ind w:hanging="540"/>
        <w:contextualSpacing/>
        <w:jc w:val="both"/>
        <w:rPr>
          <w:rFonts w:cs="Times New Roman"/>
          <w:i/>
          <w:sz w:val="24"/>
          <w:szCs w:val="24"/>
        </w:rPr>
      </w:pPr>
      <w:r w:rsidRPr="00C2417B">
        <w:rPr>
          <w:rFonts w:cs="Times New Roman"/>
          <w:i/>
          <w:sz w:val="24"/>
          <w:szCs w:val="24"/>
        </w:rPr>
        <w:t xml:space="preserve">        После уроков (внеурочная деятельность)</w:t>
      </w:r>
    </w:p>
    <w:p w:rsidR="00BC5F70" w:rsidRPr="00C2417B" w:rsidRDefault="00BC5F70" w:rsidP="007128AC">
      <w:p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ab/>
        <w:t xml:space="preserve">Знакомство с правилами бережного отношения к природе в ходе различных добрых дел (мероприятий): </w:t>
      </w:r>
    </w:p>
    <w:p w:rsidR="00BC5F70" w:rsidRPr="00C2417B" w:rsidRDefault="00BC5F70" w:rsidP="007128AC">
      <w:pPr>
        <w:numPr>
          <w:ilvl w:val="0"/>
          <w:numId w:val="190"/>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 экскурсии в краеведческие и биологические музеи, видеопутешествия, туристические походы, знакомящие с богатствами и красотой природы родного края, страны, мира;  </w:t>
      </w:r>
    </w:p>
    <w:p w:rsidR="00BC5F70" w:rsidRPr="00C2417B" w:rsidRDefault="00BC5F70" w:rsidP="007128AC">
      <w:pPr>
        <w:numPr>
          <w:ilvl w:val="0"/>
          <w:numId w:val="190"/>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классные часы, беседы по  темам: «Как помочь природе убрать наш мусор?», «Выезд на пикник – праздник для человека и беда для природы?»  и т.п.; </w:t>
      </w:r>
    </w:p>
    <w:p w:rsidR="00BC5F70" w:rsidRPr="00C2417B" w:rsidRDefault="00BC5F70" w:rsidP="007128AC">
      <w:pPr>
        <w:numPr>
          <w:ilvl w:val="0"/>
          <w:numId w:val="190"/>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встречи-беседы с учеными, изучающими природу, воздействие человека на неё;</w:t>
      </w:r>
    </w:p>
    <w:p w:rsidR="00BC5F70" w:rsidRPr="00C2417B" w:rsidRDefault="00BC5F70" w:rsidP="007128AC">
      <w:pPr>
        <w:numPr>
          <w:ilvl w:val="0"/>
          <w:numId w:val="190"/>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 ролевые игры, моделирующие природоохранные мероприятия;</w:t>
      </w:r>
    </w:p>
    <w:p w:rsidR="00BC5F70" w:rsidRPr="00C2417B" w:rsidRDefault="00BC5F70" w:rsidP="007128AC">
      <w:pPr>
        <w:numPr>
          <w:ilvl w:val="0"/>
          <w:numId w:val="190"/>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экологический марафон «Скажем ДА! В защиту природы»</w:t>
      </w:r>
    </w:p>
    <w:p w:rsidR="00BC5F70" w:rsidRPr="00C2417B" w:rsidRDefault="00BC5F70" w:rsidP="007128AC">
      <w:pPr>
        <w:numPr>
          <w:ilvl w:val="0"/>
          <w:numId w:val="190"/>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проекты по изучению природы родного края, его богатств и способов их сбережения. </w:t>
      </w:r>
    </w:p>
    <w:p w:rsidR="00BC5F70" w:rsidRPr="00C2417B" w:rsidRDefault="00BC5F70" w:rsidP="007128AC">
      <w:pPr>
        <w:spacing w:after="0" w:line="240" w:lineRule="auto"/>
        <w:ind w:hanging="540"/>
        <w:contextualSpacing/>
        <w:jc w:val="both"/>
        <w:rPr>
          <w:rFonts w:cs="Times New Roman"/>
          <w:i/>
          <w:sz w:val="24"/>
          <w:szCs w:val="24"/>
        </w:rPr>
      </w:pPr>
      <w:r w:rsidRPr="00C2417B">
        <w:rPr>
          <w:rFonts w:cs="Times New Roman"/>
          <w:i/>
          <w:sz w:val="24"/>
          <w:szCs w:val="24"/>
        </w:rPr>
        <w:t xml:space="preserve">        Общественные задачи (внешкольная деятельность) </w:t>
      </w:r>
    </w:p>
    <w:p w:rsidR="00BC5F70" w:rsidRPr="00C2417B" w:rsidRDefault="00BC5F70" w:rsidP="00800AE7">
      <w:p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Опыт практической заботы о сохранении чистоты природы:</w:t>
      </w:r>
    </w:p>
    <w:p w:rsidR="00BC5F70" w:rsidRPr="00C2417B" w:rsidRDefault="00BC5F70" w:rsidP="007128AC">
      <w:pPr>
        <w:numPr>
          <w:ilvl w:val="0"/>
          <w:numId w:val="191"/>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забота  о живых существах – домашних и в дикой природе; </w:t>
      </w:r>
    </w:p>
    <w:p w:rsidR="00BC5F70" w:rsidRPr="00C2417B" w:rsidRDefault="00BC5F70" w:rsidP="007128AC">
      <w:pPr>
        <w:numPr>
          <w:ilvl w:val="0"/>
          <w:numId w:val="191"/>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участие в посильных экологических акциях на школьном дворе, на улицах, в местах отдыха людей на природе: посадка растений, очистка территории от мусора, подкормка птиц и т.п.;</w:t>
      </w:r>
    </w:p>
    <w:p w:rsidR="00BC5F70" w:rsidRPr="00C2417B" w:rsidRDefault="00BC5F70" w:rsidP="007128AC">
      <w:pPr>
        <w:numPr>
          <w:ilvl w:val="0"/>
          <w:numId w:val="191"/>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участие в работе экологических организаций, в отдельных проектах – экологические патрули  и т.п.; </w:t>
      </w:r>
    </w:p>
    <w:p w:rsidR="00BC5F70" w:rsidRPr="00C2417B" w:rsidRDefault="00BC5F70" w:rsidP="007128AC">
      <w:pPr>
        <w:numPr>
          <w:ilvl w:val="0"/>
          <w:numId w:val="191"/>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 xml:space="preserve">создание текстов (объявления, рекламы, инструкции и пр.) на тему «Бережное отношение к природе». </w:t>
      </w:r>
    </w:p>
    <w:p w:rsidR="00BC5F70" w:rsidRPr="00C2417B" w:rsidRDefault="00BC5F70" w:rsidP="007128AC">
      <w:pPr>
        <w:pStyle w:val="ListParagraph"/>
        <w:spacing w:after="0" w:line="240" w:lineRule="auto"/>
        <w:ind w:left="-74"/>
        <w:rPr>
          <w:rFonts w:cs="Times New Roman"/>
          <w:i/>
          <w:sz w:val="24"/>
          <w:szCs w:val="24"/>
        </w:rPr>
      </w:pPr>
      <w:r w:rsidRPr="00C2417B">
        <w:rPr>
          <w:rFonts w:cs="Times New Roman"/>
          <w:i/>
          <w:sz w:val="24"/>
          <w:szCs w:val="24"/>
        </w:rPr>
        <w:t>Виды и формы экологических мероприятий:</w:t>
      </w:r>
    </w:p>
    <w:p w:rsidR="00BC5F70" w:rsidRPr="00C2417B" w:rsidRDefault="00BC5F70" w:rsidP="007128AC">
      <w:pPr>
        <w:pStyle w:val="ListParagraph"/>
        <w:spacing w:after="0" w:line="240" w:lineRule="auto"/>
        <w:ind w:left="-74"/>
        <w:rPr>
          <w:rFonts w:cs="Times New Roman"/>
          <w:i/>
          <w:sz w:val="24"/>
          <w:szCs w:val="24"/>
        </w:rPr>
      </w:pPr>
      <w:r w:rsidRPr="00C2417B">
        <w:rPr>
          <w:rFonts w:cs="Times New Roman"/>
          <w:i/>
          <w:sz w:val="24"/>
          <w:szCs w:val="24"/>
        </w:rPr>
        <w:t>1 класс</w:t>
      </w:r>
    </w:p>
    <w:tbl>
      <w:tblPr>
        <w:tblW w:w="99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tblPr>
      <w:tblGrid>
        <w:gridCol w:w="1835"/>
        <w:gridCol w:w="2280"/>
        <w:gridCol w:w="2647"/>
        <w:gridCol w:w="3168"/>
      </w:tblGrid>
      <w:tr w:rsidR="00BC5F70" w:rsidRPr="00C2417B" w:rsidTr="001E76F3">
        <w:trPr>
          <w:tblCellSpacing w:w="0" w:type="dxa"/>
        </w:trPr>
        <w:tc>
          <w:tcPr>
            <w:tcW w:w="1835" w:type="dxa"/>
            <w:tcBorders>
              <w:left w:val="single" w:sz="2" w:space="0" w:color="auto"/>
            </w:tcBorders>
          </w:tcPr>
          <w:p w:rsidR="00BC5F70" w:rsidRPr="00C2417B" w:rsidRDefault="00BC5F70">
            <w:pPr>
              <w:spacing w:after="0" w:line="240" w:lineRule="auto"/>
              <w:rPr>
                <w:rFonts w:cs="Times New Roman"/>
                <w:sz w:val="24"/>
                <w:szCs w:val="24"/>
              </w:rPr>
            </w:pPr>
            <w:r w:rsidRPr="00C2417B">
              <w:rPr>
                <w:rFonts w:cs="Times New Roman"/>
                <w:bCs w:val="0"/>
                <w:sz w:val="24"/>
                <w:szCs w:val="24"/>
              </w:rPr>
              <w:t> I четверть</w:t>
            </w:r>
          </w:p>
        </w:tc>
        <w:tc>
          <w:tcPr>
            <w:tcW w:w="2280" w:type="dxa"/>
          </w:tcPr>
          <w:p w:rsidR="00BC5F70" w:rsidRPr="00C2417B" w:rsidRDefault="00BC5F70">
            <w:pPr>
              <w:spacing w:after="0" w:line="240" w:lineRule="auto"/>
              <w:rPr>
                <w:rFonts w:cs="Times New Roman"/>
                <w:sz w:val="24"/>
                <w:szCs w:val="24"/>
              </w:rPr>
            </w:pPr>
            <w:r w:rsidRPr="00C2417B">
              <w:rPr>
                <w:rFonts w:cs="Times New Roman"/>
                <w:bCs w:val="0"/>
                <w:sz w:val="24"/>
                <w:szCs w:val="24"/>
              </w:rPr>
              <w:t>II четверть</w:t>
            </w:r>
          </w:p>
        </w:tc>
        <w:tc>
          <w:tcPr>
            <w:tcW w:w="2647" w:type="dxa"/>
          </w:tcPr>
          <w:p w:rsidR="00BC5F70" w:rsidRPr="00C2417B" w:rsidRDefault="00BC5F70">
            <w:pPr>
              <w:spacing w:after="0" w:line="240" w:lineRule="auto"/>
              <w:rPr>
                <w:rFonts w:cs="Times New Roman"/>
                <w:sz w:val="24"/>
                <w:szCs w:val="24"/>
              </w:rPr>
            </w:pPr>
            <w:r w:rsidRPr="00C2417B">
              <w:rPr>
                <w:rFonts w:cs="Times New Roman"/>
                <w:bCs w:val="0"/>
                <w:sz w:val="24"/>
                <w:szCs w:val="24"/>
              </w:rPr>
              <w:t>III четверть</w:t>
            </w:r>
          </w:p>
        </w:tc>
        <w:tc>
          <w:tcPr>
            <w:tcW w:w="3168" w:type="dxa"/>
            <w:tcBorders>
              <w:bottom w:val="single" w:sz="2" w:space="0" w:color="auto"/>
            </w:tcBorders>
          </w:tcPr>
          <w:p w:rsidR="00BC5F70" w:rsidRPr="00C2417B" w:rsidRDefault="00BC5F70">
            <w:pPr>
              <w:spacing w:after="0" w:line="240" w:lineRule="auto"/>
              <w:rPr>
                <w:rFonts w:cs="Times New Roman"/>
                <w:sz w:val="24"/>
                <w:szCs w:val="24"/>
              </w:rPr>
            </w:pPr>
            <w:r w:rsidRPr="00C2417B">
              <w:rPr>
                <w:rFonts w:cs="Times New Roman"/>
                <w:bCs w:val="0"/>
                <w:sz w:val="24"/>
                <w:szCs w:val="24"/>
              </w:rPr>
              <w:t>IV четверть</w:t>
            </w:r>
          </w:p>
        </w:tc>
      </w:tr>
      <w:tr w:rsidR="00BC5F70" w:rsidRPr="00C2417B" w:rsidTr="001E76F3">
        <w:trPr>
          <w:tblCellSpacing w:w="0" w:type="dxa"/>
        </w:trPr>
        <w:tc>
          <w:tcPr>
            <w:tcW w:w="1835" w:type="dxa"/>
          </w:tcPr>
          <w:p w:rsidR="00BC5F70" w:rsidRPr="00C2417B" w:rsidRDefault="00BC5F70">
            <w:pPr>
              <w:spacing w:after="0" w:line="240" w:lineRule="auto"/>
              <w:rPr>
                <w:rFonts w:cs="Times New Roman"/>
                <w:sz w:val="24"/>
                <w:szCs w:val="24"/>
              </w:rPr>
            </w:pPr>
            <w:r w:rsidRPr="00C2417B">
              <w:rPr>
                <w:rFonts w:cs="Times New Roman"/>
                <w:sz w:val="24"/>
                <w:szCs w:val="24"/>
              </w:rPr>
              <w:t>Экологический светофор (ролевая игра)</w:t>
            </w:r>
          </w:p>
        </w:tc>
        <w:tc>
          <w:tcPr>
            <w:tcW w:w="2280" w:type="dxa"/>
          </w:tcPr>
          <w:p w:rsidR="00BC5F70" w:rsidRPr="00C2417B" w:rsidRDefault="00BC5F70">
            <w:pPr>
              <w:spacing w:after="0" w:line="240" w:lineRule="auto"/>
              <w:rPr>
                <w:rFonts w:cs="Times New Roman"/>
                <w:sz w:val="24"/>
                <w:szCs w:val="24"/>
              </w:rPr>
            </w:pPr>
            <w:r w:rsidRPr="00C2417B">
              <w:rPr>
                <w:rFonts w:cs="Times New Roman"/>
                <w:sz w:val="24"/>
                <w:szCs w:val="24"/>
              </w:rPr>
              <w:br/>
              <w:t>Загадки Лесовичка (игра)</w:t>
            </w:r>
          </w:p>
        </w:tc>
        <w:tc>
          <w:tcPr>
            <w:tcW w:w="2647" w:type="dxa"/>
          </w:tcPr>
          <w:p w:rsidR="00BC5F70" w:rsidRPr="00C2417B" w:rsidRDefault="00BC5F70">
            <w:pPr>
              <w:spacing w:after="0" w:line="240" w:lineRule="auto"/>
              <w:rPr>
                <w:rFonts w:cs="Times New Roman"/>
                <w:sz w:val="24"/>
                <w:szCs w:val="24"/>
              </w:rPr>
            </w:pPr>
            <w:r w:rsidRPr="00C2417B">
              <w:rPr>
                <w:rFonts w:cs="Times New Roman"/>
                <w:sz w:val="24"/>
                <w:szCs w:val="24"/>
              </w:rPr>
              <w:br/>
              <w:t>Секретный разговор (беседа)</w:t>
            </w:r>
          </w:p>
        </w:tc>
        <w:tc>
          <w:tcPr>
            <w:tcW w:w="3168" w:type="dxa"/>
          </w:tcPr>
          <w:p w:rsidR="00BC5F70" w:rsidRPr="00C2417B" w:rsidRDefault="00BC5F70">
            <w:pPr>
              <w:spacing w:after="0" w:line="240" w:lineRule="auto"/>
              <w:rPr>
                <w:rFonts w:cs="Times New Roman"/>
                <w:sz w:val="24"/>
                <w:szCs w:val="24"/>
              </w:rPr>
            </w:pPr>
            <w:r w:rsidRPr="00C2417B">
              <w:rPr>
                <w:rFonts w:cs="Times New Roman"/>
                <w:sz w:val="24"/>
                <w:szCs w:val="24"/>
              </w:rPr>
              <w:br/>
              <w:t>Лес благодарит и сердится (проект)</w:t>
            </w:r>
          </w:p>
        </w:tc>
      </w:tr>
      <w:tr w:rsidR="00BC5F70" w:rsidRPr="00C2417B" w:rsidTr="001E76F3">
        <w:trPr>
          <w:tblCellSpacing w:w="0" w:type="dxa"/>
        </w:trPr>
        <w:tc>
          <w:tcPr>
            <w:tcW w:w="1835" w:type="dxa"/>
          </w:tcPr>
          <w:p w:rsidR="00BC5F70" w:rsidRPr="00C2417B" w:rsidRDefault="00BC5F70">
            <w:pPr>
              <w:spacing w:after="0" w:line="240" w:lineRule="auto"/>
              <w:rPr>
                <w:rFonts w:cs="Times New Roman"/>
                <w:sz w:val="24"/>
                <w:szCs w:val="24"/>
              </w:rPr>
            </w:pPr>
            <w:r w:rsidRPr="00C2417B">
              <w:rPr>
                <w:rFonts w:cs="Times New Roman"/>
                <w:sz w:val="24"/>
                <w:szCs w:val="24"/>
              </w:rPr>
              <w:t>Посвящение в друзей природы.</w:t>
            </w:r>
          </w:p>
        </w:tc>
        <w:tc>
          <w:tcPr>
            <w:tcW w:w="2280" w:type="dxa"/>
          </w:tcPr>
          <w:p w:rsidR="00BC5F70" w:rsidRPr="00C2417B" w:rsidRDefault="00BC5F70" w:rsidP="001E76F3">
            <w:pPr>
              <w:spacing w:after="0" w:line="240" w:lineRule="auto"/>
              <w:rPr>
                <w:rFonts w:cs="Times New Roman"/>
                <w:sz w:val="24"/>
                <w:szCs w:val="24"/>
              </w:rPr>
            </w:pPr>
            <w:r w:rsidRPr="00C2417B">
              <w:rPr>
                <w:rFonts w:cs="Times New Roman"/>
                <w:sz w:val="24"/>
                <w:szCs w:val="24"/>
              </w:rPr>
              <w:t>Домашние животные</w:t>
            </w:r>
          </w:p>
        </w:tc>
        <w:tc>
          <w:tcPr>
            <w:tcW w:w="2647" w:type="dxa"/>
          </w:tcPr>
          <w:p w:rsidR="00BC5F70" w:rsidRPr="00C2417B" w:rsidRDefault="00BC5F70">
            <w:pPr>
              <w:spacing w:after="0" w:line="240" w:lineRule="auto"/>
              <w:rPr>
                <w:rFonts w:cs="Times New Roman"/>
                <w:sz w:val="24"/>
                <w:szCs w:val="24"/>
              </w:rPr>
            </w:pPr>
            <w:r w:rsidRPr="00C2417B">
              <w:rPr>
                <w:rFonts w:cs="Times New Roman"/>
                <w:sz w:val="24"/>
                <w:szCs w:val="24"/>
              </w:rPr>
              <w:br/>
              <w:t>День птиц</w:t>
            </w:r>
          </w:p>
        </w:tc>
        <w:tc>
          <w:tcPr>
            <w:tcW w:w="3168" w:type="dxa"/>
          </w:tcPr>
          <w:p w:rsidR="00BC5F70" w:rsidRPr="00C2417B" w:rsidRDefault="00BC5F70">
            <w:pPr>
              <w:spacing w:after="0" w:line="240" w:lineRule="auto"/>
              <w:rPr>
                <w:rFonts w:cs="Times New Roman"/>
                <w:sz w:val="24"/>
                <w:szCs w:val="24"/>
              </w:rPr>
            </w:pPr>
            <w:r w:rsidRPr="00C2417B">
              <w:rPr>
                <w:rFonts w:cs="Times New Roman"/>
                <w:sz w:val="24"/>
                <w:szCs w:val="24"/>
              </w:rPr>
              <w:br/>
              <w:t>Почемучкина поляна (экологическая игра)</w:t>
            </w:r>
          </w:p>
        </w:tc>
      </w:tr>
      <w:tr w:rsidR="00BC5F70" w:rsidRPr="00C2417B" w:rsidTr="001E76F3">
        <w:trPr>
          <w:trHeight w:val="1097"/>
          <w:tblCellSpacing w:w="0" w:type="dxa"/>
        </w:trPr>
        <w:tc>
          <w:tcPr>
            <w:tcW w:w="1835" w:type="dxa"/>
          </w:tcPr>
          <w:p w:rsidR="00BC5F70" w:rsidRPr="00C2417B" w:rsidRDefault="00BC5F70" w:rsidP="001E76F3">
            <w:pPr>
              <w:spacing w:after="0" w:line="240" w:lineRule="auto"/>
              <w:jc w:val="both"/>
              <w:rPr>
                <w:rFonts w:cs="Times New Roman"/>
                <w:sz w:val="24"/>
                <w:szCs w:val="24"/>
              </w:rPr>
            </w:pPr>
            <w:r w:rsidRPr="00C2417B">
              <w:rPr>
                <w:rFonts w:cs="Times New Roman"/>
                <w:sz w:val="24"/>
                <w:szCs w:val="24"/>
              </w:rPr>
              <w:t>Классные часы, беседы по  темам: «Как помочь природе убрать наш мусор?», «Выезд на пикник – праздник для человека и беда для природы?»</w:t>
            </w:r>
          </w:p>
        </w:tc>
        <w:tc>
          <w:tcPr>
            <w:tcW w:w="2280" w:type="dxa"/>
          </w:tcPr>
          <w:p w:rsidR="00BC5F70" w:rsidRPr="00C2417B" w:rsidRDefault="00BC5F70">
            <w:pPr>
              <w:spacing w:after="0" w:line="240" w:lineRule="auto"/>
              <w:rPr>
                <w:rFonts w:cs="Times New Roman"/>
                <w:sz w:val="24"/>
                <w:szCs w:val="24"/>
              </w:rPr>
            </w:pPr>
            <w:r w:rsidRPr="00C2417B">
              <w:rPr>
                <w:rFonts w:cs="Times New Roman"/>
                <w:sz w:val="24"/>
                <w:szCs w:val="24"/>
              </w:rPr>
              <w:t>Кто в лесу живет, что в лесу растет (беседа)</w:t>
            </w:r>
          </w:p>
        </w:tc>
        <w:tc>
          <w:tcPr>
            <w:tcW w:w="2647" w:type="dxa"/>
          </w:tcPr>
          <w:p w:rsidR="00BC5F70" w:rsidRPr="00C2417B" w:rsidRDefault="00BC5F70">
            <w:pPr>
              <w:spacing w:after="240" w:line="240" w:lineRule="auto"/>
              <w:rPr>
                <w:rFonts w:cs="Times New Roman"/>
                <w:sz w:val="24"/>
                <w:szCs w:val="24"/>
              </w:rPr>
            </w:pPr>
            <w:r w:rsidRPr="00C2417B">
              <w:rPr>
                <w:rFonts w:cs="Times New Roman"/>
                <w:sz w:val="24"/>
                <w:szCs w:val="24"/>
              </w:rPr>
              <w:t>Мой экодом (природоохранная акция)</w:t>
            </w:r>
          </w:p>
        </w:tc>
        <w:tc>
          <w:tcPr>
            <w:tcW w:w="3168" w:type="dxa"/>
          </w:tcPr>
          <w:p w:rsidR="00BC5F70" w:rsidRPr="00C2417B" w:rsidRDefault="00BC5F70">
            <w:pPr>
              <w:spacing w:after="0" w:line="240" w:lineRule="auto"/>
              <w:rPr>
                <w:rFonts w:cs="Times New Roman"/>
                <w:sz w:val="24"/>
                <w:szCs w:val="24"/>
              </w:rPr>
            </w:pPr>
            <w:r w:rsidRPr="00C2417B">
              <w:rPr>
                <w:rFonts w:cs="Times New Roman"/>
                <w:sz w:val="24"/>
                <w:szCs w:val="24"/>
              </w:rPr>
              <w:br/>
              <w:t>Осторожно, их мало! (игра)</w:t>
            </w:r>
          </w:p>
        </w:tc>
      </w:tr>
    </w:tbl>
    <w:p w:rsidR="00BC5F70" w:rsidRPr="00C2417B" w:rsidRDefault="00BC5F70" w:rsidP="007128AC">
      <w:pPr>
        <w:pStyle w:val="ListParagraph"/>
        <w:spacing w:after="0" w:line="240" w:lineRule="auto"/>
        <w:ind w:left="-74"/>
        <w:rPr>
          <w:rFonts w:cs="Times New Roman"/>
          <w:i/>
          <w:sz w:val="24"/>
          <w:szCs w:val="24"/>
        </w:rPr>
      </w:pPr>
      <w:r w:rsidRPr="00C2417B">
        <w:rPr>
          <w:rFonts w:cs="Times New Roman"/>
          <w:i/>
          <w:sz w:val="24"/>
          <w:szCs w:val="24"/>
        </w:rPr>
        <w:t>2 класс</w:t>
      </w:r>
    </w:p>
    <w:tbl>
      <w:tblPr>
        <w:tblW w:w="99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tblPr>
      <w:tblGrid>
        <w:gridCol w:w="1823"/>
        <w:gridCol w:w="2391"/>
        <w:gridCol w:w="2544"/>
        <w:gridCol w:w="3172"/>
      </w:tblGrid>
      <w:tr w:rsidR="00BC5F70" w:rsidRPr="00C2417B" w:rsidTr="001E76F3">
        <w:trPr>
          <w:tblCellSpacing w:w="0" w:type="dxa"/>
        </w:trPr>
        <w:tc>
          <w:tcPr>
            <w:tcW w:w="1823" w:type="dxa"/>
          </w:tcPr>
          <w:p w:rsidR="00BC5F70" w:rsidRPr="00C2417B" w:rsidRDefault="00BC5F70">
            <w:pPr>
              <w:spacing w:after="0" w:line="240" w:lineRule="auto"/>
              <w:rPr>
                <w:rFonts w:cs="Times New Roman"/>
                <w:sz w:val="24"/>
                <w:szCs w:val="24"/>
              </w:rPr>
            </w:pPr>
            <w:r w:rsidRPr="00C2417B">
              <w:rPr>
                <w:rFonts w:cs="Times New Roman"/>
                <w:bCs w:val="0"/>
                <w:sz w:val="24"/>
                <w:szCs w:val="24"/>
              </w:rPr>
              <w:t> I четверть</w:t>
            </w:r>
          </w:p>
        </w:tc>
        <w:tc>
          <w:tcPr>
            <w:tcW w:w="2391" w:type="dxa"/>
          </w:tcPr>
          <w:p w:rsidR="00BC5F70" w:rsidRPr="00C2417B" w:rsidRDefault="00BC5F70">
            <w:pPr>
              <w:spacing w:after="0" w:line="240" w:lineRule="auto"/>
              <w:rPr>
                <w:rFonts w:cs="Times New Roman"/>
                <w:sz w:val="24"/>
                <w:szCs w:val="24"/>
              </w:rPr>
            </w:pPr>
            <w:r w:rsidRPr="00C2417B">
              <w:rPr>
                <w:rFonts w:cs="Times New Roman"/>
                <w:bCs w:val="0"/>
                <w:sz w:val="24"/>
                <w:szCs w:val="24"/>
              </w:rPr>
              <w:t>II четверть</w:t>
            </w:r>
          </w:p>
        </w:tc>
        <w:tc>
          <w:tcPr>
            <w:tcW w:w="2544" w:type="dxa"/>
          </w:tcPr>
          <w:p w:rsidR="00BC5F70" w:rsidRPr="00C2417B" w:rsidRDefault="00BC5F70">
            <w:pPr>
              <w:spacing w:after="0" w:line="240" w:lineRule="auto"/>
              <w:rPr>
                <w:rFonts w:cs="Times New Roman"/>
                <w:sz w:val="24"/>
                <w:szCs w:val="24"/>
              </w:rPr>
            </w:pPr>
            <w:r w:rsidRPr="00C2417B">
              <w:rPr>
                <w:rFonts w:cs="Times New Roman"/>
                <w:bCs w:val="0"/>
                <w:sz w:val="24"/>
                <w:szCs w:val="24"/>
              </w:rPr>
              <w:t>III четверть</w:t>
            </w:r>
          </w:p>
        </w:tc>
        <w:tc>
          <w:tcPr>
            <w:tcW w:w="3172" w:type="dxa"/>
          </w:tcPr>
          <w:p w:rsidR="00BC5F70" w:rsidRPr="00C2417B" w:rsidRDefault="00BC5F70">
            <w:pPr>
              <w:spacing w:after="0" w:line="240" w:lineRule="auto"/>
              <w:rPr>
                <w:rFonts w:cs="Times New Roman"/>
                <w:sz w:val="24"/>
                <w:szCs w:val="24"/>
              </w:rPr>
            </w:pPr>
            <w:r w:rsidRPr="00C2417B">
              <w:rPr>
                <w:rFonts w:cs="Times New Roman"/>
                <w:bCs w:val="0"/>
                <w:sz w:val="24"/>
                <w:szCs w:val="24"/>
              </w:rPr>
              <w:t>IV четверть</w:t>
            </w:r>
          </w:p>
        </w:tc>
      </w:tr>
      <w:tr w:rsidR="00BC5F70" w:rsidRPr="00C2417B" w:rsidTr="001E76F3">
        <w:trPr>
          <w:tblCellSpacing w:w="0" w:type="dxa"/>
        </w:trPr>
        <w:tc>
          <w:tcPr>
            <w:tcW w:w="1823" w:type="dxa"/>
          </w:tcPr>
          <w:p w:rsidR="00BC5F70" w:rsidRPr="00C2417B" w:rsidRDefault="00BC5F70">
            <w:pPr>
              <w:spacing w:after="0" w:line="240" w:lineRule="auto"/>
              <w:rPr>
                <w:rFonts w:cs="Times New Roman"/>
                <w:sz w:val="24"/>
                <w:szCs w:val="24"/>
              </w:rPr>
            </w:pPr>
            <w:r w:rsidRPr="00C2417B">
              <w:rPr>
                <w:rFonts w:cs="Times New Roman"/>
                <w:sz w:val="24"/>
                <w:szCs w:val="24"/>
              </w:rPr>
              <w:t>Письмо зелёному другу</w:t>
            </w:r>
          </w:p>
        </w:tc>
        <w:tc>
          <w:tcPr>
            <w:tcW w:w="2391" w:type="dxa"/>
          </w:tcPr>
          <w:p w:rsidR="00BC5F70" w:rsidRPr="00C2417B" w:rsidRDefault="00BC5F70">
            <w:pPr>
              <w:spacing w:after="0" w:line="240" w:lineRule="auto"/>
              <w:rPr>
                <w:rFonts w:cs="Times New Roman"/>
                <w:sz w:val="24"/>
                <w:szCs w:val="24"/>
              </w:rPr>
            </w:pPr>
            <w:r w:rsidRPr="00C2417B">
              <w:rPr>
                <w:rFonts w:cs="Times New Roman"/>
                <w:sz w:val="24"/>
                <w:szCs w:val="24"/>
              </w:rPr>
              <w:t>Загадки природы (экологическая игра)</w:t>
            </w:r>
          </w:p>
        </w:tc>
        <w:tc>
          <w:tcPr>
            <w:tcW w:w="2544" w:type="dxa"/>
          </w:tcPr>
          <w:p w:rsidR="00BC5F70" w:rsidRPr="00C2417B" w:rsidRDefault="00BC5F70">
            <w:pPr>
              <w:spacing w:after="0" w:line="240" w:lineRule="auto"/>
              <w:rPr>
                <w:rFonts w:cs="Times New Roman"/>
                <w:sz w:val="24"/>
                <w:szCs w:val="24"/>
              </w:rPr>
            </w:pPr>
            <w:r w:rsidRPr="00C2417B">
              <w:rPr>
                <w:rFonts w:cs="Times New Roman"/>
                <w:sz w:val="24"/>
                <w:szCs w:val="24"/>
              </w:rPr>
              <w:t>День птиц</w:t>
            </w:r>
          </w:p>
        </w:tc>
        <w:tc>
          <w:tcPr>
            <w:tcW w:w="3172" w:type="dxa"/>
          </w:tcPr>
          <w:p w:rsidR="00BC5F70" w:rsidRPr="00C2417B" w:rsidRDefault="00BC5F70" w:rsidP="001E76F3">
            <w:pPr>
              <w:spacing w:after="0" w:line="240" w:lineRule="auto"/>
              <w:rPr>
                <w:rFonts w:cs="Times New Roman"/>
                <w:sz w:val="24"/>
                <w:szCs w:val="24"/>
              </w:rPr>
            </w:pPr>
            <w:r w:rsidRPr="00C2417B">
              <w:rPr>
                <w:rFonts w:cs="Times New Roman"/>
                <w:sz w:val="24"/>
                <w:szCs w:val="24"/>
              </w:rPr>
              <w:t>Прогулки в тундру с родителями (беседа)</w:t>
            </w:r>
          </w:p>
        </w:tc>
      </w:tr>
      <w:tr w:rsidR="00BC5F70" w:rsidRPr="00C2417B" w:rsidTr="001E76F3">
        <w:trPr>
          <w:tblCellSpacing w:w="0" w:type="dxa"/>
        </w:trPr>
        <w:tc>
          <w:tcPr>
            <w:tcW w:w="1823" w:type="dxa"/>
          </w:tcPr>
          <w:p w:rsidR="00BC5F70" w:rsidRPr="00C2417B" w:rsidRDefault="00BC5F70" w:rsidP="001E76F3">
            <w:pPr>
              <w:spacing w:after="0" w:line="240" w:lineRule="auto"/>
              <w:rPr>
                <w:rFonts w:cs="Times New Roman"/>
                <w:sz w:val="24"/>
                <w:szCs w:val="24"/>
              </w:rPr>
            </w:pPr>
            <w:r w:rsidRPr="00C2417B">
              <w:rPr>
                <w:rFonts w:cs="Times New Roman"/>
                <w:sz w:val="24"/>
                <w:szCs w:val="24"/>
              </w:rPr>
              <w:t>Редкие растения и животные Красноярского края (беседа)</w:t>
            </w:r>
          </w:p>
        </w:tc>
        <w:tc>
          <w:tcPr>
            <w:tcW w:w="2391" w:type="dxa"/>
          </w:tcPr>
          <w:p w:rsidR="00BC5F70" w:rsidRPr="00C2417B" w:rsidRDefault="00BC5F70">
            <w:pPr>
              <w:spacing w:after="0" w:line="240" w:lineRule="auto"/>
              <w:rPr>
                <w:rFonts w:cs="Times New Roman"/>
                <w:sz w:val="24"/>
                <w:szCs w:val="24"/>
              </w:rPr>
            </w:pPr>
            <w:r w:rsidRPr="00C2417B">
              <w:rPr>
                <w:rFonts w:cs="Times New Roman"/>
                <w:sz w:val="24"/>
                <w:szCs w:val="24"/>
              </w:rPr>
              <w:br/>
              <w:t>Домашние животные</w:t>
            </w:r>
          </w:p>
        </w:tc>
        <w:tc>
          <w:tcPr>
            <w:tcW w:w="2544" w:type="dxa"/>
          </w:tcPr>
          <w:p w:rsidR="00BC5F70" w:rsidRPr="00C2417B" w:rsidRDefault="00BC5F70">
            <w:pPr>
              <w:spacing w:after="0" w:line="240" w:lineRule="auto"/>
              <w:rPr>
                <w:rFonts w:cs="Times New Roman"/>
                <w:sz w:val="24"/>
                <w:szCs w:val="24"/>
              </w:rPr>
            </w:pPr>
            <w:r w:rsidRPr="00C2417B">
              <w:rPr>
                <w:rFonts w:cs="Times New Roman"/>
                <w:sz w:val="24"/>
                <w:szCs w:val="24"/>
              </w:rPr>
              <w:br/>
              <w:t>День Земли</w:t>
            </w:r>
          </w:p>
        </w:tc>
        <w:tc>
          <w:tcPr>
            <w:tcW w:w="3172" w:type="dxa"/>
          </w:tcPr>
          <w:p w:rsidR="00BC5F70" w:rsidRPr="00C2417B" w:rsidRDefault="00BC5F70" w:rsidP="001E76F3">
            <w:pPr>
              <w:spacing w:after="0" w:line="240" w:lineRule="auto"/>
              <w:rPr>
                <w:rFonts w:cs="Times New Roman"/>
                <w:sz w:val="24"/>
                <w:szCs w:val="24"/>
              </w:rPr>
            </w:pPr>
            <w:r w:rsidRPr="00C2417B">
              <w:rPr>
                <w:rFonts w:cs="Times New Roman"/>
                <w:sz w:val="24"/>
                <w:szCs w:val="24"/>
              </w:rPr>
              <w:t>Звери, птицы, лес и я – вместе дружная семья</w:t>
            </w:r>
            <w:r w:rsidRPr="00C2417B">
              <w:rPr>
                <w:rFonts w:cs="Times New Roman"/>
                <w:sz w:val="24"/>
                <w:szCs w:val="24"/>
              </w:rPr>
              <w:br/>
              <w:t>(беседа)</w:t>
            </w:r>
          </w:p>
        </w:tc>
      </w:tr>
      <w:tr w:rsidR="00BC5F70" w:rsidRPr="00C2417B" w:rsidTr="001E76F3">
        <w:trPr>
          <w:trHeight w:val="452"/>
          <w:tblCellSpacing w:w="0" w:type="dxa"/>
        </w:trPr>
        <w:tc>
          <w:tcPr>
            <w:tcW w:w="1823" w:type="dxa"/>
          </w:tcPr>
          <w:p w:rsidR="00BC5F70" w:rsidRPr="00C2417B" w:rsidRDefault="00BC5F70">
            <w:pPr>
              <w:spacing w:after="0" w:line="240" w:lineRule="auto"/>
              <w:rPr>
                <w:rFonts w:cs="Times New Roman"/>
                <w:sz w:val="24"/>
                <w:szCs w:val="24"/>
              </w:rPr>
            </w:pPr>
            <w:r w:rsidRPr="00C2417B">
              <w:rPr>
                <w:rFonts w:cs="Times New Roman"/>
                <w:sz w:val="24"/>
                <w:szCs w:val="24"/>
              </w:rPr>
              <w:t>Классные часы, беседы по  темам: «Как помочь природе убрать наш мусор?», «Выезд на пикник – праздник для человека и беда для природы?»</w:t>
            </w:r>
          </w:p>
        </w:tc>
        <w:tc>
          <w:tcPr>
            <w:tcW w:w="2391" w:type="dxa"/>
          </w:tcPr>
          <w:p w:rsidR="00BC5F70" w:rsidRPr="00C2417B" w:rsidRDefault="00BC5F70">
            <w:pPr>
              <w:spacing w:after="0" w:line="240" w:lineRule="auto"/>
              <w:rPr>
                <w:rFonts w:cs="Times New Roman"/>
                <w:sz w:val="24"/>
                <w:szCs w:val="24"/>
              </w:rPr>
            </w:pPr>
            <w:r w:rsidRPr="00C2417B">
              <w:rPr>
                <w:rFonts w:cs="Times New Roman"/>
                <w:sz w:val="24"/>
                <w:szCs w:val="24"/>
              </w:rPr>
              <w:t>День воды</w:t>
            </w:r>
          </w:p>
        </w:tc>
        <w:tc>
          <w:tcPr>
            <w:tcW w:w="2544" w:type="dxa"/>
          </w:tcPr>
          <w:p w:rsidR="00BC5F70" w:rsidRPr="00C2417B" w:rsidRDefault="00BC5F70">
            <w:pPr>
              <w:spacing w:after="0" w:line="240" w:lineRule="auto"/>
              <w:rPr>
                <w:rFonts w:cs="Times New Roman"/>
                <w:sz w:val="24"/>
                <w:szCs w:val="24"/>
              </w:rPr>
            </w:pPr>
            <w:r w:rsidRPr="00C2417B">
              <w:rPr>
                <w:rFonts w:cs="Times New Roman"/>
                <w:sz w:val="24"/>
                <w:szCs w:val="24"/>
              </w:rPr>
              <w:t>Мой экодом (природоохранная акция)</w:t>
            </w:r>
          </w:p>
        </w:tc>
        <w:tc>
          <w:tcPr>
            <w:tcW w:w="3172" w:type="dxa"/>
          </w:tcPr>
          <w:p w:rsidR="00BC5F70" w:rsidRPr="00C2417B" w:rsidRDefault="00BC5F70">
            <w:pPr>
              <w:spacing w:after="0" w:line="240" w:lineRule="auto"/>
              <w:rPr>
                <w:rFonts w:cs="Times New Roman"/>
                <w:sz w:val="24"/>
                <w:szCs w:val="24"/>
              </w:rPr>
            </w:pPr>
            <w:r w:rsidRPr="00C2417B">
              <w:rPr>
                <w:rFonts w:cs="Times New Roman"/>
                <w:sz w:val="24"/>
                <w:szCs w:val="24"/>
              </w:rPr>
              <w:t>Зелёная аптека (игра)</w:t>
            </w:r>
          </w:p>
        </w:tc>
      </w:tr>
    </w:tbl>
    <w:p w:rsidR="00BC5F70" w:rsidRPr="00C2417B" w:rsidRDefault="00BC5F70" w:rsidP="007128AC">
      <w:pPr>
        <w:pStyle w:val="ListParagraph"/>
        <w:spacing w:after="0" w:line="240" w:lineRule="auto"/>
        <w:ind w:left="-74"/>
        <w:rPr>
          <w:rFonts w:cs="Times New Roman"/>
          <w:i/>
          <w:sz w:val="24"/>
          <w:szCs w:val="24"/>
        </w:rPr>
      </w:pPr>
      <w:r w:rsidRPr="00C2417B">
        <w:rPr>
          <w:rFonts w:cs="Times New Roman"/>
          <w:i/>
          <w:sz w:val="24"/>
          <w:szCs w:val="24"/>
        </w:rPr>
        <w:t>3 класс</w:t>
      </w:r>
    </w:p>
    <w:tbl>
      <w:tblPr>
        <w:tblW w:w="99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tblPr>
      <w:tblGrid>
        <w:gridCol w:w="1839"/>
        <w:gridCol w:w="2386"/>
        <w:gridCol w:w="2539"/>
        <w:gridCol w:w="3166"/>
      </w:tblGrid>
      <w:tr w:rsidR="00BC5F70" w:rsidRPr="00C2417B" w:rsidTr="001E76F3">
        <w:trPr>
          <w:tblCellSpacing w:w="0" w:type="dxa"/>
        </w:trPr>
        <w:tc>
          <w:tcPr>
            <w:tcW w:w="1839" w:type="dxa"/>
          </w:tcPr>
          <w:p w:rsidR="00BC5F70" w:rsidRPr="00C2417B" w:rsidRDefault="00BC5F70">
            <w:pPr>
              <w:spacing w:after="0" w:line="240" w:lineRule="auto"/>
              <w:rPr>
                <w:rFonts w:cs="Times New Roman"/>
                <w:sz w:val="24"/>
                <w:szCs w:val="24"/>
              </w:rPr>
            </w:pPr>
            <w:r w:rsidRPr="00C2417B">
              <w:rPr>
                <w:rFonts w:cs="Times New Roman"/>
                <w:bCs w:val="0"/>
                <w:sz w:val="24"/>
                <w:szCs w:val="24"/>
              </w:rPr>
              <w:t> I четверть</w:t>
            </w:r>
          </w:p>
        </w:tc>
        <w:tc>
          <w:tcPr>
            <w:tcW w:w="2386" w:type="dxa"/>
          </w:tcPr>
          <w:p w:rsidR="00BC5F70" w:rsidRPr="00C2417B" w:rsidRDefault="00BC5F70">
            <w:pPr>
              <w:spacing w:after="0" w:line="240" w:lineRule="auto"/>
              <w:rPr>
                <w:rFonts w:cs="Times New Roman"/>
                <w:sz w:val="24"/>
                <w:szCs w:val="24"/>
              </w:rPr>
            </w:pPr>
            <w:r w:rsidRPr="00C2417B">
              <w:rPr>
                <w:rFonts w:cs="Times New Roman"/>
                <w:bCs w:val="0"/>
                <w:sz w:val="24"/>
                <w:szCs w:val="24"/>
              </w:rPr>
              <w:t>II четверть</w:t>
            </w:r>
          </w:p>
        </w:tc>
        <w:tc>
          <w:tcPr>
            <w:tcW w:w="2539" w:type="dxa"/>
          </w:tcPr>
          <w:p w:rsidR="00BC5F70" w:rsidRPr="00C2417B" w:rsidRDefault="00BC5F70">
            <w:pPr>
              <w:spacing w:after="0" w:line="240" w:lineRule="auto"/>
              <w:rPr>
                <w:rFonts w:cs="Times New Roman"/>
                <w:sz w:val="24"/>
                <w:szCs w:val="24"/>
              </w:rPr>
            </w:pPr>
            <w:r w:rsidRPr="00C2417B">
              <w:rPr>
                <w:rFonts w:cs="Times New Roman"/>
                <w:bCs w:val="0"/>
                <w:sz w:val="24"/>
                <w:szCs w:val="24"/>
              </w:rPr>
              <w:t>III четверть</w:t>
            </w:r>
          </w:p>
        </w:tc>
        <w:tc>
          <w:tcPr>
            <w:tcW w:w="3166" w:type="dxa"/>
          </w:tcPr>
          <w:p w:rsidR="00BC5F70" w:rsidRPr="00C2417B" w:rsidRDefault="00BC5F70">
            <w:pPr>
              <w:spacing w:after="0" w:line="240" w:lineRule="auto"/>
              <w:rPr>
                <w:rFonts w:cs="Times New Roman"/>
                <w:sz w:val="24"/>
                <w:szCs w:val="24"/>
              </w:rPr>
            </w:pPr>
            <w:r w:rsidRPr="00C2417B">
              <w:rPr>
                <w:rFonts w:cs="Times New Roman"/>
                <w:bCs w:val="0"/>
                <w:sz w:val="24"/>
                <w:szCs w:val="24"/>
              </w:rPr>
              <w:t>IV четверть</w:t>
            </w:r>
          </w:p>
        </w:tc>
      </w:tr>
      <w:tr w:rsidR="00BC5F70" w:rsidRPr="00C2417B" w:rsidTr="001E76F3">
        <w:trPr>
          <w:tblCellSpacing w:w="0" w:type="dxa"/>
        </w:trPr>
        <w:tc>
          <w:tcPr>
            <w:tcW w:w="1839" w:type="dxa"/>
          </w:tcPr>
          <w:p w:rsidR="00BC5F70" w:rsidRPr="00C2417B" w:rsidRDefault="00BC5F70">
            <w:pPr>
              <w:spacing w:after="0" w:line="240" w:lineRule="auto"/>
              <w:rPr>
                <w:rFonts w:cs="Times New Roman"/>
                <w:sz w:val="24"/>
                <w:szCs w:val="24"/>
              </w:rPr>
            </w:pPr>
            <w:r w:rsidRPr="00C2417B">
              <w:rPr>
                <w:rFonts w:cs="Times New Roman"/>
                <w:sz w:val="24"/>
                <w:szCs w:val="24"/>
              </w:rPr>
              <w:t>Моё дерево (экологический проект)</w:t>
            </w:r>
          </w:p>
        </w:tc>
        <w:tc>
          <w:tcPr>
            <w:tcW w:w="2386" w:type="dxa"/>
          </w:tcPr>
          <w:p w:rsidR="00BC5F70" w:rsidRPr="00C2417B" w:rsidRDefault="00BC5F70">
            <w:pPr>
              <w:spacing w:after="0" w:line="240" w:lineRule="auto"/>
              <w:rPr>
                <w:rFonts w:cs="Times New Roman"/>
                <w:sz w:val="24"/>
                <w:szCs w:val="24"/>
              </w:rPr>
            </w:pPr>
            <w:r w:rsidRPr="00C2417B">
              <w:rPr>
                <w:rFonts w:cs="Times New Roman"/>
                <w:sz w:val="24"/>
                <w:szCs w:val="24"/>
              </w:rPr>
              <w:t>Зеленый класс (экологический проект)</w:t>
            </w:r>
          </w:p>
        </w:tc>
        <w:tc>
          <w:tcPr>
            <w:tcW w:w="2539" w:type="dxa"/>
          </w:tcPr>
          <w:p w:rsidR="00BC5F70" w:rsidRPr="00C2417B" w:rsidRDefault="00BC5F70">
            <w:pPr>
              <w:spacing w:after="0" w:line="240" w:lineRule="auto"/>
              <w:rPr>
                <w:rFonts w:cs="Times New Roman"/>
                <w:sz w:val="24"/>
                <w:szCs w:val="24"/>
              </w:rPr>
            </w:pPr>
            <w:r w:rsidRPr="00C2417B">
              <w:rPr>
                <w:rFonts w:cs="Times New Roman"/>
                <w:sz w:val="24"/>
                <w:szCs w:val="24"/>
              </w:rPr>
              <w:t>День птиц</w:t>
            </w:r>
          </w:p>
        </w:tc>
        <w:tc>
          <w:tcPr>
            <w:tcW w:w="3166" w:type="dxa"/>
          </w:tcPr>
          <w:p w:rsidR="00BC5F70" w:rsidRPr="00C2417B" w:rsidRDefault="00BC5F70" w:rsidP="001E76F3">
            <w:pPr>
              <w:spacing w:after="0" w:line="240" w:lineRule="auto"/>
              <w:rPr>
                <w:rFonts w:cs="Times New Roman"/>
                <w:sz w:val="24"/>
                <w:szCs w:val="24"/>
              </w:rPr>
            </w:pPr>
            <w:r w:rsidRPr="00C2417B">
              <w:rPr>
                <w:rFonts w:cs="Times New Roman"/>
                <w:sz w:val="24"/>
                <w:szCs w:val="24"/>
              </w:rPr>
              <w:t>Посади цветок (экологическая акция)</w:t>
            </w:r>
          </w:p>
        </w:tc>
      </w:tr>
      <w:tr w:rsidR="00BC5F70" w:rsidRPr="00C2417B" w:rsidTr="001E76F3">
        <w:trPr>
          <w:tblCellSpacing w:w="0" w:type="dxa"/>
        </w:trPr>
        <w:tc>
          <w:tcPr>
            <w:tcW w:w="1839" w:type="dxa"/>
          </w:tcPr>
          <w:p w:rsidR="00BC5F70" w:rsidRPr="00C2417B" w:rsidRDefault="00BC5F70">
            <w:pPr>
              <w:spacing w:after="0" w:line="240" w:lineRule="auto"/>
              <w:rPr>
                <w:rFonts w:cs="Times New Roman"/>
                <w:sz w:val="24"/>
                <w:szCs w:val="24"/>
              </w:rPr>
            </w:pPr>
            <w:r w:rsidRPr="00C2417B">
              <w:rPr>
                <w:rFonts w:cs="Times New Roman"/>
                <w:sz w:val="24"/>
                <w:szCs w:val="24"/>
              </w:rPr>
              <w:t>Удивительное рядом (беседа)</w:t>
            </w:r>
          </w:p>
        </w:tc>
        <w:tc>
          <w:tcPr>
            <w:tcW w:w="2386" w:type="dxa"/>
          </w:tcPr>
          <w:p w:rsidR="00BC5F70" w:rsidRPr="00C2417B" w:rsidRDefault="00BC5F70">
            <w:pPr>
              <w:spacing w:after="0" w:line="240" w:lineRule="auto"/>
              <w:rPr>
                <w:rFonts w:cs="Times New Roman"/>
                <w:sz w:val="24"/>
                <w:szCs w:val="24"/>
              </w:rPr>
            </w:pPr>
            <w:r w:rsidRPr="00C2417B">
              <w:rPr>
                <w:rFonts w:cs="Times New Roman"/>
                <w:sz w:val="24"/>
                <w:szCs w:val="24"/>
              </w:rPr>
              <w:t>Домашние животные</w:t>
            </w:r>
          </w:p>
        </w:tc>
        <w:tc>
          <w:tcPr>
            <w:tcW w:w="2539" w:type="dxa"/>
          </w:tcPr>
          <w:p w:rsidR="00BC5F70" w:rsidRPr="00C2417B" w:rsidRDefault="00BC5F70">
            <w:pPr>
              <w:spacing w:after="240" w:line="240" w:lineRule="auto"/>
              <w:rPr>
                <w:rFonts w:cs="Times New Roman"/>
                <w:sz w:val="24"/>
                <w:szCs w:val="24"/>
              </w:rPr>
            </w:pPr>
            <w:r w:rsidRPr="00C2417B">
              <w:rPr>
                <w:rFonts w:cs="Times New Roman"/>
                <w:sz w:val="24"/>
                <w:szCs w:val="24"/>
              </w:rPr>
              <w:t>День Земли</w:t>
            </w:r>
            <w:r w:rsidRPr="00C2417B">
              <w:rPr>
                <w:rFonts w:cs="Times New Roman"/>
                <w:sz w:val="24"/>
                <w:szCs w:val="24"/>
              </w:rPr>
              <w:br/>
            </w:r>
          </w:p>
        </w:tc>
        <w:tc>
          <w:tcPr>
            <w:tcW w:w="3166" w:type="dxa"/>
          </w:tcPr>
          <w:p w:rsidR="00BC5F70" w:rsidRPr="00C2417B" w:rsidRDefault="00BC5F70">
            <w:pPr>
              <w:spacing w:after="0" w:line="240" w:lineRule="auto"/>
              <w:rPr>
                <w:rFonts w:cs="Times New Roman"/>
                <w:sz w:val="24"/>
                <w:szCs w:val="24"/>
              </w:rPr>
            </w:pPr>
            <w:r w:rsidRPr="00C2417B">
              <w:rPr>
                <w:rFonts w:cs="Times New Roman"/>
                <w:sz w:val="24"/>
                <w:szCs w:val="24"/>
              </w:rPr>
              <w:t>Прекрасны солнце, воздух и вода – прекрасна вся моя Земля (беседа)</w:t>
            </w:r>
          </w:p>
        </w:tc>
      </w:tr>
      <w:tr w:rsidR="00BC5F70" w:rsidRPr="00C2417B" w:rsidTr="001E76F3">
        <w:trPr>
          <w:tblCellSpacing w:w="0" w:type="dxa"/>
        </w:trPr>
        <w:tc>
          <w:tcPr>
            <w:tcW w:w="1839" w:type="dxa"/>
          </w:tcPr>
          <w:p w:rsidR="00BC5F70" w:rsidRPr="00C2417B" w:rsidRDefault="00BC5F70">
            <w:pPr>
              <w:spacing w:after="0" w:line="240" w:lineRule="auto"/>
              <w:rPr>
                <w:rFonts w:cs="Times New Roman"/>
                <w:sz w:val="24"/>
                <w:szCs w:val="24"/>
              </w:rPr>
            </w:pPr>
            <w:r w:rsidRPr="00C2417B">
              <w:rPr>
                <w:rFonts w:cs="Times New Roman"/>
                <w:sz w:val="24"/>
                <w:szCs w:val="24"/>
              </w:rPr>
              <w:t>Классные часы, беседы по  темам: «Как помочь природе убрать наш мусор?», «Выезд на пикник – праздник для человека и беда для природы?»</w:t>
            </w:r>
          </w:p>
        </w:tc>
        <w:tc>
          <w:tcPr>
            <w:tcW w:w="2386" w:type="dxa"/>
          </w:tcPr>
          <w:p w:rsidR="00BC5F70" w:rsidRPr="00C2417B" w:rsidRDefault="00BC5F70">
            <w:pPr>
              <w:spacing w:after="0" w:line="240" w:lineRule="auto"/>
              <w:rPr>
                <w:rFonts w:cs="Times New Roman"/>
                <w:sz w:val="24"/>
                <w:szCs w:val="24"/>
              </w:rPr>
            </w:pPr>
            <w:r w:rsidRPr="00C2417B">
              <w:rPr>
                <w:rFonts w:cs="Times New Roman"/>
                <w:sz w:val="24"/>
                <w:szCs w:val="24"/>
              </w:rPr>
              <w:t>Лукошко грибника (экологическая игра)</w:t>
            </w:r>
          </w:p>
        </w:tc>
        <w:tc>
          <w:tcPr>
            <w:tcW w:w="2539" w:type="dxa"/>
          </w:tcPr>
          <w:p w:rsidR="00BC5F70" w:rsidRPr="00C2417B" w:rsidRDefault="00BC5F70">
            <w:pPr>
              <w:spacing w:after="0" w:line="240" w:lineRule="auto"/>
              <w:rPr>
                <w:rFonts w:cs="Times New Roman"/>
                <w:sz w:val="24"/>
                <w:szCs w:val="24"/>
              </w:rPr>
            </w:pPr>
            <w:r w:rsidRPr="00C2417B">
              <w:rPr>
                <w:rFonts w:cs="Times New Roman"/>
                <w:sz w:val="24"/>
                <w:szCs w:val="24"/>
              </w:rPr>
              <w:t>Мой экодом (природоохранная акция)</w:t>
            </w:r>
          </w:p>
        </w:tc>
        <w:tc>
          <w:tcPr>
            <w:tcW w:w="3166" w:type="dxa"/>
          </w:tcPr>
          <w:p w:rsidR="00BC5F70" w:rsidRPr="00C2417B" w:rsidRDefault="00BC5F70">
            <w:pPr>
              <w:spacing w:after="0" w:line="240" w:lineRule="auto"/>
              <w:rPr>
                <w:rFonts w:cs="Times New Roman"/>
                <w:sz w:val="24"/>
                <w:szCs w:val="24"/>
              </w:rPr>
            </w:pPr>
            <w:r w:rsidRPr="00C2417B">
              <w:rPr>
                <w:rFonts w:cs="Times New Roman"/>
                <w:sz w:val="24"/>
                <w:szCs w:val="24"/>
              </w:rPr>
              <w:t>КВН «Пернатые друзья»</w:t>
            </w:r>
          </w:p>
        </w:tc>
      </w:tr>
    </w:tbl>
    <w:p w:rsidR="00BC5F70" w:rsidRPr="00C2417B" w:rsidRDefault="00BC5F70" w:rsidP="007128AC">
      <w:pPr>
        <w:pStyle w:val="ListParagraph"/>
        <w:spacing w:after="0" w:line="240" w:lineRule="auto"/>
        <w:ind w:left="-74"/>
        <w:rPr>
          <w:rFonts w:cs="Times New Roman"/>
          <w:i/>
          <w:sz w:val="24"/>
          <w:szCs w:val="24"/>
        </w:rPr>
      </w:pPr>
      <w:r w:rsidRPr="00C2417B">
        <w:rPr>
          <w:rFonts w:cs="Times New Roman"/>
          <w:i/>
          <w:sz w:val="24"/>
          <w:szCs w:val="24"/>
        </w:rPr>
        <w:t>4 класс</w:t>
      </w:r>
    </w:p>
    <w:tbl>
      <w:tblPr>
        <w:tblW w:w="9930"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05" w:type="dxa"/>
          <w:left w:w="105" w:type="dxa"/>
          <w:bottom w:w="105" w:type="dxa"/>
          <w:right w:w="105" w:type="dxa"/>
        </w:tblCellMar>
        <w:tblLook w:val="00A0"/>
      </w:tblPr>
      <w:tblGrid>
        <w:gridCol w:w="1839"/>
        <w:gridCol w:w="2386"/>
        <w:gridCol w:w="2539"/>
        <w:gridCol w:w="3166"/>
      </w:tblGrid>
      <w:tr w:rsidR="00BC5F70" w:rsidRPr="00C2417B" w:rsidTr="001E76F3">
        <w:trPr>
          <w:tblCellSpacing w:w="0" w:type="dxa"/>
        </w:trPr>
        <w:tc>
          <w:tcPr>
            <w:tcW w:w="1839" w:type="dxa"/>
            <w:tcBorders>
              <w:top w:val="single" w:sz="4" w:space="0" w:color="auto"/>
            </w:tcBorders>
          </w:tcPr>
          <w:p w:rsidR="00BC5F70" w:rsidRPr="00C2417B" w:rsidRDefault="00BC5F70">
            <w:pPr>
              <w:spacing w:after="0" w:line="240" w:lineRule="auto"/>
              <w:rPr>
                <w:rFonts w:cs="Times New Roman"/>
                <w:sz w:val="24"/>
                <w:szCs w:val="24"/>
              </w:rPr>
            </w:pPr>
            <w:r w:rsidRPr="00C2417B">
              <w:rPr>
                <w:rFonts w:cs="Times New Roman"/>
                <w:bCs w:val="0"/>
                <w:sz w:val="24"/>
                <w:szCs w:val="24"/>
              </w:rPr>
              <w:t>I четверть</w:t>
            </w:r>
          </w:p>
        </w:tc>
        <w:tc>
          <w:tcPr>
            <w:tcW w:w="2386" w:type="dxa"/>
            <w:tcBorders>
              <w:top w:val="single" w:sz="4" w:space="0" w:color="auto"/>
            </w:tcBorders>
          </w:tcPr>
          <w:p w:rsidR="00BC5F70" w:rsidRPr="00C2417B" w:rsidRDefault="00BC5F70">
            <w:pPr>
              <w:spacing w:after="0" w:line="240" w:lineRule="auto"/>
              <w:rPr>
                <w:rFonts w:cs="Times New Roman"/>
                <w:sz w:val="24"/>
                <w:szCs w:val="24"/>
              </w:rPr>
            </w:pPr>
            <w:r w:rsidRPr="00C2417B">
              <w:rPr>
                <w:rFonts w:cs="Times New Roman"/>
                <w:bCs w:val="0"/>
                <w:sz w:val="24"/>
                <w:szCs w:val="24"/>
              </w:rPr>
              <w:t>II четверть</w:t>
            </w:r>
          </w:p>
        </w:tc>
        <w:tc>
          <w:tcPr>
            <w:tcW w:w="2539" w:type="dxa"/>
            <w:tcBorders>
              <w:top w:val="single" w:sz="4" w:space="0" w:color="auto"/>
            </w:tcBorders>
          </w:tcPr>
          <w:p w:rsidR="00BC5F70" w:rsidRPr="00C2417B" w:rsidRDefault="00BC5F70">
            <w:pPr>
              <w:spacing w:after="0" w:line="240" w:lineRule="auto"/>
              <w:rPr>
                <w:rFonts w:cs="Times New Roman"/>
                <w:sz w:val="24"/>
                <w:szCs w:val="24"/>
              </w:rPr>
            </w:pPr>
            <w:r w:rsidRPr="00C2417B">
              <w:rPr>
                <w:rFonts w:cs="Times New Roman"/>
                <w:bCs w:val="0"/>
                <w:sz w:val="24"/>
                <w:szCs w:val="24"/>
              </w:rPr>
              <w:t>III четверть</w:t>
            </w:r>
          </w:p>
        </w:tc>
        <w:tc>
          <w:tcPr>
            <w:tcW w:w="3166" w:type="dxa"/>
            <w:tcBorders>
              <w:top w:val="single" w:sz="4" w:space="0" w:color="auto"/>
            </w:tcBorders>
          </w:tcPr>
          <w:p w:rsidR="00BC5F70" w:rsidRPr="00C2417B" w:rsidRDefault="00BC5F70">
            <w:pPr>
              <w:spacing w:after="0" w:line="240" w:lineRule="auto"/>
              <w:rPr>
                <w:rFonts w:cs="Times New Roman"/>
                <w:sz w:val="24"/>
                <w:szCs w:val="24"/>
              </w:rPr>
            </w:pPr>
            <w:r w:rsidRPr="00C2417B">
              <w:rPr>
                <w:rFonts w:cs="Times New Roman"/>
                <w:bCs w:val="0"/>
                <w:sz w:val="24"/>
                <w:szCs w:val="24"/>
              </w:rPr>
              <w:t>IV четверть</w:t>
            </w:r>
          </w:p>
        </w:tc>
      </w:tr>
      <w:tr w:rsidR="00BC5F70" w:rsidRPr="00C2417B" w:rsidTr="001E76F3">
        <w:trPr>
          <w:tblCellSpacing w:w="0" w:type="dxa"/>
        </w:trPr>
        <w:tc>
          <w:tcPr>
            <w:tcW w:w="1839" w:type="dxa"/>
          </w:tcPr>
          <w:p w:rsidR="00BC5F70" w:rsidRPr="00C2417B" w:rsidRDefault="00BC5F70">
            <w:pPr>
              <w:spacing w:after="0" w:line="240" w:lineRule="auto"/>
              <w:rPr>
                <w:rFonts w:cs="Times New Roman"/>
                <w:sz w:val="24"/>
                <w:szCs w:val="24"/>
              </w:rPr>
            </w:pPr>
            <w:r w:rsidRPr="00C2417B">
              <w:rPr>
                <w:rFonts w:cs="Times New Roman"/>
                <w:sz w:val="24"/>
                <w:szCs w:val="24"/>
              </w:rPr>
              <w:t>Разведка прекрасного и удивительного (экологический проект)</w:t>
            </w:r>
          </w:p>
        </w:tc>
        <w:tc>
          <w:tcPr>
            <w:tcW w:w="2386" w:type="dxa"/>
          </w:tcPr>
          <w:p w:rsidR="00BC5F70" w:rsidRPr="00C2417B" w:rsidRDefault="00BC5F70">
            <w:pPr>
              <w:spacing w:after="0" w:line="240" w:lineRule="auto"/>
              <w:rPr>
                <w:rFonts w:cs="Times New Roman"/>
                <w:sz w:val="24"/>
                <w:szCs w:val="24"/>
              </w:rPr>
            </w:pPr>
            <w:r w:rsidRPr="00C2417B">
              <w:rPr>
                <w:rFonts w:cs="Times New Roman"/>
                <w:sz w:val="24"/>
                <w:szCs w:val="24"/>
              </w:rPr>
              <w:t>Сохраним природу России (экологический проект)</w:t>
            </w:r>
          </w:p>
        </w:tc>
        <w:tc>
          <w:tcPr>
            <w:tcW w:w="2539" w:type="dxa"/>
          </w:tcPr>
          <w:p w:rsidR="00BC5F70" w:rsidRPr="00C2417B" w:rsidRDefault="00BC5F70">
            <w:pPr>
              <w:spacing w:after="0" w:line="240" w:lineRule="auto"/>
              <w:rPr>
                <w:rFonts w:cs="Times New Roman"/>
                <w:sz w:val="24"/>
                <w:szCs w:val="24"/>
              </w:rPr>
            </w:pPr>
            <w:r w:rsidRPr="00C2417B">
              <w:rPr>
                <w:rFonts w:cs="Times New Roman"/>
                <w:sz w:val="24"/>
                <w:szCs w:val="24"/>
              </w:rPr>
              <w:t>День птиц</w:t>
            </w:r>
          </w:p>
        </w:tc>
        <w:tc>
          <w:tcPr>
            <w:tcW w:w="3166" w:type="dxa"/>
          </w:tcPr>
          <w:p w:rsidR="00BC5F70" w:rsidRPr="00C2417B" w:rsidRDefault="00BC5F70" w:rsidP="001E76F3">
            <w:pPr>
              <w:spacing w:after="0" w:line="240" w:lineRule="auto"/>
              <w:rPr>
                <w:rFonts w:cs="Times New Roman"/>
                <w:sz w:val="24"/>
                <w:szCs w:val="24"/>
              </w:rPr>
            </w:pPr>
            <w:r w:rsidRPr="00C2417B">
              <w:rPr>
                <w:rFonts w:cs="Times New Roman"/>
                <w:sz w:val="24"/>
                <w:szCs w:val="24"/>
              </w:rPr>
              <w:t>Посади цветок (экологическая акция) </w:t>
            </w:r>
          </w:p>
        </w:tc>
      </w:tr>
      <w:tr w:rsidR="00BC5F70" w:rsidRPr="00C2417B" w:rsidTr="001E76F3">
        <w:trPr>
          <w:tblCellSpacing w:w="0" w:type="dxa"/>
        </w:trPr>
        <w:tc>
          <w:tcPr>
            <w:tcW w:w="1839" w:type="dxa"/>
          </w:tcPr>
          <w:p w:rsidR="00BC5F70" w:rsidRPr="00C2417B" w:rsidRDefault="00BC5F70">
            <w:pPr>
              <w:spacing w:after="0" w:line="240" w:lineRule="auto"/>
              <w:rPr>
                <w:rFonts w:cs="Times New Roman"/>
                <w:sz w:val="24"/>
                <w:szCs w:val="24"/>
              </w:rPr>
            </w:pPr>
            <w:r w:rsidRPr="00C2417B">
              <w:rPr>
                <w:rFonts w:cs="Times New Roman"/>
                <w:sz w:val="24"/>
                <w:szCs w:val="24"/>
              </w:rPr>
              <w:t>Планета заболела (викторина)</w:t>
            </w:r>
          </w:p>
        </w:tc>
        <w:tc>
          <w:tcPr>
            <w:tcW w:w="2386" w:type="dxa"/>
          </w:tcPr>
          <w:p w:rsidR="00BC5F70" w:rsidRPr="00C2417B" w:rsidRDefault="00BC5F70">
            <w:pPr>
              <w:spacing w:after="0" w:line="240" w:lineRule="auto"/>
              <w:rPr>
                <w:rFonts w:cs="Times New Roman"/>
                <w:sz w:val="24"/>
                <w:szCs w:val="24"/>
              </w:rPr>
            </w:pPr>
            <w:r w:rsidRPr="00C2417B">
              <w:rPr>
                <w:rFonts w:cs="Times New Roman"/>
                <w:sz w:val="24"/>
                <w:szCs w:val="24"/>
              </w:rPr>
              <w:t>Птичья столовая (природоохранная акция)</w:t>
            </w:r>
          </w:p>
        </w:tc>
        <w:tc>
          <w:tcPr>
            <w:tcW w:w="2539" w:type="dxa"/>
          </w:tcPr>
          <w:p w:rsidR="00BC5F70" w:rsidRPr="00C2417B" w:rsidRDefault="00BC5F70">
            <w:pPr>
              <w:spacing w:after="240" w:line="240" w:lineRule="auto"/>
              <w:rPr>
                <w:rFonts w:cs="Times New Roman"/>
                <w:sz w:val="24"/>
                <w:szCs w:val="24"/>
              </w:rPr>
            </w:pPr>
            <w:r w:rsidRPr="00C2417B">
              <w:rPr>
                <w:rFonts w:cs="Times New Roman"/>
                <w:sz w:val="24"/>
                <w:szCs w:val="24"/>
              </w:rPr>
              <w:t>День Земли</w:t>
            </w:r>
            <w:r w:rsidRPr="00C2417B">
              <w:rPr>
                <w:rFonts w:cs="Times New Roman"/>
                <w:sz w:val="24"/>
                <w:szCs w:val="24"/>
              </w:rPr>
              <w:br/>
            </w:r>
          </w:p>
        </w:tc>
        <w:tc>
          <w:tcPr>
            <w:tcW w:w="3166" w:type="dxa"/>
          </w:tcPr>
          <w:p w:rsidR="00BC5F70" w:rsidRPr="00C2417B" w:rsidRDefault="00BC5F70">
            <w:pPr>
              <w:spacing w:after="0" w:line="240" w:lineRule="auto"/>
              <w:rPr>
                <w:rFonts w:cs="Times New Roman"/>
                <w:sz w:val="24"/>
                <w:szCs w:val="24"/>
              </w:rPr>
            </w:pPr>
            <w:r w:rsidRPr="00C2417B">
              <w:rPr>
                <w:rFonts w:cs="Times New Roman"/>
                <w:sz w:val="24"/>
                <w:szCs w:val="24"/>
              </w:rPr>
              <w:t>«Жалобная книга» природы (экологический проект)</w:t>
            </w:r>
          </w:p>
        </w:tc>
      </w:tr>
      <w:tr w:rsidR="00BC5F70" w:rsidRPr="00C2417B" w:rsidTr="001E76F3">
        <w:trPr>
          <w:tblCellSpacing w:w="0" w:type="dxa"/>
        </w:trPr>
        <w:tc>
          <w:tcPr>
            <w:tcW w:w="1839" w:type="dxa"/>
            <w:tcBorders>
              <w:bottom w:val="single" w:sz="4" w:space="0" w:color="auto"/>
            </w:tcBorders>
          </w:tcPr>
          <w:p w:rsidR="00BC5F70" w:rsidRPr="00C2417B" w:rsidRDefault="00BC5F70">
            <w:pPr>
              <w:spacing w:after="0" w:line="240" w:lineRule="auto"/>
              <w:rPr>
                <w:rFonts w:cs="Times New Roman"/>
                <w:sz w:val="24"/>
                <w:szCs w:val="24"/>
              </w:rPr>
            </w:pPr>
            <w:r w:rsidRPr="00C2417B">
              <w:rPr>
                <w:rFonts w:cs="Times New Roman"/>
                <w:sz w:val="24"/>
                <w:szCs w:val="24"/>
              </w:rPr>
              <w:t>Классные часы, беседы по  темам: «Как помочь природе убрать наш мусор?», «Выезд на пикник – праздник для человека и беда для природы?»</w:t>
            </w:r>
          </w:p>
        </w:tc>
        <w:tc>
          <w:tcPr>
            <w:tcW w:w="2386" w:type="dxa"/>
            <w:tcBorders>
              <w:bottom w:val="single" w:sz="4" w:space="0" w:color="auto"/>
            </w:tcBorders>
          </w:tcPr>
          <w:p w:rsidR="00BC5F70" w:rsidRPr="00C2417B" w:rsidRDefault="00BC5F70">
            <w:pPr>
              <w:spacing w:after="0" w:line="240" w:lineRule="auto"/>
              <w:rPr>
                <w:rFonts w:cs="Times New Roman"/>
                <w:sz w:val="24"/>
                <w:szCs w:val="24"/>
              </w:rPr>
            </w:pPr>
            <w:r w:rsidRPr="00C2417B">
              <w:rPr>
                <w:rFonts w:cs="Times New Roman"/>
                <w:sz w:val="24"/>
                <w:szCs w:val="24"/>
              </w:rPr>
              <w:t>День воды</w:t>
            </w:r>
          </w:p>
        </w:tc>
        <w:tc>
          <w:tcPr>
            <w:tcW w:w="2539" w:type="dxa"/>
            <w:tcBorders>
              <w:bottom w:val="single" w:sz="4" w:space="0" w:color="auto"/>
            </w:tcBorders>
          </w:tcPr>
          <w:p w:rsidR="00BC5F70" w:rsidRPr="00C2417B" w:rsidRDefault="00BC5F70">
            <w:pPr>
              <w:spacing w:after="0" w:line="240" w:lineRule="auto"/>
              <w:rPr>
                <w:rFonts w:cs="Times New Roman"/>
                <w:sz w:val="24"/>
                <w:szCs w:val="24"/>
              </w:rPr>
            </w:pPr>
            <w:r w:rsidRPr="00C2417B">
              <w:rPr>
                <w:rFonts w:cs="Times New Roman"/>
                <w:sz w:val="24"/>
                <w:szCs w:val="24"/>
              </w:rPr>
              <w:t>Мой экодом (природоохранная акция)</w:t>
            </w:r>
          </w:p>
        </w:tc>
        <w:tc>
          <w:tcPr>
            <w:tcW w:w="3166" w:type="dxa"/>
            <w:tcBorders>
              <w:bottom w:val="single" w:sz="4" w:space="0" w:color="auto"/>
            </w:tcBorders>
          </w:tcPr>
          <w:p w:rsidR="00BC5F70" w:rsidRPr="00C2417B" w:rsidRDefault="00BC5F70">
            <w:pPr>
              <w:spacing w:after="0" w:line="240" w:lineRule="auto"/>
              <w:rPr>
                <w:rFonts w:cs="Times New Roman"/>
                <w:sz w:val="24"/>
                <w:szCs w:val="24"/>
              </w:rPr>
            </w:pPr>
            <w:r w:rsidRPr="00C2417B">
              <w:rPr>
                <w:rFonts w:cs="Times New Roman"/>
                <w:sz w:val="24"/>
                <w:szCs w:val="24"/>
              </w:rPr>
              <w:t>Экологический марофон «Скажем ДА! В защиту природе»</w:t>
            </w:r>
          </w:p>
        </w:tc>
      </w:tr>
    </w:tbl>
    <w:p w:rsidR="00BC5F70" w:rsidRPr="00C2417B" w:rsidRDefault="00BC5F70" w:rsidP="007128AC">
      <w:pPr>
        <w:pStyle w:val="ListParagraph"/>
        <w:spacing w:after="0" w:line="240" w:lineRule="auto"/>
        <w:ind w:left="-74"/>
        <w:rPr>
          <w:rFonts w:cs="Times New Roman"/>
          <w:sz w:val="24"/>
          <w:szCs w:val="24"/>
        </w:rPr>
      </w:pPr>
      <w:r w:rsidRPr="00C2417B">
        <w:rPr>
          <w:rFonts w:cs="Times New Roman"/>
          <w:b/>
          <w:i/>
          <w:sz w:val="24"/>
          <w:szCs w:val="24"/>
        </w:rPr>
        <w:t>Показатели эффективности в части формирования экологической культуры</w:t>
      </w:r>
      <w:r w:rsidRPr="00C2417B">
        <w:rPr>
          <w:rFonts w:cs="Times New Roman"/>
          <w:sz w:val="24"/>
          <w:szCs w:val="24"/>
        </w:rPr>
        <w:t>:</w:t>
      </w:r>
    </w:p>
    <w:p w:rsidR="00BC5F70" w:rsidRPr="00C2417B" w:rsidRDefault="00BC5F70" w:rsidP="007128AC">
      <w:pPr>
        <w:pStyle w:val="ListParagraph"/>
        <w:spacing w:after="0" w:line="240" w:lineRule="auto"/>
        <w:ind w:left="-74"/>
        <w:contextualSpacing/>
        <w:jc w:val="both"/>
        <w:rPr>
          <w:rFonts w:cs="Times New Roman"/>
          <w:sz w:val="24"/>
          <w:szCs w:val="24"/>
        </w:rPr>
      </w:pPr>
      <w:r w:rsidRPr="00C2417B">
        <w:rPr>
          <w:rFonts w:cs="Times New Roman"/>
          <w:sz w:val="24"/>
          <w:szCs w:val="24"/>
        </w:rPr>
        <w:t xml:space="preserve">– начальные знания о роли жизни в природе, её развитии (эволюции); </w:t>
      </w:r>
    </w:p>
    <w:p w:rsidR="00BC5F70" w:rsidRPr="00C2417B" w:rsidRDefault="00BC5F70" w:rsidP="007128AC">
      <w:pPr>
        <w:pStyle w:val="ListParagraph"/>
        <w:spacing w:after="0" w:line="240" w:lineRule="auto"/>
        <w:ind w:left="-74"/>
        <w:contextualSpacing/>
        <w:jc w:val="both"/>
        <w:rPr>
          <w:rFonts w:cs="Times New Roman"/>
          <w:sz w:val="24"/>
          <w:szCs w:val="24"/>
        </w:rPr>
      </w:pPr>
      <w:r w:rsidRPr="00C2417B">
        <w:rPr>
          <w:rFonts w:cs="Times New Roman"/>
          <w:sz w:val="24"/>
          <w:szCs w:val="24"/>
        </w:rPr>
        <w:t xml:space="preserve">– начальные знания о взаимосвязи живой и неживой природы, о том вреде, который наносит ей современное хозяйство человека, о нормах экологической этики; </w:t>
      </w:r>
    </w:p>
    <w:p w:rsidR="00BC5F70" w:rsidRPr="00C2417B" w:rsidRDefault="00BC5F70" w:rsidP="007128AC">
      <w:pPr>
        <w:pStyle w:val="ListParagraph"/>
        <w:spacing w:after="0" w:line="240" w:lineRule="auto"/>
        <w:ind w:left="-74"/>
        <w:contextualSpacing/>
        <w:jc w:val="both"/>
        <w:rPr>
          <w:rFonts w:cs="Times New Roman"/>
          <w:sz w:val="24"/>
          <w:szCs w:val="24"/>
        </w:rPr>
      </w:pPr>
      <w:r w:rsidRPr="00C2417B">
        <w:rPr>
          <w:rFonts w:cs="Times New Roman"/>
          <w:sz w:val="24"/>
          <w:szCs w:val="24"/>
        </w:rPr>
        <w:t>– знание о богатствах и некоторых памятниках природы родного края, России, планеты Земля;</w:t>
      </w:r>
    </w:p>
    <w:p w:rsidR="00BC5F70" w:rsidRPr="00C2417B" w:rsidRDefault="00BC5F70" w:rsidP="007128AC">
      <w:pPr>
        <w:pStyle w:val="ListParagraph"/>
        <w:spacing w:after="0" w:line="240" w:lineRule="auto"/>
        <w:ind w:left="-74"/>
        <w:contextualSpacing/>
        <w:jc w:val="both"/>
        <w:rPr>
          <w:rFonts w:cs="Times New Roman"/>
          <w:sz w:val="24"/>
          <w:szCs w:val="24"/>
        </w:rPr>
      </w:pPr>
      <w:r w:rsidRPr="00C2417B">
        <w:rPr>
          <w:rFonts w:cs="Times New Roman"/>
          <w:sz w:val="24"/>
          <w:szCs w:val="24"/>
        </w:rPr>
        <w:t>– отрицательная оценка (на основе норм экологической этики) действий,  разрушающих природу;</w:t>
      </w:r>
    </w:p>
    <w:p w:rsidR="00BC5F70" w:rsidRPr="00C2417B" w:rsidRDefault="00BC5F70" w:rsidP="007128AC">
      <w:pPr>
        <w:pStyle w:val="ListParagraph"/>
        <w:spacing w:after="0" w:line="240" w:lineRule="auto"/>
        <w:ind w:left="-74"/>
        <w:contextualSpacing/>
        <w:jc w:val="both"/>
        <w:rPr>
          <w:rFonts w:cs="Times New Roman"/>
          <w:sz w:val="24"/>
          <w:szCs w:val="24"/>
        </w:rPr>
      </w:pPr>
      <w:r w:rsidRPr="00C2417B">
        <w:rPr>
          <w:rFonts w:cs="Times New Roman"/>
          <w:sz w:val="24"/>
          <w:szCs w:val="24"/>
        </w:rPr>
        <w:t xml:space="preserve">– умение с помощью слова убедить другого бережно относиться к природе.  </w:t>
      </w:r>
    </w:p>
    <w:p w:rsidR="00BC5F70" w:rsidRPr="00C2417B" w:rsidRDefault="00BC5F70" w:rsidP="007128AC">
      <w:pPr>
        <w:pStyle w:val="ListParagraph"/>
        <w:spacing w:after="0" w:line="240" w:lineRule="auto"/>
        <w:ind w:left="-74"/>
        <w:contextualSpacing/>
        <w:jc w:val="both"/>
        <w:rPr>
          <w:rFonts w:cs="Times New Roman"/>
          <w:sz w:val="24"/>
          <w:szCs w:val="24"/>
        </w:rPr>
      </w:pPr>
      <w:r w:rsidRPr="00C2417B">
        <w:rPr>
          <w:rFonts w:cs="Times New Roman"/>
          <w:sz w:val="24"/>
          <w:szCs w:val="24"/>
        </w:rPr>
        <w:t>– самостоятельное заинтересованное изучение явлений природы, форм жизни, роли человека;</w:t>
      </w:r>
    </w:p>
    <w:p w:rsidR="00BC5F70" w:rsidRPr="00C2417B" w:rsidRDefault="00BC5F70" w:rsidP="007128AC">
      <w:pPr>
        <w:pStyle w:val="ListParagraph"/>
        <w:spacing w:after="0" w:line="240" w:lineRule="auto"/>
        <w:ind w:left="-74"/>
        <w:contextualSpacing/>
        <w:jc w:val="both"/>
        <w:rPr>
          <w:rFonts w:cs="Times New Roman"/>
          <w:sz w:val="24"/>
          <w:szCs w:val="24"/>
        </w:rPr>
      </w:pPr>
      <w:r w:rsidRPr="00C2417B">
        <w:rPr>
          <w:rFonts w:cs="Times New Roman"/>
          <w:sz w:val="24"/>
          <w:szCs w:val="24"/>
        </w:rPr>
        <w:t xml:space="preserve">– бережное, заботливое отношение к растениям и животным; </w:t>
      </w:r>
    </w:p>
    <w:p w:rsidR="00BC5F70" w:rsidRPr="00C2417B" w:rsidRDefault="00BC5F70" w:rsidP="007128AC">
      <w:pPr>
        <w:pStyle w:val="ListParagraph"/>
        <w:spacing w:after="0" w:line="240" w:lineRule="auto"/>
        <w:ind w:left="-74"/>
        <w:contextualSpacing/>
        <w:jc w:val="both"/>
        <w:rPr>
          <w:rFonts w:cs="Times New Roman"/>
          <w:sz w:val="24"/>
          <w:szCs w:val="24"/>
        </w:rPr>
      </w:pPr>
      <w:r w:rsidRPr="00C2417B">
        <w:rPr>
          <w:rFonts w:cs="Times New Roman"/>
          <w:sz w:val="24"/>
          <w:szCs w:val="24"/>
        </w:rPr>
        <w:t xml:space="preserve">– добровольные природоохранные действия (уборка мусора после пикника, распределение мусора по контейнерам для переработки, экономия воды и электричества и т.д.); </w:t>
      </w:r>
    </w:p>
    <w:p w:rsidR="00BC5F70" w:rsidRPr="00C2417B" w:rsidRDefault="00BC5F70" w:rsidP="007128AC">
      <w:pPr>
        <w:pStyle w:val="ListParagraph"/>
        <w:spacing w:after="0" w:line="240" w:lineRule="auto"/>
        <w:ind w:left="-74"/>
        <w:contextualSpacing/>
        <w:jc w:val="both"/>
        <w:rPr>
          <w:rFonts w:cs="Times New Roman"/>
          <w:sz w:val="24"/>
          <w:szCs w:val="24"/>
        </w:rPr>
      </w:pPr>
      <w:r w:rsidRPr="00C2417B">
        <w:rPr>
          <w:rFonts w:cs="Times New Roman"/>
          <w:sz w:val="24"/>
          <w:szCs w:val="24"/>
        </w:rPr>
        <w:t>– добровольное участие в экологических проектах (озеленение школьного участка, очистка территории и т.п.).</w:t>
      </w:r>
    </w:p>
    <w:p w:rsidR="00BC5F70" w:rsidRPr="00C2417B" w:rsidRDefault="00BC5F70" w:rsidP="001274F9">
      <w:pPr>
        <w:shd w:val="clear" w:color="auto" w:fill="FFFFFF"/>
        <w:autoSpaceDE w:val="0"/>
        <w:autoSpaceDN w:val="0"/>
        <w:adjustRightInd w:val="0"/>
        <w:spacing w:after="0" w:line="240" w:lineRule="auto"/>
        <w:jc w:val="both"/>
        <w:rPr>
          <w:rFonts w:cs="Times New Roman"/>
          <w:b/>
          <w:i/>
          <w:sz w:val="24"/>
          <w:szCs w:val="24"/>
        </w:rPr>
      </w:pPr>
      <w:r w:rsidRPr="00C2417B">
        <w:rPr>
          <w:rFonts w:cs="Times New Roman"/>
          <w:b/>
          <w:i/>
          <w:sz w:val="24"/>
          <w:szCs w:val="24"/>
        </w:rPr>
        <w:t xml:space="preserve">7. Просветительская работа с родителями (законными представителями). </w:t>
      </w:r>
    </w:p>
    <w:p w:rsidR="00BC5F70" w:rsidRPr="00C2417B" w:rsidRDefault="00BC5F70" w:rsidP="001274F9">
      <w:pPr>
        <w:shd w:val="clear" w:color="auto" w:fill="FFFFFF"/>
        <w:autoSpaceDE w:val="0"/>
        <w:autoSpaceDN w:val="0"/>
        <w:adjustRightInd w:val="0"/>
        <w:spacing w:after="0" w:line="240" w:lineRule="auto"/>
        <w:ind w:firstLine="708"/>
        <w:jc w:val="both"/>
        <w:rPr>
          <w:rFonts w:cs="Times New Roman"/>
          <w:sz w:val="24"/>
          <w:szCs w:val="24"/>
        </w:rPr>
      </w:pPr>
      <w:r w:rsidRPr="00C2417B">
        <w:rPr>
          <w:rFonts w:cs="Times New Roman"/>
          <w:sz w:val="24"/>
          <w:szCs w:val="24"/>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BC5F70" w:rsidRPr="00C2417B" w:rsidRDefault="00BC5F70" w:rsidP="0085612F">
      <w:pPr>
        <w:numPr>
          <w:ilvl w:val="0"/>
          <w:numId w:val="70"/>
        </w:numPr>
        <w:shd w:val="clear" w:color="auto" w:fill="FFFFFF"/>
        <w:autoSpaceDE w:val="0"/>
        <w:autoSpaceDN w:val="0"/>
        <w:adjustRightInd w:val="0"/>
        <w:spacing w:after="0" w:line="240" w:lineRule="auto"/>
        <w:jc w:val="both"/>
        <w:rPr>
          <w:rFonts w:cs="Times New Roman"/>
          <w:sz w:val="24"/>
          <w:szCs w:val="24"/>
        </w:rPr>
      </w:pPr>
      <w:r w:rsidRPr="00C2417B">
        <w:rPr>
          <w:rFonts w:cs="Times New Roman"/>
          <w:sz w:val="24"/>
          <w:szCs w:val="24"/>
        </w:rPr>
        <w:t>проведение соответствующих лекций, семинаров, круглых столов и т. п.;</w:t>
      </w:r>
    </w:p>
    <w:p w:rsidR="00BC5F70" w:rsidRPr="00C2417B" w:rsidRDefault="00BC5F70" w:rsidP="0085612F">
      <w:pPr>
        <w:numPr>
          <w:ilvl w:val="0"/>
          <w:numId w:val="70"/>
        </w:numPr>
        <w:shd w:val="clear" w:color="auto" w:fill="FFFFFF"/>
        <w:autoSpaceDE w:val="0"/>
        <w:autoSpaceDN w:val="0"/>
        <w:adjustRightInd w:val="0"/>
        <w:spacing w:after="0" w:line="240" w:lineRule="auto"/>
        <w:jc w:val="both"/>
        <w:rPr>
          <w:rFonts w:cs="Times New Roman"/>
          <w:sz w:val="24"/>
          <w:szCs w:val="24"/>
        </w:rPr>
      </w:pPr>
      <w:r w:rsidRPr="00C2417B">
        <w:rPr>
          <w:rFonts w:cs="Times New Roman"/>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BC5F70" w:rsidRPr="00C2417B" w:rsidRDefault="00BC5F70" w:rsidP="0085612F">
      <w:pPr>
        <w:numPr>
          <w:ilvl w:val="0"/>
          <w:numId w:val="70"/>
        </w:numPr>
        <w:shd w:val="clear" w:color="auto" w:fill="FFFFFF"/>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создание библиотечки детского здоровья, доступной для родителей и т.п. </w:t>
      </w:r>
    </w:p>
    <w:p w:rsidR="00BC5F70" w:rsidRPr="00C2417B" w:rsidRDefault="00BC5F70" w:rsidP="0085612F">
      <w:pPr>
        <w:numPr>
          <w:ilvl w:val="0"/>
          <w:numId w:val="70"/>
        </w:numPr>
        <w:spacing w:after="0" w:line="240" w:lineRule="auto"/>
        <w:jc w:val="both"/>
        <w:rPr>
          <w:rFonts w:cs="Times New Roman"/>
          <w:b/>
          <w:sz w:val="24"/>
          <w:szCs w:val="24"/>
        </w:rPr>
      </w:pPr>
      <w:r w:rsidRPr="00C2417B">
        <w:rPr>
          <w:rFonts w:cs="Times New Roman"/>
          <w:sz w:val="24"/>
          <w:szCs w:val="24"/>
        </w:rPr>
        <w:t>Психолого-педагогическое исследование влияния учебно-воспитательного процесса на соматическое и нервно-психическое здоровье учащихся.  Проведение анкетирования учащихся и родителей по вопросу: «Здоровье ученика в режиме семьи и школы.</w:t>
      </w:r>
    </w:p>
    <w:p w:rsidR="00BC5F70" w:rsidRPr="00C2417B" w:rsidRDefault="00BC5F70" w:rsidP="0085612F">
      <w:pPr>
        <w:numPr>
          <w:ilvl w:val="0"/>
          <w:numId w:val="70"/>
        </w:numPr>
        <w:spacing w:after="0" w:line="240" w:lineRule="auto"/>
        <w:jc w:val="both"/>
        <w:rPr>
          <w:rFonts w:cs="Times New Roman"/>
          <w:b/>
          <w:sz w:val="24"/>
          <w:szCs w:val="24"/>
        </w:rPr>
      </w:pPr>
      <w:r w:rsidRPr="00C2417B">
        <w:rPr>
          <w:rFonts w:cs="Times New Roman"/>
          <w:sz w:val="24"/>
          <w:szCs w:val="24"/>
        </w:rPr>
        <w:t>Разработка памяток методических рекомендаций по пропаганде здорового образа жизни, поведения несовершеннолетних в трудных жизненных ситуациях.</w:t>
      </w:r>
    </w:p>
    <w:p w:rsidR="00BC5F70" w:rsidRPr="00C2417B" w:rsidRDefault="00BC5F70" w:rsidP="0085612F">
      <w:pPr>
        <w:numPr>
          <w:ilvl w:val="0"/>
          <w:numId w:val="70"/>
        </w:numPr>
        <w:spacing w:after="0" w:line="240" w:lineRule="auto"/>
        <w:jc w:val="both"/>
        <w:rPr>
          <w:rFonts w:cs="Times New Roman"/>
          <w:b/>
          <w:sz w:val="24"/>
          <w:szCs w:val="24"/>
        </w:rPr>
      </w:pPr>
      <w:r w:rsidRPr="00C2417B">
        <w:rPr>
          <w:rFonts w:cs="Times New Roman"/>
          <w:sz w:val="24"/>
          <w:szCs w:val="24"/>
        </w:rPr>
        <w:t>Составление рекомендаций по работе с родителями, допускающими жестокость в отношениях с детьми.</w:t>
      </w:r>
    </w:p>
    <w:p w:rsidR="00BC5F70" w:rsidRPr="00C2417B" w:rsidRDefault="00BC5F70" w:rsidP="0085612F">
      <w:pPr>
        <w:numPr>
          <w:ilvl w:val="0"/>
          <w:numId w:val="70"/>
        </w:numPr>
        <w:spacing w:after="0" w:line="240" w:lineRule="auto"/>
        <w:jc w:val="both"/>
        <w:rPr>
          <w:rFonts w:cs="Times New Roman"/>
          <w:b/>
          <w:sz w:val="24"/>
          <w:szCs w:val="24"/>
        </w:rPr>
      </w:pPr>
      <w:r w:rsidRPr="00C2417B">
        <w:rPr>
          <w:rFonts w:cs="Times New Roman"/>
          <w:bCs w:val="0"/>
          <w:iCs/>
          <w:sz w:val="24"/>
          <w:szCs w:val="24"/>
        </w:rPr>
        <w:t>Повышение уровня психолого-педагогических знаний на занятиях психолого-педагогического лектория:</w:t>
      </w:r>
    </w:p>
    <w:p w:rsidR="00BC5F70" w:rsidRPr="00C2417B" w:rsidRDefault="00BC5F70" w:rsidP="0002684C">
      <w:pPr>
        <w:spacing w:after="0" w:line="240" w:lineRule="auto"/>
        <w:rPr>
          <w:rFonts w:cs="Times New Roman"/>
          <w:b/>
          <w:sz w:val="24"/>
          <w:szCs w:val="24"/>
        </w:rPr>
      </w:pPr>
      <w:bookmarkStart w:id="269" w:name="_Toc290536829"/>
      <w:r w:rsidRPr="00C2417B">
        <w:rPr>
          <w:rFonts w:cs="Times New Roman"/>
          <w:b/>
          <w:sz w:val="24"/>
          <w:szCs w:val="24"/>
        </w:rPr>
        <w:t>Темы занятий</w:t>
      </w:r>
      <w:bookmarkEnd w:id="269"/>
    </w:p>
    <w:p w:rsidR="00BC5F70" w:rsidRPr="00C2417B" w:rsidRDefault="00BC5F70" w:rsidP="0002684C">
      <w:pPr>
        <w:shd w:val="clear" w:color="auto" w:fill="FFFFFF"/>
        <w:spacing w:after="0" w:line="240" w:lineRule="auto"/>
        <w:ind w:right="-210"/>
        <w:jc w:val="both"/>
        <w:rPr>
          <w:rFonts w:cs="Times New Roman"/>
          <w:sz w:val="24"/>
          <w:szCs w:val="24"/>
        </w:rPr>
      </w:pPr>
      <w:r w:rsidRPr="00C2417B">
        <w:rPr>
          <w:rFonts w:cs="Times New Roman"/>
          <w:sz w:val="24"/>
          <w:szCs w:val="24"/>
        </w:rPr>
        <w:t>1. Психолого-педагогические проблемы адаптации ребенка к школе, дезадаптационные проявления (</w:t>
      </w:r>
      <w:r w:rsidRPr="00C2417B">
        <w:rPr>
          <w:rFonts w:cs="Times New Roman"/>
          <w:sz w:val="24"/>
          <w:szCs w:val="24"/>
          <w:lang w:val="en-US"/>
        </w:rPr>
        <w:t>I</w:t>
      </w:r>
      <w:r w:rsidRPr="00C2417B">
        <w:rPr>
          <w:rFonts w:cs="Times New Roman"/>
          <w:sz w:val="24"/>
          <w:szCs w:val="24"/>
        </w:rPr>
        <w:t xml:space="preserve"> класс).</w:t>
      </w:r>
    </w:p>
    <w:p w:rsidR="00BC5F70" w:rsidRPr="00C2417B" w:rsidRDefault="00BC5F70" w:rsidP="0002684C">
      <w:pPr>
        <w:shd w:val="clear" w:color="auto" w:fill="FFFFFF"/>
        <w:spacing w:after="0" w:line="240" w:lineRule="auto"/>
        <w:jc w:val="both"/>
        <w:rPr>
          <w:rFonts w:cs="Times New Roman"/>
          <w:sz w:val="24"/>
          <w:szCs w:val="24"/>
        </w:rPr>
      </w:pPr>
      <w:r w:rsidRPr="00C2417B">
        <w:rPr>
          <w:rFonts w:cs="Times New Roman"/>
          <w:sz w:val="24"/>
          <w:szCs w:val="24"/>
        </w:rPr>
        <w:t>2. Развитие познавательных процессов (</w:t>
      </w:r>
      <w:r w:rsidRPr="00C2417B">
        <w:rPr>
          <w:rFonts w:cs="Times New Roman"/>
          <w:sz w:val="24"/>
          <w:szCs w:val="24"/>
          <w:lang w:val="en-US"/>
        </w:rPr>
        <w:t>II</w:t>
      </w:r>
      <w:r w:rsidRPr="00C2417B">
        <w:rPr>
          <w:rFonts w:cs="Times New Roman"/>
          <w:sz w:val="24"/>
          <w:szCs w:val="24"/>
        </w:rPr>
        <w:t>—</w:t>
      </w:r>
      <w:r w:rsidRPr="00C2417B">
        <w:rPr>
          <w:rFonts w:cs="Times New Roman"/>
          <w:sz w:val="24"/>
          <w:szCs w:val="24"/>
          <w:lang w:val="en-US"/>
        </w:rPr>
        <w:t>IV</w:t>
      </w:r>
      <w:r w:rsidRPr="00C2417B">
        <w:rPr>
          <w:rFonts w:cs="Times New Roman"/>
          <w:sz w:val="24"/>
          <w:szCs w:val="24"/>
        </w:rPr>
        <w:t xml:space="preserve"> классы).</w:t>
      </w:r>
    </w:p>
    <w:p w:rsidR="00BC5F70" w:rsidRPr="00C2417B" w:rsidRDefault="00BC5F70" w:rsidP="001274F9">
      <w:pPr>
        <w:shd w:val="clear" w:color="auto" w:fill="FFFFFF"/>
        <w:spacing w:after="0" w:line="240" w:lineRule="auto"/>
        <w:jc w:val="both"/>
        <w:rPr>
          <w:rFonts w:cs="Times New Roman"/>
          <w:sz w:val="24"/>
          <w:szCs w:val="24"/>
        </w:rPr>
      </w:pPr>
      <w:r w:rsidRPr="00C2417B">
        <w:rPr>
          <w:rFonts w:cs="Times New Roman"/>
          <w:sz w:val="24"/>
          <w:szCs w:val="24"/>
        </w:rPr>
        <w:t>3. Конфликты между родителями и де</w:t>
      </w:r>
      <w:r w:rsidRPr="00C2417B">
        <w:rPr>
          <w:rFonts w:cs="Times New Roman"/>
          <w:sz w:val="24"/>
          <w:szCs w:val="24"/>
        </w:rPr>
        <w:softHyphen/>
        <w:t>тьми, причины и способы их преодоления (</w:t>
      </w:r>
      <w:r w:rsidRPr="00C2417B">
        <w:rPr>
          <w:rFonts w:cs="Times New Roman"/>
          <w:sz w:val="24"/>
          <w:szCs w:val="24"/>
          <w:lang w:val="en-US"/>
        </w:rPr>
        <w:t>II</w:t>
      </w:r>
      <w:r w:rsidRPr="00C2417B">
        <w:rPr>
          <w:rFonts w:cs="Times New Roman"/>
          <w:sz w:val="24"/>
          <w:szCs w:val="24"/>
        </w:rPr>
        <w:t>—</w:t>
      </w:r>
      <w:r w:rsidRPr="00C2417B">
        <w:rPr>
          <w:rFonts w:cs="Times New Roman"/>
          <w:sz w:val="24"/>
          <w:szCs w:val="24"/>
          <w:lang w:val="en-US"/>
        </w:rPr>
        <w:t>IV</w:t>
      </w:r>
      <w:r w:rsidRPr="00C2417B">
        <w:rPr>
          <w:rFonts w:cs="Times New Roman"/>
          <w:sz w:val="24"/>
          <w:szCs w:val="24"/>
        </w:rPr>
        <w:t xml:space="preserve"> классы).</w:t>
      </w:r>
    </w:p>
    <w:p w:rsidR="00BC5F70" w:rsidRPr="00C2417B" w:rsidRDefault="00BC5F70" w:rsidP="001274F9">
      <w:pPr>
        <w:shd w:val="clear" w:color="auto" w:fill="FFFFFF"/>
        <w:spacing w:after="0" w:line="240" w:lineRule="auto"/>
        <w:jc w:val="both"/>
        <w:rPr>
          <w:rFonts w:cs="Times New Roman"/>
          <w:sz w:val="24"/>
          <w:szCs w:val="24"/>
        </w:rPr>
      </w:pPr>
      <w:r w:rsidRPr="00C2417B">
        <w:rPr>
          <w:rFonts w:cs="Times New Roman"/>
          <w:sz w:val="24"/>
          <w:szCs w:val="24"/>
        </w:rPr>
        <w:t>4.Психологическая поддержка в семье (</w:t>
      </w:r>
      <w:r w:rsidRPr="00C2417B">
        <w:rPr>
          <w:rFonts w:cs="Times New Roman"/>
          <w:sz w:val="24"/>
          <w:szCs w:val="24"/>
          <w:lang w:val="en-US"/>
        </w:rPr>
        <w:t>II</w:t>
      </w:r>
      <w:r w:rsidRPr="00C2417B">
        <w:rPr>
          <w:rFonts w:cs="Times New Roman"/>
          <w:sz w:val="24"/>
          <w:szCs w:val="24"/>
        </w:rPr>
        <w:t>—</w:t>
      </w:r>
      <w:r w:rsidRPr="00C2417B">
        <w:rPr>
          <w:rFonts w:cs="Times New Roman"/>
          <w:sz w:val="24"/>
          <w:szCs w:val="24"/>
          <w:lang w:val="en-US"/>
        </w:rPr>
        <w:t>IV</w:t>
      </w:r>
      <w:r w:rsidRPr="00C2417B">
        <w:rPr>
          <w:rFonts w:cs="Times New Roman"/>
          <w:sz w:val="24"/>
          <w:szCs w:val="24"/>
        </w:rPr>
        <w:t xml:space="preserve"> классы).</w:t>
      </w:r>
    </w:p>
    <w:p w:rsidR="00BC5F70" w:rsidRPr="00C2417B" w:rsidRDefault="00BC5F70" w:rsidP="001274F9">
      <w:pPr>
        <w:shd w:val="clear" w:color="auto" w:fill="FFFFFF"/>
        <w:spacing w:after="0" w:line="240" w:lineRule="auto"/>
        <w:jc w:val="both"/>
        <w:rPr>
          <w:rFonts w:cs="Times New Roman"/>
          <w:sz w:val="24"/>
          <w:szCs w:val="24"/>
        </w:rPr>
      </w:pPr>
      <w:r w:rsidRPr="00C2417B">
        <w:rPr>
          <w:rFonts w:cs="Times New Roman"/>
          <w:sz w:val="24"/>
          <w:szCs w:val="24"/>
        </w:rPr>
        <w:t>5.Тревожность и страх у младших школьников (</w:t>
      </w:r>
      <w:r w:rsidRPr="00C2417B">
        <w:rPr>
          <w:rFonts w:cs="Times New Roman"/>
          <w:sz w:val="24"/>
          <w:szCs w:val="24"/>
          <w:lang w:val="en-US"/>
        </w:rPr>
        <w:t>I</w:t>
      </w:r>
      <w:r w:rsidRPr="00C2417B">
        <w:rPr>
          <w:rFonts w:cs="Times New Roman"/>
          <w:sz w:val="24"/>
          <w:szCs w:val="24"/>
        </w:rPr>
        <w:t>—</w:t>
      </w:r>
      <w:r w:rsidRPr="00C2417B">
        <w:rPr>
          <w:rFonts w:cs="Times New Roman"/>
          <w:sz w:val="24"/>
          <w:szCs w:val="24"/>
          <w:lang w:val="en-US"/>
        </w:rPr>
        <w:t>IV</w:t>
      </w:r>
      <w:r w:rsidRPr="00C2417B">
        <w:rPr>
          <w:rFonts w:cs="Times New Roman"/>
          <w:sz w:val="24"/>
          <w:szCs w:val="24"/>
        </w:rPr>
        <w:t xml:space="preserve"> классы).</w:t>
      </w:r>
    </w:p>
    <w:p w:rsidR="00BC5F70" w:rsidRPr="00C2417B" w:rsidRDefault="00BC5F70" w:rsidP="001274F9">
      <w:pPr>
        <w:shd w:val="clear" w:color="auto" w:fill="FFFFFF"/>
        <w:spacing w:after="0" w:line="240" w:lineRule="auto"/>
        <w:jc w:val="both"/>
        <w:rPr>
          <w:rFonts w:cs="Times New Roman"/>
          <w:sz w:val="24"/>
          <w:szCs w:val="24"/>
        </w:rPr>
      </w:pPr>
      <w:r w:rsidRPr="00C2417B">
        <w:rPr>
          <w:rFonts w:cs="Times New Roman"/>
          <w:sz w:val="24"/>
          <w:szCs w:val="24"/>
        </w:rPr>
        <w:t>6.Причины школьных неврозов (</w:t>
      </w:r>
      <w:r w:rsidRPr="00C2417B">
        <w:rPr>
          <w:rFonts w:cs="Times New Roman"/>
          <w:sz w:val="24"/>
          <w:szCs w:val="24"/>
          <w:lang w:val="en-US"/>
        </w:rPr>
        <w:t>I</w:t>
      </w:r>
      <w:r w:rsidRPr="00C2417B">
        <w:rPr>
          <w:rFonts w:cs="Times New Roman"/>
          <w:sz w:val="24"/>
          <w:szCs w:val="24"/>
        </w:rPr>
        <w:t>—</w:t>
      </w:r>
      <w:r w:rsidRPr="00C2417B">
        <w:rPr>
          <w:rFonts w:cs="Times New Roman"/>
          <w:sz w:val="24"/>
          <w:szCs w:val="24"/>
          <w:lang w:val="en-US"/>
        </w:rPr>
        <w:t>IV</w:t>
      </w:r>
      <w:r w:rsidRPr="00C2417B">
        <w:rPr>
          <w:rFonts w:cs="Times New Roman"/>
          <w:sz w:val="24"/>
          <w:szCs w:val="24"/>
        </w:rPr>
        <w:t xml:space="preserve"> классы).</w:t>
      </w:r>
    </w:p>
    <w:p w:rsidR="00BC5F70" w:rsidRPr="00C2417B" w:rsidRDefault="00BC5F70" w:rsidP="001274F9">
      <w:pPr>
        <w:shd w:val="clear" w:color="auto" w:fill="FFFFFF"/>
        <w:spacing w:after="0" w:line="240" w:lineRule="auto"/>
        <w:jc w:val="both"/>
        <w:rPr>
          <w:rFonts w:cs="Times New Roman"/>
          <w:sz w:val="24"/>
          <w:szCs w:val="24"/>
        </w:rPr>
      </w:pPr>
      <w:r w:rsidRPr="00C2417B">
        <w:rPr>
          <w:rFonts w:cs="Times New Roman"/>
          <w:sz w:val="24"/>
          <w:szCs w:val="24"/>
        </w:rPr>
        <w:t>7.Формирование внутренней позиции будущего школьника (родители будущих первоклассников)</w:t>
      </w:r>
    </w:p>
    <w:p w:rsidR="00BC5F70" w:rsidRPr="00C2417B" w:rsidRDefault="00BC5F70" w:rsidP="001274F9">
      <w:pPr>
        <w:shd w:val="clear" w:color="auto" w:fill="FFFFFF"/>
        <w:spacing w:after="0" w:line="240" w:lineRule="auto"/>
        <w:jc w:val="both"/>
        <w:rPr>
          <w:rFonts w:cs="Times New Roman"/>
          <w:sz w:val="24"/>
          <w:szCs w:val="24"/>
        </w:rPr>
      </w:pPr>
      <w:r w:rsidRPr="00C2417B">
        <w:rPr>
          <w:rFonts w:cs="Times New Roman"/>
          <w:sz w:val="24"/>
          <w:szCs w:val="24"/>
        </w:rPr>
        <w:t>8. Народные традиции семейного вос</w:t>
      </w:r>
      <w:r w:rsidRPr="00C2417B">
        <w:rPr>
          <w:rFonts w:cs="Times New Roman"/>
          <w:sz w:val="24"/>
          <w:szCs w:val="24"/>
        </w:rPr>
        <w:softHyphen/>
        <w:t>питания (</w:t>
      </w:r>
      <w:r w:rsidRPr="00C2417B">
        <w:rPr>
          <w:rFonts w:cs="Times New Roman"/>
          <w:sz w:val="24"/>
          <w:szCs w:val="24"/>
          <w:lang w:val="en-US"/>
        </w:rPr>
        <w:t>I</w:t>
      </w:r>
      <w:r w:rsidRPr="00C2417B">
        <w:rPr>
          <w:rFonts w:cs="Times New Roman"/>
          <w:sz w:val="24"/>
          <w:szCs w:val="24"/>
        </w:rPr>
        <w:t>—</w:t>
      </w:r>
      <w:r w:rsidRPr="00C2417B">
        <w:rPr>
          <w:rFonts w:cs="Times New Roman"/>
          <w:sz w:val="24"/>
          <w:szCs w:val="24"/>
          <w:lang w:val="en-US"/>
        </w:rPr>
        <w:t>IV</w:t>
      </w:r>
      <w:r w:rsidRPr="00C2417B">
        <w:rPr>
          <w:rFonts w:cs="Times New Roman"/>
          <w:sz w:val="24"/>
          <w:szCs w:val="24"/>
        </w:rPr>
        <w:t xml:space="preserve"> классы);</w:t>
      </w:r>
    </w:p>
    <w:p w:rsidR="00BC5F70" w:rsidRPr="00C2417B" w:rsidRDefault="00BC5F70" w:rsidP="0085612F">
      <w:pPr>
        <w:numPr>
          <w:ilvl w:val="0"/>
          <w:numId w:val="85"/>
        </w:numPr>
        <w:spacing w:after="0" w:line="240" w:lineRule="auto"/>
        <w:jc w:val="both"/>
        <w:rPr>
          <w:rFonts w:cs="Times New Roman"/>
          <w:sz w:val="24"/>
          <w:szCs w:val="24"/>
        </w:rPr>
      </w:pPr>
      <w:r w:rsidRPr="00C2417B">
        <w:rPr>
          <w:rFonts w:cs="Times New Roman"/>
          <w:sz w:val="24"/>
          <w:szCs w:val="24"/>
        </w:rPr>
        <w:t>Создание психолого-педагогического консультативного кабинета для родителей;</w:t>
      </w:r>
    </w:p>
    <w:p w:rsidR="00BC5F70" w:rsidRPr="00C2417B" w:rsidRDefault="00BC5F70" w:rsidP="0085612F">
      <w:pPr>
        <w:numPr>
          <w:ilvl w:val="0"/>
          <w:numId w:val="85"/>
        </w:numPr>
        <w:spacing w:after="0" w:line="240" w:lineRule="auto"/>
        <w:jc w:val="both"/>
        <w:rPr>
          <w:rFonts w:cs="Times New Roman"/>
          <w:sz w:val="24"/>
          <w:szCs w:val="24"/>
        </w:rPr>
      </w:pPr>
      <w:r w:rsidRPr="00C2417B">
        <w:rPr>
          <w:rFonts w:cs="Times New Roman"/>
          <w:sz w:val="24"/>
          <w:szCs w:val="24"/>
        </w:rPr>
        <w:t>телефон доверия;</w:t>
      </w:r>
    </w:p>
    <w:p w:rsidR="00BC5F70" w:rsidRPr="00C2417B" w:rsidRDefault="00BC5F70" w:rsidP="0085612F">
      <w:pPr>
        <w:numPr>
          <w:ilvl w:val="0"/>
          <w:numId w:val="85"/>
        </w:numPr>
        <w:spacing w:after="0" w:line="240" w:lineRule="auto"/>
        <w:jc w:val="both"/>
        <w:rPr>
          <w:rFonts w:cs="Times New Roman"/>
          <w:sz w:val="24"/>
          <w:szCs w:val="24"/>
        </w:rPr>
      </w:pPr>
      <w:r w:rsidRPr="00C2417B">
        <w:rPr>
          <w:rFonts w:cs="Times New Roman"/>
          <w:sz w:val="24"/>
          <w:szCs w:val="24"/>
        </w:rPr>
        <w:t>проведение консультационной работы и всеобуча для родителей об особенностях адаптационного периода учащихся 1-х;</w:t>
      </w:r>
    </w:p>
    <w:p w:rsidR="00BC5F70" w:rsidRPr="00C2417B" w:rsidRDefault="00BC5F70" w:rsidP="0085612F">
      <w:pPr>
        <w:numPr>
          <w:ilvl w:val="0"/>
          <w:numId w:val="85"/>
        </w:numPr>
        <w:spacing w:after="0" w:line="240" w:lineRule="auto"/>
        <w:jc w:val="both"/>
        <w:rPr>
          <w:rFonts w:cs="Times New Roman"/>
          <w:sz w:val="24"/>
          <w:szCs w:val="24"/>
        </w:rPr>
      </w:pPr>
      <w:r w:rsidRPr="00C2417B">
        <w:rPr>
          <w:rFonts w:cs="Times New Roman"/>
          <w:sz w:val="24"/>
          <w:szCs w:val="24"/>
        </w:rPr>
        <w:t>формирование банка данных о семьях и родителях учащихся (социальный паспорт).</w:t>
      </w:r>
    </w:p>
    <w:p w:rsidR="00BC5F70" w:rsidRPr="00C2417B" w:rsidRDefault="00BC5F70" w:rsidP="001E33A7">
      <w:pPr>
        <w:spacing w:after="0" w:line="240" w:lineRule="auto"/>
        <w:rPr>
          <w:rFonts w:cs="Times New Roman"/>
          <w:b/>
          <w:sz w:val="24"/>
          <w:szCs w:val="24"/>
        </w:rPr>
      </w:pPr>
      <w:bookmarkStart w:id="270" w:name="_Toc290536830"/>
      <w:r w:rsidRPr="00C2417B">
        <w:rPr>
          <w:rFonts w:cs="Times New Roman"/>
          <w:b/>
          <w:sz w:val="24"/>
          <w:szCs w:val="24"/>
        </w:rPr>
        <w:t>Оценка эффективности реализации программы</w:t>
      </w:r>
      <w:bookmarkEnd w:id="270"/>
    </w:p>
    <w:p w:rsidR="00BC5F70" w:rsidRPr="00C2417B" w:rsidRDefault="00BC5F70" w:rsidP="0002684C">
      <w:pPr>
        <w:spacing w:after="0" w:line="240" w:lineRule="auto"/>
        <w:ind w:firstLine="708"/>
        <w:jc w:val="both"/>
        <w:rPr>
          <w:rFonts w:cs="Times New Roman"/>
          <w:sz w:val="24"/>
          <w:szCs w:val="24"/>
        </w:rPr>
      </w:pPr>
      <w:r w:rsidRPr="00C2417B">
        <w:rPr>
          <w:rFonts w:cs="Times New Roman"/>
          <w:sz w:val="24"/>
          <w:szCs w:val="24"/>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ab/>
        <w:t>Ежегодное проведение динамического мониторинга состояния здоровья на основе комплексных медицинских и психофизических обследований различных контингентов детей и отражение его данных в паспортах здоровья (индивидуальном паспорте здоровья каждого ученика, паспорте здоровья класса).</w:t>
      </w:r>
    </w:p>
    <w:p w:rsidR="00BC5F70" w:rsidRPr="00C2417B" w:rsidRDefault="00BC5F70" w:rsidP="001274F9">
      <w:pPr>
        <w:spacing w:after="0" w:line="240" w:lineRule="auto"/>
        <w:ind w:firstLine="708"/>
        <w:jc w:val="both"/>
        <w:rPr>
          <w:rFonts w:cs="Times New Roman"/>
          <w:sz w:val="24"/>
          <w:szCs w:val="24"/>
        </w:rPr>
      </w:pPr>
      <w:r w:rsidRPr="00C2417B">
        <w:rPr>
          <w:rFonts w:cs="Times New Roman"/>
          <w:sz w:val="24"/>
          <w:szCs w:val="24"/>
        </w:rPr>
        <w:t>Организация и осуществление комплексного мониторинга состояния здоровья обучающихся:</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1. На основе медико-физиологического и психолого-педагогического мониторинга провести:</w:t>
      </w:r>
    </w:p>
    <w:p w:rsidR="00BC5F70" w:rsidRPr="00C2417B" w:rsidRDefault="00BC5F70" w:rsidP="0085612F">
      <w:pPr>
        <w:numPr>
          <w:ilvl w:val="0"/>
          <w:numId w:val="80"/>
        </w:numPr>
        <w:spacing w:after="0" w:line="240" w:lineRule="auto"/>
        <w:jc w:val="both"/>
        <w:rPr>
          <w:rFonts w:cs="Times New Roman"/>
          <w:sz w:val="24"/>
          <w:szCs w:val="24"/>
        </w:rPr>
      </w:pPr>
      <w:r w:rsidRPr="00C2417B">
        <w:rPr>
          <w:rFonts w:cs="Times New Roman"/>
          <w:sz w:val="24"/>
          <w:szCs w:val="24"/>
        </w:rPr>
        <w:t>интеграцию детей по группам здоровья;</w:t>
      </w:r>
    </w:p>
    <w:p w:rsidR="00BC5F70" w:rsidRPr="00C2417B" w:rsidRDefault="00BC5F70" w:rsidP="0085612F">
      <w:pPr>
        <w:numPr>
          <w:ilvl w:val="0"/>
          <w:numId w:val="80"/>
        </w:numPr>
        <w:spacing w:after="0" w:line="240" w:lineRule="auto"/>
        <w:jc w:val="both"/>
        <w:rPr>
          <w:rFonts w:cs="Times New Roman"/>
          <w:sz w:val="24"/>
          <w:szCs w:val="24"/>
        </w:rPr>
      </w:pPr>
      <w:r w:rsidRPr="00C2417B">
        <w:rPr>
          <w:rFonts w:cs="Times New Roman"/>
          <w:sz w:val="24"/>
          <w:szCs w:val="24"/>
        </w:rPr>
        <w:t>интеграцию детей с ограниченными возможностями здоровья (ОВЗ);</w:t>
      </w:r>
    </w:p>
    <w:p w:rsidR="00BC5F70" w:rsidRPr="00C2417B" w:rsidRDefault="00BC5F70" w:rsidP="0085612F">
      <w:pPr>
        <w:numPr>
          <w:ilvl w:val="0"/>
          <w:numId w:val="80"/>
        </w:numPr>
        <w:spacing w:after="0" w:line="240" w:lineRule="auto"/>
        <w:jc w:val="both"/>
        <w:rPr>
          <w:rFonts w:cs="Times New Roman"/>
          <w:sz w:val="24"/>
          <w:szCs w:val="24"/>
        </w:rPr>
      </w:pPr>
      <w:r w:rsidRPr="00C2417B">
        <w:rPr>
          <w:rFonts w:cs="Times New Roman"/>
          <w:sz w:val="24"/>
          <w:szCs w:val="24"/>
        </w:rPr>
        <w:t>разработать комплекс мероприятий логопедического и психолого-педагогического сопровождения детей с ОВЗ;</w:t>
      </w:r>
    </w:p>
    <w:p w:rsidR="00BC5F70" w:rsidRPr="00C2417B" w:rsidRDefault="00BC5F70" w:rsidP="0085612F">
      <w:pPr>
        <w:numPr>
          <w:ilvl w:val="0"/>
          <w:numId w:val="80"/>
        </w:numPr>
        <w:spacing w:after="0" w:line="240" w:lineRule="auto"/>
        <w:jc w:val="both"/>
        <w:rPr>
          <w:rFonts w:cs="Times New Roman"/>
          <w:sz w:val="24"/>
          <w:szCs w:val="24"/>
        </w:rPr>
      </w:pPr>
      <w:r w:rsidRPr="00C2417B">
        <w:rPr>
          <w:rFonts w:cs="Times New Roman"/>
          <w:sz w:val="24"/>
          <w:szCs w:val="24"/>
        </w:rPr>
        <w:t>выявить «группу риска» и обеспечить профилактику школьной и социальной дезадаптации;</w:t>
      </w:r>
    </w:p>
    <w:p w:rsidR="00BC5F70" w:rsidRPr="00C2417B" w:rsidRDefault="00BC5F70" w:rsidP="0085612F">
      <w:pPr>
        <w:numPr>
          <w:ilvl w:val="0"/>
          <w:numId w:val="80"/>
        </w:numPr>
        <w:spacing w:after="0" w:line="240" w:lineRule="auto"/>
        <w:jc w:val="both"/>
        <w:rPr>
          <w:rFonts w:cs="Times New Roman"/>
          <w:sz w:val="24"/>
          <w:szCs w:val="24"/>
        </w:rPr>
      </w:pPr>
      <w:r w:rsidRPr="00C2417B">
        <w:rPr>
          <w:rFonts w:cs="Times New Roman"/>
          <w:sz w:val="24"/>
          <w:szCs w:val="24"/>
        </w:rPr>
        <w:t>мониторинг состояния здоровья учащихся с 1 по 11 классы и отражение его данных в паспортах здоровья (индивидуальном паспорте здоровья каждого ученика, паспорте здоровья класса)</w:t>
      </w:r>
    </w:p>
    <w:p w:rsidR="00BC5F70" w:rsidRPr="00C2417B" w:rsidRDefault="00BC5F70" w:rsidP="0085612F">
      <w:pPr>
        <w:numPr>
          <w:ilvl w:val="0"/>
          <w:numId w:val="80"/>
        </w:numPr>
        <w:spacing w:after="0" w:line="240" w:lineRule="auto"/>
        <w:jc w:val="both"/>
        <w:rPr>
          <w:rFonts w:cs="Times New Roman"/>
          <w:sz w:val="24"/>
          <w:szCs w:val="24"/>
        </w:rPr>
      </w:pPr>
      <w:r w:rsidRPr="00C2417B">
        <w:rPr>
          <w:rFonts w:cs="Times New Roman"/>
          <w:sz w:val="24"/>
          <w:szCs w:val="24"/>
        </w:rPr>
        <w:t>проведение ежегодной диагностики уровня адаптации учащихся 1-х, 5-х, 10-х классов;</w:t>
      </w:r>
    </w:p>
    <w:p w:rsidR="00BC5F70" w:rsidRPr="00C2417B" w:rsidRDefault="00BC5F70" w:rsidP="0085612F">
      <w:pPr>
        <w:numPr>
          <w:ilvl w:val="0"/>
          <w:numId w:val="80"/>
        </w:numPr>
        <w:spacing w:after="0" w:line="240" w:lineRule="auto"/>
        <w:jc w:val="both"/>
        <w:rPr>
          <w:rFonts w:cs="Times New Roman"/>
          <w:sz w:val="24"/>
          <w:szCs w:val="24"/>
        </w:rPr>
      </w:pPr>
      <w:r w:rsidRPr="00C2417B">
        <w:rPr>
          <w:rFonts w:cs="Times New Roman"/>
          <w:sz w:val="24"/>
          <w:szCs w:val="24"/>
        </w:rPr>
        <w:t>проведение медицинских профилактических мероприятий.</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2. Ежегодная диспансеризация педагогов.</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3. Формирование банка данных об особенностях физического развития школьников с целью разработки индивидуальных физкультурно-оздоровительных и реабилитационных программ.</w:t>
      </w:r>
    </w:p>
    <w:p w:rsidR="00BC5F70" w:rsidRPr="00C2417B" w:rsidRDefault="00BC5F70" w:rsidP="001E33A7">
      <w:pPr>
        <w:spacing w:after="0" w:line="240" w:lineRule="auto"/>
        <w:jc w:val="both"/>
        <w:rPr>
          <w:rFonts w:cs="Times New Roman"/>
          <w:color w:val="000000"/>
          <w:sz w:val="24"/>
          <w:szCs w:val="24"/>
        </w:rPr>
      </w:pPr>
      <w:r w:rsidRPr="00C2417B">
        <w:rPr>
          <w:rFonts w:cs="Times New Roman"/>
          <w:b/>
          <w:bCs w:val="0"/>
          <w:color w:val="000000"/>
          <w:sz w:val="24"/>
          <w:szCs w:val="24"/>
          <w:u w:val="single"/>
          <w:shd w:val="clear" w:color="auto" w:fill="FFFFFF"/>
        </w:rPr>
        <w:t>Критерии, показатели эффективности</w:t>
      </w:r>
      <w:r w:rsidRPr="00C2417B">
        <w:rPr>
          <w:rFonts w:cs="Times New Roman"/>
          <w:b/>
          <w:bCs w:val="0"/>
          <w:color w:val="000000"/>
          <w:sz w:val="24"/>
          <w:szCs w:val="24"/>
        </w:rPr>
        <w:t> </w:t>
      </w:r>
      <w:r w:rsidRPr="00C2417B">
        <w:rPr>
          <w:rFonts w:cs="Times New Roman"/>
          <w:b/>
          <w:bCs w:val="0"/>
          <w:color w:val="000000"/>
          <w:sz w:val="24"/>
          <w:szCs w:val="24"/>
          <w:shd w:val="clear" w:color="auto" w:fill="FFFFFF"/>
        </w:rPr>
        <w:t>деятельности образовательного учреждения в формировании экологической культуры, здорового и безопасного образа жизни:</w:t>
      </w:r>
      <w:r w:rsidRPr="00C2417B">
        <w:rPr>
          <w:rFonts w:cs="Times New Roman"/>
          <w:color w:val="000000"/>
          <w:sz w:val="24"/>
          <w:szCs w:val="24"/>
        </w:rPr>
        <w:br/>
      </w:r>
      <w:r w:rsidRPr="00C2417B">
        <w:rPr>
          <w:rFonts w:cs="Times New Roman"/>
          <w:color w:val="000000"/>
          <w:sz w:val="24"/>
          <w:szCs w:val="24"/>
          <w:shd w:val="clear" w:color="auto" w:fill="FFFFFF"/>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w:t>
      </w:r>
      <w:r w:rsidRPr="00C2417B">
        <w:rPr>
          <w:rFonts w:cs="Times New Roman"/>
          <w:color w:val="000000"/>
          <w:sz w:val="24"/>
          <w:szCs w:val="24"/>
        </w:rPr>
        <w:br/>
      </w:r>
      <w:r w:rsidRPr="00C2417B">
        <w:rPr>
          <w:rFonts w:cs="Times New Roman"/>
          <w:color w:val="000000"/>
          <w:sz w:val="24"/>
          <w:szCs w:val="24"/>
          <w:shd w:val="clear" w:color="auto" w:fill="FFFFFF"/>
        </w:rPr>
        <w:t>Школьный мониторинг состояния физического здоровья и развития детей представляет собой систему мероприятий по наблюдению, анализу, оценке и прогнозу состояния физического здоровья обучающихся, их физического развития, является частью социально-гигиенического мониторинга, проводимого больницей.</w:t>
      </w:r>
      <w:r w:rsidRPr="00C2417B">
        <w:rPr>
          <w:rFonts w:cs="Times New Roman"/>
          <w:color w:val="000000"/>
          <w:sz w:val="24"/>
          <w:szCs w:val="24"/>
        </w:rPr>
        <w:br/>
      </w:r>
      <w:r w:rsidRPr="00C2417B">
        <w:rPr>
          <w:rFonts w:cs="Times New Roman"/>
          <w:color w:val="000000"/>
          <w:sz w:val="24"/>
          <w:szCs w:val="24"/>
          <w:shd w:val="clear" w:color="auto" w:fill="FFFFFF"/>
        </w:rPr>
        <w:t>Мониторинг проводится с целью получения информации, необходимой для принятия обоснованных управленческих решений по укреплению здоровья.</w:t>
      </w:r>
      <w:r w:rsidRPr="00C2417B">
        <w:rPr>
          <w:rFonts w:cs="Times New Roman"/>
          <w:color w:val="000000"/>
          <w:sz w:val="24"/>
          <w:szCs w:val="24"/>
        </w:rPr>
        <w:br/>
      </w:r>
      <w:r w:rsidRPr="00C2417B">
        <w:rPr>
          <w:rFonts w:cs="Times New Roman"/>
          <w:color w:val="000000"/>
          <w:sz w:val="24"/>
          <w:szCs w:val="24"/>
          <w:shd w:val="clear" w:color="auto" w:fill="FFFFFF"/>
        </w:rPr>
        <w:t>При проведении мониторинга решаются</w:t>
      </w:r>
      <w:r w:rsidRPr="00C2417B">
        <w:rPr>
          <w:rFonts w:cs="Times New Roman"/>
          <w:color w:val="000000"/>
          <w:sz w:val="24"/>
          <w:szCs w:val="24"/>
        </w:rPr>
        <w:t> </w:t>
      </w:r>
      <w:r w:rsidRPr="00C2417B">
        <w:rPr>
          <w:rFonts w:cs="Times New Roman"/>
          <w:b/>
          <w:bCs w:val="0"/>
          <w:color w:val="000000"/>
          <w:sz w:val="24"/>
          <w:szCs w:val="24"/>
          <w:shd w:val="clear" w:color="auto" w:fill="FFFFFF"/>
        </w:rPr>
        <w:t>задачи</w:t>
      </w:r>
      <w:r w:rsidRPr="00C2417B">
        <w:rPr>
          <w:rFonts w:cs="Times New Roman"/>
          <w:color w:val="000000"/>
          <w:sz w:val="24"/>
          <w:szCs w:val="24"/>
          <w:shd w:val="clear" w:color="auto" w:fill="FFFFFF"/>
        </w:rPr>
        <w:t>:</w:t>
      </w:r>
      <w:r w:rsidRPr="00C2417B">
        <w:rPr>
          <w:rFonts w:cs="Times New Roman"/>
          <w:color w:val="000000"/>
          <w:sz w:val="24"/>
          <w:szCs w:val="24"/>
        </w:rPr>
        <w:t> </w:t>
      </w:r>
    </w:p>
    <w:p w:rsidR="00BC5F70" w:rsidRPr="00C2417B" w:rsidRDefault="00BC5F70" w:rsidP="001E33A7">
      <w:pPr>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 установление факторов, оказывающих негативное воздействие на состояние физического здоровья учащихся;</w:t>
      </w:r>
    </w:p>
    <w:p w:rsidR="00BC5F70" w:rsidRPr="00C2417B" w:rsidRDefault="00BC5F70" w:rsidP="001E33A7">
      <w:pPr>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 определение неотложных и долгосрочных мероприятий по предупреждению и устранению негативных воздействий на физическое здоровье учащихся;</w:t>
      </w:r>
    </w:p>
    <w:p w:rsidR="00BC5F70" w:rsidRPr="00C2417B" w:rsidRDefault="00BC5F70" w:rsidP="001E33A7">
      <w:pPr>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 прогнозирование состояния физического здоровья.</w:t>
      </w:r>
    </w:p>
    <w:p w:rsidR="00BC5F70" w:rsidRPr="00C2417B" w:rsidRDefault="00BC5F70" w:rsidP="001E33A7">
      <w:pPr>
        <w:spacing w:after="0" w:line="240" w:lineRule="auto"/>
        <w:jc w:val="both"/>
        <w:rPr>
          <w:rFonts w:cs="Times New Roman"/>
          <w:color w:val="000000"/>
          <w:sz w:val="24"/>
          <w:szCs w:val="24"/>
          <w:shd w:val="clear" w:color="auto" w:fill="FFFFFF"/>
        </w:rPr>
      </w:pPr>
      <w:r w:rsidRPr="00C2417B">
        <w:rPr>
          <w:rFonts w:cs="Times New Roman"/>
          <w:i/>
          <w:color w:val="000000"/>
          <w:sz w:val="24"/>
          <w:szCs w:val="24"/>
          <w:shd w:val="clear" w:color="auto" w:fill="FFFFFF"/>
        </w:rPr>
        <w:t>Мониторинг включает в себя</w:t>
      </w:r>
      <w:r w:rsidRPr="00C2417B">
        <w:rPr>
          <w:rFonts w:cs="Times New Roman"/>
          <w:color w:val="000000"/>
          <w:sz w:val="24"/>
          <w:szCs w:val="24"/>
          <w:shd w:val="clear" w:color="auto" w:fill="FFFFFF"/>
        </w:rPr>
        <w:t>:</w:t>
      </w:r>
    </w:p>
    <w:p w:rsidR="00BC5F70" w:rsidRPr="00C2417B" w:rsidRDefault="00BC5F70" w:rsidP="001E33A7">
      <w:pPr>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 наблюдение за состоянием физического здоровья и развития детей;</w:t>
      </w:r>
    </w:p>
    <w:p w:rsidR="00BC5F70" w:rsidRPr="00C2417B" w:rsidRDefault="00BC5F70" w:rsidP="001E33A7">
      <w:pPr>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 распределение обучающихся по группам здоровья;</w:t>
      </w:r>
    </w:p>
    <w:p w:rsidR="00BC5F70" w:rsidRPr="00C2417B" w:rsidRDefault="00BC5F70" w:rsidP="001E33A7">
      <w:pPr>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 охват обучающихся горячим питание;</w:t>
      </w:r>
    </w:p>
    <w:p w:rsidR="00BC5F70" w:rsidRPr="00C2417B" w:rsidRDefault="00BC5F70" w:rsidP="001E33A7">
      <w:pPr>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 пропуски обучающимися по болезни;</w:t>
      </w:r>
    </w:p>
    <w:p w:rsidR="00BC5F70" w:rsidRPr="00C2417B" w:rsidRDefault="00BC5F70" w:rsidP="001E33A7">
      <w:pPr>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 участие обучающихся в акциях, конкурсах, спортивно-массовых и оздоровительных мероприятиях различного уровня;</w:t>
      </w:r>
    </w:p>
    <w:p w:rsidR="00BC5F70" w:rsidRPr="00C2417B" w:rsidRDefault="00BC5F70" w:rsidP="001E33A7">
      <w:pPr>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 занятость обучающихся в кружках, секциях и объединениях спортивно-оздоровительной направленности;</w:t>
      </w:r>
    </w:p>
    <w:p w:rsidR="00BC5F70" w:rsidRPr="00C2417B" w:rsidRDefault="00BC5F70" w:rsidP="001E33A7">
      <w:pPr>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 сбор, хранение, обработку и систематизацию данных наблюдения за состоянием физического здоровья и развития детей;</w:t>
      </w:r>
    </w:p>
    <w:p w:rsidR="00BC5F70" w:rsidRPr="00C2417B" w:rsidRDefault="00BC5F70" w:rsidP="001E33A7">
      <w:pPr>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 подготовка предложений по вопросам укрепления здоровья;</w:t>
      </w:r>
    </w:p>
    <w:p w:rsidR="00BC5F70" w:rsidRPr="00C2417B" w:rsidRDefault="00BC5F70" w:rsidP="001E33A7">
      <w:pPr>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 мониторинг успешности обучения и здоровья обучающихся в период их пребывания образовательном учреждении.</w:t>
      </w:r>
    </w:p>
    <w:p w:rsidR="00BC5F70" w:rsidRPr="00C2417B" w:rsidRDefault="00BC5F70" w:rsidP="001E33A7">
      <w:pPr>
        <w:spacing w:after="0" w:line="240" w:lineRule="auto"/>
        <w:jc w:val="both"/>
        <w:rPr>
          <w:rFonts w:cs="Times New Roman"/>
          <w:bCs w:val="0"/>
          <w:i/>
          <w:color w:val="000000"/>
          <w:sz w:val="24"/>
          <w:szCs w:val="24"/>
        </w:rPr>
      </w:pPr>
      <w:r w:rsidRPr="00C2417B">
        <w:rPr>
          <w:rFonts w:cs="Times New Roman"/>
          <w:bCs w:val="0"/>
          <w:i/>
          <w:color w:val="000000"/>
          <w:sz w:val="24"/>
          <w:szCs w:val="24"/>
        </w:rPr>
        <w:t xml:space="preserve"> Критерии здоровья:</w:t>
      </w:r>
    </w:p>
    <w:p w:rsidR="00BC5F70" w:rsidRPr="00C2417B" w:rsidRDefault="00BC5F70" w:rsidP="001E33A7">
      <w:pPr>
        <w:spacing w:after="0" w:line="240" w:lineRule="auto"/>
        <w:jc w:val="both"/>
        <w:rPr>
          <w:rFonts w:cs="Times New Roman"/>
          <w:color w:val="000000"/>
          <w:sz w:val="24"/>
          <w:szCs w:val="24"/>
        </w:rPr>
      </w:pPr>
      <w:r w:rsidRPr="00C2417B">
        <w:rPr>
          <w:rFonts w:cs="Times New Roman"/>
          <w:color w:val="000000"/>
          <w:sz w:val="24"/>
          <w:szCs w:val="24"/>
        </w:rPr>
        <w:t>1.Показатели развитости средств сохранения и развития здоровья:</w:t>
      </w:r>
    </w:p>
    <w:p w:rsidR="00BC5F70" w:rsidRPr="00C2417B" w:rsidRDefault="00BC5F70" w:rsidP="001E33A7">
      <w:pPr>
        <w:shd w:val="clear" w:color="auto" w:fill="FFFFFF"/>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 наличие в образовательном учреждении средств и способов оздоровления</w:t>
      </w:r>
    </w:p>
    <w:p w:rsidR="00BC5F70" w:rsidRPr="00C2417B" w:rsidRDefault="00BC5F70" w:rsidP="001E33A7">
      <w:pPr>
        <w:shd w:val="clear" w:color="auto" w:fill="FFFFFF"/>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 xml:space="preserve"> ( проведение оздоровительных мероприятий );</w:t>
      </w:r>
    </w:p>
    <w:p w:rsidR="00BC5F70" w:rsidRPr="00C2417B" w:rsidRDefault="00BC5F70" w:rsidP="001E33A7">
      <w:pPr>
        <w:shd w:val="clear" w:color="auto" w:fill="FFFFFF"/>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 обеспеченность образовательного учреждения медицинскими работниками;</w:t>
      </w:r>
      <w:r w:rsidRPr="00C2417B">
        <w:rPr>
          <w:rFonts w:cs="Times New Roman"/>
          <w:color w:val="000000"/>
          <w:sz w:val="24"/>
          <w:szCs w:val="24"/>
        </w:rPr>
        <w:br/>
      </w:r>
      <w:r w:rsidRPr="00C2417B">
        <w:rPr>
          <w:rFonts w:cs="Times New Roman"/>
          <w:color w:val="000000"/>
          <w:sz w:val="24"/>
          <w:szCs w:val="24"/>
          <w:shd w:val="clear" w:color="auto" w:fill="FFFFFF"/>
        </w:rPr>
        <w:t>- количество видов услуг профилактически-медицинского характера, оказываемые в образовательном учреждении;</w:t>
      </w:r>
    </w:p>
    <w:p w:rsidR="00BC5F70" w:rsidRPr="00C2417B" w:rsidRDefault="00BC5F70" w:rsidP="001E33A7">
      <w:pPr>
        <w:shd w:val="clear" w:color="auto" w:fill="FFFFFF"/>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2. результативные показатели:</w:t>
      </w:r>
    </w:p>
    <w:p w:rsidR="00BC5F70" w:rsidRPr="00C2417B" w:rsidRDefault="00BC5F70" w:rsidP="001E33A7">
      <w:pPr>
        <w:shd w:val="clear" w:color="auto" w:fill="FFFFFF"/>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 соответствие показателей здоровья региональным нормативам ( по медицинским нормативам );</w:t>
      </w:r>
    </w:p>
    <w:p w:rsidR="00BC5F70" w:rsidRPr="00C2417B" w:rsidRDefault="00BC5F70" w:rsidP="001E33A7">
      <w:pPr>
        <w:shd w:val="clear" w:color="auto" w:fill="FFFFFF"/>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-коэффициент заболеваемости;</w:t>
      </w:r>
    </w:p>
    <w:p w:rsidR="00BC5F70" w:rsidRPr="00C2417B" w:rsidRDefault="00BC5F70" w:rsidP="001E33A7">
      <w:pPr>
        <w:shd w:val="clear" w:color="auto" w:fill="FFFFFF"/>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 динамика групп риска;</w:t>
      </w:r>
    </w:p>
    <w:p w:rsidR="00BC5F70" w:rsidRPr="00C2417B" w:rsidRDefault="00BC5F70" w:rsidP="001E33A7">
      <w:pPr>
        <w:shd w:val="clear" w:color="auto" w:fill="FFFFFF"/>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 спортивные достижения учащихся;</w:t>
      </w:r>
    </w:p>
    <w:p w:rsidR="00BC5F70" w:rsidRPr="00C2417B" w:rsidRDefault="00BC5F70" w:rsidP="001E33A7">
      <w:pPr>
        <w:shd w:val="clear" w:color="auto" w:fill="FFFFFF"/>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 отношение учащихся к вредным привычкам, показатели физической подготовленности;</w:t>
      </w:r>
    </w:p>
    <w:p w:rsidR="00BC5F70" w:rsidRPr="00C2417B" w:rsidRDefault="00BC5F70" w:rsidP="001E33A7">
      <w:pPr>
        <w:shd w:val="clear" w:color="auto" w:fill="FFFFFF"/>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 динамика показателей здоровья педагогов;</w:t>
      </w:r>
    </w:p>
    <w:p w:rsidR="00BC5F70" w:rsidRPr="00C2417B" w:rsidRDefault="00BC5F70" w:rsidP="001E33A7">
      <w:pPr>
        <w:shd w:val="clear" w:color="auto" w:fill="FFFFFF"/>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 число учащихся, занимающихся физкультурой и спортом.</w:t>
      </w:r>
    </w:p>
    <w:p w:rsidR="00BC5F70" w:rsidRPr="00C2417B" w:rsidRDefault="00BC5F70" w:rsidP="001E33A7">
      <w:pPr>
        <w:shd w:val="clear" w:color="auto" w:fill="FFFFFF"/>
        <w:spacing w:after="0" w:line="240" w:lineRule="auto"/>
        <w:ind w:firstLine="708"/>
        <w:jc w:val="both"/>
        <w:rPr>
          <w:rFonts w:cs="Times New Roman"/>
          <w:color w:val="000000"/>
          <w:sz w:val="24"/>
          <w:szCs w:val="24"/>
          <w:shd w:val="clear" w:color="auto" w:fill="FFFFFF"/>
        </w:rPr>
      </w:pPr>
      <w:r w:rsidRPr="00C2417B">
        <w:rPr>
          <w:rFonts w:cs="Times New Roman"/>
          <w:color w:val="000000"/>
          <w:sz w:val="24"/>
          <w:szCs w:val="24"/>
          <w:shd w:val="clear" w:color="auto" w:fill="FFFFFF"/>
        </w:rPr>
        <w:t>Результаты, полученные в ходе мониторинга, позволяют определить эффективность деятельности педагогического коллектива и родителей по формированию у обучающихся экологической культуры, ценностного отношения к своему здоровью и здоровому образу жизни.</w:t>
      </w:r>
    </w:p>
    <w:p w:rsidR="00BC5F70" w:rsidRPr="00C2417B" w:rsidRDefault="00BC5F70" w:rsidP="001E33A7">
      <w:pPr>
        <w:shd w:val="clear" w:color="auto" w:fill="FFFFFF"/>
        <w:spacing w:after="0" w:line="240" w:lineRule="auto"/>
        <w:ind w:firstLine="708"/>
        <w:jc w:val="both"/>
        <w:rPr>
          <w:rFonts w:cs="Times New Roman"/>
          <w:color w:val="000000"/>
          <w:sz w:val="24"/>
          <w:szCs w:val="24"/>
        </w:rPr>
      </w:pPr>
      <w:r w:rsidRPr="00C2417B">
        <w:rPr>
          <w:rFonts w:cs="Times New Roman"/>
          <w:i/>
          <w:iCs/>
          <w:color w:val="000000"/>
          <w:sz w:val="24"/>
          <w:szCs w:val="24"/>
        </w:rPr>
        <w:t>Основным критерием эффективности работы по формированию экологической культуры школьников является единство их экологического сознания и поведения.</w:t>
      </w:r>
      <w:r w:rsidRPr="00C2417B">
        <w:rPr>
          <w:rFonts w:cs="Times New Roman"/>
          <w:color w:val="000000"/>
          <w:sz w:val="24"/>
          <w:szCs w:val="24"/>
        </w:rPr>
        <w:br/>
      </w:r>
      <w:r w:rsidRPr="00C2417B">
        <w:rPr>
          <w:rFonts w:cs="Times New Roman"/>
          <w:bCs w:val="0"/>
          <w:i/>
          <w:color w:val="000000"/>
          <w:sz w:val="24"/>
          <w:szCs w:val="24"/>
          <w:shd w:val="clear" w:color="auto" w:fill="FFFFFF"/>
        </w:rPr>
        <w:t>Методика и инструментарий мониторинга достижения планируемых результатов по формированию экологической культуры, здорового и безопасного образа жизни обучающихся.</w:t>
      </w:r>
      <w:r w:rsidRPr="00C2417B">
        <w:rPr>
          <w:rFonts w:cs="Times New Roman"/>
          <w:i/>
          <w:color w:val="000000"/>
          <w:sz w:val="24"/>
          <w:szCs w:val="24"/>
        </w:rPr>
        <w:br/>
      </w:r>
    </w:p>
    <w:tbl>
      <w:tblPr>
        <w:tblW w:w="10877" w:type="dxa"/>
        <w:tblCellSpacing w:w="0"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tblPr>
      <w:tblGrid>
        <w:gridCol w:w="3276"/>
        <w:gridCol w:w="3847"/>
        <w:gridCol w:w="3754"/>
      </w:tblGrid>
      <w:tr w:rsidR="00BC5F70" w:rsidRPr="00C2417B" w:rsidTr="00A85E14">
        <w:trPr>
          <w:tblCellSpacing w:w="0" w:type="dxa"/>
        </w:trPr>
        <w:tc>
          <w:tcPr>
            <w:tcW w:w="3276" w:type="dxa"/>
          </w:tcPr>
          <w:p w:rsidR="00BC5F70" w:rsidRPr="00C2417B" w:rsidRDefault="00BC5F70" w:rsidP="00A85E14">
            <w:pPr>
              <w:spacing w:after="0" w:line="240" w:lineRule="auto"/>
              <w:rPr>
                <w:rFonts w:cs="Times New Roman"/>
                <w:sz w:val="24"/>
                <w:szCs w:val="24"/>
              </w:rPr>
            </w:pPr>
            <w:r w:rsidRPr="00C2417B">
              <w:rPr>
                <w:rFonts w:cs="Times New Roman"/>
                <w:bCs w:val="0"/>
                <w:sz w:val="24"/>
                <w:szCs w:val="24"/>
              </w:rPr>
              <w:t>Основные направления деятельности</w:t>
            </w:r>
          </w:p>
        </w:tc>
        <w:tc>
          <w:tcPr>
            <w:tcW w:w="3847" w:type="dxa"/>
          </w:tcPr>
          <w:p w:rsidR="00BC5F70" w:rsidRPr="00C2417B" w:rsidRDefault="00BC5F70" w:rsidP="00A85E14">
            <w:pPr>
              <w:spacing w:after="0" w:line="240" w:lineRule="auto"/>
              <w:rPr>
                <w:rFonts w:cs="Times New Roman"/>
                <w:sz w:val="24"/>
                <w:szCs w:val="24"/>
              </w:rPr>
            </w:pPr>
            <w:r w:rsidRPr="00C2417B">
              <w:rPr>
                <w:rFonts w:cs="Times New Roman"/>
                <w:bCs w:val="0"/>
                <w:sz w:val="24"/>
                <w:szCs w:val="24"/>
              </w:rPr>
              <w:t>Уровень сформированности компетенций</w:t>
            </w:r>
          </w:p>
        </w:tc>
        <w:tc>
          <w:tcPr>
            <w:tcW w:w="3754" w:type="dxa"/>
          </w:tcPr>
          <w:p w:rsidR="00BC5F70" w:rsidRPr="00C2417B" w:rsidRDefault="00BC5F70" w:rsidP="00A85E14">
            <w:pPr>
              <w:spacing w:after="0" w:line="240" w:lineRule="auto"/>
              <w:rPr>
                <w:rFonts w:cs="Times New Roman"/>
                <w:sz w:val="24"/>
                <w:szCs w:val="24"/>
              </w:rPr>
            </w:pPr>
            <w:r w:rsidRPr="00C2417B">
              <w:rPr>
                <w:rFonts w:cs="Times New Roman"/>
                <w:bCs w:val="0"/>
                <w:sz w:val="24"/>
                <w:szCs w:val="24"/>
              </w:rPr>
              <w:t>Критерии оценки уровней сформированности компетенций</w:t>
            </w:r>
          </w:p>
        </w:tc>
      </w:tr>
      <w:tr w:rsidR="00BC5F70" w:rsidRPr="00C2417B" w:rsidTr="00A85E14">
        <w:trPr>
          <w:tblCellSpacing w:w="0" w:type="dxa"/>
        </w:trPr>
        <w:tc>
          <w:tcPr>
            <w:tcW w:w="3276" w:type="dxa"/>
          </w:tcPr>
          <w:p w:rsidR="00BC5F70" w:rsidRPr="00C2417B" w:rsidRDefault="00BC5F70" w:rsidP="00A85E14">
            <w:pPr>
              <w:spacing w:after="0" w:line="240" w:lineRule="auto"/>
              <w:rPr>
                <w:rFonts w:cs="Times New Roman"/>
                <w:sz w:val="24"/>
                <w:szCs w:val="24"/>
              </w:rPr>
            </w:pPr>
            <w:r w:rsidRPr="00C2417B">
              <w:rPr>
                <w:rFonts w:cs="Times New Roman"/>
                <w:sz w:val="24"/>
                <w:szCs w:val="24"/>
              </w:rPr>
              <w:t>Организация внеурочной деятельности:</w:t>
            </w:r>
            <w:r w:rsidRPr="00C2417B">
              <w:rPr>
                <w:rFonts w:cs="Times New Roman"/>
                <w:sz w:val="24"/>
                <w:szCs w:val="24"/>
              </w:rPr>
              <w:br/>
              <w:t>- классные часы</w:t>
            </w:r>
            <w:r w:rsidRPr="00C2417B">
              <w:rPr>
                <w:rFonts w:cs="Times New Roman"/>
                <w:sz w:val="24"/>
                <w:szCs w:val="24"/>
              </w:rPr>
              <w:br/>
              <w:t>- викторины, конкурсы</w:t>
            </w:r>
            <w:r w:rsidRPr="00C2417B">
              <w:rPr>
                <w:rFonts w:cs="Times New Roman"/>
                <w:sz w:val="24"/>
                <w:szCs w:val="24"/>
              </w:rPr>
              <w:br/>
              <w:t>- Дни здоровья</w:t>
            </w:r>
            <w:r w:rsidRPr="00C2417B">
              <w:rPr>
                <w:rFonts w:cs="Times New Roman"/>
                <w:sz w:val="24"/>
                <w:szCs w:val="24"/>
              </w:rPr>
              <w:br/>
              <w:t>- экскурсии</w:t>
            </w:r>
            <w:r w:rsidRPr="00C2417B">
              <w:rPr>
                <w:rFonts w:cs="Times New Roman"/>
                <w:sz w:val="24"/>
                <w:szCs w:val="24"/>
              </w:rPr>
              <w:br/>
              <w:t>- беседы по ПДД и ОБЖ</w:t>
            </w:r>
            <w:r w:rsidRPr="00C2417B">
              <w:rPr>
                <w:rFonts w:cs="Times New Roman"/>
                <w:sz w:val="24"/>
                <w:szCs w:val="24"/>
              </w:rPr>
              <w:br/>
              <w:t>- проектная работа</w:t>
            </w:r>
          </w:p>
        </w:tc>
        <w:tc>
          <w:tcPr>
            <w:tcW w:w="3847" w:type="dxa"/>
          </w:tcPr>
          <w:p w:rsidR="00BC5F70" w:rsidRPr="00C2417B" w:rsidRDefault="00BC5F70" w:rsidP="00A85E14">
            <w:pPr>
              <w:spacing w:after="0" w:line="240" w:lineRule="auto"/>
              <w:rPr>
                <w:rFonts w:cs="Times New Roman"/>
                <w:sz w:val="24"/>
                <w:szCs w:val="24"/>
              </w:rPr>
            </w:pPr>
            <w:r w:rsidRPr="00C2417B">
              <w:rPr>
                <w:rFonts w:cs="Times New Roman"/>
                <w:bCs w:val="0"/>
                <w:sz w:val="24"/>
                <w:szCs w:val="24"/>
              </w:rPr>
              <w:t>1 уровень</w:t>
            </w:r>
            <w:r w:rsidRPr="00C2417B">
              <w:rPr>
                <w:rFonts w:cs="Times New Roman"/>
                <w:sz w:val="24"/>
                <w:szCs w:val="24"/>
              </w:rPr>
              <w:t> ( выраженный )</w:t>
            </w: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r w:rsidRPr="00C2417B">
              <w:rPr>
                <w:rFonts w:cs="Times New Roman"/>
                <w:sz w:val="24"/>
                <w:szCs w:val="24"/>
              </w:rPr>
              <w:br/>
            </w:r>
            <w:r w:rsidRPr="00C2417B">
              <w:rPr>
                <w:rFonts w:cs="Times New Roman"/>
                <w:bCs w:val="0"/>
                <w:sz w:val="24"/>
                <w:szCs w:val="24"/>
              </w:rPr>
              <w:t>2 уровень</w:t>
            </w:r>
            <w:r w:rsidRPr="00C2417B">
              <w:rPr>
                <w:rFonts w:cs="Times New Roman"/>
                <w:sz w:val="24"/>
                <w:szCs w:val="24"/>
              </w:rPr>
              <w:t> ( слабо выраженный )</w:t>
            </w: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r w:rsidRPr="00C2417B">
              <w:rPr>
                <w:rFonts w:cs="Times New Roman"/>
                <w:sz w:val="24"/>
                <w:szCs w:val="24"/>
              </w:rPr>
              <w:br/>
              <w:t>3 уровень ( невыраженный )</w:t>
            </w:r>
          </w:p>
        </w:tc>
        <w:tc>
          <w:tcPr>
            <w:tcW w:w="3754" w:type="dxa"/>
          </w:tcPr>
          <w:p w:rsidR="00BC5F70" w:rsidRPr="00C2417B" w:rsidRDefault="00BC5F70" w:rsidP="00A85E14">
            <w:pPr>
              <w:spacing w:after="0" w:line="240" w:lineRule="auto"/>
              <w:jc w:val="both"/>
              <w:rPr>
                <w:rFonts w:cs="Times New Roman"/>
                <w:sz w:val="24"/>
                <w:szCs w:val="24"/>
              </w:rPr>
            </w:pPr>
            <w:r w:rsidRPr="00C2417B">
              <w:rPr>
                <w:rFonts w:cs="Times New Roman"/>
                <w:sz w:val="24"/>
                <w:szCs w:val="24"/>
              </w:rPr>
              <w:t>- активно участвует в акциях по защите природы, в экопроектах, проявляет инициативу в организации походов, викторин и других мероприятий, выполняет правила ПДД и ОБЖ.</w:t>
            </w:r>
          </w:p>
          <w:p w:rsidR="00BC5F70" w:rsidRPr="00C2417B" w:rsidRDefault="00BC5F70" w:rsidP="00A85E14">
            <w:pPr>
              <w:spacing w:after="0" w:line="240" w:lineRule="auto"/>
              <w:jc w:val="both"/>
              <w:rPr>
                <w:rFonts w:cs="Times New Roman"/>
                <w:sz w:val="24"/>
                <w:szCs w:val="24"/>
              </w:rPr>
            </w:pPr>
            <w:r w:rsidRPr="00C2417B">
              <w:rPr>
                <w:rFonts w:cs="Times New Roman"/>
                <w:sz w:val="24"/>
                <w:szCs w:val="24"/>
              </w:rPr>
              <w:br/>
              <w:t>- принимает участие в мероприятиях под влиянием одноклассников, недостаточно бережлив, может иногда нарушать правила ПДД, ОБЖ.</w:t>
            </w:r>
          </w:p>
          <w:p w:rsidR="00BC5F70" w:rsidRPr="00C2417B" w:rsidRDefault="00BC5F70" w:rsidP="00A85E14">
            <w:pPr>
              <w:spacing w:after="0" w:line="240" w:lineRule="auto"/>
              <w:jc w:val="both"/>
              <w:rPr>
                <w:rFonts w:cs="Times New Roman"/>
                <w:sz w:val="24"/>
                <w:szCs w:val="24"/>
              </w:rPr>
            </w:pPr>
            <w:r w:rsidRPr="00C2417B">
              <w:rPr>
                <w:rFonts w:cs="Times New Roman"/>
                <w:sz w:val="24"/>
                <w:szCs w:val="24"/>
              </w:rPr>
              <w:br/>
              <w:t>- расточителен, причиняет ущерб природе, равнодушен к делам класса , нарушает правила.</w:t>
            </w:r>
          </w:p>
        </w:tc>
      </w:tr>
      <w:tr w:rsidR="00BC5F70" w:rsidRPr="00C2417B" w:rsidTr="00A85E14">
        <w:trPr>
          <w:trHeight w:val="855"/>
          <w:tblCellSpacing w:w="0" w:type="dxa"/>
        </w:trPr>
        <w:tc>
          <w:tcPr>
            <w:tcW w:w="3276" w:type="dxa"/>
          </w:tcPr>
          <w:p w:rsidR="00BC5F70" w:rsidRPr="00C2417B" w:rsidRDefault="00BC5F70" w:rsidP="00A85E14">
            <w:pPr>
              <w:spacing w:after="240" w:line="240" w:lineRule="auto"/>
              <w:rPr>
                <w:rFonts w:cs="Times New Roman"/>
                <w:sz w:val="24"/>
                <w:szCs w:val="24"/>
              </w:rPr>
            </w:pPr>
            <w:r w:rsidRPr="00C2417B">
              <w:rPr>
                <w:rFonts w:cs="Times New Roman"/>
                <w:sz w:val="24"/>
                <w:szCs w:val="24"/>
              </w:rPr>
              <w:t>Организация физкультурно-оздоровительной работы:</w:t>
            </w:r>
            <w:r w:rsidRPr="00C2417B">
              <w:rPr>
                <w:rFonts w:cs="Times New Roman"/>
                <w:sz w:val="24"/>
                <w:szCs w:val="24"/>
              </w:rPr>
              <w:br/>
              <w:t>- соревнования</w:t>
            </w:r>
            <w:r w:rsidRPr="00C2417B">
              <w:rPr>
                <w:rFonts w:cs="Times New Roman"/>
                <w:sz w:val="24"/>
                <w:szCs w:val="24"/>
              </w:rPr>
              <w:br/>
              <w:t>- классные часы</w:t>
            </w:r>
            <w:r w:rsidRPr="00C2417B">
              <w:rPr>
                <w:rFonts w:cs="Times New Roman"/>
                <w:sz w:val="24"/>
                <w:szCs w:val="24"/>
              </w:rPr>
              <w:br/>
              <w:t>- викторины, конкурсы</w:t>
            </w:r>
            <w:r w:rsidRPr="00C2417B">
              <w:rPr>
                <w:rFonts w:cs="Times New Roman"/>
                <w:sz w:val="24"/>
                <w:szCs w:val="24"/>
              </w:rPr>
              <w:br/>
              <w:t>- динамические паузы</w:t>
            </w:r>
            <w:r w:rsidRPr="00C2417B">
              <w:rPr>
                <w:rFonts w:cs="Times New Roman"/>
                <w:sz w:val="24"/>
                <w:szCs w:val="24"/>
              </w:rPr>
              <w:br/>
              <w:t>- весёлые перемены</w:t>
            </w:r>
            <w:r w:rsidRPr="00C2417B">
              <w:rPr>
                <w:rFonts w:cs="Times New Roman"/>
                <w:sz w:val="24"/>
                <w:szCs w:val="24"/>
              </w:rPr>
              <w:br/>
              <w:t>- эстафеты</w:t>
            </w:r>
          </w:p>
        </w:tc>
        <w:tc>
          <w:tcPr>
            <w:tcW w:w="3847" w:type="dxa"/>
          </w:tcPr>
          <w:p w:rsidR="00BC5F70" w:rsidRPr="00C2417B" w:rsidRDefault="00BC5F70" w:rsidP="00A85E14">
            <w:pPr>
              <w:spacing w:after="0" w:line="240" w:lineRule="auto"/>
              <w:rPr>
                <w:rFonts w:cs="Times New Roman"/>
                <w:sz w:val="24"/>
                <w:szCs w:val="24"/>
              </w:rPr>
            </w:pPr>
            <w:r w:rsidRPr="00C2417B">
              <w:rPr>
                <w:rFonts w:cs="Times New Roman"/>
                <w:bCs w:val="0"/>
                <w:sz w:val="24"/>
                <w:szCs w:val="24"/>
              </w:rPr>
              <w:t>1 уровень </w:t>
            </w:r>
            <w:r w:rsidRPr="00C2417B">
              <w:rPr>
                <w:rFonts w:cs="Times New Roman"/>
                <w:sz w:val="24"/>
                <w:szCs w:val="24"/>
              </w:rPr>
              <w:t>( выраженный )</w:t>
            </w:r>
            <w:r w:rsidRPr="00C2417B">
              <w:rPr>
                <w:rFonts w:cs="Times New Roman"/>
                <w:sz w:val="24"/>
                <w:szCs w:val="24"/>
              </w:rPr>
              <w:br/>
            </w:r>
            <w:r w:rsidRPr="00C2417B">
              <w:rPr>
                <w:rFonts w:cs="Times New Roman"/>
                <w:sz w:val="24"/>
                <w:szCs w:val="24"/>
              </w:rPr>
              <w:br/>
            </w: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r w:rsidRPr="00C2417B">
              <w:rPr>
                <w:rFonts w:cs="Times New Roman"/>
                <w:sz w:val="24"/>
                <w:szCs w:val="24"/>
              </w:rPr>
              <w:br/>
            </w:r>
            <w:r w:rsidRPr="00C2417B">
              <w:rPr>
                <w:rFonts w:cs="Times New Roman"/>
                <w:bCs w:val="0"/>
                <w:sz w:val="24"/>
                <w:szCs w:val="24"/>
              </w:rPr>
              <w:t>2 уровень</w:t>
            </w:r>
            <w:r w:rsidRPr="00C2417B">
              <w:rPr>
                <w:rFonts w:cs="Times New Roman"/>
                <w:sz w:val="24"/>
                <w:szCs w:val="24"/>
              </w:rPr>
              <w:t> ( слабо выраженный )</w:t>
            </w:r>
            <w:r w:rsidRPr="00C2417B">
              <w:rPr>
                <w:rFonts w:cs="Times New Roman"/>
                <w:sz w:val="24"/>
                <w:szCs w:val="24"/>
              </w:rPr>
              <w:br/>
            </w:r>
            <w:r w:rsidRPr="00C2417B">
              <w:rPr>
                <w:rFonts w:cs="Times New Roman"/>
                <w:sz w:val="24"/>
                <w:szCs w:val="24"/>
              </w:rPr>
              <w:br/>
            </w: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p>
          <w:p w:rsidR="00BC5F70" w:rsidRPr="00C2417B" w:rsidRDefault="00BC5F70" w:rsidP="00A85E14">
            <w:pPr>
              <w:spacing w:after="0" w:line="240" w:lineRule="auto"/>
              <w:rPr>
                <w:rFonts w:cs="Times New Roman"/>
                <w:sz w:val="24"/>
                <w:szCs w:val="24"/>
              </w:rPr>
            </w:pPr>
            <w:r w:rsidRPr="00C2417B">
              <w:rPr>
                <w:rFonts w:cs="Times New Roman"/>
                <w:sz w:val="24"/>
                <w:szCs w:val="24"/>
              </w:rPr>
              <w:br/>
            </w:r>
            <w:r w:rsidRPr="00C2417B">
              <w:rPr>
                <w:rFonts w:cs="Times New Roman"/>
                <w:bCs w:val="0"/>
                <w:sz w:val="24"/>
                <w:szCs w:val="24"/>
              </w:rPr>
              <w:t>3 уровень</w:t>
            </w:r>
            <w:r w:rsidRPr="00C2417B">
              <w:rPr>
                <w:rFonts w:cs="Times New Roman"/>
                <w:sz w:val="24"/>
                <w:szCs w:val="24"/>
              </w:rPr>
              <w:t> ( невыраженный )</w:t>
            </w:r>
          </w:p>
        </w:tc>
        <w:tc>
          <w:tcPr>
            <w:tcW w:w="3754" w:type="dxa"/>
          </w:tcPr>
          <w:p w:rsidR="00BC5F70" w:rsidRPr="00C2417B" w:rsidRDefault="00BC5F70" w:rsidP="00A85E14">
            <w:pPr>
              <w:spacing w:after="0" w:line="240" w:lineRule="auto"/>
              <w:jc w:val="both"/>
              <w:rPr>
                <w:rFonts w:cs="Times New Roman"/>
                <w:sz w:val="24"/>
                <w:szCs w:val="24"/>
              </w:rPr>
            </w:pPr>
            <w:r w:rsidRPr="00C2417B">
              <w:rPr>
                <w:rFonts w:cs="Times New Roman"/>
                <w:b/>
                <w:bCs w:val="0"/>
                <w:sz w:val="24"/>
                <w:szCs w:val="24"/>
              </w:rPr>
              <w:t>- </w:t>
            </w:r>
            <w:r w:rsidRPr="00C2417B">
              <w:rPr>
                <w:rFonts w:cs="Times New Roman"/>
                <w:sz w:val="24"/>
                <w:szCs w:val="24"/>
              </w:rPr>
              <w:t>понимает необходимость своего физического развития и сохранения здоровья, старательно занимается на уроках физкультуры и посещает спортивную секцию, пропагандирует свой вид спорта среди одноклассников, организован и деятелен.</w:t>
            </w:r>
            <w:r w:rsidRPr="00C2417B">
              <w:rPr>
                <w:rFonts w:cs="Times New Roman"/>
                <w:sz w:val="24"/>
                <w:szCs w:val="24"/>
              </w:rPr>
              <w:br/>
            </w:r>
            <w:r w:rsidRPr="00C2417B">
              <w:rPr>
                <w:rFonts w:cs="Times New Roman"/>
                <w:sz w:val="24"/>
                <w:szCs w:val="24"/>
              </w:rPr>
              <w:br/>
            </w:r>
            <w:r w:rsidRPr="00C2417B">
              <w:rPr>
                <w:rFonts w:cs="Times New Roman"/>
                <w:sz w:val="24"/>
                <w:szCs w:val="24"/>
              </w:rPr>
              <w:br/>
              <w:t>Не до конца осознает необходимость сохранения здоровья, занимается на уроках физкультуры, но секцию посещает не регулярно или под нажимом родителей, может нарушать режим дня и отдыха, в спортивных мероприятиях участвует неохотно.</w:t>
            </w:r>
            <w:r w:rsidRPr="00C2417B">
              <w:rPr>
                <w:rFonts w:cs="Times New Roman"/>
                <w:sz w:val="24"/>
                <w:szCs w:val="24"/>
              </w:rPr>
              <w:br/>
            </w:r>
            <w:r w:rsidRPr="00C2417B">
              <w:rPr>
                <w:rFonts w:cs="Times New Roman"/>
                <w:sz w:val="24"/>
                <w:szCs w:val="24"/>
              </w:rPr>
              <w:br/>
              <w:t>- к сохранению здоровья относится равнодушно, не посещает спортивной секции, пропускает уроки физкультуры или занимается неохотно, в спортивных мероприятиях предпочитает не участвовать, режим дня нарушает постоянно, опаздывает на уроки.</w:t>
            </w:r>
          </w:p>
        </w:tc>
      </w:tr>
    </w:tbl>
    <w:p w:rsidR="00BC5F70" w:rsidRPr="00C2417B" w:rsidRDefault="00BC5F70" w:rsidP="001E33A7">
      <w:pPr>
        <w:spacing w:after="0" w:line="240" w:lineRule="auto"/>
        <w:ind w:firstLine="708"/>
        <w:jc w:val="both"/>
        <w:rPr>
          <w:rFonts w:cs="Times New Roman"/>
          <w:color w:val="000000"/>
          <w:sz w:val="24"/>
          <w:szCs w:val="24"/>
          <w:shd w:val="clear" w:color="auto" w:fill="FFFFFF"/>
        </w:rPr>
      </w:pPr>
      <w:r w:rsidRPr="00C2417B">
        <w:rPr>
          <w:rFonts w:cs="Times New Roman"/>
          <w:color w:val="000000"/>
          <w:sz w:val="24"/>
          <w:szCs w:val="24"/>
          <w:shd w:val="clear" w:color="auto" w:fill="FFFFFF"/>
        </w:rPr>
        <w:t>Для определения уровня сформированности( высокий -18-20 баллов; средний – 13-17; низкий – 0-12 баллов) экологических знаний у обучающихся четвертых классов используют следующие методики:</w:t>
      </w:r>
    </w:p>
    <w:p w:rsidR="00BC5F70" w:rsidRPr="00C2417B" w:rsidRDefault="00BC5F70" w:rsidP="001E33A7">
      <w:pPr>
        <w:spacing w:after="0" w:line="240" w:lineRule="auto"/>
        <w:ind w:firstLine="708"/>
        <w:jc w:val="both"/>
        <w:rPr>
          <w:rFonts w:cs="Times New Roman"/>
          <w:sz w:val="24"/>
          <w:szCs w:val="24"/>
        </w:rPr>
      </w:pPr>
      <w:r w:rsidRPr="00C2417B">
        <w:rPr>
          <w:rFonts w:cs="Times New Roman"/>
          <w:b/>
          <w:bCs w:val="0"/>
          <w:color w:val="000000"/>
          <w:sz w:val="24"/>
          <w:szCs w:val="24"/>
          <w:shd w:val="clear" w:color="auto" w:fill="FFFFFF"/>
        </w:rPr>
        <w:t>Методика №1</w:t>
      </w:r>
      <w:r w:rsidRPr="00C2417B">
        <w:rPr>
          <w:rFonts w:cs="Times New Roman"/>
          <w:color w:val="000000"/>
          <w:sz w:val="24"/>
          <w:szCs w:val="24"/>
          <w:shd w:val="clear" w:color="auto" w:fill="FFFFFF"/>
        </w:rPr>
        <w:t>. Цель</w:t>
      </w:r>
      <w:r w:rsidRPr="00C2417B">
        <w:rPr>
          <w:rFonts w:cs="Times New Roman"/>
          <w:color w:val="000000"/>
          <w:sz w:val="24"/>
          <w:szCs w:val="24"/>
        </w:rPr>
        <w:t> </w:t>
      </w:r>
      <w:r w:rsidRPr="00C2417B">
        <w:rPr>
          <w:rFonts w:cs="Times New Roman"/>
          <w:color w:val="000000"/>
          <w:sz w:val="24"/>
          <w:szCs w:val="24"/>
          <w:shd w:val="clear" w:color="auto" w:fill="FFFFFF"/>
        </w:rPr>
        <w:t>- выявить уровни сформированности экологических знаний по содержательной линии «Биосфера – глобальная экосистема».</w:t>
      </w:r>
      <w:r w:rsidRPr="00C2417B">
        <w:rPr>
          <w:rFonts w:cs="Times New Roman"/>
          <w:color w:val="000000"/>
          <w:sz w:val="24"/>
          <w:szCs w:val="24"/>
        </w:rPr>
        <w:br/>
      </w:r>
      <w:r w:rsidRPr="00C2417B">
        <w:rPr>
          <w:rFonts w:cs="Times New Roman"/>
          <w:color w:val="000000"/>
          <w:sz w:val="24"/>
          <w:szCs w:val="24"/>
          <w:shd w:val="clear" w:color="auto" w:fill="FFFFFF"/>
        </w:rPr>
        <w:t>Инструкция:</w:t>
      </w:r>
      <w:r w:rsidRPr="00C2417B">
        <w:rPr>
          <w:rFonts w:cs="Times New Roman"/>
          <w:color w:val="000000"/>
          <w:sz w:val="24"/>
          <w:szCs w:val="24"/>
        </w:rPr>
        <w:t> </w:t>
      </w:r>
      <w:r w:rsidRPr="00C2417B">
        <w:rPr>
          <w:rFonts w:cs="Times New Roman"/>
          <w:color w:val="000000"/>
          <w:sz w:val="24"/>
          <w:szCs w:val="24"/>
          <w:shd w:val="clear" w:color="auto" w:fill="FFFFFF"/>
        </w:rPr>
        <w:t>детям предлагается тест, закрытого типа. Выполняется индивидуально каждым учеником, время выполнения 15 минут.</w:t>
      </w:r>
      <w:r w:rsidRPr="00C2417B">
        <w:rPr>
          <w:rFonts w:cs="Times New Roman"/>
          <w:color w:val="000000"/>
          <w:sz w:val="24"/>
          <w:szCs w:val="24"/>
        </w:rPr>
        <w:t> </w:t>
      </w:r>
    </w:p>
    <w:tbl>
      <w:tblPr>
        <w:tblW w:w="1003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tblPr>
      <w:tblGrid>
        <w:gridCol w:w="1675"/>
        <w:gridCol w:w="3685"/>
        <w:gridCol w:w="4678"/>
      </w:tblGrid>
      <w:tr w:rsidR="00BC5F70" w:rsidRPr="00C2417B" w:rsidTr="00A85E14">
        <w:trPr>
          <w:tblCellSpacing w:w="0" w:type="dxa"/>
        </w:trPr>
        <w:tc>
          <w:tcPr>
            <w:tcW w:w="167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w:t>
            </w:r>
          </w:p>
        </w:tc>
        <w:tc>
          <w:tcPr>
            <w:tcW w:w="368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Вопросы и задания</w:t>
            </w:r>
          </w:p>
        </w:tc>
        <w:tc>
          <w:tcPr>
            <w:tcW w:w="4678"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Эталоны ответов</w:t>
            </w:r>
          </w:p>
        </w:tc>
      </w:tr>
      <w:tr w:rsidR="00BC5F70" w:rsidRPr="00C2417B" w:rsidTr="00A85E14">
        <w:trPr>
          <w:tblCellSpacing w:w="0" w:type="dxa"/>
        </w:trPr>
        <w:tc>
          <w:tcPr>
            <w:tcW w:w="167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1</w:t>
            </w:r>
          </w:p>
        </w:tc>
        <w:tc>
          <w:tcPr>
            <w:tcW w:w="368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Что такое окружающая среда?</w:t>
            </w:r>
          </w:p>
        </w:tc>
        <w:tc>
          <w:tcPr>
            <w:tcW w:w="4678"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1.растения и животные</w:t>
            </w:r>
            <w:r w:rsidRPr="00C2417B">
              <w:rPr>
                <w:rFonts w:cs="Times New Roman"/>
                <w:sz w:val="24"/>
                <w:szCs w:val="24"/>
              </w:rPr>
              <w:br/>
              <w:t>2.воздух, вода, солнечный свет, почва</w:t>
            </w:r>
            <w:r w:rsidRPr="00C2417B">
              <w:rPr>
                <w:rFonts w:cs="Times New Roman"/>
                <w:sz w:val="24"/>
                <w:szCs w:val="24"/>
              </w:rPr>
              <w:br/>
              <w:t>3.</w:t>
            </w:r>
            <w:r w:rsidRPr="00C2417B">
              <w:rPr>
                <w:rFonts w:cs="Times New Roman"/>
                <w:i/>
                <w:iCs/>
                <w:sz w:val="24"/>
                <w:szCs w:val="24"/>
              </w:rPr>
              <w:t>природные условия в конкретном месте и экологическое состояние данной местности</w:t>
            </w:r>
          </w:p>
        </w:tc>
      </w:tr>
      <w:tr w:rsidR="00BC5F70" w:rsidRPr="00C2417B" w:rsidTr="00A85E14">
        <w:trPr>
          <w:tblCellSpacing w:w="0" w:type="dxa"/>
        </w:trPr>
        <w:tc>
          <w:tcPr>
            <w:tcW w:w="167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2</w:t>
            </w:r>
          </w:p>
        </w:tc>
        <w:tc>
          <w:tcPr>
            <w:tcW w:w="368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Воздух - это</w:t>
            </w:r>
          </w:p>
        </w:tc>
        <w:tc>
          <w:tcPr>
            <w:tcW w:w="4678"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1.твердое вещество</w:t>
            </w:r>
            <w:r w:rsidRPr="00C2417B">
              <w:rPr>
                <w:rFonts w:cs="Times New Roman"/>
                <w:sz w:val="24"/>
                <w:szCs w:val="24"/>
              </w:rPr>
              <w:br/>
              <w:t>2.жидкое вещество</w:t>
            </w:r>
            <w:r w:rsidRPr="00C2417B">
              <w:rPr>
                <w:rFonts w:cs="Times New Roman"/>
                <w:sz w:val="24"/>
                <w:szCs w:val="24"/>
              </w:rPr>
              <w:br/>
              <w:t>3.</w:t>
            </w:r>
            <w:r w:rsidRPr="00C2417B">
              <w:rPr>
                <w:rFonts w:cs="Times New Roman"/>
                <w:i/>
                <w:iCs/>
                <w:sz w:val="24"/>
                <w:szCs w:val="24"/>
              </w:rPr>
              <w:t>газообразное вещество</w:t>
            </w:r>
          </w:p>
        </w:tc>
      </w:tr>
      <w:tr w:rsidR="00BC5F70" w:rsidRPr="00C2417B" w:rsidTr="00A85E14">
        <w:trPr>
          <w:tblCellSpacing w:w="0" w:type="dxa"/>
        </w:trPr>
        <w:tc>
          <w:tcPr>
            <w:tcW w:w="167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3</w:t>
            </w:r>
          </w:p>
        </w:tc>
        <w:tc>
          <w:tcPr>
            <w:tcW w:w="368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Вода как вещество может быть</w:t>
            </w:r>
          </w:p>
        </w:tc>
        <w:tc>
          <w:tcPr>
            <w:tcW w:w="4678"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1</w:t>
            </w:r>
            <w:r w:rsidRPr="00C2417B">
              <w:rPr>
                <w:rFonts w:cs="Times New Roman"/>
                <w:i/>
                <w:iCs/>
                <w:sz w:val="24"/>
                <w:szCs w:val="24"/>
              </w:rPr>
              <w:t>.в трех состояниях</w:t>
            </w:r>
            <w:r w:rsidRPr="00C2417B">
              <w:rPr>
                <w:rFonts w:cs="Times New Roman"/>
                <w:sz w:val="24"/>
                <w:szCs w:val="24"/>
              </w:rPr>
              <w:br/>
              <w:t>2.пяти состояниях</w:t>
            </w:r>
            <w:r w:rsidRPr="00C2417B">
              <w:rPr>
                <w:rFonts w:cs="Times New Roman"/>
                <w:sz w:val="24"/>
                <w:szCs w:val="24"/>
              </w:rPr>
              <w:br/>
              <w:t>3.только в одном состоянии</w:t>
            </w:r>
          </w:p>
        </w:tc>
      </w:tr>
      <w:tr w:rsidR="00BC5F70" w:rsidRPr="00C2417B" w:rsidTr="00A85E14">
        <w:trPr>
          <w:tblCellSpacing w:w="0" w:type="dxa"/>
        </w:trPr>
        <w:tc>
          <w:tcPr>
            <w:tcW w:w="167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4</w:t>
            </w:r>
          </w:p>
        </w:tc>
        <w:tc>
          <w:tcPr>
            <w:tcW w:w="368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Почва содержит</w:t>
            </w:r>
          </w:p>
        </w:tc>
        <w:tc>
          <w:tcPr>
            <w:tcW w:w="4678"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1.</w:t>
            </w:r>
            <w:r w:rsidRPr="00C2417B">
              <w:rPr>
                <w:rFonts w:cs="Times New Roman"/>
                <w:i/>
                <w:iCs/>
                <w:sz w:val="24"/>
                <w:szCs w:val="24"/>
              </w:rPr>
              <w:t>множество элементов, образуется в результате длительных процессов изменения материнской (почвообразующей) породы</w:t>
            </w:r>
            <w:r w:rsidRPr="00C2417B">
              <w:rPr>
                <w:rFonts w:cs="Times New Roman"/>
                <w:sz w:val="24"/>
                <w:szCs w:val="24"/>
              </w:rPr>
              <w:br/>
              <w:t>2.продукты разложения растительных и живых организмов</w:t>
            </w:r>
            <w:r w:rsidRPr="00C2417B">
              <w:rPr>
                <w:rFonts w:cs="Times New Roman"/>
                <w:sz w:val="24"/>
                <w:szCs w:val="24"/>
              </w:rPr>
              <w:br/>
              <w:t>3.состав почвы человеку не известен</w:t>
            </w:r>
          </w:p>
        </w:tc>
      </w:tr>
      <w:tr w:rsidR="00BC5F70" w:rsidRPr="00C2417B" w:rsidTr="00A85E14">
        <w:trPr>
          <w:tblCellSpacing w:w="0" w:type="dxa"/>
        </w:trPr>
        <w:tc>
          <w:tcPr>
            <w:tcW w:w="167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5</w:t>
            </w:r>
          </w:p>
        </w:tc>
        <w:tc>
          <w:tcPr>
            <w:tcW w:w="368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Какие существуют группы растений?</w:t>
            </w:r>
          </w:p>
        </w:tc>
        <w:tc>
          <w:tcPr>
            <w:tcW w:w="4678"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1.мхи, лишайники, злаковые</w:t>
            </w:r>
            <w:r w:rsidRPr="00C2417B">
              <w:rPr>
                <w:rFonts w:cs="Times New Roman"/>
                <w:sz w:val="24"/>
                <w:szCs w:val="24"/>
              </w:rPr>
              <w:br/>
              <w:t>2</w:t>
            </w:r>
            <w:r w:rsidRPr="00C2417B">
              <w:rPr>
                <w:rFonts w:cs="Times New Roman"/>
                <w:i/>
                <w:iCs/>
                <w:sz w:val="24"/>
                <w:szCs w:val="24"/>
              </w:rPr>
              <w:t>.мхи, папоротники, хвойные, цветковые, водоросли</w:t>
            </w:r>
          </w:p>
        </w:tc>
      </w:tr>
      <w:tr w:rsidR="00BC5F70" w:rsidRPr="00C2417B" w:rsidTr="00A85E14">
        <w:trPr>
          <w:trHeight w:val="1258"/>
          <w:tblCellSpacing w:w="0" w:type="dxa"/>
        </w:trPr>
        <w:tc>
          <w:tcPr>
            <w:tcW w:w="167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6</w:t>
            </w:r>
          </w:p>
        </w:tc>
        <w:tc>
          <w:tcPr>
            <w:tcW w:w="368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Какие существуют группы животных?</w:t>
            </w:r>
          </w:p>
        </w:tc>
        <w:tc>
          <w:tcPr>
            <w:tcW w:w="4678" w:type="dxa"/>
            <w:shd w:val="clear" w:color="auto" w:fill="FFFFFF"/>
          </w:tcPr>
          <w:p w:rsidR="00BC5F70" w:rsidRPr="00C2417B" w:rsidRDefault="00BC5F70" w:rsidP="00A85E14">
            <w:pPr>
              <w:spacing w:after="240" w:line="240" w:lineRule="auto"/>
              <w:rPr>
                <w:rFonts w:cs="Times New Roman"/>
                <w:sz w:val="24"/>
                <w:szCs w:val="24"/>
              </w:rPr>
            </w:pPr>
            <w:r w:rsidRPr="00C2417B">
              <w:rPr>
                <w:rFonts w:cs="Times New Roman"/>
                <w:sz w:val="24"/>
                <w:szCs w:val="24"/>
              </w:rPr>
              <w:t>1.</w:t>
            </w:r>
            <w:r w:rsidRPr="00C2417B">
              <w:rPr>
                <w:rFonts w:cs="Times New Roman"/>
                <w:i/>
                <w:iCs/>
                <w:sz w:val="24"/>
                <w:szCs w:val="24"/>
              </w:rPr>
              <w:t>насекомые, рыбы, земноводные, пресмыкающиеся, птицы, звери</w:t>
            </w:r>
            <w:r w:rsidRPr="00C2417B">
              <w:rPr>
                <w:rFonts w:cs="Times New Roman"/>
                <w:sz w:val="24"/>
                <w:szCs w:val="24"/>
              </w:rPr>
              <w:br/>
              <w:t>2.насекомые, рыбы, мхи, земноводные, пресмыкающиеся, птицы, звери</w:t>
            </w:r>
          </w:p>
        </w:tc>
      </w:tr>
      <w:tr w:rsidR="00BC5F70" w:rsidRPr="00C2417B" w:rsidTr="00A85E14">
        <w:trPr>
          <w:tblCellSpacing w:w="0" w:type="dxa"/>
        </w:trPr>
        <w:tc>
          <w:tcPr>
            <w:tcW w:w="167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7</w:t>
            </w:r>
          </w:p>
        </w:tc>
        <w:tc>
          <w:tcPr>
            <w:tcW w:w="368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Звенья круговорота жизни - это</w:t>
            </w:r>
          </w:p>
        </w:tc>
        <w:tc>
          <w:tcPr>
            <w:tcW w:w="4678"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1</w:t>
            </w:r>
            <w:r w:rsidRPr="00C2417B">
              <w:rPr>
                <w:rFonts w:cs="Times New Roman"/>
                <w:i/>
                <w:iCs/>
                <w:sz w:val="24"/>
                <w:szCs w:val="24"/>
              </w:rPr>
              <w:t>.организмы- производители, организмы-потребители, организмы-разрушители</w:t>
            </w:r>
            <w:r w:rsidRPr="00C2417B">
              <w:rPr>
                <w:rFonts w:cs="Times New Roman"/>
                <w:sz w:val="24"/>
                <w:szCs w:val="24"/>
              </w:rPr>
              <w:br/>
              <w:t>2.вода, воздух, растения</w:t>
            </w:r>
          </w:p>
        </w:tc>
      </w:tr>
    </w:tbl>
    <w:p w:rsidR="00BC5F70" w:rsidRPr="00C2417B" w:rsidRDefault="00BC5F70" w:rsidP="001E33A7">
      <w:pPr>
        <w:spacing w:after="0" w:line="240" w:lineRule="auto"/>
        <w:ind w:firstLine="708"/>
        <w:rPr>
          <w:rFonts w:cs="Times New Roman"/>
          <w:sz w:val="24"/>
          <w:szCs w:val="24"/>
        </w:rPr>
      </w:pPr>
      <w:r w:rsidRPr="00C2417B">
        <w:rPr>
          <w:rFonts w:cs="Times New Roman"/>
          <w:color w:val="000000"/>
          <w:sz w:val="24"/>
          <w:szCs w:val="24"/>
        </w:rPr>
        <w:t>Обработка результатов</w:t>
      </w:r>
      <w:r w:rsidRPr="00C2417B">
        <w:rPr>
          <w:rFonts w:cs="Times New Roman"/>
          <w:color w:val="000000"/>
          <w:sz w:val="24"/>
          <w:szCs w:val="24"/>
          <w:shd w:val="clear" w:color="auto" w:fill="FFFFFF"/>
        </w:rPr>
        <w:t>: за каждое верно выполненное задание ставится 1 балл, баллы фиксируются в сводной таблице результатов.</w:t>
      </w:r>
      <w:r w:rsidRPr="00C2417B">
        <w:rPr>
          <w:rFonts w:cs="Times New Roman"/>
          <w:color w:val="000000"/>
          <w:sz w:val="24"/>
          <w:szCs w:val="24"/>
        </w:rPr>
        <w:br/>
      </w:r>
      <w:r w:rsidRPr="00C2417B">
        <w:rPr>
          <w:rFonts w:cs="Times New Roman"/>
          <w:b/>
          <w:bCs w:val="0"/>
          <w:color w:val="000000"/>
          <w:sz w:val="24"/>
          <w:szCs w:val="24"/>
          <w:shd w:val="clear" w:color="auto" w:fill="FFFFFF"/>
        </w:rPr>
        <w:t xml:space="preserve">           Методика №2</w:t>
      </w:r>
      <w:r w:rsidRPr="00C2417B">
        <w:rPr>
          <w:rFonts w:cs="Times New Roman"/>
          <w:bCs w:val="0"/>
          <w:color w:val="000000"/>
          <w:sz w:val="24"/>
          <w:szCs w:val="24"/>
          <w:shd w:val="clear" w:color="auto" w:fill="FFFFFF"/>
        </w:rPr>
        <w:t>.</w:t>
      </w:r>
      <w:r w:rsidRPr="00C2417B">
        <w:rPr>
          <w:rFonts w:cs="Times New Roman"/>
          <w:bCs w:val="0"/>
          <w:color w:val="000000"/>
          <w:sz w:val="24"/>
          <w:szCs w:val="24"/>
        </w:rPr>
        <w:t> </w:t>
      </w:r>
      <w:r w:rsidRPr="00C2417B">
        <w:rPr>
          <w:rFonts w:cs="Times New Roman"/>
          <w:color w:val="000000"/>
          <w:sz w:val="24"/>
          <w:szCs w:val="24"/>
          <w:shd w:val="clear" w:color="auto" w:fill="FFFFFF"/>
        </w:rPr>
        <w:t>Цель</w:t>
      </w:r>
      <w:r w:rsidRPr="00C2417B">
        <w:rPr>
          <w:rFonts w:cs="Times New Roman"/>
          <w:color w:val="000000"/>
          <w:sz w:val="24"/>
          <w:szCs w:val="24"/>
        </w:rPr>
        <w:t> </w:t>
      </w:r>
      <w:r w:rsidRPr="00C2417B">
        <w:rPr>
          <w:rFonts w:cs="Times New Roman"/>
          <w:color w:val="000000"/>
          <w:sz w:val="24"/>
          <w:szCs w:val="24"/>
          <w:shd w:val="clear" w:color="auto" w:fill="FFFFFF"/>
        </w:rPr>
        <w:t>– выявить уровни сформированности экологических знаний по содержательной линии «Элементарные экосистемы».</w:t>
      </w:r>
      <w:r w:rsidRPr="00C2417B">
        <w:rPr>
          <w:rFonts w:cs="Times New Roman"/>
          <w:color w:val="000000"/>
          <w:sz w:val="24"/>
          <w:szCs w:val="24"/>
        </w:rPr>
        <w:br/>
      </w:r>
      <w:r w:rsidRPr="00C2417B">
        <w:rPr>
          <w:rFonts w:cs="Times New Roman"/>
          <w:color w:val="000000"/>
          <w:sz w:val="24"/>
          <w:szCs w:val="24"/>
          <w:shd w:val="clear" w:color="auto" w:fill="FFFFFF"/>
        </w:rPr>
        <w:t xml:space="preserve">          Инструкция: детям предлагается тест, содержащий задания открытого и закрытого типа. Выполняется индивидуально каждым учеником, время выполнения 15 минут.</w:t>
      </w:r>
    </w:p>
    <w:tbl>
      <w:tblPr>
        <w:tblW w:w="9931"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tblPr>
      <w:tblGrid>
        <w:gridCol w:w="1675"/>
        <w:gridCol w:w="3685"/>
        <w:gridCol w:w="4571"/>
      </w:tblGrid>
      <w:tr w:rsidR="00BC5F70" w:rsidRPr="00C2417B" w:rsidTr="00A85E14">
        <w:trPr>
          <w:tblCellSpacing w:w="0" w:type="dxa"/>
        </w:trPr>
        <w:tc>
          <w:tcPr>
            <w:tcW w:w="167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w:t>
            </w:r>
          </w:p>
        </w:tc>
        <w:tc>
          <w:tcPr>
            <w:tcW w:w="368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Вопросы и задания</w:t>
            </w:r>
          </w:p>
        </w:tc>
        <w:tc>
          <w:tcPr>
            <w:tcW w:w="4571"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Эталоны ответа</w:t>
            </w:r>
          </w:p>
        </w:tc>
      </w:tr>
      <w:tr w:rsidR="00BC5F70" w:rsidRPr="00C2417B" w:rsidTr="00A85E14">
        <w:trPr>
          <w:tblCellSpacing w:w="0" w:type="dxa"/>
        </w:trPr>
        <w:tc>
          <w:tcPr>
            <w:tcW w:w="167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1</w:t>
            </w:r>
          </w:p>
        </w:tc>
        <w:tc>
          <w:tcPr>
            <w:tcW w:w="368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Что такое экология?</w:t>
            </w:r>
          </w:p>
        </w:tc>
        <w:tc>
          <w:tcPr>
            <w:tcW w:w="4571"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1.правила ведения домашнего хозяйства</w:t>
            </w:r>
            <w:r w:rsidRPr="00C2417B">
              <w:rPr>
                <w:rFonts w:cs="Times New Roman"/>
                <w:sz w:val="24"/>
                <w:szCs w:val="24"/>
              </w:rPr>
              <w:br/>
              <w:t>2</w:t>
            </w:r>
            <w:r w:rsidRPr="00C2417B">
              <w:rPr>
                <w:rFonts w:cs="Times New Roman"/>
                <w:i/>
                <w:iCs/>
                <w:sz w:val="24"/>
                <w:szCs w:val="24"/>
              </w:rPr>
              <w:t>.наука о связях между живыми существами и окружающей их средой</w:t>
            </w:r>
            <w:r w:rsidRPr="00C2417B">
              <w:rPr>
                <w:rFonts w:cs="Times New Roman"/>
                <w:sz w:val="24"/>
                <w:szCs w:val="24"/>
              </w:rPr>
              <w:br/>
              <w:t>3.защита от вредного действия загрязненной, испорченной окружающей среды</w:t>
            </w:r>
          </w:p>
        </w:tc>
      </w:tr>
      <w:tr w:rsidR="00BC5F70" w:rsidRPr="00C2417B" w:rsidTr="00A85E14">
        <w:trPr>
          <w:tblCellSpacing w:w="0" w:type="dxa"/>
        </w:trPr>
        <w:tc>
          <w:tcPr>
            <w:tcW w:w="167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2</w:t>
            </w:r>
          </w:p>
        </w:tc>
        <w:tc>
          <w:tcPr>
            <w:tcW w:w="368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Объясните значение слова «сообщество»</w:t>
            </w:r>
          </w:p>
        </w:tc>
        <w:tc>
          <w:tcPr>
            <w:tcW w:w="4571"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1</w:t>
            </w:r>
            <w:r w:rsidRPr="00C2417B">
              <w:rPr>
                <w:rFonts w:cs="Times New Roman"/>
                <w:i/>
                <w:iCs/>
                <w:sz w:val="24"/>
                <w:szCs w:val="24"/>
              </w:rPr>
              <w:t>.все обитатели живут совместно, тесно связаны между собой</w:t>
            </w:r>
            <w:r w:rsidRPr="00C2417B">
              <w:rPr>
                <w:rFonts w:cs="Times New Roman"/>
                <w:sz w:val="24"/>
                <w:szCs w:val="24"/>
              </w:rPr>
              <w:br/>
              <w:t>2.один только вид обитателей на определенной территории</w:t>
            </w:r>
            <w:r w:rsidRPr="00C2417B">
              <w:rPr>
                <w:rFonts w:cs="Times New Roman"/>
                <w:sz w:val="24"/>
                <w:szCs w:val="24"/>
              </w:rPr>
              <w:br/>
              <w:t>3. обитатели, не связанные между собой</w:t>
            </w:r>
          </w:p>
        </w:tc>
      </w:tr>
      <w:tr w:rsidR="00BC5F70" w:rsidRPr="00C2417B" w:rsidTr="00A85E14">
        <w:trPr>
          <w:tblCellSpacing w:w="0" w:type="dxa"/>
        </w:trPr>
        <w:tc>
          <w:tcPr>
            <w:tcW w:w="167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3</w:t>
            </w:r>
          </w:p>
        </w:tc>
        <w:tc>
          <w:tcPr>
            <w:tcW w:w="368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Перечислены животные: пчела, шмель, коростель, полевка, мухи цветочные, перепел, жук-навозник, кузнечик. Какое сообщество они заселяют?</w:t>
            </w:r>
          </w:p>
        </w:tc>
        <w:tc>
          <w:tcPr>
            <w:tcW w:w="4571"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1.лес</w:t>
            </w:r>
            <w:r w:rsidRPr="00C2417B">
              <w:rPr>
                <w:rFonts w:cs="Times New Roman"/>
                <w:sz w:val="24"/>
                <w:szCs w:val="24"/>
              </w:rPr>
              <w:br/>
              <w:t>2.водоем</w:t>
            </w:r>
            <w:r w:rsidRPr="00C2417B">
              <w:rPr>
                <w:rFonts w:cs="Times New Roman"/>
                <w:sz w:val="24"/>
                <w:szCs w:val="24"/>
              </w:rPr>
              <w:br/>
              <w:t>3.</w:t>
            </w:r>
            <w:r w:rsidRPr="00C2417B">
              <w:rPr>
                <w:rFonts w:cs="Times New Roman"/>
                <w:i/>
                <w:iCs/>
                <w:sz w:val="24"/>
                <w:szCs w:val="24"/>
              </w:rPr>
              <w:t>луг</w:t>
            </w:r>
          </w:p>
        </w:tc>
      </w:tr>
      <w:tr w:rsidR="00BC5F70" w:rsidRPr="00C2417B" w:rsidTr="00A85E14">
        <w:trPr>
          <w:tblCellSpacing w:w="0" w:type="dxa"/>
        </w:trPr>
        <w:tc>
          <w:tcPr>
            <w:tcW w:w="167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r>
            <w:r w:rsidRPr="00C2417B">
              <w:rPr>
                <w:rFonts w:cs="Times New Roman"/>
                <w:sz w:val="24"/>
                <w:szCs w:val="24"/>
              </w:rPr>
              <w:br/>
            </w:r>
            <w:r w:rsidRPr="00C2417B">
              <w:rPr>
                <w:rFonts w:cs="Times New Roman"/>
                <w:sz w:val="24"/>
                <w:szCs w:val="24"/>
              </w:rPr>
              <w:br/>
              <w:t>4</w:t>
            </w:r>
          </w:p>
        </w:tc>
        <w:tc>
          <w:tcPr>
            <w:tcW w:w="368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Перечислите основные меры по охране луга</w:t>
            </w:r>
          </w:p>
        </w:tc>
        <w:tc>
          <w:tcPr>
            <w:tcW w:w="4571"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1</w:t>
            </w:r>
            <w:r w:rsidRPr="00C2417B">
              <w:rPr>
                <w:rFonts w:cs="Times New Roman"/>
                <w:i/>
                <w:iCs/>
                <w:sz w:val="24"/>
                <w:szCs w:val="24"/>
              </w:rPr>
              <w:t>.не поджигать прошлогоднюю траву</w:t>
            </w:r>
            <w:r w:rsidRPr="00C2417B">
              <w:rPr>
                <w:rFonts w:cs="Times New Roman"/>
                <w:sz w:val="24"/>
                <w:szCs w:val="24"/>
              </w:rPr>
              <w:br/>
            </w:r>
            <w:r w:rsidRPr="00C2417B">
              <w:rPr>
                <w:rFonts w:cs="Times New Roman"/>
                <w:i/>
                <w:iCs/>
                <w:sz w:val="24"/>
                <w:szCs w:val="24"/>
              </w:rPr>
              <w:t>2.не уничтожать живущих животных</w:t>
            </w:r>
            <w:r w:rsidRPr="00C2417B">
              <w:rPr>
                <w:rFonts w:cs="Times New Roman"/>
                <w:sz w:val="24"/>
                <w:szCs w:val="24"/>
              </w:rPr>
              <w:br/>
            </w:r>
            <w:r w:rsidRPr="00C2417B">
              <w:rPr>
                <w:rFonts w:cs="Times New Roman"/>
                <w:i/>
                <w:iCs/>
                <w:sz w:val="24"/>
                <w:szCs w:val="24"/>
              </w:rPr>
              <w:t>3.выпас домашнего скота</w:t>
            </w:r>
            <w:r w:rsidRPr="00C2417B">
              <w:rPr>
                <w:rFonts w:cs="Times New Roman"/>
                <w:sz w:val="24"/>
                <w:szCs w:val="24"/>
              </w:rPr>
              <w:br/>
            </w:r>
            <w:r w:rsidRPr="00C2417B">
              <w:rPr>
                <w:rFonts w:cs="Times New Roman"/>
                <w:i/>
                <w:iCs/>
                <w:sz w:val="24"/>
                <w:szCs w:val="24"/>
              </w:rPr>
              <w:t>4.подсев семян редких растений</w:t>
            </w:r>
          </w:p>
        </w:tc>
      </w:tr>
      <w:tr w:rsidR="00BC5F70" w:rsidRPr="00C2417B" w:rsidTr="00A85E14">
        <w:trPr>
          <w:tblCellSpacing w:w="0" w:type="dxa"/>
        </w:trPr>
        <w:tc>
          <w:tcPr>
            <w:tcW w:w="167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5</w:t>
            </w:r>
          </w:p>
        </w:tc>
        <w:tc>
          <w:tcPr>
            <w:tcW w:w="368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Напишите, какие растения и животные луга нуждаются в особой охране?</w:t>
            </w:r>
          </w:p>
        </w:tc>
        <w:tc>
          <w:tcPr>
            <w:tcW w:w="4571" w:type="dxa"/>
            <w:shd w:val="clear" w:color="auto" w:fill="FFFFFF"/>
          </w:tcPr>
          <w:p w:rsidR="00BC5F70" w:rsidRPr="00C2417B" w:rsidRDefault="00BC5F70" w:rsidP="00A85E14">
            <w:pPr>
              <w:spacing w:after="240" w:line="240" w:lineRule="auto"/>
              <w:rPr>
                <w:rFonts w:cs="Times New Roman"/>
                <w:sz w:val="24"/>
                <w:szCs w:val="24"/>
              </w:rPr>
            </w:pPr>
            <w:r w:rsidRPr="00C2417B">
              <w:rPr>
                <w:rFonts w:cs="Times New Roman"/>
                <w:sz w:val="24"/>
                <w:szCs w:val="24"/>
              </w:rPr>
              <w:br/>
            </w:r>
          </w:p>
        </w:tc>
      </w:tr>
      <w:tr w:rsidR="00BC5F70" w:rsidRPr="00C2417B" w:rsidTr="00A85E14">
        <w:trPr>
          <w:tblCellSpacing w:w="0" w:type="dxa"/>
        </w:trPr>
        <w:tc>
          <w:tcPr>
            <w:tcW w:w="167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6.</w:t>
            </w:r>
          </w:p>
        </w:tc>
        <w:tc>
          <w:tcPr>
            <w:tcW w:w="368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Как связаны обитатели природного сообщества – водоема между собой?</w:t>
            </w:r>
          </w:p>
        </w:tc>
        <w:tc>
          <w:tcPr>
            <w:tcW w:w="4571"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1.</w:t>
            </w:r>
            <w:r w:rsidRPr="00C2417B">
              <w:rPr>
                <w:rFonts w:cs="Times New Roman"/>
                <w:i/>
                <w:iCs/>
                <w:sz w:val="24"/>
                <w:szCs w:val="24"/>
              </w:rPr>
              <w:t>цепь питания</w:t>
            </w:r>
            <w:r w:rsidRPr="00C2417B">
              <w:rPr>
                <w:rFonts w:cs="Times New Roman"/>
                <w:sz w:val="24"/>
                <w:szCs w:val="24"/>
              </w:rPr>
              <w:br/>
            </w:r>
            <w:r w:rsidRPr="00C2417B">
              <w:rPr>
                <w:rFonts w:cs="Times New Roman"/>
                <w:i/>
                <w:iCs/>
                <w:sz w:val="24"/>
                <w:szCs w:val="24"/>
              </w:rPr>
              <w:t>2.совместное питание разнообразных живых существ</w:t>
            </w:r>
            <w:r w:rsidRPr="00C2417B">
              <w:rPr>
                <w:rFonts w:cs="Times New Roman"/>
                <w:sz w:val="24"/>
                <w:szCs w:val="24"/>
              </w:rPr>
              <w:br/>
              <w:t>3.общая проживающая территория</w:t>
            </w:r>
          </w:p>
        </w:tc>
      </w:tr>
      <w:tr w:rsidR="00BC5F70" w:rsidRPr="00C2417B" w:rsidTr="00A85E14">
        <w:trPr>
          <w:tblCellSpacing w:w="0" w:type="dxa"/>
        </w:trPr>
        <w:tc>
          <w:tcPr>
            <w:tcW w:w="167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7</w:t>
            </w:r>
          </w:p>
        </w:tc>
        <w:tc>
          <w:tcPr>
            <w:tcW w:w="3685"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Перечислите, как используются луга в сельском хозяйстве?</w:t>
            </w:r>
          </w:p>
        </w:tc>
        <w:tc>
          <w:tcPr>
            <w:tcW w:w="4571"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i/>
                <w:iCs/>
                <w:sz w:val="24"/>
                <w:szCs w:val="24"/>
              </w:rPr>
              <w:t> Выпас скота, сенокосы, вспашка под культурные растения, озеленение</w:t>
            </w:r>
          </w:p>
        </w:tc>
      </w:tr>
    </w:tbl>
    <w:p w:rsidR="00BC5F70" w:rsidRPr="00C2417B" w:rsidRDefault="00BC5F70" w:rsidP="001E33A7">
      <w:pPr>
        <w:spacing w:after="0" w:line="240" w:lineRule="auto"/>
        <w:jc w:val="both"/>
        <w:rPr>
          <w:rFonts w:cs="Times New Roman"/>
          <w:color w:val="000000"/>
          <w:sz w:val="24"/>
          <w:szCs w:val="24"/>
          <w:shd w:val="clear" w:color="auto" w:fill="FFFFFF"/>
        </w:rPr>
      </w:pPr>
      <w:r w:rsidRPr="00C2417B">
        <w:rPr>
          <w:rFonts w:cs="Times New Roman"/>
          <w:color w:val="000000"/>
          <w:sz w:val="24"/>
          <w:szCs w:val="24"/>
          <w:shd w:val="clear" w:color="auto" w:fill="FFFFFF"/>
        </w:rPr>
        <w:t>Обработка: за каждое верно выполненное задание ставится 1 балл , баллы фиксируются в сводной таблице результатов.</w:t>
      </w:r>
    </w:p>
    <w:p w:rsidR="00BC5F70" w:rsidRPr="00C2417B" w:rsidRDefault="00BC5F70" w:rsidP="001E33A7">
      <w:pPr>
        <w:spacing w:after="0" w:line="240" w:lineRule="auto"/>
        <w:jc w:val="both"/>
        <w:rPr>
          <w:rFonts w:cs="Times New Roman"/>
          <w:sz w:val="24"/>
          <w:szCs w:val="24"/>
        </w:rPr>
      </w:pPr>
      <w:r w:rsidRPr="00C2417B">
        <w:rPr>
          <w:rFonts w:cs="Times New Roman"/>
          <w:b/>
          <w:bCs w:val="0"/>
          <w:color w:val="000000"/>
          <w:sz w:val="24"/>
          <w:szCs w:val="24"/>
        </w:rPr>
        <w:t xml:space="preserve">           Методика №3. </w:t>
      </w:r>
      <w:r w:rsidRPr="00C2417B">
        <w:rPr>
          <w:rFonts w:cs="Times New Roman"/>
          <w:color w:val="000000"/>
          <w:sz w:val="24"/>
          <w:szCs w:val="24"/>
          <w:shd w:val="clear" w:color="auto" w:fill="FFFFFF"/>
        </w:rPr>
        <w:t>Цель –</w:t>
      </w:r>
      <w:r w:rsidRPr="00C2417B">
        <w:rPr>
          <w:rFonts w:cs="Times New Roman"/>
          <w:color w:val="000000"/>
          <w:sz w:val="24"/>
          <w:szCs w:val="24"/>
        </w:rPr>
        <w:t> </w:t>
      </w:r>
      <w:r w:rsidRPr="00C2417B">
        <w:rPr>
          <w:rFonts w:cs="Times New Roman"/>
          <w:color w:val="000000"/>
          <w:sz w:val="24"/>
          <w:szCs w:val="24"/>
          <w:shd w:val="clear" w:color="auto" w:fill="FFFFFF"/>
        </w:rPr>
        <w:t>выявить уровень сформированости экологических знаний по содержательной линии «Человек и человечество в экосистемах земли».</w:t>
      </w:r>
      <w:r w:rsidRPr="00C2417B">
        <w:rPr>
          <w:rFonts w:cs="Times New Roman"/>
          <w:color w:val="000000"/>
          <w:sz w:val="24"/>
          <w:szCs w:val="24"/>
        </w:rPr>
        <w:br/>
      </w:r>
      <w:r w:rsidRPr="00C2417B">
        <w:rPr>
          <w:rFonts w:cs="Times New Roman"/>
          <w:color w:val="000000"/>
          <w:sz w:val="24"/>
          <w:szCs w:val="24"/>
          <w:shd w:val="clear" w:color="auto" w:fill="FFFFFF"/>
        </w:rPr>
        <w:t xml:space="preserve">           Инструкция:</w:t>
      </w:r>
      <w:r w:rsidRPr="00C2417B">
        <w:rPr>
          <w:rFonts w:cs="Times New Roman"/>
          <w:color w:val="000000"/>
          <w:sz w:val="24"/>
          <w:szCs w:val="24"/>
        </w:rPr>
        <w:t> </w:t>
      </w:r>
      <w:r w:rsidRPr="00C2417B">
        <w:rPr>
          <w:rFonts w:cs="Times New Roman"/>
          <w:color w:val="000000"/>
          <w:sz w:val="24"/>
          <w:szCs w:val="24"/>
          <w:shd w:val="clear" w:color="auto" w:fill="FFFFFF"/>
        </w:rPr>
        <w:t>детям предлагается тест закрытого типа. Выполняется индивидуально каждым учеником, время выполнения 15 минут.</w:t>
      </w:r>
    </w:p>
    <w:tbl>
      <w:tblPr>
        <w:tblW w:w="9901"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05" w:type="dxa"/>
          <w:left w:w="105" w:type="dxa"/>
          <w:bottom w:w="105" w:type="dxa"/>
          <w:right w:w="105" w:type="dxa"/>
        </w:tblCellMar>
        <w:tblLook w:val="00A0"/>
      </w:tblPr>
      <w:tblGrid>
        <w:gridCol w:w="1461"/>
        <w:gridCol w:w="3652"/>
        <w:gridCol w:w="4788"/>
      </w:tblGrid>
      <w:tr w:rsidR="00BC5F70" w:rsidRPr="00C2417B" w:rsidTr="00A85E14">
        <w:trPr>
          <w:trHeight w:val="144"/>
          <w:tblCellSpacing w:w="0" w:type="dxa"/>
        </w:trPr>
        <w:tc>
          <w:tcPr>
            <w:tcW w:w="1461" w:type="dxa"/>
            <w:tcBorders>
              <w:top w:val="single" w:sz="4" w:space="0" w:color="auto"/>
              <w:left w:val="single" w:sz="6" w:space="0" w:color="auto"/>
            </w:tcBorders>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w:t>
            </w:r>
          </w:p>
        </w:tc>
        <w:tc>
          <w:tcPr>
            <w:tcW w:w="3652" w:type="dxa"/>
            <w:tcBorders>
              <w:top w:val="single" w:sz="4" w:space="0" w:color="auto"/>
            </w:tcBorders>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Вопросы и задания</w:t>
            </w:r>
          </w:p>
        </w:tc>
        <w:tc>
          <w:tcPr>
            <w:tcW w:w="4788" w:type="dxa"/>
            <w:tcBorders>
              <w:top w:val="single" w:sz="4" w:space="0" w:color="auto"/>
              <w:right w:val="single" w:sz="6" w:space="0" w:color="auto"/>
            </w:tcBorders>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Эталоны ответов</w:t>
            </w:r>
          </w:p>
        </w:tc>
      </w:tr>
      <w:tr w:rsidR="00BC5F70" w:rsidRPr="00C2417B" w:rsidTr="00A85E14">
        <w:trPr>
          <w:trHeight w:val="144"/>
          <w:tblCellSpacing w:w="0" w:type="dxa"/>
        </w:trPr>
        <w:tc>
          <w:tcPr>
            <w:tcW w:w="1461" w:type="dxa"/>
            <w:tcBorders>
              <w:left w:val="single" w:sz="6" w:space="0" w:color="auto"/>
            </w:tcBorders>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1</w:t>
            </w:r>
          </w:p>
        </w:tc>
        <w:tc>
          <w:tcPr>
            <w:tcW w:w="3652"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С каким из трех утверждений ты согласен?</w:t>
            </w:r>
          </w:p>
        </w:tc>
        <w:tc>
          <w:tcPr>
            <w:tcW w:w="4788" w:type="dxa"/>
            <w:tcBorders>
              <w:right w:val="single" w:sz="6" w:space="0" w:color="auto"/>
            </w:tcBorders>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1.человек – царь природы</w:t>
            </w:r>
            <w:r w:rsidRPr="00C2417B">
              <w:rPr>
                <w:rFonts w:cs="Times New Roman"/>
                <w:sz w:val="24"/>
                <w:szCs w:val="24"/>
              </w:rPr>
              <w:br/>
              <w:t>2.</w:t>
            </w:r>
            <w:r w:rsidRPr="00C2417B">
              <w:rPr>
                <w:rFonts w:cs="Times New Roman"/>
                <w:i/>
                <w:iCs/>
                <w:sz w:val="24"/>
                <w:szCs w:val="24"/>
              </w:rPr>
              <w:t>человек – часть живой природы</w:t>
            </w:r>
            <w:r w:rsidRPr="00C2417B">
              <w:rPr>
                <w:rFonts w:cs="Times New Roman"/>
                <w:sz w:val="24"/>
                <w:szCs w:val="24"/>
              </w:rPr>
              <w:br/>
              <w:t>3.человек и природа никак не связаны</w:t>
            </w:r>
          </w:p>
        </w:tc>
      </w:tr>
      <w:tr w:rsidR="00BC5F70" w:rsidRPr="00C2417B" w:rsidTr="00A85E14">
        <w:trPr>
          <w:trHeight w:val="1367"/>
          <w:tblCellSpacing w:w="0" w:type="dxa"/>
        </w:trPr>
        <w:tc>
          <w:tcPr>
            <w:tcW w:w="1461" w:type="dxa"/>
            <w:tcBorders>
              <w:left w:val="single" w:sz="6" w:space="0" w:color="auto"/>
            </w:tcBorders>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2</w:t>
            </w:r>
          </w:p>
        </w:tc>
        <w:tc>
          <w:tcPr>
            <w:tcW w:w="3652"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Как наблюдать за солнцем, чтобы не испортить зрение?</w:t>
            </w:r>
          </w:p>
        </w:tc>
        <w:tc>
          <w:tcPr>
            <w:tcW w:w="4788" w:type="dxa"/>
            <w:tcBorders>
              <w:right w:val="single" w:sz="6" w:space="0" w:color="auto"/>
            </w:tcBorders>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1.надеть специальные очки и смотреть, сколько хочешь</w:t>
            </w:r>
            <w:r w:rsidRPr="00C2417B">
              <w:rPr>
                <w:rFonts w:cs="Times New Roman"/>
                <w:sz w:val="24"/>
                <w:szCs w:val="24"/>
              </w:rPr>
              <w:br/>
              <w:t>2</w:t>
            </w:r>
            <w:r w:rsidRPr="00C2417B">
              <w:rPr>
                <w:rFonts w:cs="Times New Roman"/>
                <w:i/>
                <w:iCs/>
                <w:sz w:val="24"/>
                <w:szCs w:val="24"/>
              </w:rPr>
              <w:t>.надеть специальные очки и смотреть не больше 1 минуты</w:t>
            </w:r>
            <w:r w:rsidRPr="00C2417B">
              <w:rPr>
                <w:rFonts w:cs="Times New Roman"/>
                <w:sz w:val="24"/>
                <w:szCs w:val="24"/>
              </w:rPr>
              <w:br/>
              <w:t>3.надеть солнцезащитные очки</w:t>
            </w:r>
          </w:p>
        </w:tc>
      </w:tr>
      <w:tr w:rsidR="00BC5F70" w:rsidRPr="00C2417B" w:rsidTr="00A85E14">
        <w:trPr>
          <w:trHeight w:val="826"/>
          <w:tblCellSpacing w:w="0" w:type="dxa"/>
        </w:trPr>
        <w:tc>
          <w:tcPr>
            <w:tcW w:w="1461" w:type="dxa"/>
            <w:tcBorders>
              <w:left w:val="single" w:sz="6" w:space="0" w:color="auto"/>
            </w:tcBorders>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3</w:t>
            </w:r>
          </w:p>
        </w:tc>
        <w:tc>
          <w:tcPr>
            <w:tcW w:w="3652"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Какое значение для человека имеет почва?</w:t>
            </w:r>
          </w:p>
        </w:tc>
        <w:tc>
          <w:tcPr>
            <w:tcW w:w="4788" w:type="dxa"/>
            <w:tcBorders>
              <w:right w:val="single" w:sz="6" w:space="0" w:color="auto"/>
            </w:tcBorders>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1. на ней растут растения</w:t>
            </w:r>
            <w:r w:rsidRPr="00C2417B">
              <w:rPr>
                <w:rFonts w:cs="Times New Roman"/>
                <w:sz w:val="24"/>
                <w:szCs w:val="24"/>
              </w:rPr>
              <w:br/>
              <w:t>2</w:t>
            </w:r>
            <w:r w:rsidRPr="00C2417B">
              <w:rPr>
                <w:rFonts w:cs="Times New Roman"/>
                <w:i/>
                <w:iCs/>
                <w:sz w:val="24"/>
                <w:szCs w:val="24"/>
              </w:rPr>
              <w:t>.она дает пищу человеку</w:t>
            </w:r>
            <w:r w:rsidRPr="00C2417B">
              <w:rPr>
                <w:rFonts w:cs="Times New Roman"/>
                <w:sz w:val="24"/>
                <w:szCs w:val="24"/>
              </w:rPr>
              <w:br/>
              <w:t>3.никакой пользы нет</w:t>
            </w:r>
          </w:p>
        </w:tc>
      </w:tr>
      <w:tr w:rsidR="00BC5F70" w:rsidRPr="00C2417B" w:rsidTr="00A85E14">
        <w:trPr>
          <w:trHeight w:val="1112"/>
          <w:tblCellSpacing w:w="0" w:type="dxa"/>
        </w:trPr>
        <w:tc>
          <w:tcPr>
            <w:tcW w:w="1461" w:type="dxa"/>
            <w:tcBorders>
              <w:left w:val="single" w:sz="6" w:space="0" w:color="auto"/>
            </w:tcBorders>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4</w:t>
            </w:r>
          </w:p>
        </w:tc>
        <w:tc>
          <w:tcPr>
            <w:tcW w:w="3652"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Какие знаки являются запрещающими?</w:t>
            </w:r>
          </w:p>
        </w:tc>
        <w:tc>
          <w:tcPr>
            <w:tcW w:w="4788" w:type="dxa"/>
            <w:tcBorders>
              <w:right w:val="single" w:sz="6" w:space="0" w:color="auto"/>
            </w:tcBorders>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1.</w:t>
            </w:r>
            <w:r w:rsidRPr="00C2417B">
              <w:rPr>
                <w:rFonts w:cs="Times New Roman"/>
                <w:i/>
                <w:iCs/>
                <w:sz w:val="24"/>
                <w:szCs w:val="24"/>
              </w:rPr>
              <w:t>вырубка леса</w:t>
            </w:r>
            <w:r w:rsidRPr="00C2417B">
              <w:rPr>
                <w:rFonts w:cs="Times New Roman"/>
                <w:sz w:val="24"/>
                <w:szCs w:val="24"/>
              </w:rPr>
              <w:br/>
              <w:t>2</w:t>
            </w:r>
            <w:r w:rsidRPr="00C2417B">
              <w:rPr>
                <w:rFonts w:cs="Times New Roman"/>
                <w:i/>
                <w:iCs/>
                <w:sz w:val="24"/>
                <w:szCs w:val="24"/>
              </w:rPr>
              <w:t>.катание на лодке</w:t>
            </w:r>
            <w:r w:rsidRPr="00C2417B">
              <w:rPr>
                <w:rFonts w:cs="Times New Roman"/>
                <w:sz w:val="24"/>
                <w:szCs w:val="24"/>
              </w:rPr>
              <w:br/>
              <w:t>3.закрывать воду в кране</w:t>
            </w:r>
            <w:r w:rsidRPr="00C2417B">
              <w:rPr>
                <w:rFonts w:cs="Times New Roman"/>
                <w:sz w:val="24"/>
                <w:szCs w:val="24"/>
              </w:rPr>
              <w:br/>
              <w:t>4.</w:t>
            </w:r>
            <w:r w:rsidRPr="00C2417B">
              <w:rPr>
                <w:rFonts w:cs="Times New Roman"/>
                <w:i/>
                <w:iCs/>
                <w:sz w:val="24"/>
                <w:szCs w:val="24"/>
              </w:rPr>
              <w:t>ловля лягушек</w:t>
            </w:r>
          </w:p>
        </w:tc>
      </w:tr>
      <w:tr w:rsidR="00BC5F70" w:rsidRPr="00C2417B" w:rsidTr="00A85E14">
        <w:trPr>
          <w:trHeight w:val="1382"/>
          <w:tblCellSpacing w:w="0" w:type="dxa"/>
        </w:trPr>
        <w:tc>
          <w:tcPr>
            <w:tcW w:w="1461" w:type="dxa"/>
            <w:tcBorders>
              <w:left w:val="single" w:sz="6" w:space="0" w:color="auto"/>
            </w:tcBorders>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5</w:t>
            </w:r>
          </w:p>
        </w:tc>
        <w:tc>
          <w:tcPr>
            <w:tcW w:w="3652"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Лес необходим, потому что</w:t>
            </w:r>
          </w:p>
        </w:tc>
        <w:tc>
          <w:tcPr>
            <w:tcW w:w="4788" w:type="dxa"/>
            <w:tcBorders>
              <w:right w:val="single" w:sz="6" w:space="0" w:color="auto"/>
            </w:tcBorders>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1.</w:t>
            </w:r>
            <w:r w:rsidRPr="00C2417B">
              <w:rPr>
                <w:rFonts w:cs="Times New Roman"/>
                <w:i/>
                <w:iCs/>
                <w:sz w:val="24"/>
                <w:szCs w:val="24"/>
              </w:rPr>
              <w:t>это дом для животных и растений</w:t>
            </w:r>
            <w:r w:rsidRPr="00C2417B">
              <w:rPr>
                <w:rFonts w:cs="Times New Roman"/>
                <w:sz w:val="24"/>
                <w:szCs w:val="24"/>
              </w:rPr>
              <w:br/>
              <w:t>2.это место для отдыха человека, где он может делать все, что захочет</w:t>
            </w:r>
            <w:r w:rsidRPr="00C2417B">
              <w:rPr>
                <w:rFonts w:cs="Times New Roman"/>
                <w:sz w:val="24"/>
                <w:szCs w:val="24"/>
              </w:rPr>
              <w:br/>
              <w:t>3.</w:t>
            </w:r>
            <w:r w:rsidRPr="00C2417B">
              <w:rPr>
                <w:rFonts w:cs="Times New Roman"/>
                <w:i/>
                <w:iCs/>
                <w:sz w:val="24"/>
                <w:szCs w:val="24"/>
              </w:rPr>
              <w:t>это защитник воздуха, водоемов и почв</w:t>
            </w:r>
            <w:r w:rsidRPr="00C2417B">
              <w:rPr>
                <w:rFonts w:cs="Times New Roman"/>
                <w:sz w:val="24"/>
                <w:szCs w:val="24"/>
              </w:rPr>
              <w:br/>
              <w:t>4.это неисчерпаемый источник древесины</w:t>
            </w:r>
          </w:p>
        </w:tc>
      </w:tr>
      <w:tr w:rsidR="00BC5F70" w:rsidRPr="00C2417B" w:rsidTr="00A85E14">
        <w:trPr>
          <w:trHeight w:val="1097"/>
          <w:tblCellSpacing w:w="0" w:type="dxa"/>
        </w:trPr>
        <w:tc>
          <w:tcPr>
            <w:tcW w:w="1461" w:type="dxa"/>
            <w:tcBorders>
              <w:left w:val="single" w:sz="6" w:space="0" w:color="auto"/>
            </w:tcBorders>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6</w:t>
            </w:r>
          </w:p>
        </w:tc>
        <w:tc>
          <w:tcPr>
            <w:tcW w:w="3652" w:type="dxa"/>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Какую роль играют растения в жизни человека?</w:t>
            </w:r>
          </w:p>
        </w:tc>
        <w:tc>
          <w:tcPr>
            <w:tcW w:w="4788" w:type="dxa"/>
            <w:tcBorders>
              <w:right w:val="single" w:sz="6" w:space="0" w:color="auto"/>
            </w:tcBorders>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1.</w:t>
            </w:r>
            <w:r w:rsidRPr="00C2417B">
              <w:rPr>
                <w:rFonts w:cs="Times New Roman"/>
                <w:i/>
                <w:iCs/>
                <w:sz w:val="24"/>
                <w:szCs w:val="24"/>
              </w:rPr>
              <w:t>выделяют кислород</w:t>
            </w:r>
            <w:r w:rsidRPr="00C2417B">
              <w:rPr>
                <w:rFonts w:cs="Times New Roman"/>
                <w:sz w:val="24"/>
                <w:szCs w:val="24"/>
              </w:rPr>
              <w:br/>
              <w:t>2.их можно собрать в букет</w:t>
            </w:r>
            <w:r w:rsidRPr="00C2417B">
              <w:rPr>
                <w:rFonts w:cs="Times New Roman"/>
                <w:sz w:val="24"/>
                <w:szCs w:val="24"/>
              </w:rPr>
              <w:br/>
              <w:t>3.из </w:t>
            </w:r>
            <w:r w:rsidRPr="00C2417B">
              <w:rPr>
                <w:rFonts w:cs="Times New Roman"/>
                <w:i/>
                <w:iCs/>
                <w:sz w:val="24"/>
                <w:szCs w:val="24"/>
              </w:rPr>
              <w:t>дерева строят дома</w:t>
            </w:r>
            <w:r w:rsidRPr="00C2417B">
              <w:rPr>
                <w:rFonts w:cs="Times New Roman"/>
                <w:sz w:val="24"/>
                <w:szCs w:val="24"/>
              </w:rPr>
              <w:br/>
              <w:t>4.из </w:t>
            </w:r>
            <w:r w:rsidRPr="00C2417B">
              <w:rPr>
                <w:rFonts w:cs="Times New Roman"/>
                <w:i/>
                <w:iCs/>
                <w:sz w:val="24"/>
                <w:szCs w:val="24"/>
              </w:rPr>
              <w:t>них делают лекарство</w:t>
            </w:r>
          </w:p>
        </w:tc>
      </w:tr>
      <w:tr w:rsidR="00BC5F70" w:rsidRPr="00C2417B" w:rsidTr="00A85E14">
        <w:trPr>
          <w:trHeight w:val="1127"/>
          <w:tblCellSpacing w:w="0" w:type="dxa"/>
        </w:trPr>
        <w:tc>
          <w:tcPr>
            <w:tcW w:w="1461" w:type="dxa"/>
            <w:tcBorders>
              <w:left w:val="single" w:sz="6" w:space="0" w:color="auto"/>
              <w:bottom w:val="single" w:sz="4" w:space="0" w:color="auto"/>
            </w:tcBorders>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br/>
              <w:t>7</w:t>
            </w:r>
          </w:p>
        </w:tc>
        <w:tc>
          <w:tcPr>
            <w:tcW w:w="3652" w:type="dxa"/>
            <w:tcBorders>
              <w:bottom w:val="single" w:sz="4" w:space="0" w:color="auto"/>
            </w:tcBorders>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Какую роль в жизни человека играют животные?</w:t>
            </w:r>
          </w:p>
        </w:tc>
        <w:tc>
          <w:tcPr>
            <w:tcW w:w="4788" w:type="dxa"/>
            <w:tcBorders>
              <w:bottom w:val="single" w:sz="4" w:space="0" w:color="auto"/>
              <w:right w:val="single" w:sz="6" w:space="0" w:color="auto"/>
            </w:tcBorders>
            <w:shd w:val="clear" w:color="auto" w:fill="FFFFFF"/>
          </w:tcPr>
          <w:p w:rsidR="00BC5F70" w:rsidRPr="00C2417B" w:rsidRDefault="00BC5F70" w:rsidP="00A85E14">
            <w:pPr>
              <w:spacing w:after="0" w:line="240" w:lineRule="auto"/>
              <w:rPr>
                <w:rFonts w:cs="Times New Roman"/>
                <w:sz w:val="24"/>
                <w:szCs w:val="24"/>
              </w:rPr>
            </w:pPr>
            <w:r w:rsidRPr="00C2417B">
              <w:rPr>
                <w:rFonts w:cs="Times New Roman"/>
                <w:sz w:val="24"/>
                <w:szCs w:val="24"/>
              </w:rPr>
              <w:t>1</w:t>
            </w:r>
            <w:r w:rsidRPr="00C2417B">
              <w:rPr>
                <w:rFonts w:cs="Times New Roman"/>
                <w:i/>
                <w:iCs/>
                <w:sz w:val="24"/>
                <w:szCs w:val="24"/>
              </w:rPr>
              <w:t>.дают одежду</w:t>
            </w:r>
            <w:r w:rsidRPr="00C2417B">
              <w:rPr>
                <w:rFonts w:cs="Times New Roman"/>
                <w:sz w:val="24"/>
                <w:szCs w:val="24"/>
              </w:rPr>
              <w:br/>
              <w:t>2.их можно брать домой</w:t>
            </w:r>
            <w:r w:rsidRPr="00C2417B">
              <w:rPr>
                <w:rFonts w:cs="Times New Roman"/>
                <w:sz w:val="24"/>
                <w:szCs w:val="24"/>
              </w:rPr>
              <w:br/>
              <w:t>3.никакой пользы не приносят</w:t>
            </w:r>
            <w:r w:rsidRPr="00C2417B">
              <w:rPr>
                <w:rFonts w:cs="Times New Roman"/>
                <w:sz w:val="24"/>
                <w:szCs w:val="24"/>
              </w:rPr>
              <w:br/>
              <w:t>4.</w:t>
            </w:r>
            <w:r w:rsidRPr="00C2417B">
              <w:rPr>
                <w:rFonts w:cs="Times New Roman"/>
                <w:i/>
                <w:iCs/>
                <w:sz w:val="24"/>
                <w:szCs w:val="24"/>
              </w:rPr>
              <w:t>дают пищу</w:t>
            </w:r>
          </w:p>
        </w:tc>
      </w:tr>
    </w:tbl>
    <w:p w:rsidR="00BC5F70" w:rsidRPr="00C2417B" w:rsidRDefault="00BC5F70" w:rsidP="001E33A7">
      <w:pPr>
        <w:rPr>
          <w:rFonts w:cs="Times New Roman"/>
          <w:sz w:val="24"/>
          <w:szCs w:val="24"/>
        </w:rPr>
      </w:pPr>
      <w:r w:rsidRPr="00C2417B">
        <w:rPr>
          <w:rFonts w:cs="Times New Roman"/>
          <w:color w:val="000000"/>
          <w:sz w:val="24"/>
          <w:szCs w:val="24"/>
          <w:shd w:val="clear" w:color="auto" w:fill="FFFFFF"/>
        </w:rPr>
        <w:t>Обработка: за каждый верно выполненное задание ставится 1 балл, баллы фиксируются в сводной таблице результатов.</w:t>
      </w:r>
    </w:p>
    <w:p w:rsidR="00BC5F70" w:rsidRPr="00C2417B" w:rsidRDefault="00BC5F70" w:rsidP="001274F9">
      <w:pPr>
        <w:spacing w:after="0" w:line="240" w:lineRule="auto"/>
        <w:jc w:val="both"/>
        <w:rPr>
          <w:rFonts w:cs="Times New Roman"/>
          <w:sz w:val="24"/>
          <w:szCs w:val="24"/>
        </w:rPr>
      </w:pPr>
    </w:p>
    <w:p w:rsidR="00BC5F70" w:rsidRPr="00C2417B" w:rsidRDefault="00BC5F70" w:rsidP="001E33A7">
      <w:pPr>
        <w:spacing w:after="0" w:line="240" w:lineRule="auto"/>
        <w:rPr>
          <w:rFonts w:cs="Times New Roman"/>
          <w:b/>
          <w:sz w:val="24"/>
          <w:szCs w:val="24"/>
        </w:rPr>
      </w:pPr>
      <w:r w:rsidRPr="00C2417B">
        <w:rPr>
          <w:rFonts w:cs="Times New Roman"/>
          <w:b/>
          <w:sz w:val="24"/>
          <w:szCs w:val="24"/>
        </w:rPr>
        <w:t>2.5. Программа коррекционной работы.</w:t>
      </w:r>
      <w:bookmarkStart w:id="271" w:name="_Toc290536831"/>
    </w:p>
    <w:p w:rsidR="00BC5F70" w:rsidRDefault="00BC5F70" w:rsidP="001E33A7">
      <w:pPr>
        <w:pStyle w:val="Osnova"/>
        <w:tabs>
          <w:tab w:val="left" w:leader="dot" w:pos="624"/>
        </w:tabs>
        <w:spacing w:line="240" w:lineRule="auto"/>
        <w:ind w:firstLine="0"/>
        <w:rPr>
          <w:rStyle w:val="Zag11"/>
          <w:rFonts w:ascii="Times New Roman" w:eastAsia="@Arial Unicode MS" w:hAnsi="Times New Roman" w:cs="Times New Roman"/>
          <w:b/>
          <w:bCs w:val="0"/>
          <w:color w:val="auto"/>
          <w:sz w:val="24"/>
          <w:szCs w:val="24"/>
          <w:lang w:val="ru-RU"/>
        </w:rPr>
      </w:pPr>
    </w:p>
    <w:p w:rsidR="00BC5F70" w:rsidRPr="0019208F" w:rsidRDefault="00BC5F70" w:rsidP="001E33A7">
      <w:pPr>
        <w:pStyle w:val="Osnova"/>
        <w:tabs>
          <w:tab w:val="left" w:leader="dot" w:pos="624"/>
        </w:tabs>
        <w:spacing w:line="240" w:lineRule="auto"/>
        <w:ind w:firstLine="0"/>
        <w:rPr>
          <w:rStyle w:val="Zag11"/>
          <w:rFonts w:ascii="Times New Roman" w:eastAsia="@Arial Unicode MS" w:hAnsi="Times New Roman" w:cs="Times New Roman"/>
          <w:b/>
          <w:bCs w:val="0"/>
          <w:i/>
          <w:color w:val="auto"/>
          <w:sz w:val="24"/>
          <w:szCs w:val="24"/>
          <w:lang w:val="ru-RU"/>
        </w:rPr>
      </w:pPr>
      <w:r w:rsidRPr="0019208F">
        <w:rPr>
          <w:rStyle w:val="Zag11"/>
          <w:rFonts w:ascii="Times New Roman" w:eastAsia="@Arial Unicode MS" w:hAnsi="Times New Roman" w:cs="Times New Roman"/>
          <w:b/>
          <w:bCs w:val="0"/>
          <w:i/>
          <w:color w:val="auto"/>
          <w:sz w:val="24"/>
          <w:szCs w:val="24"/>
          <w:lang w:val="ru-RU"/>
        </w:rPr>
        <w:t>2.5.</w:t>
      </w:r>
      <w:r>
        <w:rPr>
          <w:rStyle w:val="Zag11"/>
          <w:rFonts w:ascii="Times New Roman" w:eastAsia="@Arial Unicode MS" w:hAnsi="Times New Roman" w:cs="Times New Roman"/>
          <w:b/>
          <w:bCs w:val="0"/>
          <w:i/>
          <w:color w:val="auto"/>
          <w:sz w:val="24"/>
          <w:szCs w:val="24"/>
          <w:lang w:val="ru-RU"/>
        </w:rPr>
        <w:t xml:space="preserve">1. </w:t>
      </w:r>
      <w:r w:rsidRPr="0019208F">
        <w:rPr>
          <w:rStyle w:val="Zag11"/>
          <w:rFonts w:ascii="Times New Roman" w:eastAsia="@Arial Unicode MS" w:hAnsi="Times New Roman" w:cs="Times New Roman"/>
          <w:b/>
          <w:bCs w:val="0"/>
          <w:i/>
          <w:color w:val="auto"/>
          <w:sz w:val="24"/>
          <w:szCs w:val="24"/>
          <w:lang w:val="ru-RU"/>
        </w:rPr>
        <w:t>Пояснительная записка</w:t>
      </w:r>
    </w:p>
    <w:p w:rsidR="00BC5F70" w:rsidRPr="00C2417B" w:rsidRDefault="00BC5F70" w:rsidP="001274F9">
      <w:pPr>
        <w:spacing w:after="0" w:line="240" w:lineRule="auto"/>
        <w:ind w:firstLine="709"/>
        <w:jc w:val="both"/>
        <w:rPr>
          <w:rFonts w:cs="Times New Roman"/>
          <w:sz w:val="24"/>
          <w:szCs w:val="24"/>
        </w:rPr>
      </w:pPr>
      <w:r w:rsidRPr="00C2417B">
        <w:rPr>
          <w:rFonts w:cs="Times New Roman"/>
          <w:sz w:val="24"/>
          <w:szCs w:val="24"/>
        </w:rPr>
        <w:t xml:space="preserve">Программа коррекционной работы в Муниципальном бюджетном общеобразовательном учреждении «Средняя общеобразовательная школа № 40» г. Норильска разработана  в соответствии с Федеральным Государственным Образовательным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 </w:t>
      </w:r>
    </w:p>
    <w:p w:rsidR="00BC5F70" w:rsidRPr="00C2417B" w:rsidRDefault="00BC5F70" w:rsidP="001274F9">
      <w:pPr>
        <w:spacing w:after="0" w:line="240" w:lineRule="auto"/>
        <w:jc w:val="both"/>
        <w:rPr>
          <w:rStyle w:val="Zag11"/>
          <w:rFonts w:cs="Times New Roman"/>
          <w:sz w:val="24"/>
          <w:szCs w:val="24"/>
        </w:rPr>
      </w:pPr>
      <w:r w:rsidRPr="00C2417B">
        <w:rPr>
          <w:rFonts w:cs="Times New Roman"/>
          <w:sz w:val="24"/>
          <w:szCs w:val="24"/>
        </w:rPr>
        <w:tab/>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BC5F70" w:rsidRPr="00C2417B" w:rsidRDefault="00BC5F70" w:rsidP="001274F9">
      <w:pPr>
        <w:pStyle w:val="211"/>
        <w:spacing w:after="0" w:line="240" w:lineRule="auto"/>
        <w:ind w:left="0" w:firstLine="709"/>
        <w:jc w:val="both"/>
        <w:rPr>
          <w:rFonts w:cs="Times New Roman"/>
          <w:bCs/>
        </w:rPr>
      </w:pPr>
      <w:r w:rsidRPr="00C2417B">
        <w:rPr>
          <w:rFonts w:cs="Times New Roman"/>
        </w:rPr>
        <w:t>Т</w:t>
      </w:r>
      <w:r w:rsidRPr="00C2417B">
        <w:rPr>
          <w:rFonts w:cs="Times New Roman"/>
          <w:bCs/>
        </w:rPr>
        <w:t xml:space="preserve">еоретико-методологической основой Программы коррекционной работы является взаимосвязь трех подходов: </w:t>
      </w:r>
    </w:p>
    <w:p w:rsidR="00BC5F70" w:rsidRPr="00C2417B" w:rsidRDefault="00BC5F70" w:rsidP="001274F9">
      <w:pPr>
        <w:pStyle w:val="211"/>
        <w:spacing w:after="0" w:line="240" w:lineRule="auto"/>
        <w:ind w:left="0" w:firstLine="709"/>
        <w:jc w:val="both"/>
        <w:rPr>
          <w:rFonts w:cs="Times New Roman"/>
          <w:bCs/>
        </w:rPr>
      </w:pPr>
      <w:r w:rsidRPr="00C2417B">
        <w:rPr>
          <w:rFonts w:cs="Times New Roman"/>
          <w:bCs/>
        </w:rPr>
        <w:t xml:space="preserve">● нейропсихологического, выявляющего причины, лежащие в основе школьных трудностей; </w:t>
      </w:r>
    </w:p>
    <w:p w:rsidR="00BC5F70" w:rsidRPr="00C2417B" w:rsidRDefault="00BC5F70" w:rsidP="001274F9">
      <w:pPr>
        <w:pStyle w:val="211"/>
        <w:spacing w:after="0" w:line="240" w:lineRule="auto"/>
        <w:ind w:left="0" w:firstLine="709"/>
        <w:jc w:val="both"/>
        <w:rPr>
          <w:rFonts w:cs="Times New Roman"/>
          <w:bCs/>
        </w:rPr>
      </w:pPr>
      <w:r w:rsidRPr="00C2417B">
        <w:rPr>
          <w:rFonts w:cs="Times New Roman"/>
          <w:bCs/>
        </w:rPr>
        <w:t xml:space="preserve">● комплексного, обеспечивающего учет медико-психолого-педагогических знаний о ребенке; </w:t>
      </w:r>
    </w:p>
    <w:p w:rsidR="00BC5F70" w:rsidRPr="00C2417B" w:rsidRDefault="00BC5F70" w:rsidP="001274F9">
      <w:pPr>
        <w:pStyle w:val="211"/>
        <w:spacing w:after="0" w:line="240" w:lineRule="auto"/>
        <w:ind w:left="0" w:firstLine="709"/>
        <w:jc w:val="both"/>
        <w:rPr>
          <w:rFonts w:cs="Times New Roman"/>
          <w:bCs/>
        </w:rPr>
      </w:pPr>
      <w:r w:rsidRPr="00C2417B">
        <w:rPr>
          <w:rFonts w:cs="Times New Roman"/>
          <w:bCs/>
        </w:rPr>
        <w:t xml:space="preserve">● 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BC5F70" w:rsidRPr="00C2417B" w:rsidRDefault="00BC5F70" w:rsidP="001274F9">
      <w:pPr>
        <w:spacing w:after="0" w:line="240" w:lineRule="auto"/>
        <w:ind w:firstLine="709"/>
        <w:jc w:val="both"/>
        <w:rPr>
          <w:rFonts w:cs="Times New Roman"/>
          <w:sz w:val="24"/>
          <w:szCs w:val="24"/>
        </w:rPr>
      </w:pPr>
      <w:r w:rsidRPr="00C2417B">
        <w:rPr>
          <w:rFonts w:cs="Times New Roman"/>
          <w:sz w:val="24"/>
          <w:szCs w:val="24"/>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BC5F70" w:rsidRPr="00C2417B" w:rsidRDefault="00BC5F70" w:rsidP="001274F9">
      <w:pPr>
        <w:spacing w:after="0" w:line="240" w:lineRule="auto"/>
        <w:ind w:firstLine="708"/>
        <w:jc w:val="both"/>
        <w:rPr>
          <w:rFonts w:cs="Times New Roman"/>
          <w:sz w:val="24"/>
          <w:szCs w:val="24"/>
        </w:rPr>
      </w:pPr>
      <w:r w:rsidRPr="00C2417B">
        <w:rPr>
          <w:rFonts w:cs="Times New Roman"/>
          <w:sz w:val="24"/>
          <w:szCs w:val="24"/>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 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BC5F70" w:rsidRPr="00C2417B" w:rsidRDefault="00BC5F70" w:rsidP="001274F9">
      <w:pPr>
        <w:spacing w:after="0" w:line="240" w:lineRule="auto"/>
        <w:ind w:firstLine="708"/>
        <w:jc w:val="both"/>
        <w:rPr>
          <w:rFonts w:cs="Times New Roman"/>
          <w:sz w:val="24"/>
          <w:szCs w:val="24"/>
        </w:rPr>
      </w:pPr>
      <w:r w:rsidRPr="00C2417B">
        <w:rPr>
          <w:rFonts w:cs="Times New Roman"/>
          <w:sz w:val="24"/>
          <w:szCs w:val="24"/>
        </w:rPr>
        <w:t>Программа коррекционной работы направлена на:</w:t>
      </w:r>
    </w:p>
    <w:p w:rsidR="00BC5F70" w:rsidRPr="00C2417B" w:rsidRDefault="00BC5F70" w:rsidP="0085612F">
      <w:pPr>
        <w:numPr>
          <w:ilvl w:val="0"/>
          <w:numId w:val="117"/>
        </w:numPr>
        <w:spacing w:after="0" w:line="240" w:lineRule="auto"/>
        <w:jc w:val="both"/>
        <w:rPr>
          <w:rFonts w:cs="Times New Roman"/>
          <w:sz w:val="24"/>
          <w:szCs w:val="24"/>
        </w:rPr>
      </w:pPr>
      <w:r w:rsidRPr="00C2417B">
        <w:rPr>
          <w:rFonts w:cs="Times New Roman"/>
          <w:sz w:val="24"/>
          <w:szCs w:val="24"/>
        </w:rPr>
        <w:t>преодоление затруднений учащихся в учебной деятельности;</w:t>
      </w:r>
    </w:p>
    <w:p w:rsidR="00BC5F70" w:rsidRPr="00C2417B" w:rsidRDefault="00BC5F70" w:rsidP="0085612F">
      <w:pPr>
        <w:numPr>
          <w:ilvl w:val="0"/>
          <w:numId w:val="117"/>
        </w:numPr>
        <w:spacing w:after="0" w:line="240" w:lineRule="auto"/>
        <w:jc w:val="both"/>
        <w:rPr>
          <w:rFonts w:cs="Times New Roman"/>
          <w:sz w:val="24"/>
          <w:szCs w:val="24"/>
        </w:rPr>
      </w:pPr>
      <w:r w:rsidRPr="00C2417B">
        <w:rPr>
          <w:rFonts w:cs="Times New Roman"/>
          <w:sz w:val="24"/>
          <w:szCs w:val="24"/>
        </w:rPr>
        <w:t xml:space="preserve">овладение навыками адаптации учащихся к социуму; </w:t>
      </w:r>
    </w:p>
    <w:p w:rsidR="00BC5F70" w:rsidRPr="00C2417B" w:rsidRDefault="00BC5F70" w:rsidP="0085612F">
      <w:pPr>
        <w:numPr>
          <w:ilvl w:val="0"/>
          <w:numId w:val="117"/>
        </w:numPr>
        <w:tabs>
          <w:tab w:val="clear" w:pos="1080"/>
          <w:tab w:val="num" w:pos="0"/>
          <w:tab w:val="left" w:pos="1134"/>
          <w:tab w:val="left" w:pos="1560"/>
        </w:tabs>
        <w:spacing w:after="0" w:line="240" w:lineRule="auto"/>
        <w:ind w:left="0" w:firstLine="720"/>
        <w:jc w:val="both"/>
        <w:rPr>
          <w:rFonts w:cs="Times New Roman"/>
          <w:sz w:val="24"/>
          <w:szCs w:val="24"/>
        </w:rPr>
      </w:pPr>
      <w:r w:rsidRPr="00C2417B">
        <w:rPr>
          <w:rFonts w:cs="Times New Roman"/>
          <w:sz w:val="24"/>
          <w:szCs w:val="24"/>
        </w:rPr>
        <w:t>психолого-педагогическое сопровождение школьников, имеющих проблемы в обучении;</w:t>
      </w:r>
    </w:p>
    <w:p w:rsidR="00BC5F70" w:rsidRPr="00C2417B" w:rsidRDefault="00BC5F70" w:rsidP="0085612F">
      <w:pPr>
        <w:numPr>
          <w:ilvl w:val="0"/>
          <w:numId w:val="117"/>
        </w:numPr>
        <w:spacing w:after="0" w:line="240" w:lineRule="auto"/>
        <w:jc w:val="both"/>
        <w:rPr>
          <w:rFonts w:cs="Times New Roman"/>
          <w:sz w:val="24"/>
          <w:szCs w:val="24"/>
        </w:rPr>
      </w:pPr>
      <w:r w:rsidRPr="00C2417B">
        <w:rPr>
          <w:rFonts w:cs="Times New Roman"/>
          <w:sz w:val="24"/>
          <w:szCs w:val="24"/>
        </w:rPr>
        <w:t>развитие творческого потенциала учащихся (одаренных детей);</w:t>
      </w:r>
    </w:p>
    <w:p w:rsidR="00BC5F70" w:rsidRPr="00C2417B" w:rsidRDefault="00BC5F70" w:rsidP="0085612F">
      <w:pPr>
        <w:numPr>
          <w:ilvl w:val="0"/>
          <w:numId w:val="117"/>
        </w:numPr>
        <w:spacing w:after="0" w:line="240" w:lineRule="auto"/>
        <w:jc w:val="both"/>
        <w:rPr>
          <w:rFonts w:cs="Times New Roman"/>
          <w:sz w:val="24"/>
          <w:szCs w:val="24"/>
        </w:rPr>
      </w:pPr>
      <w:r w:rsidRPr="00C2417B">
        <w:rPr>
          <w:rFonts w:cs="Times New Roman"/>
          <w:sz w:val="24"/>
          <w:szCs w:val="24"/>
        </w:rPr>
        <w:t>развитие потенциала учащихся с ограниченными возможностями.</w:t>
      </w:r>
    </w:p>
    <w:p w:rsidR="00BC5F70" w:rsidRDefault="00BC5F70" w:rsidP="001274F9">
      <w:pPr>
        <w:spacing w:after="0" w:line="240" w:lineRule="auto"/>
        <w:jc w:val="both"/>
        <w:rPr>
          <w:rFonts w:cs="Times New Roman"/>
          <w:sz w:val="24"/>
          <w:szCs w:val="24"/>
        </w:rPr>
      </w:pPr>
      <w:r w:rsidRPr="00C2417B">
        <w:rPr>
          <w:rFonts w:cs="Times New Roman"/>
          <w:sz w:val="24"/>
          <w:szCs w:val="24"/>
        </w:rPr>
        <w:tab/>
      </w:r>
    </w:p>
    <w:p w:rsidR="00BC5F70" w:rsidRDefault="00BC5F70" w:rsidP="001274F9">
      <w:pPr>
        <w:spacing w:after="0" w:line="240" w:lineRule="auto"/>
        <w:jc w:val="both"/>
        <w:rPr>
          <w:rFonts w:cs="Times New Roman"/>
          <w:b/>
          <w:i/>
          <w:sz w:val="24"/>
          <w:szCs w:val="24"/>
        </w:rPr>
      </w:pPr>
      <w:r w:rsidRPr="0019208F">
        <w:rPr>
          <w:rFonts w:cs="Times New Roman"/>
          <w:b/>
          <w:i/>
          <w:sz w:val="24"/>
          <w:szCs w:val="24"/>
        </w:rPr>
        <w:t>2.5.2. Цели и задачи коррекционной работы</w:t>
      </w:r>
    </w:p>
    <w:p w:rsidR="00BC5F70" w:rsidRPr="00C2417B" w:rsidRDefault="00BC5F70" w:rsidP="001274F9">
      <w:pPr>
        <w:spacing w:after="0" w:line="240" w:lineRule="auto"/>
        <w:jc w:val="both"/>
        <w:rPr>
          <w:rFonts w:cs="Times New Roman"/>
          <w:sz w:val="24"/>
          <w:szCs w:val="24"/>
        </w:rPr>
      </w:pPr>
      <w:r w:rsidRPr="0019208F">
        <w:rPr>
          <w:rFonts w:cs="Times New Roman"/>
          <w:b/>
          <w:i/>
          <w:sz w:val="24"/>
          <w:szCs w:val="24"/>
        </w:rPr>
        <w:t>Цель программы</w:t>
      </w:r>
      <w:r w:rsidRPr="00C2417B">
        <w:rPr>
          <w:rFonts w:cs="Times New Roman"/>
          <w:b/>
          <w:sz w:val="24"/>
          <w:szCs w:val="24"/>
        </w:rPr>
        <w:t>:</w:t>
      </w:r>
      <w:r w:rsidRPr="00C2417B">
        <w:rPr>
          <w:rFonts w:cs="Times New Roman"/>
          <w:sz w:val="24"/>
          <w:szCs w:val="24"/>
        </w:rPr>
        <w:t xml:space="preserve"> совершенствование уровня профессиональной компетентности учителей начальной школы в области коррекционной работы с категориями обучающихся, требующих особого внимания, посредством детальной разработки механизма перехода на новые ФГОС и оказания им действенной методической помощи.</w:t>
      </w:r>
    </w:p>
    <w:p w:rsidR="00BC5F70" w:rsidRPr="00C2417B" w:rsidRDefault="00BC5F70" w:rsidP="001274F9">
      <w:pPr>
        <w:spacing w:after="0" w:line="240" w:lineRule="auto"/>
        <w:ind w:firstLine="709"/>
        <w:jc w:val="both"/>
        <w:rPr>
          <w:rFonts w:cs="Times New Roman"/>
          <w:b/>
          <w:sz w:val="24"/>
          <w:szCs w:val="24"/>
        </w:rPr>
      </w:pPr>
      <w:r w:rsidRPr="00C2417B">
        <w:rPr>
          <w:rFonts w:cs="Times New Roman"/>
          <w:b/>
          <w:sz w:val="24"/>
          <w:szCs w:val="24"/>
        </w:rPr>
        <w:t>Задачи программы:</w:t>
      </w:r>
    </w:p>
    <w:p w:rsidR="00BC5F70" w:rsidRPr="00C2417B" w:rsidRDefault="00BC5F70" w:rsidP="0085612F">
      <w:pPr>
        <w:numPr>
          <w:ilvl w:val="0"/>
          <w:numId w:val="118"/>
        </w:numPr>
        <w:autoSpaceDE w:val="0"/>
        <w:autoSpaceDN w:val="0"/>
        <w:adjustRightInd w:val="0"/>
        <w:spacing w:after="0" w:line="240" w:lineRule="auto"/>
        <w:ind w:left="0" w:firstLine="360"/>
        <w:jc w:val="both"/>
        <w:rPr>
          <w:rFonts w:cs="Times New Roman"/>
          <w:sz w:val="24"/>
          <w:szCs w:val="24"/>
        </w:rPr>
      </w:pPr>
      <w:r w:rsidRPr="00C2417B">
        <w:rPr>
          <w:rFonts w:cs="Times New Roman"/>
          <w:sz w:val="24"/>
          <w:szCs w:val="24"/>
        </w:rPr>
        <w:t>Своевременное выявление детей с трудностями адаптации, обусловленными ограниченными возможностями здоровья;</w:t>
      </w:r>
    </w:p>
    <w:p w:rsidR="00BC5F70" w:rsidRPr="00C2417B" w:rsidRDefault="00BC5F70" w:rsidP="0085612F">
      <w:pPr>
        <w:numPr>
          <w:ilvl w:val="0"/>
          <w:numId w:val="118"/>
        </w:numPr>
        <w:autoSpaceDE w:val="0"/>
        <w:autoSpaceDN w:val="0"/>
        <w:adjustRightInd w:val="0"/>
        <w:spacing w:after="0" w:line="240" w:lineRule="auto"/>
        <w:ind w:left="0" w:firstLine="360"/>
        <w:jc w:val="both"/>
        <w:rPr>
          <w:rFonts w:cs="Times New Roman"/>
          <w:sz w:val="24"/>
          <w:szCs w:val="24"/>
        </w:rPr>
      </w:pPr>
      <w:r w:rsidRPr="00C2417B">
        <w:rPr>
          <w:rFonts w:cs="Times New Roman"/>
          <w:sz w:val="24"/>
          <w:szCs w:val="24"/>
        </w:rPr>
        <w:t>Определение особых образовательных потребностей детей с ограниченными возможностями здоровья, детей-инвалидов;</w:t>
      </w:r>
    </w:p>
    <w:p w:rsidR="00BC5F70" w:rsidRPr="00C2417B" w:rsidRDefault="00BC5F70" w:rsidP="0085612F">
      <w:pPr>
        <w:numPr>
          <w:ilvl w:val="0"/>
          <w:numId w:val="118"/>
        </w:numPr>
        <w:autoSpaceDE w:val="0"/>
        <w:autoSpaceDN w:val="0"/>
        <w:adjustRightInd w:val="0"/>
        <w:spacing w:after="0" w:line="240" w:lineRule="auto"/>
        <w:ind w:left="0" w:firstLine="360"/>
        <w:jc w:val="both"/>
        <w:rPr>
          <w:rFonts w:cs="Times New Roman"/>
          <w:sz w:val="24"/>
          <w:szCs w:val="24"/>
        </w:rPr>
      </w:pPr>
      <w:r w:rsidRPr="00C2417B">
        <w:rPr>
          <w:rFonts w:cs="Times New Roman"/>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BC5F70" w:rsidRPr="00C2417B" w:rsidRDefault="00BC5F70" w:rsidP="0085612F">
      <w:pPr>
        <w:numPr>
          <w:ilvl w:val="0"/>
          <w:numId w:val="118"/>
        </w:numPr>
        <w:autoSpaceDE w:val="0"/>
        <w:autoSpaceDN w:val="0"/>
        <w:adjustRightInd w:val="0"/>
        <w:spacing w:after="0" w:line="240" w:lineRule="auto"/>
        <w:ind w:left="0" w:firstLine="360"/>
        <w:jc w:val="both"/>
        <w:rPr>
          <w:rFonts w:cs="Times New Roman"/>
          <w:sz w:val="24"/>
          <w:szCs w:val="24"/>
        </w:rPr>
      </w:pPr>
      <w:r w:rsidRPr="00C2417B">
        <w:rPr>
          <w:rFonts w:cs="Times New Roman"/>
          <w:sz w:val="24"/>
          <w:szCs w:val="24"/>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BC5F70" w:rsidRPr="00C2417B" w:rsidRDefault="00BC5F70" w:rsidP="0085612F">
      <w:pPr>
        <w:numPr>
          <w:ilvl w:val="0"/>
          <w:numId w:val="118"/>
        </w:numPr>
        <w:autoSpaceDE w:val="0"/>
        <w:autoSpaceDN w:val="0"/>
        <w:adjustRightInd w:val="0"/>
        <w:spacing w:after="0" w:line="240" w:lineRule="auto"/>
        <w:ind w:left="0" w:firstLine="360"/>
        <w:jc w:val="both"/>
        <w:rPr>
          <w:rFonts w:cs="Times New Roman"/>
          <w:sz w:val="24"/>
          <w:szCs w:val="24"/>
        </w:rPr>
      </w:pPr>
      <w:r w:rsidRPr="00C2417B">
        <w:rPr>
          <w:rFonts w:cs="Times New Roman"/>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BC5F70" w:rsidRPr="00C2417B" w:rsidRDefault="00BC5F70" w:rsidP="0085612F">
      <w:pPr>
        <w:numPr>
          <w:ilvl w:val="0"/>
          <w:numId w:val="118"/>
        </w:numPr>
        <w:autoSpaceDE w:val="0"/>
        <w:autoSpaceDN w:val="0"/>
        <w:adjustRightInd w:val="0"/>
        <w:spacing w:after="0" w:line="240" w:lineRule="auto"/>
        <w:ind w:left="0" w:firstLine="360"/>
        <w:jc w:val="both"/>
        <w:rPr>
          <w:rFonts w:cs="Times New Roman"/>
          <w:sz w:val="24"/>
          <w:szCs w:val="24"/>
        </w:rPr>
      </w:pPr>
      <w:r w:rsidRPr="00C2417B">
        <w:rPr>
          <w:rFonts w:cs="Times New Roman"/>
          <w:sz w:val="24"/>
          <w:szCs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BC5F70" w:rsidRPr="00C2417B" w:rsidRDefault="00BC5F70" w:rsidP="0085612F">
      <w:pPr>
        <w:numPr>
          <w:ilvl w:val="0"/>
          <w:numId w:val="118"/>
        </w:numPr>
        <w:autoSpaceDE w:val="0"/>
        <w:autoSpaceDN w:val="0"/>
        <w:adjustRightInd w:val="0"/>
        <w:spacing w:after="0" w:line="240" w:lineRule="auto"/>
        <w:ind w:left="0" w:firstLine="360"/>
        <w:jc w:val="both"/>
        <w:rPr>
          <w:rFonts w:cs="Times New Roman"/>
          <w:sz w:val="24"/>
          <w:szCs w:val="24"/>
        </w:rPr>
      </w:pPr>
      <w:r w:rsidRPr="00C2417B">
        <w:rPr>
          <w:rFonts w:cs="Times New Roman"/>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BC5F70" w:rsidRPr="00C2417B" w:rsidRDefault="00BC5F70" w:rsidP="0085612F">
      <w:pPr>
        <w:numPr>
          <w:ilvl w:val="0"/>
          <w:numId w:val="118"/>
        </w:numPr>
        <w:autoSpaceDE w:val="0"/>
        <w:autoSpaceDN w:val="0"/>
        <w:adjustRightInd w:val="0"/>
        <w:spacing w:after="0" w:line="240" w:lineRule="auto"/>
        <w:ind w:left="0" w:firstLine="360"/>
        <w:jc w:val="both"/>
        <w:rPr>
          <w:rFonts w:cs="Times New Roman"/>
          <w:sz w:val="24"/>
          <w:szCs w:val="24"/>
        </w:rPr>
      </w:pPr>
      <w:r w:rsidRPr="00C2417B">
        <w:rPr>
          <w:rFonts w:cs="Times New Roman"/>
          <w:sz w:val="24"/>
          <w:szCs w:val="24"/>
        </w:rPr>
        <w:t>Реализация системы мероприятий по социальной адаптации детей с ограниченными возможностями здоровья;</w:t>
      </w:r>
    </w:p>
    <w:p w:rsidR="00BC5F70" w:rsidRPr="00C2417B" w:rsidRDefault="00BC5F70" w:rsidP="0085612F">
      <w:pPr>
        <w:numPr>
          <w:ilvl w:val="0"/>
          <w:numId w:val="118"/>
        </w:numPr>
        <w:autoSpaceDE w:val="0"/>
        <w:autoSpaceDN w:val="0"/>
        <w:adjustRightInd w:val="0"/>
        <w:spacing w:after="0" w:line="240" w:lineRule="auto"/>
        <w:ind w:left="0" w:firstLine="360"/>
        <w:jc w:val="both"/>
        <w:rPr>
          <w:rFonts w:cs="Times New Roman"/>
          <w:sz w:val="24"/>
          <w:szCs w:val="24"/>
        </w:rPr>
      </w:pPr>
      <w:r w:rsidRPr="00C2417B">
        <w:rPr>
          <w:rFonts w:cs="Times New Roman"/>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BC5F70" w:rsidRDefault="00BC5F70" w:rsidP="001E33A7">
      <w:pPr>
        <w:tabs>
          <w:tab w:val="left" w:pos="426"/>
        </w:tabs>
        <w:spacing w:after="0" w:line="240" w:lineRule="auto"/>
        <w:jc w:val="center"/>
        <w:rPr>
          <w:rFonts w:cs="Times New Roman"/>
          <w:b/>
          <w:sz w:val="24"/>
          <w:szCs w:val="24"/>
        </w:rPr>
      </w:pPr>
    </w:p>
    <w:p w:rsidR="00BC5F70" w:rsidRPr="0019208F" w:rsidRDefault="00BC5F70" w:rsidP="001E33A7">
      <w:pPr>
        <w:tabs>
          <w:tab w:val="left" w:pos="426"/>
        </w:tabs>
        <w:spacing w:after="0" w:line="240" w:lineRule="auto"/>
        <w:jc w:val="center"/>
        <w:rPr>
          <w:rFonts w:cs="Times New Roman"/>
          <w:i/>
          <w:sz w:val="24"/>
          <w:szCs w:val="24"/>
        </w:rPr>
      </w:pPr>
      <w:r w:rsidRPr="0019208F">
        <w:rPr>
          <w:rFonts w:cs="Times New Roman"/>
          <w:i/>
          <w:sz w:val="24"/>
          <w:szCs w:val="24"/>
        </w:rPr>
        <w:t>Содержание программы коррекционной работы определяют следующие принципы:</w:t>
      </w:r>
    </w:p>
    <w:p w:rsidR="00BC5F70" w:rsidRPr="00C2417B" w:rsidRDefault="00BC5F70" w:rsidP="001E33A7">
      <w:pPr>
        <w:numPr>
          <w:ilvl w:val="0"/>
          <w:numId w:val="119"/>
        </w:numPr>
        <w:autoSpaceDE w:val="0"/>
        <w:autoSpaceDN w:val="0"/>
        <w:adjustRightInd w:val="0"/>
        <w:spacing w:after="0" w:line="240" w:lineRule="auto"/>
        <w:ind w:left="0" w:firstLine="360"/>
        <w:jc w:val="both"/>
        <w:rPr>
          <w:rFonts w:cs="Times New Roman"/>
          <w:sz w:val="24"/>
          <w:szCs w:val="24"/>
        </w:rPr>
      </w:pPr>
      <w:r w:rsidRPr="00C2417B">
        <w:rPr>
          <w:rFonts w:cs="Times New Roman"/>
          <w:i/>
          <w:sz w:val="24"/>
          <w:szCs w:val="24"/>
        </w:rPr>
        <w:t>Соблюдение интересов ребёнка.</w:t>
      </w:r>
      <w:r w:rsidRPr="00C2417B">
        <w:rPr>
          <w:rFonts w:cs="Times New Roman"/>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BC5F70" w:rsidRPr="00C2417B" w:rsidRDefault="00BC5F70" w:rsidP="0085612F">
      <w:pPr>
        <w:numPr>
          <w:ilvl w:val="0"/>
          <w:numId w:val="119"/>
        </w:numPr>
        <w:autoSpaceDE w:val="0"/>
        <w:autoSpaceDN w:val="0"/>
        <w:adjustRightInd w:val="0"/>
        <w:spacing w:after="0" w:line="240" w:lineRule="auto"/>
        <w:ind w:left="0" w:firstLine="360"/>
        <w:jc w:val="both"/>
        <w:rPr>
          <w:rFonts w:cs="Times New Roman"/>
          <w:sz w:val="24"/>
          <w:szCs w:val="24"/>
        </w:rPr>
      </w:pPr>
      <w:r w:rsidRPr="00C2417B">
        <w:rPr>
          <w:rFonts w:cs="Times New Roman"/>
          <w:i/>
          <w:sz w:val="24"/>
          <w:szCs w:val="24"/>
        </w:rPr>
        <w:t>Системность.</w:t>
      </w:r>
      <w:r w:rsidRPr="00C2417B">
        <w:rPr>
          <w:rFonts w:cs="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BC5F70" w:rsidRPr="00C2417B" w:rsidRDefault="00BC5F70" w:rsidP="0085612F">
      <w:pPr>
        <w:numPr>
          <w:ilvl w:val="0"/>
          <w:numId w:val="119"/>
        </w:numPr>
        <w:autoSpaceDE w:val="0"/>
        <w:autoSpaceDN w:val="0"/>
        <w:adjustRightInd w:val="0"/>
        <w:spacing w:after="0" w:line="240" w:lineRule="auto"/>
        <w:ind w:left="0" w:firstLine="360"/>
        <w:jc w:val="both"/>
        <w:rPr>
          <w:rFonts w:cs="Times New Roman"/>
          <w:sz w:val="24"/>
          <w:szCs w:val="24"/>
        </w:rPr>
      </w:pPr>
      <w:r w:rsidRPr="00C2417B">
        <w:rPr>
          <w:rFonts w:cs="Times New Roman"/>
          <w:i/>
          <w:sz w:val="24"/>
          <w:szCs w:val="24"/>
        </w:rPr>
        <w:t>Непрерывность.</w:t>
      </w:r>
      <w:r w:rsidRPr="00C2417B">
        <w:rPr>
          <w:rFonts w:cs="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BC5F70" w:rsidRPr="00C2417B" w:rsidRDefault="00BC5F70" w:rsidP="0085612F">
      <w:pPr>
        <w:numPr>
          <w:ilvl w:val="0"/>
          <w:numId w:val="119"/>
        </w:numPr>
        <w:autoSpaceDE w:val="0"/>
        <w:autoSpaceDN w:val="0"/>
        <w:adjustRightInd w:val="0"/>
        <w:spacing w:after="0" w:line="240" w:lineRule="auto"/>
        <w:ind w:left="0" w:firstLine="360"/>
        <w:jc w:val="both"/>
        <w:rPr>
          <w:rFonts w:cs="Times New Roman"/>
          <w:sz w:val="24"/>
          <w:szCs w:val="24"/>
        </w:rPr>
      </w:pPr>
      <w:r w:rsidRPr="00C2417B">
        <w:rPr>
          <w:rFonts w:cs="Times New Roman"/>
          <w:i/>
          <w:sz w:val="24"/>
          <w:szCs w:val="24"/>
        </w:rPr>
        <w:t>Вариативность.</w:t>
      </w:r>
      <w:r w:rsidRPr="00C2417B">
        <w:rPr>
          <w:rFonts w:cs="Times New Roman"/>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BC5F70" w:rsidRPr="00C2417B" w:rsidRDefault="00BC5F70" w:rsidP="0085612F">
      <w:pPr>
        <w:numPr>
          <w:ilvl w:val="0"/>
          <w:numId w:val="119"/>
        </w:numPr>
        <w:autoSpaceDE w:val="0"/>
        <w:autoSpaceDN w:val="0"/>
        <w:adjustRightInd w:val="0"/>
        <w:spacing w:after="0" w:line="240" w:lineRule="auto"/>
        <w:ind w:left="0" w:firstLine="360"/>
        <w:jc w:val="both"/>
        <w:rPr>
          <w:rFonts w:cs="Times New Roman"/>
          <w:sz w:val="24"/>
          <w:szCs w:val="24"/>
        </w:rPr>
      </w:pPr>
      <w:r w:rsidRPr="00C2417B">
        <w:rPr>
          <w:rFonts w:cs="Times New Roman"/>
          <w:i/>
          <w:sz w:val="24"/>
          <w:szCs w:val="24"/>
        </w:rPr>
        <w:t>Рекомендательный характер оказания помощи.</w:t>
      </w:r>
      <w:r w:rsidRPr="00C2417B">
        <w:rPr>
          <w:rFonts w:cs="Times New Roman"/>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BC5F70" w:rsidRDefault="00BC5F70" w:rsidP="001E33A7">
      <w:pPr>
        <w:spacing w:after="0" w:line="240" w:lineRule="auto"/>
        <w:rPr>
          <w:rFonts w:cs="Times New Roman"/>
          <w:b/>
          <w:sz w:val="24"/>
          <w:szCs w:val="24"/>
        </w:rPr>
      </w:pPr>
    </w:p>
    <w:p w:rsidR="00BC5F70" w:rsidRPr="0019208F" w:rsidRDefault="00BC5F70" w:rsidP="001E33A7">
      <w:pPr>
        <w:spacing w:after="0" w:line="240" w:lineRule="auto"/>
        <w:rPr>
          <w:rFonts w:cs="Times New Roman"/>
          <w:b/>
          <w:i/>
          <w:sz w:val="24"/>
          <w:szCs w:val="24"/>
        </w:rPr>
      </w:pPr>
      <w:r>
        <w:rPr>
          <w:rFonts w:cs="Times New Roman"/>
          <w:b/>
          <w:i/>
          <w:sz w:val="24"/>
          <w:szCs w:val="24"/>
        </w:rPr>
        <w:t xml:space="preserve">2.5.3. </w:t>
      </w:r>
      <w:r w:rsidRPr="0019208F">
        <w:rPr>
          <w:rFonts w:cs="Times New Roman"/>
          <w:b/>
          <w:i/>
          <w:sz w:val="24"/>
          <w:szCs w:val="24"/>
        </w:rPr>
        <w:t>Направления работы коррекционной работы на ступени начального общего образования</w:t>
      </w:r>
    </w:p>
    <w:p w:rsidR="00BC5F70" w:rsidRPr="00C2417B" w:rsidRDefault="00BC5F70" w:rsidP="001E33A7">
      <w:pPr>
        <w:spacing w:after="0" w:line="240" w:lineRule="auto"/>
        <w:jc w:val="both"/>
        <w:rPr>
          <w:rFonts w:cs="Times New Roman"/>
          <w:sz w:val="24"/>
          <w:szCs w:val="24"/>
        </w:rPr>
      </w:pPr>
      <w:r w:rsidRPr="00C2417B">
        <w:rPr>
          <w:rFonts w:cs="Times New Roman"/>
          <w:sz w:val="24"/>
          <w:szCs w:val="24"/>
        </w:rPr>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BC5F70" w:rsidRPr="00C2417B" w:rsidRDefault="00BC5F70" w:rsidP="0085612F">
      <w:pPr>
        <w:numPr>
          <w:ilvl w:val="0"/>
          <w:numId w:val="120"/>
        </w:numPr>
        <w:autoSpaceDE w:val="0"/>
        <w:autoSpaceDN w:val="0"/>
        <w:adjustRightInd w:val="0"/>
        <w:spacing w:after="0" w:line="240" w:lineRule="auto"/>
        <w:ind w:left="0" w:firstLine="360"/>
        <w:jc w:val="both"/>
        <w:rPr>
          <w:rFonts w:cs="Times New Roman"/>
          <w:sz w:val="24"/>
          <w:szCs w:val="24"/>
        </w:rPr>
      </w:pPr>
      <w:r w:rsidRPr="00C2417B">
        <w:rPr>
          <w:rFonts w:cs="Times New Roman"/>
          <w:i/>
          <w:sz w:val="24"/>
          <w:szCs w:val="24"/>
        </w:rPr>
        <w:t>Диагностическая работа</w:t>
      </w:r>
      <w:r w:rsidRPr="00C2417B">
        <w:rPr>
          <w:rFonts w:cs="Times New Roman"/>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BC5F70" w:rsidRPr="00C2417B" w:rsidRDefault="00BC5F70" w:rsidP="0085612F">
      <w:pPr>
        <w:numPr>
          <w:ilvl w:val="0"/>
          <w:numId w:val="120"/>
        </w:numPr>
        <w:autoSpaceDE w:val="0"/>
        <w:autoSpaceDN w:val="0"/>
        <w:adjustRightInd w:val="0"/>
        <w:spacing w:after="0" w:line="240" w:lineRule="auto"/>
        <w:ind w:left="0" w:firstLine="360"/>
        <w:jc w:val="both"/>
        <w:rPr>
          <w:rFonts w:cs="Times New Roman"/>
          <w:sz w:val="24"/>
          <w:szCs w:val="24"/>
        </w:rPr>
      </w:pPr>
      <w:r w:rsidRPr="00C2417B">
        <w:rPr>
          <w:rFonts w:cs="Times New Roman"/>
          <w:i/>
          <w:sz w:val="24"/>
          <w:szCs w:val="24"/>
        </w:rPr>
        <w:t>Коррекционно-развивающая работа</w:t>
      </w:r>
      <w:r w:rsidRPr="00C2417B">
        <w:rPr>
          <w:rFonts w:cs="Times New Roman"/>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BC5F70" w:rsidRPr="00C2417B" w:rsidRDefault="00BC5F70" w:rsidP="0085612F">
      <w:pPr>
        <w:numPr>
          <w:ilvl w:val="0"/>
          <w:numId w:val="120"/>
        </w:numPr>
        <w:autoSpaceDE w:val="0"/>
        <w:autoSpaceDN w:val="0"/>
        <w:adjustRightInd w:val="0"/>
        <w:spacing w:after="0" w:line="240" w:lineRule="auto"/>
        <w:ind w:left="0" w:firstLine="360"/>
        <w:jc w:val="both"/>
        <w:rPr>
          <w:rFonts w:cs="Times New Roman"/>
          <w:sz w:val="24"/>
          <w:szCs w:val="24"/>
        </w:rPr>
      </w:pPr>
      <w:r w:rsidRPr="00C2417B">
        <w:rPr>
          <w:rFonts w:cs="Times New Roman"/>
          <w:i/>
          <w:sz w:val="24"/>
          <w:szCs w:val="24"/>
        </w:rPr>
        <w:t>Консультативная работа</w:t>
      </w:r>
      <w:r w:rsidRPr="00C2417B">
        <w:rPr>
          <w:rFonts w:cs="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C5F70" w:rsidRPr="00C2417B" w:rsidRDefault="00BC5F70" w:rsidP="0085612F">
      <w:pPr>
        <w:numPr>
          <w:ilvl w:val="0"/>
          <w:numId w:val="120"/>
        </w:numPr>
        <w:autoSpaceDE w:val="0"/>
        <w:autoSpaceDN w:val="0"/>
        <w:adjustRightInd w:val="0"/>
        <w:spacing w:after="0" w:line="240" w:lineRule="auto"/>
        <w:ind w:left="0" w:firstLine="360"/>
        <w:jc w:val="both"/>
        <w:rPr>
          <w:rFonts w:cs="Times New Roman"/>
          <w:sz w:val="24"/>
          <w:szCs w:val="24"/>
        </w:rPr>
      </w:pPr>
      <w:r w:rsidRPr="00C2417B">
        <w:rPr>
          <w:rFonts w:cs="Times New Roman"/>
          <w:i/>
          <w:sz w:val="24"/>
          <w:szCs w:val="24"/>
        </w:rPr>
        <w:t>Информационно-просветительская работа</w:t>
      </w:r>
      <w:r w:rsidRPr="00C2417B">
        <w:rPr>
          <w:rFonts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BC5F70" w:rsidRPr="00C2417B" w:rsidRDefault="00BC5F70" w:rsidP="001274F9">
      <w:pPr>
        <w:spacing w:after="0" w:line="240" w:lineRule="auto"/>
        <w:ind w:firstLine="709"/>
        <w:jc w:val="both"/>
        <w:rPr>
          <w:rFonts w:cs="Times New Roman"/>
          <w:sz w:val="24"/>
          <w:szCs w:val="24"/>
        </w:rPr>
      </w:pPr>
      <w:r w:rsidRPr="00C2417B">
        <w:rPr>
          <w:rFonts w:cs="Times New Roman"/>
          <w:sz w:val="24"/>
          <w:szCs w:val="24"/>
        </w:rPr>
        <w:t xml:space="preserve">Используемые в начальной школе УМК   </w:t>
      </w:r>
      <w:r w:rsidRPr="00C2417B">
        <w:rPr>
          <w:rFonts w:cs="Times New Roman"/>
          <w:iCs/>
          <w:sz w:val="24"/>
          <w:szCs w:val="24"/>
        </w:rPr>
        <w:t xml:space="preserve">«Школа России» и «Школа 2100» способствуют преодолению затруднений </w:t>
      </w:r>
      <w:r w:rsidRPr="00C2417B">
        <w:rPr>
          <w:rFonts w:cs="Times New Roman"/>
          <w:sz w:val="24"/>
          <w:szCs w:val="24"/>
        </w:rPr>
        <w:t>учащихся:</w:t>
      </w:r>
    </w:p>
    <w:p w:rsidR="00BC5F70" w:rsidRPr="00C2417B" w:rsidRDefault="00BC5F70" w:rsidP="0085612F">
      <w:pPr>
        <w:widowControl w:val="0"/>
        <w:numPr>
          <w:ilvl w:val="0"/>
          <w:numId w:val="124"/>
        </w:numPr>
        <w:autoSpaceDE w:val="0"/>
        <w:autoSpaceDN w:val="0"/>
        <w:adjustRightInd w:val="0"/>
        <w:spacing w:after="0" w:line="240" w:lineRule="auto"/>
        <w:jc w:val="both"/>
        <w:rPr>
          <w:rFonts w:cs="Times New Roman"/>
          <w:i/>
          <w:sz w:val="24"/>
          <w:szCs w:val="24"/>
        </w:rPr>
      </w:pPr>
      <w:r w:rsidRPr="00C2417B">
        <w:rPr>
          <w:rFonts w:cs="Times New Roman"/>
          <w:i/>
          <w:sz w:val="24"/>
          <w:szCs w:val="24"/>
        </w:rPr>
        <w:t xml:space="preserve">В учебной деятельности. </w:t>
      </w:r>
    </w:p>
    <w:p w:rsidR="00BC5F70" w:rsidRPr="00C2417B" w:rsidRDefault="00BC5F70" w:rsidP="001274F9">
      <w:pPr>
        <w:shd w:val="clear" w:color="auto" w:fill="FFFFFF"/>
        <w:spacing w:after="0" w:line="240" w:lineRule="auto"/>
        <w:ind w:firstLine="709"/>
        <w:jc w:val="both"/>
        <w:rPr>
          <w:rFonts w:cs="Times New Roman"/>
          <w:iCs/>
          <w:sz w:val="24"/>
          <w:szCs w:val="24"/>
        </w:rPr>
      </w:pPr>
      <w:r w:rsidRPr="00C2417B">
        <w:rPr>
          <w:rFonts w:cs="Times New Roman"/>
          <w:iCs/>
          <w:sz w:val="24"/>
          <w:szCs w:val="24"/>
        </w:rPr>
        <w:t xml:space="preserve">Методический аппарат </w:t>
      </w:r>
      <w:r w:rsidRPr="00C2417B">
        <w:rPr>
          <w:rFonts w:cs="Times New Roman"/>
          <w:sz w:val="24"/>
          <w:szCs w:val="24"/>
        </w:rPr>
        <w:t>системы</w:t>
      </w:r>
      <w:r w:rsidRPr="00C2417B">
        <w:rPr>
          <w:rFonts w:cs="Times New Roman"/>
          <w:iCs/>
          <w:sz w:val="24"/>
          <w:szCs w:val="24"/>
        </w:rPr>
        <w:t xml:space="preserve"> учебников «Школа России» и «Школа 2100»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BC5F70" w:rsidRPr="00C2417B" w:rsidRDefault="00BC5F70" w:rsidP="001274F9">
      <w:pPr>
        <w:spacing w:after="0" w:line="240" w:lineRule="auto"/>
        <w:ind w:firstLine="709"/>
        <w:jc w:val="both"/>
        <w:rPr>
          <w:rFonts w:cs="Times New Roman"/>
          <w:sz w:val="24"/>
          <w:szCs w:val="24"/>
        </w:rPr>
      </w:pPr>
      <w:r w:rsidRPr="00C2417B">
        <w:rPr>
          <w:rFonts w:cs="Times New Roman"/>
          <w:sz w:val="24"/>
          <w:szCs w:val="24"/>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способствует пониманию результата. В учебниках представлена система работ, позволяющих каждому  ребенку действовать конструктивно в пределах своих возможностей и способностей.</w:t>
      </w:r>
    </w:p>
    <w:p w:rsidR="00BC5F70" w:rsidRPr="00C2417B" w:rsidRDefault="00BC5F70" w:rsidP="001274F9">
      <w:pPr>
        <w:spacing w:after="0" w:line="240" w:lineRule="auto"/>
        <w:ind w:firstLine="718"/>
        <w:jc w:val="both"/>
        <w:rPr>
          <w:rFonts w:cs="Times New Roman"/>
          <w:sz w:val="24"/>
          <w:szCs w:val="24"/>
        </w:rPr>
      </w:pPr>
      <w:r w:rsidRPr="00C2417B">
        <w:rPr>
          <w:rFonts w:cs="Times New Roman"/>
          <w:b/>
          <w:sz w:val="24"/>
          <w:szCs w:val="24"/>
        </w:rPr>
        <w:t>В учебниках курса «Математика»</w:t>
      </w:r>
      <w:r w:rsidRPr="00C2417B">
        <w:rPr>
          <w:rFonts w:cs="Times New Roman"/>
          <w:sz w:val="24"/>
          <w:szCs w:val="24"/>
        </w:rPr>
        <w:t xml:space="preserve">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BC5F70" w:rsidRPr="00C2417B" w:rsidRDefault="00BC5F70" w:rsidP="001274F9">
      <w:pPr>
        <w:spacing w:after="0" w:line="240" w:lineRule="auto"/>
        <w:ind w:firstLine="718"/>
        <w:jc w:val="both"/>
        <w:rPr>
          <w:rFonts w:cs="Times New Roman"/>
          <w:sz w:val="24"/>
          <w:szCs w:val="24"/>
        </w:rPr>
      </w:pPr>
      <w:r w:rsidRPr="00C2417B">
        <w:rPr>
          <w:rFonts w:cs="Times New Roman"/>
          <w:sz w:val="24"/>
          <w:szCs w:val="24"/>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BC5F70" w:rsidRPr="00C2417B" w:rsidRDefault="00BC5F70" w:rsidP="001274F9">
      <w:pPr>
        <w:spacing w:after="0" w:line="240" w:lineRule="auto"/>
        <w:ind w:firstLine="718"/>
        <w:jc w:val="both"/>
        <w:rPr>
          <w:rFonts w:cs="Times New Roman"/>
          <w:sz w:val="24"/>
          <w:szCs w:val="24"/>
        </w:rPr>
      </w:pPr>
      <w:r w:rsidRPr="00C2417B">
        <w:rPr>
          <w:rFonts w:cs="Times New Roman"/>
          <w:sz w:val="24"/>
          <w:szCs w:val="24"/>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BC5F70" w:rsidRPr="00C2417B" w:rsidRDefault="00BC5F70" w:rsidP="001274F9">
      <w:pPr>
        <w:spacing w:after="0" w:line="240" w:lineRule="auto"/>
        <w:ind w:firstLine="709"/>
        <w:jc w:val="both"/>
        <w:rPr>
          <w:rFonts w:cs="Times New Roman"/>
          <w:sz w:val="24"/>
          <w:szCs w:val="24"/>
        </w:rPr>
      </w:pPr>
      <w:r w:rsidRPr="00C2417B">
        <w:rPr>
          <w:rFonts w:cs="Times New Roman"/>
          <w:b/>
          <w:sz w:val="24"/>
          <w:szCs w:val="24"/>
        </w:rPr>
        <w:t>В курсе «Изобразительное искусство»,</w:t>
      </w:r>
      <w:r w:rsidRPr="00C2417B">
        <w:rPr>
          <w:rFonts w:cs="Times New Roman"/>
          <w:sz w:val="24"/>
          <w:szCs w:val="24"/>
        </w:rPr>
        <w:t xml:space="preserve">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BC5F70" w:rsidRPr="00C2417B" w:rsidRDefault="00BC5F70" w:rsidP="001274F9">
      <w:pPr>
        <w:spacing w:after="0" w:line="240" w:lineRule="auto"/>
        <w:ind w:firstLine="708"/>
        <w:jc w:val="both"/>
        <w:rPr>
          <w:rFonts w:cs="Times New Roman"/>
          <w:sz w:val="24"/>
          <w:szCs w:val="24"/>
        </w:rPr>
      </w:pPr>
      <w:r w:rsidRPr="00C2417B">
        <w:rPr>
          <w:rFonts w:cs="Times New Roman"/>
          <w:b/>
          <w:iCs/>
          <w:sz w:val="24"/>
          <w:szCs w:val="24"/>
        </w:rPr>
        <w:t>Вкурсе «Технология»</w:t>
      </w:r>
      <w:r w:rsidRPr="00C2417B">
        <w:rPr>
          <w:rFonts w:cs="Times New Roman"/>
          <w:sz w:val="24"/>
          <w:szCs w:val="24"/>
        </w:rPr>
        <w:t xml:space="preserve">составление плана  является основой обучения предмету.Исходя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BC5F70" w:rsidRPr="00C2417B" w:rsidRDefault="00BC5F70" w:rsidP="001274F9">
      <w:pPr>
        <w:spacing w:after="0" w:line="240" w:lineRule="auto"/>
        <w:ind w:firstLine="567"/>
        <w:jc w:val="both"/>
        <w:rPr>
          <w:rFonts w:cs="Times New Roman"/>
          <w:bCs w:val="0"/>
          <w:spacing w:val="1"/>
          <w:sz w:val="24"/>
          <w:szCs w:val="24"/>
        </w:rPr>
      </w:pPr>
      <w:r w:rsidRPr="00C2417B">
        <w:rPr>
          <w:rFonts w:cs="Times New Roman"/>
          <w:b/>
          <w:bCs w:val="0"/>
          <w:spacing w:val="1"/>
          <w:sz w:val="24"/>
          <w:szCs w:val="24"/>
        </w:rPr>
        <w:t>В учебниках курса «Литературное чтение»</w:t>
      </w:r>
      <w:r w:rsidRPr="00C2417B">
        <w:rPr>
          <w:rFonts w:cs="Times New Roman"/>
          <w:bCs w:val="0"/>
          <w:spacing w:val="1"/>
          <w:sz w:val="24"/>
          <w:szCs w:val="24"/>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BC5F70" w:rsidRPr="00C2417B" w:rsidRDefault="00BC5F70" w:rsidP="001274F9">
      <w:pPr>
        <w:spacing w:after="0" w:line="240" w:lineRule="auto"/>
        <w:ind w:firstLine="567"/>
        <w:jc w:val="both"/>
        <w:rPr>
          <w:rFonts w:cs="Times New Roman"/>
          <w:bCs w:val="0"/>
          <w:spacing w:val="1"/>
          <w:sz w:val="24"/>
          <w:szCs w:val="24"/>
        </w:rPr>
      </w:pPr>
      <w:r w:rsidRPr="00C2417B">
        <w:rPr>
          <w:rFonts w:cs="Times New Roman"/>
          <w:bCs w:val="0"/>
          <w:spacing w:val="1"/>
          <w:sz w:val="24"/>
          <w:szCs w:val="24"/>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BC5F70" w:rsidRPr="00C2417B" w:rsidRDefault="00BC5F70" w:rsidP="001E33A7">
      <w:pPr>
        <w:spacing w:after="0" w:line="240" w:lineRule="auto"/>
        <w:ind w:firstLine="567"/>
        <w:jc w:val="both"/>
        <w:rPr>
          <w:rFonts w:cs="Times New Roman"/>
          <w:bCs w:val="0"/>
          <w:spacing w:val="1"/>
          <w:sz w:val="24"/>
          <w:szCs w:val="24"/>
        </w:rPr>
      </w:pPr>
      <w:r w:rsidRPr="00C2417B">
        <w:rPr>
          <w:rFonts w:cs="Times New Roman"/>
          <w:b/>
          <w:iCs/>
          <w:sz w:val="24"/>
          <w:szCs w:val="24"/>
        </w:rPr>
        <w:tab/>
      </w:r>
      <w:r w:rsidRPr="00C2417B">
        <w:rPr>
          <w:rFonts w:cs="Times New Roman"/>
          <w:b/>
          <w:bCs w:val="0"/>
          <w:spacing w:val="1"/>
          <w:sz w:val="24"/>
          <w:szCs w:val="24"/>
        </w:rPr>
        <w:t>В курсе «Русский язык»,</w:t>
      </w:r>
      <w:r w:rsidRPr="00C2417B">
        <w:rPr>
          <w:rFonts w:cs="Times New Roman"/>
          <w:bCs w:val="0"/>
          <w:spacing w:val="1"/>
          <w:sz w:val="24"/>
          <w:szCs w:val="24"/>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BC5F70" w:rsidRPr="00C2417B" w:rsidRDefault="00BC5F70" w:rsidP="001E33A7">
      <w:pPr>
        <w:spacing w:after="0" w:line="240" w:lineRule="auto"/>
        <w:ind w:firstLine="567"/>
        <w:jc w:val="both"/>
        <w:rPr>
          <w:rFonts w:cs="Times New Roman"/>
          <w:bCs w:val="0"/>
          <w:spacing w:val="1"/>
          <w:sz w:val="24"/>
          <w:szCs w:val="24"/>
        </w:rPr>
      </w:pPr>
      <w:r w:rsidRPr="00C2417B">
        <w:rPr>
          <w:rFonts w:cs="Times New Roman"/>
          <w:bCs w:val="0"/>
          <w:spacing w:val="1"/>
          <w:sz w:val="24"/>
          <w:szCs w:val="24"/>
        </w:rPr>
        <w:t xml:space="preserve">Эффективными мерами оказания помощи </w:t>
      </w:r>
      <w:r w:rsidRPr="00C2417B">
        <w:rPr>
          <w:rFonts w:cs="Times New Roman"/>
          <w:sz w:val="24"/>
          <w:szCs w:val="24"/>
        </w:rPr>
        <w:t>учащимся в преодолении затруднений являются дополнительные занятия, совместное выполнение домашних заданий в группах продленного дня, индивидуальные уроки, индивидуальные домашние задания и т.п.</w:t>
      </w:r>
    </w:p>
    <w:p w:rsidR="00BC5F70" w:rsidRPr="00C2417B" w:rsidRDefault="00BC5F70" w:rsidP="001274F9">
      <w:pPr>
        <w:spacing w:after="0" w:line="240" w:lineRule="auto"/>
        <w:ind w:firstLine="567"/>
        <w:jc w:val="both"/>
        <w:rPr>
          <w:rFonts w:cs="Times New Roman"/>
          <w:i/>
          <w:sz w:val="24"/>
          <w:szCs w:val="24"/>
        </w:rPr>
      </w:pPr>
      <w:r w:rsidRPr="00C2417B">
        <w:rPr>
          <w:rFonts w:cs="Times New Roman"/>
          <w:i/>
          <w:sz w:val="24"/>
          <w:szCs w:val="24"/>
        </w:rPr>
        <w:t xml:space="preserve">2) В овладении навыками адаптации учащихся к социуму. </w:t>
      </w:r>
    </w:p>
    <w:p w:rsidR="00BC5F70" w:rsidRPr="00C2417B" w:rsidRDefault="00BC5F70" w:rsidP="001274F9">
      <w:pPr>
        <w:shd w:val="clear" w:color="auto" w:fill="FFFFFF"/>
        <w:spacing w:after="0" w:line="240" w:lineRule="auto"/>
        <w:ind w:firstLine="567"/>
        <w:jc w:val="both"/>
        <w:rPr>
          <w:rFonts w:cs="Times New Roman"/>
          <w:sz w:val="24"/>
          <w:szCs w:val="24"/>
        </w:rPr>
      </w:pPr>
      <w:r w:rsidRPr="00C2417B">
        <w:rPr>
          <w:rFonts w:cs="Times New Roman"/>
          <w:sz w:val="24"/>
          <w:szCs w:val="24"/>
        </w:rPr>
        <w:t xml:space="preserve">На уроках с использованием УМК «Школа России», «Школа 2100»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 </w:t>
      </w:r>
    </w:p>
    <w:p w:rsidR="00BC5F70" w:rsidRPr="00C2417B" w:rsidRDefault="00BC5F70" w:rsidP="001274F9">
      <w:pPr>
        <w:shd w:val="clear" w:color="auto" w:fill="FFFFFF"/>
        <w:spacing w:after="0" w:line="240" w:lineRule="auto"/>
        <w:ind w:firstLine="567"/>
        <w:jc w:val="both"/>
        <w:rPr>
          <w:rFonts w:cs="Times New Roman"/>
          <w:sz w:val="24"/>
          <w:szCs w:val="24"/>
        </w:rPr>
      </w:pPr>
      <w:r w:rsidRPr="00C2417B">
        <w:rPr>
          <w:rFonts w:cs="Times New Roman"/>
          <w:b/>
          <w:sz w:val="24"/>
          <w:szCs w:val="24"/>
        </w:rPr>
        <w:t>Курс «Математика»</w:t>
      </w:r>
      <w:r w:rsidRPr="00C2417B">
        <w:rPr>
          <w:rFonts w:cs="Times New Roman"/>
          <w:sz w:val="24"/>
          <w:szCs w:val="24"/>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BC5F70" w:rsidRPr="00C2417B" w:rsidRDefault="00BC5F70" w:rsidP="001274F9">
      <w:pPr>
        <w:shd w:val="clear" w:color="auto" w:fill="FFFFFF"/>
        <w:spacing w:after="0" w:line="240" w:lineRule="auto"/>
        <w:ind w:firstLine="567"/>
        <w:jc w:val="both"/>
        <w:rPr>
          <w:rFonts w:cs="Times New Roman"/>
          <w:sz w:val="24"/>
          <w:szCs w:val="24"/>
        </w:rPr>
      </w:pPr>
      <w:r w:rsidRPr="00C2417B">
        <w:rPr>
          <w:rFonts w:cs="Times New Roman"/>
          <w:b/>
          <w:sz w:val="24"/>
          <w:szCs w:val="24"/>
        </w:rPr>
        <w:t>Курсы «Литературное чтение», «Русский язык», «Иностранный язык»</w:t>
      </w:r>
      <w:r w:rsidRPr="00C2417B">
        <w:rPr>
          <w:rFonts w:cs="Times New Roman"/>
          <w:sz w:val="24"/>
          <w:szCs w:val="24"/>
        </w:rPr>
        <w:t xml:space="preserve">  формируют нормы и правила произношения,  использования слов в речи, вводит ребенка в мир русского и иностранного языка, литературы.</w:t>
      </w:r>
    </w:p>
    <w:p w:rsidR="00BC5F70" w:rsidRPr="00C2417B" w:rsidRDefault="00BC5F70" w:rsidP="001274F9">
      <w:pPr>
        <w:shd w:val="clear" w:color="auto" w:fill="FFFFFF"/>
        <w:spacing w:after="0" w:line="240" w:lineRule="auto"/>
        <w:ind w:firstLine="567"/>
        <w:jc w:val="both"/>
        <w:rPr>
          <w:rFonts w:cs="Times New Roman"/>
          <w:sz w:val="24"/>
          <w:szCs w:val="24"/>
        </w:rPr>
      </w:pPr>
      <w:r w:rsidRPr="00C2417B">
        <w:rPr>
          <w:rFonts w:cs="Times New Roman"/>
          <w:b/>
          <w:sz w:val="24"/>
          <w:szCs w:val="24"/>
        </w:rPr>
        <w:t xml:space="preserve">Курсы «Изобразительное искусство, «Музыка» </w:t>
      </w:r>
      <w:r w:rsidRPr="00C2417B">
        <w:rPr>
          <w:rFonts w:cs="Times New Roman"/>
          <w:sz w:val="24"/>
          <w:szCs w:val="24"/>
        </w:rPr>
        <w:t xml:space="preserve"> знакомят школьника с миром прекрасного.</w:t>
      </w:r>
    </w:p>
    <w:p w:rsidR="00BC5F70" w:rsidRPr="00C2417B" w:rsidRDefault="00BC5F70" w:rsidP="001274F9">
      <w:pPr>
        <w:shd w:val="clear" w:color="auto" w:fill="FFFFFF"/>
        <w:spacing w:after="0" w:line="240" w:lineRule="auto"/>
        <w:ind w:firstLine="567"/>
        <w:jc w:val="both"/>
        <w:rPr>
          <w:rFonts w:cs="Times New Roman"/>
          <w:sz w:val="24"/>
          <w:szCs w:val="24"/>
        </w:rPr>
      </w:pPr>
      <w:r w:rsidRPr="00C2417B">
        <w:rPr>
          <w:rFonts w:cs="Times New Roman"/>
          <w:b/>
          <w:sz w:val="24"/>
          <w:szCs w:val="24"/>
        </w:rPr>
        <w:t>Курс «Основы религиозных культур и светской этики»</w:t>
      </w:r>
      <w:r w:rsidRPr="00C2417B">
        <w:rPr>
          <w:rFonts w:cs="Times New Roman"/>
          <w:sz w:val="24"/>
          <w:szCs w:val="24"/>
        </w:rPr>
        <w:t xml:space="preserve"> формирует у младших школьников понимание  значения нравственных норм и ценностей для достойной жизни личности, семьи, общества. </w:t>
      </w:r>
    </w:p>
    <w:p w:rsidR="00BC5F70" w:rsidRPr="00C2417B" w:rsidRDefault="00BC5F70" w:rsidP="001274F9">
      <w:pPr>
        <w:shd w:val="clear" w:color="auto" w:fill="FFFFFF"/>
        <w:spacing w:after="0" w:line="240" w:lineRule="auto"/>
        <w:ind w:firstLine="567"/>
        <w:jc w:val="both"/>
        <w:rPr>
          <w:rFonts w:cs="Times New Roman"/>
          <w:sz w:val="24"/>
          <w:szCs w:val="24"/>
        </w:rPr>
      </w:pPr>
      <w:r w:rsidRPr="00C2417B">
        <w:rPr>
          <w:rFonts w:cs="Times New Roman"/>
          <w:sz w:val="24"/>
          <w:szCs w:val="24"/>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BC5F70" w:rsidRDefault="00BC5F70" w:rsidP="001274F9">
      <w:pPr>
        <w:spacing w:after="0" w:line="240" w:lineRule="auto"/>
        <w:jc w:val="center"/>
        <w:rPr>
          <w:rFonts w:cs="Times New Roman"/>
          <w:b/>
          <w:sz w:val="24"/>
          <w:szCs w:val="24"/>
        </w:rPr>
      </w:pPr>
    </w:p>
    <w:p w:rsidR="00BC5F70" w:rsidRPr="00C2417B" w:rsidRDefault="00BC5F70" w:rsidP="0019208F">
      <w:pPr>
        <w:spacing w:after="0" w:line="240" w:lineRule="auto"/>
        <w:rPr>
          <w:rFonts w:cs="Times New Roman"/>
          <w:b/>
          <w:sz w:val="24"/>
          <w:szCs w:val="24"/>
        </w:rPr>
      </w:pPr>
      <w:r>
        <w:rPr>
          <w:rFonts w:cs="Times New Roman"/>
          <w:b/>
          <w:sz w:val="24"/>
          <w:szCs w:val="24"/>
        </w:rPr>
        <w:t xml:space="preserve">2.5.4. </w:t>
      </w:r>
      <w:r w:rsidRPr="00C2417B">
        <w:rPr>
          <w:rFonts w:cs="Times New Roman"/>
          <w:b/>
          <w:sz w:val="24"/>
          <w:szCs w:val="24"/>
        </w:rPr>
        <w:t>Содержание программы  «Коррекционная работа»</w:t>
      </w:r>
    </w:p>
    <w:p w:rsidR="00BC5F70" w:rsidRPr="00C2417B" w:rsidRDefault="00BC5F70" w:rsidP="001274F9">
      <w:pPr>
        <w:spacing w:line="240" w:lineRule="auto"/>
        <w:ind w:firstLine="567"/>
        <w:jc w:val="both"/>
        <w:rPr>
          <w:rFonts w:cs="Times New Roman"/>
          <w:sz w:val="24"/>
          <w:szCs w:val="24"/>
        </w:rPr>
      </w:pPr>
      <w:r w:rsidRPr="00C2417B">
        <w:rPr>
          <w:rFonts w:cs="Times New Roman"/>
          <w:sz w:val="24"/>
          <w:szCs w:val="24"/>
        </w:rPr>
        <w:t>Содержание программы «Коррекционная работа» включает в себя следующие разделы:</w:t>
      </w:r>
    </w:p>
    <w:p w:rsidR="00BC5F70" w:rsidRPr="00C2417B" w:rsidRDefault="00BC5F70" w:rsidP="0085612F">
      <w:pPr>
        <w:numPr>
          <w:ilvl w:val="0"/>
          <w:numId w:val="125"/>
        </w:numPr>
        <w:tabs>
          <w:tab w:val="left" w:pos="851"/>
        </w:tabs>
        <w:autoSpaceDE w:val="0"/>
        <w:autoSpaceDN w:val="0"/>
        <w:adjustRightInd w:val="0"/>
        <w:spacing w:after="0" w:line="240" w:lineRule="auto"/>
        <w:ind w:hanging="153"/>
        <w:jc w:val="both"/>
        <w:rPr>
          <w:rFonts w:cs="Times New Roman"/>
          <w:sz w:val="24"/>
          <w:szCs w:val="24"/>
        </w:rPr>
      </w:pPr>
      <w:r w:rsidRPr="00C2417B">
        <w:rPr>
          <w:rFonts w:cs="Times New Roman"/>
          <w:sz w:val="24"/>
          <w:szCs w:val="24"/>
        </w:rPr>
        <w:t xml:space="preserve">Диагностическая работа </w:t>
      </w:r>
    </w:p>
    <w:tbl>
      <w:tblPr>
        <w:tblW w:w="1049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395"/>
        <w:gridCol w:w="1559"/>
        <w:gridCol w:w="1849"/>
        <w:gridCol w:w="2120"/>
      </w:tblGrid>
      <w:tr w:rsidR="00BC5F70" w:rsidRPr="00C2417B" w:rsidTr="00D979B6">
        <w:trPr>
          <w:jc w:val="center"/>
        </w:trPr>
        <w:tc>
          <w:tcPr>
            <w:tcW w:w="567" w:type="dxa"/>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 п/п</w:t>
            </w:r>
          </w:p>
        </w:tc>
        <w:tc>
          <w:tcPr>
            <w:tcW w:w="4395" w:type="dxa"/>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Содержание работы</w:t>
            </w:r>
          </w:p>
        </w:tc>
        <w:tc>
          <w:tcPr>
            <w:tcW w:w="1559" w:type="dxa"/>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Сроки</w:t>
            </w:r>
          </w:p>
        </w:tc>
        <w:tc>
          <w:tcPr>
            <w:tcW w:w="1849" w:type="dxa"/>
            <w:vAlign w:val="center"/>
          </w:tcPr>
          <w:p w:rsidR="00BC5F70" w:rsidRPr="00C2417B" w:rsidRDefault="00BC5F70" w:rsidP="001274F9">
            <w:pPr>
              <w:spacing w:line="240" w:lineRule="auto"/>
              <w:ind w:left="-108" w:right="-102"/>
              <w:jc w:val="center"/>
              <w:rPr>
                <w:rFonts w:cs="Times New Roman"/>
                <w:sz w:val="24"/>
                <w:szCs w:val="24"/>
              </w:rPr>
            </w:pPr>
            <w:r w:rsidRPr="00C2417B">
              <w:rPr>
                <w:rFonts w:cs="Times New Roman"/>
                <w:sz w:val="24"/>
                <w:szCs w:val="24"/>
              </w:rPr>
              <w:t>Ответственный</w:t>
            </w:r>
          </w:p>
        </w:tc>
        <w:tc>
          <w:tcPr>
            <w:tcW w:w="2120" w:type="dxa"/>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Результат</w:t>
            </w:r>
          </w:p>
        </w:tc>
      </w:tr>
      <w:tr w:rsidR="00BC5F70" w:rsidRPr="00C2417B" w:rsidTr="00D979B6">
        <w:trPr>
          <w:jc w:val="center"/>
        </w:trPr>
        <w:tc>
          <w:tcPr>
            <w:tcW w:w="567"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1</w:t>
            </w:r>
          </w:p>
        </w:tc>
        <w:tc>
          <w:tcPr>
            <w:tcW w:w="4395"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Выявление детей, нуждающихся в специализированной помощи</w:t>
            </w:r>
          </w:p>
        </w:tc>
        <w:tc>
          <w:tcPr>
            <w:tcW w:w="155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I полугодие</w:t>
            </w:r>
          </w:p>
        </w:tc>
        <w:tc>
          <w:tcPr>
            <w:tcW w:w="184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учителя 1-х классов, психолог</w:t>
            </w:r>
          </w:p>
        </w:tc>
        <w:tc>
          <w:tcPr>
            <w:tcW w:w="2120"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Анализ контингента обучающихся</w:t>
            </w:r>
          </w:p>
        </w:tc>
      </w:tr>
      <w:tr w:rsidR="00BC5F70" w:rsidRPr="00C2417B" w:rsidTr="00D979B6">
        <w:trPr>
          <w:jc w:val="center"/>
        </w:trPr>
        <w:tc>
          <w:tcPr>
            <w:tcW w:w="567"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2</w:t>
            </w:r>
          </w:p>
        </w:tc>
        <w:tc>
          <w:tcPr>
            <w:tcW w:w="4395"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Первичная диагностика отклонений в развитии детей и анализ причин трудностей адаптации</w:t>
            </w:r>
          </w:p>
        </w:tc>
        <w:tc>
          <w:tcPr>
            <w:tcW w:w="155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I четверть</w:t>
            </w:r>
          </w:p>
        </w:tc>
        <w:tc>
          <w:tcPr>
            <w:tcW w:w="184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учителя 1-х классов, психолог</w:t>
            </w:r>
          </w:p>
        </w:tc>
        <w:tc>
          <w:tcPr>
            <w:tcW w:w="2120"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Выявление детей, нуждающихся в индивидуальном подходе</w:t>
            </w:r>
          </w:p>
        </w:tc>
      </w:tr>
      <w:tr w:rsidR="00BC5F70" w:rsidRPr="00C2417B" w:rsidTr="00D979B6">
        <w:trPr>
          <w:jc w:val="center"/>
        </w:trPr>
        <w:tc>
          <w:tcPr>
            <w:tcW w:w="567"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3</w:t>
            </w:r>
          </w:p>
        </w:tc>
        <w:tc>
          <w:tcPr>
            <w:tcW w:w="4395"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Комплексный сбор сведений о ребенке на основании диагностической информации от специалистов разного профиля</w:t>
            </w:r>
          </w:p>
        </w:tc>
        <w:tc>
          <w:tcPr>
            <w:tcW w:w="155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I четверть</w:t>
            </w:r>
          </w:p>
        </w:tc>
        <w:tc>
          <w:tcPr>
            <w:tcW w:w="184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учителя 1-х классов, психолог, социальный педагог, медицинская сестра</w:t>
            </w:r>
          </w:p>
        </w:tc>
        <w:tc>
          <w:tcPr>
            <w:tcW w:w="2120"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Выработка стратегий взаимодействия с ребенком с ОВЗ</w:t>
            </w:r>
          </w:p>
        </w:tc>
      </w:tr>
      <w:tr w:rsidR="00BC5F70" w:rsidRPr="00C2417B" w:rsidTr="00D979B6">
        <w:trPr>
          <w:jc w:val="center"/>
        </w:trPr>
        <w:tc>
          <w:tcPr>
            <w:tcW w:w="567"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4</w:t>
            </w:r>
          </w:p>
        </w:tc>
        <w:tc>
          <w:tcPr>
            <w:tcW w:w="4395"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tc>
        <w:tc>
          <w:tcPr>
            <w:tcW w:w="155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I полугодие</w:t>
            </w:r>
          </w:p>
        </w:tc>
        <w:tc>
          <w:tcPr>
            <w:tcW w:w="184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Учителя 1-х классов, психолог, участковый педиатр</w:t>
            </w:r>
          </w:p>
        </w:tc>
        <w:tc>
          <w:tcPr>
            <w:tcW w:w="2120"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Выявление резервных возможностей и сохранных функций организма ребенка с ОВЗ</w:t>
            </w:r>
          </w:p>
        </w:tc>
      </w:tr>
      <w:tr w:rsidR="00BC5F70" w:rsidRPr="00C2417B" w:rsidTr="00D979B6">
        <w:trPr>
          <w:jc w:val="center"/>
        </w:trPr>
        <w:tc>
          <w:tcPr>
            <w:tcW w:w="567"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5</w:t>
            </w:r>
          </w:p>
        </w:tc>
        <w:tc>
          <w:tcPr>
            <w:tcW w:w="4395"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Изучение развития эмоционально-волевой сферы и личностных особенностей обучающихся</w:t>
            </w:r>
          </w:p>
        </w:tc>
        <w:tc>
          <w:tcPr>
            <w:tcW w:w="155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I полугодие</w:t>
            </w:r>
          </w:p>
        </w:tc>
        <w:tc>
          <w:tcPr>
            <w:tcW w:w="184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 xml:space="preserve">Психолог </w:t>
            </w:r>
          </w:p>
        </w:tc>
        <w:tc>
          <w:tcPr>
            <w:tcW w:w="2120"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Выявление резервных возможностей организма ребенка с ОВЗ</w:t>
            </w:r>
          </w:p>
        </w:tc>
      </w:tr>
      <w:tr w:rsidR="00BC5F70" w:rsidRPr="00C2417B" w:rsidTr="00D979B6">
        <w:trPr>
          <w:jc w:val="center"/>
        </w:trPr>
        <w:tc>
          <w:tcPr>
            <w:tcW w:w="567"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6</w:t>
            </w:r>
          </w:p>
        </w:tc>
        <w:tc>
          <w:tcPr>
            <w:tcW w:w="4395"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Изучение социальной ситуации развития и условий семейного воспитания ребёнка</w:t>
            </w:r>
          </w:p>
        </w:tc>
        <w:tc>
          <w:tcPr>
            <w:tcW w:w="155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В течение года</w:t>
            </w:r>
          </w:p>
        </w:tc>
        <w:tc>
          <w:tcPr>
            <w:tcW w:w="184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Социальный педагог, учителя 1-х классов</w:t>
            </w:r>
          </w:p>
        </w:tc>
        <w:tc>
          <w:tcPr>
            <w:tcW w:w="2120"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Помощь родителям в вопросах воспитания ребенка с ОВЗ</w:t>
            </w:r>
          </w:p>
        </w:tc>
      </w:tr>
      <w:tr w:rsidR="00BC5F70" w:rsidRPr="00C2417B" w:rsidTr="00D979B6">
        <w:trPr>
          <w:jc w:val="center"/>
        </w:trPr>
        <w:tc>
          <w:tcPr>
            <w:tcW w:w="567"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7</w:t>
            </w:r>
          </w:p>
        </w:tc>
        <w:tc>
          <w:tcPr>
            <w:tcW w:w="4395"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Изучение адаптивных возможностей и уровня социализации ребёнка с ограниченными возможностями здоровья</w:t>
            </w:r>
          </w:p>
        </w:tc>
        <w:tc>
          <w:tcPr>
            <w:tcW w:w="155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В течение года</w:t>
            </w:r>
          </w:p>
        </w:tc>
        <w:tc>
          <w:tcPr>
            <w:tcW w:w="184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учителя 1-х классов</w:t>
            </w:r>
          </w:p>
        </w:tc>
        <w:tc>
          <w:tcPr>
            <w:tcW w:w="2120"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Помощь в адаптации и социализации ребенка с ОВЗ</w:t>
            </w:r>
          </w:p>
        </w:tc>
      </w:tr>
      <w:tr w:rsidR="00BC5F70" w:rsidRPr="00C2417B" w:rsidTr="00D979B6">
        <w:trPr>
          <w:jc w:val="center"/>
        </w:trPr>
        <w:tc>
          <w:tcPr>
            <w:tcW w:w="567"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8</w:t>
            </w:r>
          </w:p>
        </w:tc>
        <w:tc>
          <w:tcPr>
            <w:tcW w:w="4395"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Системный разносторонний контроль специалистов за уровнем и динамикой развития ребёнка</w:t>
            </w:r>
          </w:p>
        </w:tc>
        <w:tc>
          <w:tcPr>
            <w:tcW w:w="155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В течение года</w:t>
            </w:r>
          </w:p>
        </w:tc>
        <w:tc>
          <w:tcPr>
            <w:tcW w:w="184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Члены школьногоПМПк</w:t>
            </w:r>
          </w:p>
        </w:tc>
        <w:tc>
          <w:tcPr>
            <w:tcW w:w="2120"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Эффективность работы специалистов с детьми с ограниченными возможностями здоровья</w:t>
            </w:r>
          </w:p>
        </w:tc>
      </w:tr>
      <w:tr w:rsidR="00BC5F70" w:rsidRPr="00C2417B" w:rsidTr="00D979B6">
        <w:trPr>
          <w:jc w:val="center"/>
        </w:trPr>
        <w:tc>
          <w:tcPr>
            <w:tcW w:w="567"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9</w:t>
            </w:r>
          </w:p>
        </w:tc>
        <w:tc>
          <w:tcPr>
            <w:tcW w:w="4395"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Анализ успешности коррекционно-развивающей работы</w:t>
            </w:r>
          </w:p>
        </w:tc>
        <w:tc>
          <w:tcPr>
            <w:tcW w:w="155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Ежегодно, в конце учебного года</w:t>
            </w:r>
          </w:p>
        </w:tc>
        <w:tc>
          <w:tcPr>
            <w:tcW w:w="184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Школьный ПМПк</w:t>
            </w:r>
          </w:p>
        </w:tc>
        <w:tc>
          <w:tcPr>
            <w:tcW w:w="2120"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Эффективность реализации коррекционно-развивающих программ</w:t>
            </w:r>
          </w:p>
        </w:tc>
      </w:tr>
    </w:tbl>
    <w:p w:rsidR="00BC5F70" w:rsidRPr="00C2417B" w:rsidRDefault="00BC5F70" w:rsidP="0085612F">
      <w:pPr>
        <w:numPr>
          <w:ilvl w:val="0"/>
          <w:numId w:val="125"/>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Коррекционно-развивающая работа </w:t>
      </w:r>
    </w:p>
    <w:tbl>
      <w:tblPr>
        <w:tblW w:w="1049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4394"/>
        <w:gridCol w:w="1559"/>
        <w:gridCol w:w="1843"/>
        <w:gridCol w:w="2126"/>
      </w:tblGrid>
      <w:tr w:rsidR="00BC5F70" w:rsidRPr="00C2417B" w:rsidTr="00D979B6">
        <w:trPr>
          <w:jc w:val="center"/>
        </w:trPr>
        <w:tc>
          <w:tcPr>
            <w:tcW w:w="568" w:type="dxa"/>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 п/п</w:t>
            </w:r>
          </w:p>
        </w:tc>
        <w:tc>
          <w:tcPr>
            <w:tcW w:w="4394" w:type="dxa"/>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Содержание работы</w:t>
            </w:r>
          </w:p>
        </w:tc>
        <w:tc>
          <w:tcPr>
            <w:tcW w:w="1559" w:type="dxa"/>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Сроки</w:t>
            </w:r>
          </w:p>
        </w:tc>
        <w:tc>
          <w:tcPr>
            <w:tcW w:w="1843" w:type="dxa"/>
            <w:vAlign w:val="center"/>
          </w:tcPr>
          <w:p w:rsidR="00BC5F70" w:rsidRPr="00C2417B" w:rsidRDefault="00BC5F70" w:rsidP="001274F9">
            <w:pPr>
              <w:spacing w:line="240" w:lineRule="auto"/>
              <w:ind w:left="-108" w:right="-108"/>
              <w:jc w:val="center"/>
              <w:rPr>
                <w:rFonts w:cs="Times New Roman"/>
                <w:sz w:val="24"/>
                <w:szCs w:val="24"/>
              </w:rPr>
            </w:pPr>
            <w:r w:rsidRPr="00C2417B">
              <w:rPr>
                <w:rFonts w:cs="Times New Roman"/>
                <w:sz w:val="24"/>
                <w:szCs w:val="24"/>
              </w:rPr>
              <w:t>Ответственный</w:t>
            </w:r>
          </w:p>
        </w:tc>
        <w:tc>
          <w:tcPr>
            <w:tcW w:w="2126" w:type="dxa"/>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Результат</w:t>
            </w:r>
          </w:p>
        </w:tc>
      </w:tr>
      <w:tr w:rsidR="00BC5F70" w:rsidRPr="00C2417B" w:rsidTr="00D979B6">
        <w:trPr>
          <w:jc w:val="center"/>
        </w:trPr>
        <w:tc>
          <w:tcPr>
            <w:tcW w:w="568"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1</w:t>
            </w:r>
          </w:p>
        </w:tc>
        <w:tc>
          <w:tcPr>
            <w:tcW w:w="4394"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Выбор оптимальных для развития ребенка с ОВЗ коррекционных программ/методик, методов и приемов обучения в соответствии с его образовательными потребностями</w:t>
            </w:r>
          </w:p>
        </w:tc>
        <w:tc>
          <w:tcPr>
            <w:tcW w:w="155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В течение года</w:t>
            </w:r>
          </w:p>
        </w:tc>
        <w:tc>
          <w:tcPr>
            <w:tcW w:w="1843"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Учителя начальной школы, психолог, члены школьного ПМПк</w:t>
            </w:r>
          </w:p>
        </w:tc>
        <w:tc>
          <w:tcPr>
            <w:tcW w:w="2126"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Адаптация ребенка с ОВЗ, достижение им образовательного стандарта</w:t>
            </w:r>
          </w:p>
        </w:tc>
      </w:tr>
      <w:tr w:rsidR="00BC5F70" w:rsidRPr="00C2417B" w:rsidTr="00D979B6">
        <w:trPr>
          <w:jc w:val="center"/>
        </w:trPr>
        <w:tc>
          <w:tcPr>
            <w:tcW w:w="568"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2</w:t>
            </w:r>
          </w:p>
        </w:tc>
        <w:tc>
          <w:tcPr>
            <w:tcW w:w="4394"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tc>
        <w:tc>
          <w:tcPr>
            <w:tcW w:w="155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В течение года</w:t>
            </w:r>
          </w:p>
        </w:tc>
        <w:tc>
          <w:tcPr>
            <w:tcW w:w="1843"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Учителя начальной школы, психолог, логопед, психоневролог</w:t>
            </w:r>
          </w:p>
        </w:tc>
        <w:tc>
          <w:tcPr>
            <w:tcW w:w="2126"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Адаптация ребенка с ОВЗ, достижение им образовательного стандарта</w:t>
            </w:r>
          </w:p>
        </w:tc>
      </w:tr>
      <w:tr w:rsidR="00BC5F70" w:rsidRPr="00C2417B" w:rsidTr="00D979B6">
        <w:trPr>
          <w:jc w:val="center"/>
        </w:trPr>
        <w:tc>
          <w:tcPr>
            <w:tcW w:w="568"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3</w:t>
            </w:r>
          </w:p>
        </w:tc>
        <w:tc>
          <w:tcPr>
            <w:tcW w:w="4394"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Системное воздействие на учебно-познавательную деятельность ребенка в динамике образовательного процесса, направленное на формирование УУД и коррекцию отклонений в развитии</w:t>
            </w:r>
          </w:p>
        </w:tc>
        <w:tc>
          <w:tcPr>
            <w:tcW w:w="155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В течение года</w:t>
            </w:r>
          </w:p>
        </w:tc>
        <w:tc>
          <w:tcPr>
            <w:tcW w:w="1843"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Учителя начальной школы, психолог</w:t>
            </w:r>
          </w:p>
        </w:tc>
        <w:tc>
          <w:tcPr>
            <w:tcW w:w="2126"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Адаптация ребенка с ОВЗ, достижение им образовательного стандарта</w:t>
            </w:r>
          </w:p>
        </w:tc>
      </w:tr>
      <w:tr w:rsidR="00BC5F70" w:rsidRPr="00C2417B" w:rsidTr="00D979B6">
        <w:trPr>
          <w:jc w:val="center"/>
        </w:trPr>
        <w:tc>
          <w:tcPr>
            <w:tcW w:w="568"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4</w:t>
            </w:r>
          </w:p>
        </w:tc>
        <w:tc>
          <w:tcPr>
            <w:tcW w:w="4394"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Коррекция и развитие высших психических функций</w:t>
            </w:r>
          </w:p>
        </w:tc>
        <w:tc>
          <w:tcPr>
            <w:tcW w:w="155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В течение года</w:t>
            </w:r>
          </w:p>
        </w:tc>
        <w:tc>
          <w:tcPr>
            <w:tcW w:w="1843"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 xml:space="preserve">Психолог </w:t>
            </w:r>
          </w:p>
        </w:tc>
        <w:tc>
          <w:tcPr>
            <w:tcW w:w="2126"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 xml:space="preserve">Коррекция отклонений в развитии </w:t>
            </w:r>
          </w:p>
        </w:tc>
      </w:tr>
      <w:tr w:rsidR="00BC5F70" w:rsidRPr="00C2417B" w:rsidTr="00D979B6">
        <w:trPr>
          <w:jc w:val="center"/>
        </w:trPr>
        <w:tc>
          <w:tcPr>
            <w:tcW w:w="568"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5</w:t>
            </w:r>
          </w:p>
        </w:tc>
        <w:tc>
          <w:tcPr>
            <w:tcW w:w="4394"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Развитие эмоционально-волевой и личностной сфер ребенка и психокоррекция его поведения</w:t>
            </w:r>
          </w:p>
        </w:tc>
        <w:tc>
          <w:tcPr>
            <w:tcW w:w="155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В течение года</w:t>
            </w:r>
          </w:p>
        </w:tc>
        <w:tc>
          <w:tcPr>
            <w:tcW w:w="1843"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 xml:space="preserve">Психолог </w:t>
            </w:r>
          </w:p>
        </w:tc>
        <w:tc>
          <w:tcPr>
            <w:tcW w:w="2126"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Коррекция отклонений в развитии</w:t>
            </w:r>
          </w:p>
        </w:tc>
      </w:tr>
      <w:tr w:rsidR="00BC5F70" w:rsidRPr="00C2417B" w:rsidTr="00D979B6">
        <w:trPr>
          <w:jc w:val="center"/>
        </w:trPr>
        <w:tc>
          <w:tcPr>
            <w:tcW w:w="568"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6</w:t>
            </w:r>
          </w:p>
        </w:tc>
        <w:tc>
          <w:tcPr>
            <w:tcW w:w="4394"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Социальную защиту ребенка в случаях неблагоприятных условий жизни при психотравмирующих обстоятельствах</w:t>
            </w:r>
          </w:p>
        </w:tc>
        <w:tc>
          <w:tcPr>
            <w:tcW w:w="155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В течение года</w:t>
            </w:r>
          </w:p>
        </w:tc>
        <w:tc>
          <w:tcPr>
            <w:tcW w:w="1843"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Учителя начальной школы, социальный педагог, члены школьного ПМПк</w:t>
            </w:r>
          </w:p>
        </w:tc>
        <w:tc>
          <w:tcPr>
            <w:tcW w:w="2126"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Успешная адаптация ребенка с ОВЗ</w:t>
            </w:r>
          </w:p>
        </w:tc>
      </w:tr>
    </w:tbl>
    <w:p w:rsidR="00BC5F70" w:rsidRPr="00C2417B" w:rsidRDefault="00BC5F70" w:rsidP="0085612F">
      <w:pPr>
        <w:numPr>
          <w:ilvl w:val="0"/>
          <w:numId w:val="125"/>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Консультативная работа </w:t>
      </w:r>
    </w:p>
    <w:tbl>
      <w:tblPr>
        <w:tblW w:w="1049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4394"/>
        <w:gridCol w:w="1559"/>
        <w:gridCol w:w="1843"/>
        <w:gridCol w:w="2126"/>
      </w:tblGrid>
      <w:tr w:rsidR="00BC5F70" w:rsidRPr="00C2417B" w:rsidTr="00D979B6">
        <w:trPr>
          <w:jc w:val="center"/>
        </w:trPr>
        <w:tc>
          <w:tcPr>
            <w:tcW w:w="568" w:type="dxa"/>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 п/п</w:t>
            </w:r>
          </w:p>
        </w:tc>
        <w:tc>
          <w:tcPr>
            <w:tcW w:w="4394" w:type="dxa"/>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Содержание работы</w:t>
            </w:r>
          </w:p>
        </w:tc>
        <w:tc>
          <w:tcPr>
            <w:tcW w:w="1559" w:type="dxa"/>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Сроки</w:t>
            </w:r>
          </w:p>
        </w:tc>
        <w:tc>
          <w:tcPr>
            <w:tcW w:w="1843" w:type="dxa"/>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Ответственный</w:t>
            </w:r>
          </w:p>
        </w:tc>
        <w:tc>
          <w:tcPr>
            <w:tcW w:w="2126" w:type="dxa"/>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Результат</w:t>
            </w:r>
          </w:p>
        </w:tc>
      </w:tr>
      <w:tr w:rsidR="00BC5F70" w:rsidRPr="00C2417B" w:rsidTr="00D979B6">
        <w:trPr>
          <w:jc w:val="center"/>
        </w:trPr>
        <w:tc>
          <w:tcPr>
            <w:tcW w:w="568"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1</w:t>
            </w:r>
          </w:p>
        </w:tc>
        <w:tc>
          <w:tcPr>
            <w:tcW w:w="4394"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Выработка совместных рекомендаций по основным направлениям работы с обучающимся с ОВЗ, единых для всех участников образовательного процесса</w:t>
            </w:r>
          </w:p>
        </w:tc>
        <w:tc>
          <w:tcPr>
            <w:tcW w:w="155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В течение года</w:t>
            </w:r>
          </w:p>
        </w:tc>
        <w:tc>
          <w:tcPr>
            <w:tcW w:w="1843"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Члены школьного ПМПк, учителя начальной школы</w:t>
            </w:r>
          </w:p>
        </w:tc>
        <w:tc>
          <w:tcPr>
            <w:tcW w:w="2126"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Выработка стратегий в обучении и воспитании детей с ОВЗ с целью достижения ими образовательного стандарта</w:t>
            </w:r>
          </w:p>
        </w:tc>
      </w:tr>
      <w:tr w:rsidR="00BC5F70" w:rsidRPr="00C2417B" w:rsidTr="00D979B6">
        <w:trPr>
          <w:jc w:val="center"/>
        </w:trPr>
        <w:tc>
          <w:tcPr>
            <w:tcW w:w="568"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2</w:t>
            </w:r>
          </w:p>
        </w:tc>
        <w:tc>
          <w:tcPr>
            <w:tcW w:w="4394"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tc>
        <w:tc>
          <w:tcPr>
            <w:tcW w:w="155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По запросу и необходимости</w:t>
            </w:r>
          </w:p>
        </w:tc>
        <w:tc>
          <w:tcPr>
            <w:tcW w:w="1843"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Председатель школьногоПМПк психолог, логопед, социальный педагог</w:t>
            </w:r>
          </w:p>
        </w:tc>
        <w:tc>
          <w:tcPr>
            <w:tcW w:w="2126"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Помощь педагогам в обучении и воспитании ребенка с ОВЗ</w:t>
            </w:r>
          </w:p>
        </w:tc>
      </w:tr>
      <w:tr w:rsidR="00BC5F70" w:rsidRPr="00C2417B" w:rsidTr="00D979B6">
        <w:trPr>
          <w:jc w:val="center"/>
        </w:trPr>
        <w:tc>
          <w:tcPr>
            <w:tcW w:w="568"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3</w:t>
            </w:r>
          </w:p>
        </w:tc>
        <w:tc>
          <w:tcPr>
            <w:tcW w:w="4394"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tc>
        <w:tc>
          <w:tcPr>
            <w:tcW w:w="155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По запросу и необходимости</w:t>
            </w:r>
          </w:p>
        </w:tc>
        <w:tc>
          <w:tcPr>
            <w:tcW w:w="1843"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Учителя начальной школы, психолог, председатель школьного ПМПк</w:t>
            </w:r>
          </w:p>
        </w:tc>
        <w:tc>
          <w:tcPr>
            <w:tcW w:w="2126"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Помощь в вопросах воспитания и взаимодействия с ребенком</w:t>
            </w:r>
          </w:p>
        </w:tc>
      </w:tr>
    </w:tbl>
    <w:p w:rsidR="00BC5F70" w:rsidRPr="00C2417B" w:rsidRDefault="00BC5F70" w:rsidP="0085612F">
      <w:pPr>
        <w:numPr>
          <w:ilvl w:val="0"/>
          <w:numId w:val="125"/>
        </w:numPr>
        <w:autoSpaceDE w:val="0"/>
        <w:autoSpaceDN w:val="0"/>
        <w:adjustRightInd w:val="0"/>
        <w:spacing w:after="0" w:line="240" w:lineRule="auto"/>
        <w:jc w:val="both"/>
        <w:rPr>
          <w:rFonts w:cs="Times New Roman"/>
          <w:sz w:val="24"/>
          <w:szCs w:val="24"/>
        </w:rPr>
      </w:pPr>
      <w:r w:rsidRPr="00C2417B">
        <w:rPr>
          <w:rFonts w:cs="Times New Roman"/>
          <w:sz w:val="24"/>
          <w:szCs w:val="24"/>
        </w:rPr>
        <w:t xml:space="preserve">Информационно-просветительская работа </w:t>
      </w:r>
    </w:p>
    <w:tbl>
      <w:tblPr>
        <w:tblW w:w="1050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4394"/>
        <w:gridCol w:w="1559"/>
        <w:gridCol w:w="1842"/>
        <w:gridCol w:w="2137"/>
      </w:tblGrid>
      <w:tr w:rsidR="00BC5F70" w:rsidRPr="00C2417B" w:rsidTr="00D979B6">
        <w:trPr>
          <w:jc w:val="center"/>
        </w:trPr>
        <w:tc>
          <w:tcPr>
            <w:tcW w:w="568" w:type="dxa"/>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 п/п</w:t>
            </w:r>
          </w:p>
        </w:tc>
        <w:tc>
          <w:tcPr>
            <w:tcW w:w="4394" w:type="dxa"/>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Название мероприятия (работы)</w:t>
            </w:r>
          </w:p>
        </w:tc>
        <w:tc>
          <w:tcPr>
            <w:tcW w:w="1559" w:type="dxa"/>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Сроки</w:t>
            </w:r>
          </w:p>
        </w:tc>
        <w:tc>
          <w:tcPr>
            <w:tcW w:w="1842" w:type="dxa"/>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Ответственный</w:t>
            </w:r>
          </w:p>
        </w:tc>
        <w:tc>
          <w:tcPr>
            <w:tcW w:w="2137" w:type="dxa"/>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Результат</w:t>
            </w:r>
          </w:p>
        </w:tc>
      </w:tr>
      <w:tr w:rsidR="00BC5F70" w:rsidRPr="00C2417B" w:rsidTr="00D979B6">
        <w:trPr>
          <w:jc w:val="center"/>
        </w:trPr>
        <w:tc>
          <w:tcPr>
            <w:tcW w:w="568"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1</w:t>
            </w:r>
          </w:p>
        </w:tc>
        <w:tc>
          <w:tcPr>
            <w:tcW w:w="4394"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 xml:space="preserve">Размещение информации на стенде для родителей детей с ОВЗ: </w:t>
            </w:r>
          </w:p>
          <w:p w:rsidR="00BC5F70" w:rsidRPr="00C2417B" w:rsidRDefault="00BC5F70" w:rsidP="001274F9">
            <w:pPr>
              <w:spacing w:line="240" w:lineRule="auto"/>
              <w:jc w:val="both"/>
              <w:rPr>
                <w:rFonts w:cs="Times New Roman"/>
                <w:sz w:val="24"/>
                <w:szCs w:val="24"/>
              </w:rPr>
            </w:pPr>
            <w:r w:rsidRPr="00C2417B">
              <w:rPr>
                <w:rFonts w:cs="Times New Roman"/>
                <w:sz w:val="24"/>
                <w:szCs w:val="24"/>
              </w:rPr>
              <w:t>«</w:t>
            </w:r>
            <w:r w:rsidRPr="00C2417B">
              <w:rPr>
                <w:rFonts w:cs="Times New Roman"/>
                <w:i/>
                <w:sz w:val="24"/>
                <w:szCs w:val="24"/>
              </w:rPr>
              <w:t>Особенности образовательного процесса и сопровождения детей с ОВЗ»</w:t>
            </w:r>
          </w:p>
        </w:tc>
        <w:tc>
          <w:tcPr>
            <w:tcW w:w="155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 xml:space="preserve">I полугодие </w:t>
            </w:r>
          </w:p>
        </w:tc>
        <w:tc>
          <w:tcPr>
            <w:tcW w:w="1842"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Заместитель директора по УВР в начальной школе</w:t>
            </w:r>
          </w:p>
        </w:tc>
        <w:tc>
          <w:tcPr>
            <w:tcW w:w="2137"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Особенности сопровождения детей с ОВЗ в образовательном учреждении</w:t>
            </w:r>
          </w:p>
        </w:tc>
      </w:tr>
      <w:tr w:rsidR="00BC5F70" w:rsidRPr="00C2417B" w:rsidTr="00D979B6">
        <w:trPr>
          <w:jc w:val="center"/>
        </w:trPr>
        <w:tc>
          <w:tcPr>
            <w:tcW w:w="568"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2</w:t>
            </w:r>
          </w:p>
        </w:tc>
        <w:tc>
          <w:tcPr>
            <w:tcW w:w="4394"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Тематические выступления специалистов для педагогов по разъяснению индивидуально-типологических особенностей различных категорий детей с ограниченными возможностями здоровья</w:t>
            </w:r>
          </w:p>
        </w:tc>
        <w:tc>
          <w:tcPr>
            <w:tcW w:w="155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По мере необходимости и запросу</w:t>
            </w:r>
          </w:p>
        </w:tc>
        <w:tc>
          <w:tcPr>
            <w:tcW w:w="1842"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Заместитель директора по УВР в начальной школе, психолог, социальный педагог</w:t>
            </w:r>
          </w:p>
        </w:tc>
        <w:tc>
          <w:tcPr>
            <w:tcW w:w="2137"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Выработка единой стратегии взаимодействия специалистов всех уровней в обучении и воспитании детей с ОВЗ</w:t>
            </w:r>
          </w:p>
        </w:tc>
      </w:tr>
      <w:tr w:rsidR="00BC5F70" w:rsidRPr="00C2417B" w:rsidTr="00D979B6">
        <w:trPr>
          <w:jc w:val="center"/>
        </w:trPr>
        <w:tc>
          <w:tcPr>
            <w:tcW w:w="568"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3</w:t>
            </w:r>
          </w:p>
        </w:tc>
        <w:tc>
          <w:tcPr>
            <w:tcW w:w="4394"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Лектории для родителей детей с ОВЗ по разъяснению особенностей воспитания и обучения в образовательном учреждении</w:t>
            </w:r>
          </w:p>
        </w:tc>
        <w:tc>
          <w:tcPr>
            <w:tcW w:w="1559"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По мере необходимости и запросу в рамках общешкольных родительских собраний</w:t>
            </w:r>
          </w:p>
        </w:tc>
        <w:tc>
          <w:tcPr>
            <w:tcW w:w="1842"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Заместитель директора по УВР в начальной школе, учителя начальной школы</w:t>
            </w:r>
          </w:p>
        </w:tc>
        <w:tc>
          <w:tcPr>
            <w:tcW w:w="2137" w:type="dxa"/>
          </w:tcPr>
          <w:p w:rsidR="00BC5F70" w:rsidRPr="00C2417B" w:rsidRDefault="00BC5F70" w:rsidP="001274F9">
            <w:pPr>
              <w:spacing w:line="240" w:lineRule="auto"/>
              <w:jc w:val="both"/>
              <w:rPr>
                <w:rFonts w:cs="Times New Roman"/>
                <w:sz w:val="24"/>
                <w:szCs w:val="24"/>
              </w:rPr>
            </w:pPr>
            <w:r w:rsidRPr="00C2417B">
              <w:rPr>
                <w:rFonts w:cs="Times New Roman"/>
                <w:sz w:val="24"/>
                <w:szCs w:val="24"/>
              </w:rPr>
              <w:t>Повышение психолого-педагогической культуры родителей в вопросах воспитания и обучения детей</w:t>
            </w:r>
          </w:p>
        </w:tc>
      </w:tr>
    </w:tbl>
    <w:p w:rsidR="00BC5F70" w:rsidRDefault="00BC5F70" w:rsidP="001E33A7">
      <w:pPr>
        <w:spacing w:after="0" w:line="240" w:lineRule="auto"/>
        <w:jc w:val="center"/>
        <w:rPr>
          <w:rFonts w:cs="Times New Roman"/>
          <w:b/>
          <w:sz w:val="24"/>
          <w:szCs w:val="24"/>
        </w:rPr>
      </w:pPr>
    </w:p>
    <w:p w:rsidR="00BC5F70" w:rsidRPr="0019208F" w:rsidRDefault="00BC5F70" w:rsidP="0019208F">
      <w:pPr>
        <w:spacing w:after="0" w:line="240" w:lineRule="auto"/>
        <w:rPr>
          <w:rFonts w:cs="Times New Roman"/>
          <w:b/>
          <w:i/>
          <w:sz w:val="24"/>
          <w:szCs w:val="24"/>
        </w:rPr>
      </w:pPr>
      <w:r>
        <w:rPr>
          <w:rFonts w:cs="Times New Roman"/>
          <w:b/>
          <w:i/>
          <w:sz w:val="24"/>
          <w:szCs w:val="24"/>
        </w:rPr>
        <w:t xml:space="preserve">2.5.5. </w:t>
      </w:r>
      <w:r w:rsidRPr="0019208F">
        <w:rPr>
          <w:rFonts w:cs="Times New Roman"/>
          <w:b/>
          <w:i/>
          <w:sz w:val="24"/>
          <w:szCs w:val="24"/>
        </w:rPr>
        <w:t>Этапы реализации программы</w:t>
      </w:r>
    </w:p>
    <w:p w:rsidR="00BC5F70" w:rsidRPr="00C2417B" w:rsidRDefault="00BC5F70" w:rsidP="001E33A7">
      <w:pPr>
        <w:spacing w:after="0" w:line="240" w:lineRule="auto"/>
        <w:ind w:left="-284" w:firstLine="710"/>
        <w:jc w:val="both"/>
        <w:rPr>
          <w:rFonts w:cs="Times New Roman"/>
          <w:sz w:val="24"/>
          <w:szCs w:val="24"/>
        </w:rPr>
      </w:pPr>
      <w:r w:rsidRPr="00C2417B">
        <w:rPr>
          <w:rFonts w:cs="Times New Roman"/>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10103" w:type="dxa"/>
        <w:jc w:val="center"/>
        <w:tblInd w:w="-106"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tblPr>
      <w:tblGrid>
        <w:gridCol w:w="568"/>
        <w:gridCol w:w="2835"/>
        <w:gridCol w:w="1984"/>
        <w:gridCol w:w="4716"/>
      </w:tblGrid>
      <w:tr w:rsidR="00BC5F70" w:rsidRPr="00C2417B" w:rsidTr="00A4677F">
        <w:trPr>
          <w:trHeight w:val="592"/>
          <w:jc w:val="center"/>
        </w:trPr>
        <w:tc>
          <w:tcPr>
            <w:tcW w:w="568" w:type="dxa"/>
            <w:tcBorders>
              <w:top w:val="single" w:sz="4" w:space="0" w:color="auto"/>
              <w:bottom w:val="single" w:sz="4" w:space="0" w:color="auto"/>
              <w:right w:val="single" w:sz="4" w:space="0" w:color="auto"/>
            </w:tcBorders>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 п/п</w:t>
            </w:r>
          </w:p>
        </w:tc>
        <w:tc>
          <w:tcPr>
            <w:tcW w:w="2835" w:type="dxa"/>
            <w:tcBorders>
              <w:top w:val="single" w:sz="4" w:space="0" w:color="auto"/>
              <w:left w:val="single" w:sz="4" w:space="0" w:color="auto"/>
              <w:bottom w:val="single" w:sz="4" w:space="0" w:color="auto"/>
              <w:right w:val="single" w:sz="4" w:space="0" w:color="auto"/>
            </w:tcBorders>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Этапы</w:t>
            </w:r>
          </w:p>
        </w:tc>
        <w:tc>
          <w:tcPr>
            <w:tcW w:w="1984" w:type="dxa"/>
            <w:tcBorders>
              <w:top w:val="single" w:sz="4" w:space="0" w:color="auto"/>
              <w:left w:val="single" w:sz="4" w:space="0" w:color="auto"/>
              <w:bottom w:val="single" w:sz="4" w:space="0" w:color="auto"/>
              <w:right w:val="single" w:sz="4" w:space="0" w:color="auto"/>
            </w:tcBorders>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Ответственные</w:t>
            </w:r>
          </w:p>
        </w:tc>
        <w:tc>
          <w:tcPr>
            <w:tcW w:w="4716" w:type="dxa"/>
            <w:tcBorders>
              <w:top w:val="single" w:sz="4" w:space="0" w:color="auto"/>
              <w:left w:val="single" w:sz="4" w:space="0" w:color="auto"/>
              <w:bottom w:val="single" w:sz="4" w:space="0" w:color="auto"/>
            </w:tcBorders>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Результат</w:t>
            </w:r>
          </w:p>
        </w:tc>
      </w:tr>
      <w:tr w:rsidR="00BC5F70" w:rsidRPr="00C2417B" w:rsidTr="00A4677F">
        <w:trPr>
          <w:cantSplit/>
          <w:trHeight w:val="1134"/>
          <w:jc w:val="center"/>
        </w:trPr>
        <w:tc>
          <w:tcPr>
            <w:tcW w:w="568" w:type="dxa"/>
            <w:tcBorders>
              <w:top w:val="single" w:sz="4" w:space="0" w:color="auto"/>
              <w:bottom w:val="single" w:sz="4" w:space="0" w:color="auto"/>
              <w:right w:val="single" w:sz="4" w:space="0" w:color="auto"/>
            </w:tcBorders>
          </w:tcPr>
          <w:p w:rsidR="00BC5F70" w:rsidRPr="00C2417B" w:rsidRDefault="00BC5F70" w:rsidP="001274F9">
            <w:pPr>
              <w:spacing w:line="240" w:lineRule="auto"/>
              <w:rPr>
                <w:rFonts w:cs="Times New Roman"/>
                <w:sz w:val="24"/>
                <w:szCs w:val="24"/>
              </w:rPr>
            </w:pPr>
            <w:r w:rsidRPr="00C2417B">
              <w:rPr>
                <w:rFonts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Информационно-аналитический</w:t>
            </w:r>
          </w:p>
        </w:tc>
        <w:tc>
          <w:tcPr>
            <w:tcW w:w="1984" w:type="dxa"/>
            <w:tcBorders>
              <w:top w:val="single" w:sz="4" w:space="0" w:color="auto"/>
              <w:left w:val="single" w:sz="4" w:space="0" w:color="auto"/>
              <w:bottom w:val="single" w:sz="4" w:space="0" w:color="auto"/>
              <w:right w:val="single" w:sz="4" w:space="0" w:color="auto"/>
            </w:tcBorders>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Учителя начальной школы, психолог, социальный педагог</w:t>
            </w:r>
          </w:p>
        </w:tc>
        <w:tc>
          <w:tcPr>
            <w:tcW w:w="4716" w:type="dxa"/>
            <w:tcBorders>
              <w:top w:val="single" w:sz="4" w:space="0" w:color="auto"/>
              <w:left w:val="single" w:sz="4" w:space="0" w:color="auto"/>
              <w:bottom w:val="single" w:sz="4" w:space="0" w:color="auto"/>
            </w:tcBorders>
          </w:tcPr>
          <w:p w:rsidR="00BC5F70" w:rsidRPr="00C2417B" w:rsidRDefault="00BC5F70" w:rsidP="001274F9">
            <w:pPr>
              <w:spacing w:line="240" w:lineRule="auto"/>
              <w:rPr>
                <w:rFonts w:cs="Times New Roman"/>
                <w:sz w:val="24"/>
                <w:szCs w:val="24"/>
              </w:rPr>
            </w:pPr>
            <w:r w:rsidRPr="00C2417B">
              <w:rPr>
                <w:rFonts w:cs="Times New Roman"/>
                <w:sz w:val="24"/>
                <w:szCs w:val="24"/>
              </w:rPr>
              <w:t>Оценка контингента обучающихся для учета особенностей развития детей, определения специфики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BC5F70" w:rsidRPr="00C2417B" w:rsidTr="00A4677F">
        <w:trPr>
          <w:cantSplit/>
          <w:trHeight w:val="1134"/>
          <w:jc w:val="center"/>
        </w:trPr>
        <w:tc>
          <w:tcPr>
            <w:tcW w:w="568" w:type="dxa"/>
            <w:tcBorders>
              <w:top w:val="single" w:sz="4" w:space="0" w:color="auto"/>
              <w:bottom w:val="single" w:sz="4" w:space="0" w:color="auto"/>
              <w:right w:val="single" w:sz="4" w:space="0" w:color="auto"/>
            </w:tcBorders>
          </w:tcPr>
          <w:p w:rsidR="00BC5F70" w:rsidRPr="00C2417B" w:rsidRDefault="00BC5F70" w:rsidP="001274F9">
            <w:pPr>
              <w:spacing w:line="240" w:lineRule="auto"/>
              <w:rPr>
                <w:rFonts w:cs="Times New Roman"/>
                <w:sz w:val="24"/>
                <w:szCs w:val="24"/>
              </w:rPr>
            </w:pPr>
            <w:r w:rsidRPr="00C2417B">
              <w:rPr>
                <w:rFonts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Организационно-исполнительский</w:t>
            </w:r>
          </w:p>
        </w:tc>
        <w:tc>
          <w:tcPr>
            <w:tcW w:w="1984" w:type="dxa"/>
            <w:tcBorders>
              <w:top w:val="single" w:sz="4" w:space="0" w:color="auto"/>
              <w:left w:val="single" w:sz="4" w:space="0" w:color="auto"/>
              <w:bottom w:val="single" w:sz="4" w:space="0" w:color="auto"/>
              <w:right w:val="single" w:sz="4" w:space="0" w:color="auto"/>
            </w:tcBorders>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Психолог, социальный педагог, учителя начальной школы</w:t>
            </w:r>
          </w:p>
        </w:tc>
        <w:tc>
          <w:tcPr>
            <w:tcW w:w="4716" w:type="dxa"/>
            <w:tcBorders>
              <w:top w:val="single" w:sz="4" w:space="0" w:color="auto"/>
              <w:left w:val="single" w:sz="4" w:space="0" w:color="auto"/>
              <w:bottom w:val="single" w:sz="4" w:space="0" w:color="auto"/>
            </w:tcBorders>
          </w:tcPr>
          <w:p w:rsidR="00BC5F70" w:rsidRPr="00C2417B" w:rsidRDefault="00BC5F70" w:rsidP="001274F9">
            <w:pPr>
              <w:spacing w:line="240" w:lineRule="auto"/>
              <w:rPr>
                <w:rFonts w:cs="Times New Roman"/>
                <w:sz w:val="24"/>
                <w:szCs w:val="24"/>
              </w:rPr>
            </w:pPr>
            <w:r w:rsidRPr="00C2417B">
              <w:rPr>
                <w:rFonts w:cs="Times New Roman"/>
                <w:sz w:val="24"/>
                <w:szCs w:val="24"/>
              </w:rPr>
              <w:t>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tc>
      </w:tr>
      <w:tr w:rsidR="00BC5F70" w:rsidRPr="00C2417B" w:rsidTr="00A4677F">
        <w:trPr>
          <w:cantSplit/>
          <w:trHeight w:val="1134"/>
          <w:jc w:val="center"/>
        </w:trPr>
        <w:tc>
          <w:tcPr>
            <w:tcW w:w="568" w:type="dxa"/>
            <w:tcBorders>
              <w:top w:val="single" w:sz="4" w:space="0" w:color="auto"/>
              <w:bottom w:val="single" w:sz="4" w:space="0" w:color="auto"/>
              <w:right w:val="single" w:sz="4" w:space="0" w:color="auto"/>
            </w:tcBorders>
          </w:tcPr>
          <w:p w:rsidR="00BC5F70" w:rsidRPr="00C2417B" w:rsidRDefault="00BC5F70" w:rsidP="001274F9">
            <w:pPr>
              <w:spacing w:line="240" w:lineRule="auto"/>
              <w:rPr>
                <w:rFonts w:cs="Times New Roman"/>
                <w:sz w:val="24"/>
                <w:szCs w:val="24"/>
              </w:rPr>
            </w:pPr>
            <w:r w:rsidRPr="00C2417B">
              <w:rPr>
                <w:rFonts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Контрольно-диагностический</w:t>
            </w:r>
          </w:p>
        </w:tc>
        <w:tc>
          <w:tcPr>
            <w:tcW w:w="1984" w:type="dxa"/>
            <w:tcBorders>
              <w:top w:val="single" w:sz="4" w:space="0" w:color="auto"/>
              <w:left w:val="single" w:sz="4" w:space="0" w:color="auto"/>
              <w:bottom w:val="single" w:sz="4" w:space="0" w:color="auto"/>
              <w:right w:val="single" w:sz="4" w:space="0" w:color="auto"/>
            </w:tcBorders>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Школьный ПМПк</w:t>
            </w:r>
          </w:p>
        </w:tc>
        <w:tc>
          <w:tcPr>
            <w:tcW w:w="4716" w:type="dxa"/>
            <w:tcBorders>
              <w:top w:val="single" w:sz="4" w:space="0" w:color="auto"/>
              <w:left w:val="single" w:sz="4" w:space="0" w:color="auto"/>
              <w:bottom w:val="single" w:sz="4" w:space="0" w:color="auto"/>
            </w:tcBorders>
          </w:tcPr>
          <w:p w:rsidR="00BC5F70" w:rsidRPr="00C2417B" w:rsidRDefault="00BC5F70" w:rsidP="001274F9">
            <w:pPr>
              <w:spacing w:line="240" w:lineRule="auto"/>
              <w:rPr>
                <w:rFonts w:cs="Times New Roman"/>
                <w:sz w:val="24"/>
                <w:szCs w:val="24"/>
              </w:rPr>
            </w:pPr>
            <w:r w:rsidRPr="00C2417B">
              <w:rPr>
                <w:rFonts w:cs="Times New Roman"/>
                <w:sz w:val="24"/>
                <w:szCs w:val="24"/>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tc>
      </w:tr>
      <w:tr w:rsidR="00BC5F70" w:rsidRPr="00C2417B" w:rsidTr="00A4677F">
        <w:trPr>
          <w:cantSplit/>
          <w:trHeight w:val="1134"/>
          <w:jc w:val="center"/>
        </w:trPr>
        <w:tc>
          <w:tcPr>
            <w:tcW w:w="568" w:type="dxa"/>
            <w:tcBorders>
              <w:top w:val="single" w:sz="4" w:space="0" w:color="auto"/>
              <w:bottom w:val="single" w:sz="4" w:space="0" w:color="auto"/>
              <w:right w:val="single" w:sz="4" w:space="0" w:color="auto"/>
            </w:tcBorders>
          </w:tcPr>
          <w:p w:rsidR="00BC5F70" w:rsidRPr="00C2417B" w:rsidRDefault="00BC5F70" w:rsidP="001274F9">
            <w:pPr>
              <w:spacing w:line="240" w:lineRule="auto"/>
              <w:rPr>
                <w:rFonts w:cs="Times New Roman"/>
                <w:sz w:val="24"/>
                <w:szCs w:val="24"/>
              </w:rPr>
            </w:pPr>
            <w:r w:rsidRPr="00C2417B">
              <w:rPr>
                <w:rFonts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Регулятивно-корректировочный</w:t>
            </w:r>
          </w:p>
        </w:tc>
        <w:tc>
          <w:tcPr>
            <w:tcW w:w="1984" w:type="dxa"/>
            <w:tcBorders>
              <w:top w:val="single" w:sz="4" w:space="0" w:color="auto"/>
              <w:left w:val="single" w:sz="4" w:space="0" w:color="auto"/>
              <w:bottom w:val="single" w:sz="4" w:space="0" w:color="auto"/>
              <w:right w:val="single" w:sz="4" w:space="0" w:color="auto"/>
            </w:tcBorders>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Школьный ПМПк</w:t>
            </w:r>
          </w:p>
        </w:tc>
        <w:tc>
          <w:tcPr>
            <w:tcW w:w="4716" w:type="dxa"/>
            <w:tcBorders>
              <w:top w:val="single" w:sz="4" w:space="0" w:color="auto"/>
              <w:left w:val="single" w:sz="4" w:space="0" w:color="auto"/>
              <w:bottom w:val="single" w:sz="4" w:space="0" w:color="auto"/>
            </w:tcBorders>
          </w:tcPr>
          <w:p w:rsidR="00BC5F70" w:rsidRPr="00C2417B" w:rsidRDefault="00BC5F70" w:rsidP="001274F9">
            <w:pPr>
              <w:spacing w:line="240" w:lineRule="auto"/>
              <w:rPr>
                <w:rFonts w:cs="Times New Roman"/>
                <w:sz w:val="24"/>
                <w:szCs w:val="24"/>
              </w:rPr>
            </w:pPr>
            <w:r w:rsidRPr="00C2417B">
              <w:rPr>
                <w:rFonts w:cs="Times New Roman"/>
                <w:sz w:val="24"/>
                <w:szCs w:val="24"/>
              </w:rP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w:t>
            </w:r>
          </w:p>
        </w:tc>
      </w:tr>
    </w:tbl>
    <w:p w:rsidR="00BC5F70" w:rsidRDefault="00BC5F70" w:rsidP="001E33A7">
      <w:pPr>
        <w:spacing w:after="0" w:line="240" w:lineRule="auto"/>
        <w:jc w:val="center"/>
        <w:rPr>
          <w:rFonts w:cs="Times New Roman"/>
          <w:b/>
          <w:sz w:val="24"/>
          <w:szCs w:val="24"/>
        </w:rPr>
      </w:pPr>
    </w:p>
    <w:p w:rsidR="00BC5F70" w:rsidRDefault="00BC5F70" w:rsidP="0019208F">
      <w:pPr>
        <w:spacing w:after="0" w:line="240" w:lineRule="auto"/>
        <w:rPr>
          <w:rFonts w:cs="Times New Roman"/>
          <w:b/>
          <w:sz w:val="24"/>
          <w:szCs w:val="24"/>
        </w:rPr>
      </w:pPr>
    </w:p>
    <w:p w:rsidR="00BC5F70" w:rsidRPr="0019208F" w:rsidRDefault="00BC5F70" w:rsidP="0019208F">
      <w:pPr>
        <w:spacing w:after="0" w:line="240" w:lineRule="auto"/>
        <w:rPr>
          <w:rFonts w:cs="Times New Roman"/>
          <w:i/>
          <w:sz w:val="24"/>
          <w:szCs w:val="24"/>
        </w:rPr>
      </w:pPr>
      <w:r w:rsidRPr="0019208F">
        <w:rPr>
          <w:rFonts w:cs="Times New Roman"/>
          <w:b/>
          <w:i/>
          <w:sz w:val="24"/>
          <w:szCs w:val="24"/>
        </w:rPr>
        <w:t>2.5.6. Механизм реализации программы</w:t>
      </w:r>
    </w:p>
    <w:p w:rsidR="00BC5F70" w:rsidRPr="00C2417B" w:rsidRDefault="00BC5F70" w:rsidP="001E33A7">
      <w:pPr>
        <w:spacing w:after="0" w:line="240" w:lineRule="auto"/>
        <w:jc w:val="both"/>
        <w:rPr>
          <w:rFonts w:cs="Times New Roman"/>
          <w:sz w:val="24"/>
          <w:szCs w:val="24"/>
        </w:rPr>
      </w:pPr>
      <w:r w:rsidRPr="00C2417B">
        <w:rPr>
          <w:rFonts w:cs="Times New Roman"/>
          <w:sz w:val="24"/>
          <w:szCs w:val="24"/>
        </w:rPr>
        <w:tab/>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BC5F70" w:rsidRPr="00C2417B" w:rsidRDefault="00BC5F70" w:rsidP="0085612F">
      <w:pPr>
        <w:numPr>
          <w:ilvl w:val="0"/>
          <w:numId w:val="121"/>
        </w:numPr>
        <w:autoSpaceDE w:val="0"/>
        <w:autoSpaceDN w:val="0"/>
        <w:adjustRightInd w:val="0"/>
        <w:spacing w:after="0" w:line="240" w:lineRule="auto"/>
        <w:ind w:left="0" w:firstLine="360"/>
        <w:jc w:val="both"/>
        <w:rPr>
          <w:rFonts w:cs="Times New Roman"/>
          <w:sz w:val="24"/>
          <w:szCs w:val="24"/>
        </w:rPr>
      </w:pPr>
      <w:r w:rsidRPr="00C2417B">
        <w:rPr>
          <w:rFonts w:cs="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BC5F70" w:rsidRPr="00C2417B" w:rsidRDefault="00BC5F70" w:rsidP="0085612F">
      <w:pPr>
        <w:numPr>
          <w:ilvl w:val="0"/>
          <w:numId w:val="121"/>
        </w:numPr>
        <w:autoSpaceDE w:val="0"/>
        <w:autoSpaceDN w:val="0"/>
        <w:adjustRightInd w:val="0"/>
        <w:spacing w:after="0" w:line="240" w:lineRule="auto"/>
        <w:jc w:val="both"/>
        <w:rPr>
          <w:rFonts w:cs="Times New Roman"/>
          <w:sz w:val="24"/>
          <w:szCs w:val="24"/>
        </w:rPr>
      </w:pPr>
      <w:r w:rsidRPr="00C2417B">
        <w:rPr>
          <w:rFonts w:cs="Times New Roman"/>
          <w:sz w:val="24"/>
          <w:szCs w:val="24"/>
        </w:rPr>
        <w:t>многоаспектный анализ личностного и познавательного развития ребёнка;</w:t>
      </w:r>
    </w:p>
    <w:p w:rsidR="00BC5F70" w:rsidRPr="00C2417B" w:rsidRDefault="00BC5F70" w:rsidP="0085612F">
      <w:pPr>
        <w:numPr>
          <w:ilvl w:val="0"/>
          <w:numId w:val="121"/>
        </w:numPr>
        <w:autoSpaceDE w:val="0"/>
        <w:autoSpaceDN w:val="0"/>
        <w:adjustRightInd w:val="0"/>
        <w:spacing w:after="0" w:line="240" w:lineRule="auto"/>
        <w:ind w:left="0" w:firstLine="360"/>
        <w:jc w:val="both"/>
        <w:rPr>
          <w:rFonts w:cs="Times New Roman"/>
          <w:sz w:val="24"/>
          <w:szCs w:val="24"/>
        </w:rPr>
      </w:pPr>
      <w:r w:rsidRPr="00C2417B">
        <w:rPr>
          <w:rFonts w:cs="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BC5F70" w:rsidRPr="00C2417B" w:rsidRDefault="00BC5F70" w:rsidP="001274F9">
      <w:pPr>
        <w:spacing w:after="0" w:line="240" w:lineRule="auto"/>
        <w:jc w:val="both"/>
        <w:rPr>
          <w:rFonts w:cs="Times New Roman"/>
          <w:sz w:val="24"/>
          <w:szCs w:val="24"/>
        </w:rPr>
      </w:pPr>
      <w:r w:rsidRPr="00C2417B">
        <w:rPr>
          <w:rFonts w:cs="Times New Roman"/>
          <w:sz w:val="24"/>
          <w:szCs w:val="24"/>
        </w:rPr>
        <w:tab/>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 нашего образовательного учреждения, который предоставляет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BC5F70" w:rsidRPr="00C2417B" w:rsidRDefault="00BC5F70" w:rsidP="001E33A7">
      <w:pPr>
        <w:spacing w:after="0" w:line="240" w:lineRule="auto"/>
        <w:jc w:val="both"/>
        <w:rPr>
          <w:rFonts w:cs="Times New Roman"/>
          <w:sz w:val="24"/>
          <w:szCs w:val="24"/>
        </w:rPr>
      </w:pPr>
      <w:r w:rsidRPr="00C2417B">
        <w:rPr>
          <w:rFonts w:cs="Times New Roman"/>
          <w:sz w:val="24"/>
          <w:szCs w:val="24"/>
        </w:rPr>
        <w:tab/>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нашего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BC5F70" w:rsidRPr="00C2417B" w:rsidRDefault="00BC5F70" w:rsidP="001E33A7">
      <w:pPr>
        <w:spacing w:after="0" w:line="240" w:lineRule="auto"/>
        <w:ind w:firstLine="709"/>
        <w:jc w:val="both"/>
        <w:rPr>
          <w:rFonts w:cs="Times New Roman"/>
          <w:sz w:val="24"/>
          <w:szCs w:val="24"/>
        </w:rPr>
      </w:pPr>
      <w:r w:rsidRPr="00C2417B">
        <w:rPr>
          <w:rFonts w:cs="Times New Roman"/>
          <w:sz w:val="24"/>
          <w:szCs w:val="24"/>
        </w:rPr>
        <w:t>Социальное партнёрство включает:</w:t>
      </w:r>
    </w:p>
    <w:p w:rsidR="00BC5F70" w:rsidRPr="00C2417B" w:rsidRDefault="00BC5F70" w:rsidP="001E33A7">
      <w:pPr>
        <w:numPr>
          <w:ilvl w:val="0"/>
          <w:numId w:val="122"/>
        </w:numPr>
        <w:autoSpaceDE w:val="0"/>
        <w:autoSpaceDN w:val="0"/>
        <w:adjustRightInd w:val="0"/>
        <w:spacing w:after="0" w:line="240" w:lineRule="auto"/>
        <w:ind w:left="0" w:firstLine="360"/>
        <w:jc w:val="both"/>
        <w:rPr>
          <w:rFonts w:cs="Times New Roman"/>
          <w:sz w:val="24"/>
          <w:szCs w:val="24"/>
        </w:rPr>
      </w:pPr>
      <w:r w:rsidRPr="00C2417B">
        <w:rPr>
          <w:rFonts w:cs="Times New Roman"/>
          <w:sz w:val="24"/>
          <w:szCs w:val="24"/>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BC5F70" w:rsidRPr="00C2417B" w:rsidRDefault="00BC5F70" w:rsidP="0085612F">
      <w:pPr>
        <w:numPr>
          <w:ilvl w:val="0"/>
          <w:numId w:val="122"/>
        </w:numPr>
        <w:autoSpaceDE w:val="0"/>
        <w:autoSpaceDN w:val="0"/>
        <w:adjustRightInd w:val="0"/>
        <w:spacing w:after="0" w:line="240" w:lineRule="auto"/>
        <w:ind w:left="0" w:firstLine="360"/>
        <w:jc w:val="both"/>
        <w:rPr>
          <w:rFonts w:cs="Times New Roman"/>
          <w:sz w:val="24"/>
          <w:szCs w:val="24"/>
        </w:rPr>
      </w:pPr>
      <w:r w:rsidRPr="00C2417B">
        <w:rPr>
          <w:rFonts w:cs="Times New Roman"/>
          <w:sz w:val="24"/>
          <w:szCs w:val="24"/>
        </w:rPr>
        <w:t>сотрудничество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BC5F70" w:rsidRPr="00C2417B" w:rsidRDefault="00BC5F70" w:rsidP="0085612F">
      <w:pPr>
        <w:numPr>
          <w:ilvl w:val="0"/>
          <w:numId w:val="122"/>
        </w:numPr>
        <w:autoSpaceDE w:val="0"/>
        <w:autoSpaceDN w:val="0"/>
        <w:adjustRightInd w:val="0"/>
        <w:spacing w:after="0" w:line="240" w:lineRule="auto"/>
        <w:jc w:val="both"/>
        <w:rPr>
          <w:rFonts w:cs="Times New Roman"/>
          <w:sz w:val="24"/>
          <w:szCs w:val="24"/>
        </w:rPr>
      </w:pPr>
      <w:r w:rsidRPr="00C2417B">
        <w:rPr>
          <w:rFonts w:cs="Times New Roman"/>
          <w:sz w:val="24"/>
          <w:szCs w:val="24"/>
        </w:rPr>
        <w:t>сотрудничество с родительской общественностью.</w:t>
      </w:r>
    </w:p>
    <w:p w:rsidR="00BC5F70" w:rsidRDefault="00BC5F70" w:rsidP="001E33A7">
      <w:pPr>
        <w:spacing w:after="0" w:line="240" w:lineRule="auto"/>
        <w:jc w:val="center"/>
        <w:rPr>
          <w:rFonts w:cs="Times New Roman"/>
          <w:b/>
          <w:sz w:val="24"/>
          <w:szCs w:val="24"/>
        </w:rPr>
      </w:pPr>
    </w:p>
    <w:p w:rsidR="00BC5F70" w:rsidRPr="00C2417B" w:rsidRDefault="00BC5F70" w:rsidP="001E33A7">
      <w:pPr>
        <w:spacing w:after="0" w:line="240" w:lineRule="auto"/>
        <w:jc w:val="center"/>
        <w:rPr>
          <w:rFonts w:cs="Times New Roman"/>
          <w:b/>
          <w:sz w:val="24"/>
          <w:szCs w:val="24"/>
        </w:rPr>
      </w:pPr>
      <w:r w:rsidRPr="00C2417B">
        <w:rPr>
          <w:rFonts w:cs="Times New Roman"/>
          <w:b/>
          <w:sz w:val="24"/>
          <w:szCs w:val="24"/>
        </w:rPr>
        <w:t>Требования к условиям реализации программы</w:t>
      </w:r>
    </w:p>
    <w:p w:rsidR="00BC5F70" w:rsidRPr="00C2417B" w:rsidRDefault="00BC5F70" w:rsidP="001E33A7">
      <w:pPr>
        <w:spacing w:after="0" w:line="240" w:lineRule="auto"/>
        <w:rPr>
          <w:rFonts w:cs="Times New Roman"/>
          <w:i/>
          <w:sz w:val="24"/>
          <w:szCs w:val="24"/>
        </w:rPr>
      </w:pPr>
      <w:r w:rsidRPr="00C2417B">
        <w:rPr>
          <w:rFonts w:cs="Times New Roman"/>
          <w:i/>
          <w:sz w:val="24"/>
          <w:szCs w:val="24"/>
        </w:rPr>
        <w:t>Психолого-педагогическое обеспечение</w:t>
      </w:r>
    </w:p>
    <w:p w:rsidR="00BC5F70" w:rsidRPr="00C2417B" w:rsidRDefault="00BC5F70" w:rsidP="001E33A7">
      <w:pPr>
        <w:numPr>
          <w:ilvl w:val="0"/>
          <w:numId w:val="123"/>
        </w:numPr>
        <w:autoSpaceDE w:val="0"/>
        <w:autoSpaceDN w:val="0"/>
        <w:adjustRightInd w:val="0"/>
        <w:spacing w:after="0" w:line="240" w:lineRule="auto"/>
        <w:ind w:left="0" w:firstLine="360"/>
        <w:jc w:val="both"/>
        <w:rPr>
          <w:rFonts w:cs="Times New Roman"/>
          <w:sz w:val="24"/>
          <w:szCs w:val="24"/>
        </w:rPr>
      </w:pPr>
      <w:r w:rsidRPr="00C2417B">
        <w:rPr>
          <w:rFonts w:cs="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BC5F70" w:rsidRPr="00C2417B" w:rsidRDefault="00BC5F70" w:rsidP="0085612F">
      <w:pPr>
        <w:numPr>
          <w:ilvl w:val="0"/>
          <w:numId w:val="123"/>
        </w:numPr>
        <w:autoSpaceDE w:val="0"/>
        <w:autoSpaceDN w:val="0"/>
        <w:adjustRightInd w:val="0"/>
        <w:spacing w:after="0" w:line="240" w:lineRule="auto"/>
        <w:ind w:left="0" w:firstLine="360"/>
        <w:jc w:val="both"/>
        <w:rPr>
          <w:rFonts w:cs="Times New Roman"/>
          <w:sz w:val="24"/>
          <w:szCs w:val="24"/>
        </w:rPr>
      </w:pPr>
      <w:r w:rsidRPr="00C2417B">
        <w:rPr>
          <w:rFonts w:cs="Times New Roman"/>
          <w:sz w:val="24"/>
          <w:szCs w:val="24"/>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BC5F70" w:rsidRPr="00C2417B" w:rsidRDefault="00BC5F70" w:rsidP="0085612F">
      <w:pPr>
        <w:numPr>
          <w:ilvl w:val="0"/>
          <w:numId w:val="123"/>
        </w:numPr>
        <w:autoSpaceDE w:val="0"/>
        <w:autoSpaceDN w:val="0"/>
        <w:adjustRightInd w:val="0"/>
        <w:spacing w:after="0" w:line="240" w:lineRule="auto"/>
        <w:ind w:left="0" w:firstLine="360"/>
        <w:jc w:val="both"/>
        <w:rPr>
          <w:rFonts w:cs="Times New Roman"/>
          <w:sz w:val="24"/>
          <w:szCs w:val="24"/>
        </w:rPr>
      </w:pPr>
      <w:r w:rsidRPr="00C2417B">
        <w:rPr>
          <w:rFonts w:cs="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BC5F70" w:rsidRPr="00C2417B" w:rsidRDefault="00BC5F70" w:rsidP="0085612F">
      <w:pPr>
        <w:numPr>
          <w:ilvl w:val="0"/>
          <w:numId w:val="123"/>
        </w:numPr>
        <w:autoSpaceDE w:val="0"/>
        <w:autoSpaceDN w:val="0"/>
        <w:adjustRightInd w:val="0"/>
        <w:spacing w:after="0" w:line="240" w:lineRule="auto"/>
        <w:ind w:left="0" w:firstLine="360"/>
        <w:jc w:val="both"/>
        <w:rPr>
          <w:rFonts w:cs="Times New Roman"/>
          <w:sz w:val="24"/>
          <w:szCs w:val="24"/>
        </w:rPr>
      </w:pPr>
      <w:r w:rsidRPr="00C2417B">
        <w:rPr>
          <w:rFonts w:cs="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C5F70" w:rsidRPr="00C2417B" w:rsidRDefault="00BC5F70" w:rsidP="0085612F">
      <w:pPr>
        <w:numPr>
          <w:ilvl w:val="0"/>
          <w:numId w:val="123"/>
        </w:numPr>
        <w:autoSpaceDE w:val="0"/>
        <w:autoSpaceDN w:val="0"/>
        <w:adjustRightInd w:val="0"/>
        <w:spacing w:after="0" w:line="240" w:lineRule="auto"/>
        <w:ind w:left="0" w:firstLine="360"/>
        <w:jc w:val="both"/>
        <w:rPr>
          <w:rFonts w:cs="Times New Roman"/>
          <w:sz w:val="24"/>
          <w:szCs w:val="24"/>
        </w:rPr>
      </w:pPr>
      <w:r w:rsidRPr="00C2417B">
        <w:rPr>
          <w:rFonts w:cs="Times New Roman"/>
          <w:sz w:val="24"/>
          <w:szCs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BC5F70" w:rsidRPr="00C2417B" w:rsidRDefault="00BC5F70" w:rsidP="0085612F">
      <w:pPr>
        <w:numPr>
          <w:ilvl w:val="0"/>
          <w:numId w:val="123"/>
        </w:numPr>
        <w:autoSpaceDE w:val="0"/>
        <w:autoSpaceDN w:val="0"/>
        <w:adjustRightInd w:val="0"/>
        <w:spacing w:after="0" w:line="240" w:lineRule="auto"/>
        <w:ind w:left="0" w:firstLine="360"/>
        <w:jc w:val="both"/>
        <w:rPr>
          <w:rFonts w:cs="Times New Roman"/>
          <w:sz w:val="24"/>
          <w:szCs w:val="24"/>
        </w:rPr>
      </w:pPr>
      <w:r w:rsidRPr="00C2417B">
        <w:rPr>
          <w:rFonts w:cs="Times New Roman"/>
          <w:sz w:val="24"/>
          <w:szCs w:val="24"/>
        </w:rPr>
        <w:t>развитие системы обучения и воспитания детей, имеющих сложные нарушения психического и (или) физического развития.</w:t>
      </w:r>
    </w:p>
    <w:p w:rsidR="00BC5F70" w:rsidRPr="00C2417B" w:rsidRDefault="00BC5F70" w:rsidP="001274F9">
      <w:pPr>
        <w:spacing w:after="0" w:line="240" w:lineRule="auto"/>
        <w:rPr>
          <w:rFonts w:cs="Times New Roman"/>
          <w:i/>
          <w:sz w:val="24"/>
          <w:szCs w:val="24"/>
        </w:rPr>
      </w:pPr>
      <w:r w:rsidRPr="00C2417B">
        <w:rPr>
          <w:rFonts w:cs="Times New Roman"/>
          <w:i/>
          <w:sz w:val="24"/>
          <w:szCs w:val="24"/>
        </w:rPr>
        <w:t>Программно-методическое обеспечение</w:t>
      </w:r>
    </w:p>
    <w:p w:rsidR="00BC5F70" w:rsidRPr="00C2417B" w:rsidRDefault="00BC5F70" w:rsidP="001274F9">
      <w:pPr>
        <w:spacing w:after="0" w:line="240" w:lineRule="auto"/>
        <w:ind w:firstLine="426"/>
        <w:rPr>
          <w:rFonts w:cs="Times New Roman"/>
          <w:i/>
          <w:sz w:val="24"/>
          <w:szCs w:val="24"/>
        </w:rPr>
      </w:pPr>
      <w:r w:rsidRPr="00C2417B">
        <w:rPr>
          <w:rFonts w:cs="Times New Roman"/>
          <w:sz w:val="24"/>
          <w:szCs w:val="24"/>
        </w:rPr>
        <w:t>В процессе реализации программы коррекционной работы в МБОУ «СОШ №40» используются коррекционно-развивающие программы,  диагностический и коррекционно-развивающий компонент образовательного учреждения.</w:t>
      </w:r>
    </w:p>
    <w:p w:rsidR="00BC5F70" w:rsidRPr="00C2417B" w:rsidRDefault="00BC5F70" w:rsidP="001274F9">
      <w:pPr>
        <w:spacing w:line="240" w:lineRule="auto"/>
        <w:ind w:left="360" w:firstLine="349"/>
        <w:jc w:val="center"/>
        <w:rPr>
          <w:rFonts w:cs="Times New Roman"/>
          <w:b/>
          <w:sz w:val="24"/>
          <w:szCs w:val="24"/>
        </w:rPr>
      </w:pPr>
      <w:r w:rsidRPr="00C2417B">
        <w:rPr>
          <w:rFonts w:cs="Times New Roman"/>
          <w:b/>
          <w:sz w:val="24"/>
          <w:szCs w:val="24"/>
        </w:rPr>
        <w:t>Программа медико-психолого-педагогического изучения ребенка</w:t>
      </w:r>
    </w:p>
    <w:tbl>
      <w:tblPr>
        <w:tblW w:w="10206" w:type="dxa"/>
        <w:jc w:val="center"/>
        <w:tblInd w:w="7"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000"/>
      </w:tblPr>
      <w:tblGrid>
        <w:gridCol w:w="1844"/>
        <w:gridCol w:w="4393"/>
        <w:gridCol w:w="3969"/>
      </w:tblGrid>
      <w:tr w:rsidR="00BC5F70" w:rsidRPr="00C2417B" w:rsidTr="006A6471">
        <w:trPr>
          <w:jc w:val="center"/>
        </w:trPr>
        <w:tc>
          <w:tcPr>
            <w:tcW w:w="1844" w:type="dxa"/>
            <w:tcBorders>
              <w:top w:val="single" w:sz="2" w:space="0" w:color="auto"/>
              <w:left w:val="single" w:sz="2" w:space="0" w:color="auto"/>
              <w:bottom w:val="single" w:sz="2" w:space="0" w:color="auto"/>
              <w:right w:val="single" w:sz="2" w:space="0" w:color="auto"/>
            </w:tcBorders>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Изучение ребенка</w:t>
            </w:r>
          </w:p>
        </w:tc>
        <w:tc>
          <w:tcPr>
            <w:tcW w:w="4393" w:type="dxa"/>
            <w:tcBorders>
              <w:top w:val="single" w:sz="2" w:space="0" w:color="auto"/>
              <w:left w:val="single" w:sz="2" w:space="0" w:color="auto"/>
              <w:bottom w:val="single" w:sz="2" w:space="0" w:color="auto"/>
              <w:right w:val="single" w:sz="2" w:space="0" w:color="auto"/>
            </w:tcBorders>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Содержание работы</w:t>
            </w:r>
          </w:p>
        </w:tc>
        <w:tc>
          <w:tcPr>
            <w:tcW w:w="3969" w:type="dxa"/>
            <w:tcBorders>
              <w:top w:val="single" w:sz="2" w:space="0" w:color="auto"/>
              <w:left w:val="single" w:sz="2" w:space="0" w:color="auto"/>
              <w:bottom w:val="single" w:sz="2" w:space="0" w:color="auto"/>
              <w:right w:val="single" w:sz="2" w:space="0" w:color="auto"/>
            </w:tcBorders>
            <w:vAlign w:val="center"/>
          </w:tcPr>
          <w:p w:rsidR="00BC5F70" w:rsidRPr="00C2417B" w:rsidRDefault="00BC5F70" w:rsidP="001274F9">
            <w:pPr>
              <w:spacing w:line="240" w:lineRule="auto"/>
              <w:jc w:val="center"/>
              <w:rPr>
                <w:rFonts w:cs="Times New Roman"/>
                <w:sz w:val="24"/>
                <w:szCs w:val="24"/>
              </w:rPr>
            </w:pPr>
            <w:r w:rsidRPr="00C2417B">
              <w:rPr>
                <w:rFonts w:cs="Times New Roman"/>
                <w:sz w:val="24"/>
                <w:szCs w:val="24"/>
              </w:rPr>
              <w:t>Где и кем выполняется работа</w:t>
            </w:r>
          </w:p>
        </w:tc>
      </w:tr>
      <w:tr w:rsidR="00BC5F70" w:rsidRPr="00C2417B" w:rsidTr="006A6471">
        <w:trPr>
          <w:jc w:val="center"/>
        </w:trPr>
        <w:tc>
          <w:tcPr>
            <w:tcW w:w="1844" w:type="dxa"/>
            <w:tcBorders>
              <w:top w:val="single" w:sz="2" w:space="0" w:color="auto"/>
              <w:left w:val="single" w:sz="2" w:space="0" w:color="auto"/>
              <w:bottom w:val="single" w:sz="2" w:space="0" w:color="auto"/>
              <w:right w:val="single" w:sz="2" w:space="0" w:color="auto"/>
            </w:tcBorders>
            <w:vAlign w:val="center"/>
          </w:tcPr>
          <w:p w:rsidR="00BC5F70" w:rsidRPr="00C2417B" w:rsidRDefault="00BC5F70" w:rsidP="001274F9">
            <w:pPr>
              <w:spacing w:line="240" w:lineRule="auto"/>
              <w:ind w:firstLine="135"/>
              <w:rPr>
                <w:rFonts w:cs="Times New Roman"/>
                <w:sz w:val="24"/>
                <w:szCs w:val="24"/>
              </w:rPr>
            </w:pPr>
            <w:r w:rsidRPr="00C2417B">
              <w:rPr>
                <w:rFonts w:cs="Times New Roman"/>
                <w:sz w:val="24"/>
                <w:szCs w:val="24"/>
              </w:rPr>
              <w:t>Медицинское</w:t>
            </w:r>
          </w:p>
        </w:tc>
        <w:tc>
          <w:tcPr>
            <w:tcW w:w="4393" w:type="dxa"/>
            <w:tcBorders>
              <w:top w:val="single" w:sz="2" w:space="0" w:color="auto"/>
              <w:left w:val="single" w:sz="2" w:space="0" w:color="auto"/>
              <w:bottom w:val="single" w:sz="2" w:space="0" w:color="auto"/>
              <w:right w:val="single" w:sz="2" w:space="0" w:color="auto"/>
            </w:tcBorders>
          </w:tcPr>
          <w:p w:rsidR="00BC5F70" w:rsidRPr="00C2417B" w:rsidRDefault="00BC5F70" w:rsidP="001274F9">
            <w:pPr>
              <w:spacing w:line="240" w:lineRule="auto"/>
              <w:ind w:left="112"/>
              <w:rPr>
                <w:rFonts w:cs="Times New Roman"/>
                <w:sz w:val="24"/>
                <w:szCs w:val="24"/>
              </w:rPr>
            </w:pPr>
            <w:r w:rsidRPr="00C2417B">
              <w:rPr>
                <w:rFonts w:cs="Times New Roman"/>
                <w:sz w:val="24"/>
                <w:szCs w:val="24"/>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Физическое состояние учащегося: изменения в физическом развитии (рост, вес и т.д.); нарушения движений (скованность, расторможенность, параличи, парезы, стереотипные и навязчивые движения); утомляемость; состояния анализаторов.</w:t>
            </w:r>
          </w:p>
        </w:tc>
        <w:tc>
          <w:tcPr>
            <w:tcW w:w="3969" w:type="dxa"/>
            <w:tcBorders>
              <w:top w:val="single" w:sz="2" w:space="0" w:color="auto"/>
              <w:left w:val="single" w:sz="2" w:space="0" w:color="auto"/>
              <w:bottom w:val="single" w:sz="2" w:space="0" w:color="auto"/>
              <w:right w:val="single" w:sz="2" w:space="0" w:color="auto"/>
            </w:tcBorders>
          </w:tcPr>
          <w:p w:rsidR="00BC5F70" w:rsidRPr="00C2417B" w:rsidRDefault="00BC5F70" w:rsidP="001274F9">
            <w:pPr>
              <w:spacing w:line="240" w:lineRule="auto"/>
              <w:ind w:left="135"/>
              <w:rPr>
                <w:rFonts w:cs="Times New Roman"/>
                <w:sz w:val="24"/>
                <w:szCs w:val="24"/>
              </w:rPr>
            </w:pPr>
            <w:r w:rsidRPr="00C2417B">
              <w:rPr>
                <w:rFonts w:cs="Times New Roman"/>
                <w:sz w:val="24"/>
                <w:szCs w:val="24"/>
              </w:rPr>
              <w:t>Школьный медицинский работник, педагог. Наблюдения во время занятий, в перемены, во время игр и т.д. (педагог). Обследование ребенка врачом.  Беседа врача с родителями.</w:t>
            </w:r>
          </w:p>
        </w:tc>
      </w:tr>
      <w:tr w:rsidR="00BC5F70" w:rsidRPr="00C2417B" w:rsidTr="006A6471">
        <w:trPr>
          <w:jc w:val="center"/>
        </w:trPr>
        <w:tc>
          <w:tcPr>
            <w:tcW w:w="1844" w:type="dxa"/>
            <w:tcBorders>
              <w:top w:val="single" w:sz="2" w:space="0" w:color="auto"/>
              <w:left w:val="single" w:sz="2" w:space="0" w:color="auto"/>
              <w:bottom w:val="single" w:sz="2" w:space="0" w:color="auto"/>
              <w:right w:val="single" w:sz="2" w:space="0" w:color="auto"/>
            </w:tcBorders>
            <w:vAlign w:val="center"/>
          </w:tcPr>
          <w:p w:rsidR="00BC5F70" w:rsidRPr="00C2417B" w:rsidRDefault="00BC5F70" w:rsidP="001274F9">
            <w:pPr>
              <w:spacing w:line="240" w:lineRule="auto"/>
              <w:ind w:firstLine="135"/>
              <w:rPr>
                <w:rFonts w:cs="Times New Roman"/>
                <w:sz w:val="24"/>
                <w:szCs w:val="24"/>
              </w:rPr>
            </w:pPr>
            <w:r w:rsidRPr="00C2417B">
              <w:rPr>
                <w:rFonts w:cs="Times New Roman"/>
                <w:sz w:val="24"/>
                <w:szCs w:val="24"/>
              </w:rPr>
              <w:t>Психолого-педагогическое</w:t>
            </w:r>
          </w:p>
        </w:tc>
        <w:tc>
          <w:tcPr>
            <w:tcW w:w="4393" w:type="dxa"/>
            <w:tcBorders>
              <w:top w:val="single" w:sz="2" w:space="0" w:color="auto"/>
              <w:left w:val="single" w:sz="2" w:space="0" w:color="auto"/>
              <w:bottom w:val="single" w:sz="2" w:space="0" w:color="auto"/>
              <w:right w:val="single" w:sz="2" w:space="0" w:color="auto"/>
            </w:tcBorders>
          </w:tcPr>
          <w:p w:rsidR="00BC5F70" w:rsidRPr="00C2417B" w:rsidRDefault="00BC5F70" w:rsidP="001274F9">
            <w:pPr>
              <w:spacing w:line="240" w:lineRule="auto"/>
              <w:ind w:left="112"/>
              <w:rPr>
                <w:rFonts w:cs="Times New Roman"/>
                <w:sz w:val="24"/>
                <w:szCs w:val="24"/>
              </w:rPr>
            </w:pPr>
            <w:r w:rsidRPr="00C2417B">
              <w:rPr>
                <w:rFonts w:cs="Times New Roman"/>
                <w:sz w:val="24"/>
                <w:szCs w:val="24"/>
              </w:rPr>
              <w:t xml:space="preserve">Обследование актуального уровня психического развития, определение зоны ближайшего развития. Изучение психических процессов: внимание, память, мышление, работоспособность. </w:t>
            </w:r>
          </w:p>
        </w:tc>
        <w:tc>
          <w:tcPr>
            <w:tcW w:w="3969" w:type="dxa"/>
            <w:tcBorders>
              <w:top w:val="single" w:sz="2" w:space="0" w:color="auto"/>
              <w:left w:val="single" w:sz="2" w:space="0" w:color="auto"/>
              <w:bottom w:val="single" w:sz="2" w:space="0" w:color="auto"/>
              <w:right w:val="single" w:sz="2" w:space="0" w:color="auto"/>
            </w:tcBorders>
          </w:tcPr>
          <w:p w:rsidR="00BC5F70" w:rsidRPr="00C2417B" w:rsidRDefault="00BC5F70" w:rsidP="001274F9">
            <w:pPr>
              <w:spacing w:line="240" w:lineRule="auto"/>
              <w:ind w:left="135"/>
              <w:rPr>
                <w:rFonts w:cs="Times New Roman"/>
                <w:sz w:val="24"/>
                <w:szCs w:val="24"/>
              </w:rPr>
            </w:pPr>
            <w:r w:rsidRPr="00C2417B">
              <w:rPr>
                <w:rFonts w:cs="Times New Roman"/>
                <w:sz w:val="24"/>
                <w:szCs w:val="24"/>
              </w:rPr>
              <w:t>Диагностика (психолог). Беседы с ребенком, с родителями.</w:t>
            </w:r>
          </w:p>
          <w:p w:rsidR="00BC5F70" w:rsidRPr="00C2417B" w:rsidRDefault="00BC5F70" w:rsidP="001274F9">
            <w:pPr>
              <w:spacing w:line="240" w:lineRule="auto"/>
              <w:rPr>
                <w:rFonts w:cs="Times New Roman"/>
                <w:sz w:val="24"/>
                <w:szCs w:val="24"/>
              </w:rPr>
            </w:pPr>
          </w:p>
          <w:p w:rsidR="00BC5F70" w:rsidRPr="00C2417B" w:rsidRDefault="00BC5F70" w:rsidP="001274F9">
            <w:pPr>
              <w:spacing w:line="240" w:lineRule="auto"/>
              <w:rPr>
                <w:rFonts w:cs="Times New Roman"/>
                <w:sz w:val="24"/>
                <w:szCs w:val="24"/>
              </w:rPr>
            </w:pPr>
          </w:p>
        </w:tc>
      </w:tr>
      <w:tr w:rsidR="00BC5F70" w:rsidRPr="00C2417B" w:rsidTr="006A6471">
        <w:trPr>
          <w:jc w:val="center"/>
        </w:trPr>
        <w:tc>
          <w:tcPr>
            <w:tcW w:w="1844" w:type="dxa"/>
            <w:tcBorders>
              <w:top w:val="single" w:sz="2" w:space="0" w:color="auto"/>
              <w:left w:val="single" w:sz="2" w:space="0" w:color="auto"/>
              <w:bottom w:val="single" w:sz="2" w:space="0" w:color="auto"/>
              <w:right w:val="single" w:sz="2" w:space="0" w:color="auto"/>
            </w:tcBorders>
            <w:vAlign w:val="center"/>
          </w:tcPr>
          <w:p w:rsidR="00BC5F70" w:rsidRPr="00C2417B" w:rsidRDefault="00BC5F70" w:rsidP="001274F9">
            <w:pPr>
              <w:spacing w:line="240" w:lineRule="auto"/>
              <w:rPr>
                <w:rFonts w:cs="Times New Roman"/>
                <w:sz w:val="24"/>
                <w:szCs w:val="24"/>
              </w:rPr>
            </w:pPr>
            <w:r w:rsidRPr="00C2417B">
              <w:rPr>
                <w:rFonts w:cs="Times New Roman"/>
                <w:sz w:val="24"/>
                <w:szCs w:val="24"/>
              </w:rPr>
              <w:t>Логопедическое</w:t>
            </w:r>
          </w:p>
        </w:tc>
        <w:tc>
          <w:tcPr>
            <w:tcW w:w="4393" w:type="dxa"/>
            <w:tcBorders>
              <w:top w:val="single" w:sz="2" w:space="0" w:color="auto"/>
              <w:left w:val="single" w:sz="2" w:space="0" w:color="auto"/>
              <w:bottom w:val="single" w:sz="2" w:space="0" w:color="auto"/>
              <w:right w:val="single" w:sz="2" w:space="0" w:color="auto"/>
            </w:tcBorders>
          </w:tcPr>
          <w:p w:rsidR="00BC5F70" w:rsidRPr="00C2417B" w:rsidRDefault="00BC5F70" w:rsidP="001274F9">
            <w:pPr>
              <w:spacing w:line="240" w:lineRule="auto"/>
              <w:ind w:left="112"/>
              <w:rPr>
                <w:rFonts w:cs="Times New Roman"/>
                <w:sz w:val="24"/>
                <w:szCs w:val="24"/>
              </w:rPr>
            </w:pPr>
            <w:r w:rsidRPr="00C2417B">
              <w:rPr>
                <w:rFonts w:cs="Times New Roman"/>
                <w:sz w:val="24"/>
                <w:szCs w:val="24"/>
              </w:rPr>
              <w:t>Обследование актуального уровня речевого развития, моторики. Определение зоны ближайшего развития.</w:t>
            </w:r>
          </w:p>
        </w:tc>
        <w:tc>
          <w:tcPr>
            <w:tcW w:w="3969" w:type="dxa"/>
            <w:tcBorders>
              <w:top w:val="single" w:sz="2" w:space="0" w:color="auto"/>
              <w:left w:val="single" w:sz="2" w:space="0" w:color="auto"/>
              <w:bottom w:val="single" w:sz="2" w:space="0" w:color="auto"/>
              <w:right w:val="single" w:sz="2" w:space="0" w:color="auto"/>
            </w:tcBorders>
          </w:tcPr>
          <w:p w:rsidR="00BC5F70" w:rsidRPr="00C2417B" w:rsidRDefault="00BC5F70" w:rsidP="001274F9">
            <w:pPr>
              <w:spacing w:line="240" w:lineRule="auto"/>
              <w:ind w:firstLine="135"/>
              <w:rPr>
                <w:rFonts w:cs="Times New Roman"/>
                <w:sz w:val="24"/>
                <w:szCs w:val="24"/>
              </w:rPr>
            </w:pPr>
            <w:r w:rsidRPr="00C2417B">
              <w:rPr>
                <w:rFonts w:cs="Times New Roman"/>
                <w:sz w:val="24"/>
                <w:szCs w:val="24"/>
              </w:rPr>
              <w:t>Логопедическое обследование.</w:t>
            </w:r>
          </w:p>
          <w:p w:rsidR="00BC5F70" w:rsidRPr="00C2417B" w:rsidRDefault="00BC5F70" w:rsidP="001274F9">
            <w:pPr>
              <w:spacing w:line="240" w:lineRule="auto"/>
              <w:ind w:firstLine="135"/>
              <w:rPr>
                <w:rFonts w:cs="Times New Roman"/>
                <w:sz w:val="24"/>
                <w:szCs w:val="24"/>
              </w:rPr>
            </w:pPr>
            <w:r w:rsidRPr="00C2417B">
              <w:rPr>
                <w:rFonts w:cs="Times New Roman"/>
                <w:sz w:val="24"/>
                <w:szCs w:val="24"/>
              </w:rPr>
              <w:t>Беседы с ребенком, с родителями.</w:t>
            </w:r>
          </w:p>
          <w:p w:rsidR="00BC5F70" w:rsidRPr="00C2417B" w:rsidRDefault="00BC5F70" w:rsidP="001274F9">
            <w:pPr>
              <w:spacing w:line="240" w:lineRule="auto"/>
              <w:ind w:left="135"/>
              <w:rPr>
                <w:rFonts w:cs="Times New Roman"/>
                <w:sz w:val="24"/>
                <w:szCs w:val="24"/>
              </w:rPr>
            </w:pPr>
            <w:r w:rsidRPr="00C2417B">
              <w:rPr>
                <w:rFonts w:cs="Times New Roman"/>
                <w:sz w:val="24"/>
                <w:szCs w:val="24"/>
              </w:rPr>
              <w:t>Наблюдение за речью ребенка на занятиях и в свободное время.</w:t>
            </w:r>
          </w:p>
          <w:p w:rsidR="00BC5F70" w:rsidRPr="00C2417B" w:rsidRDefault="00BC5F70" w:rsidP="001274F9">
            <w:pPr>
              <w:spacing w:line="240" w:lineRule="auto"/>
              <w:ind w:left="135"/>
              <w:rPr>
                <w:rFonts w:cs="Times New Roman"/>
                <w:sz w:val="24"/>
                <w:szCs w:val="24"/>
              </w:rPr>
            </w:pPr>
            <w:r w:rsidRPr="00C2417B">
              <w:rPr>
                <w:rFonts w:cs="Times New Roman"/>
                <w:sz w:val="24"/>
                <w:szCs w:val="24"/>
              </w:rPr>
              <w:t>Изучение письменных работ (логопед).</w:t>
            </w:r>
          </w:p>
        </w:tc>
      </w:tr>
      <w:tr w:rsidR="00BC5F70" w:rsidRPr="00C2417B" w:rsidTr="006A6471">
        <w:trPr>
          <w:jc w:val="center"/>
        </w:trPr>
        <w:tc>
          <w:tcPr>
            <w:tcW w:w="1844" w:type="dxa"/>
            <w:tcBorders>
              <w:top w:val="single" w:sz="2" w:space="0" w:color="auto"/>
              <w:left w:val="single" w:sz="2" w:space="0" w:color="auto"/>
              <w:bottom w:val="single" w:sz="2" w:space="0" w:color="auto"/>
              <w:right w:val="single" w:sz="2" w:space="0" w:color="auto"/>
            </w:tcBorders>
            <w:vAlign w:val="center"/>
          </w:tcPr>
          <w:p w:rsidR="00BC5F70" w:rsidRPr="00C2417B" w:rsidRDefault="00BC5F70" w:rsidP="001274F9">
            <w:pPr>
              <w:spacing w:line="240" w:lineRule="auto"/>
              <w:rPr>
                <w:rFonts w:cs="Times New Roman"/>
                <w:sz w:val="24"/>
                <w:szCs w:val="24"/>
              </w:rPr>
            </w:pPr>
            <w:r w:rsidRPr="00C2417B">
              <w:rPr>
                <w:rFonts w:cs="Times New Roman"/>
                <w:sz w:val="24"/>
                <w:szCs w:val="24"/>
              </w:rPr>
              <w:t>Социально-педагогическое</w:t>
            </w:r>
          </w:p>
        </w:tc>
        <w:tc>
          <w:tcPr>
            <w:tcW w:w="4393" w:type="dxa"/>
            <w:tcBorders>
              <w:top w:val="single" w:sz="2" w:space="0" w:color="auto"/>
              <w:left w:val="single" w:sz="2" w:space="0" w:color="auto"/>
              <w:bottom w:val="single" w:sz="2" w:space="0" w:color="auto"/>
              <w:right w:val="single" w:sz="2" w:space="0" w:color="auto"/>
            </w:tcBorders>
          </w:tcPr>
          <w:p w:rsidR="00BC5F70" w:rsidRPr="00C2417B" w:rsidRDefault="00BC5F70" w:rsidP="001274F9">
            <w:pPr>
              <w:spacing w:line="240" w:lineRule="auto"/>
              <w:ind w:left="112"/>
              <w:rPr>
                <w:rFonts w:cs="Times New Roman"/>
                <w:sz w:val="24"/>
                <w:szCs w:val="24"/>
              </w:rPr>
            </w:pPr>
            <w:r w:rsidRPr="00C2417B">
              <w:rPr>
                <w:rFonts w:cs="Times New Roman"/>
                <w:sz w:val="24"/>
                <w:szCs w:val="24"/>
              </w:rPr>
              <w:t>Семья ребенка: состав семьи, условия воспитания. Умение учиться: организованность, выполнение требований педагогов, самостоятельная работа, самоконтроль. Трудности в овладении новым материалом. 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w:t>
            </w:r>
          </w:p>
        </w:tc>
        <w:tc>
          <w:tcPr>
            <w:tcW w:w="3969" w:type="dxa"/>
            <w:tcBorders>
              <w:top w:val="single" w:sz="2" w:space="0" w:color="auto"/>
              <w:left w:val="single" w:sz="2" w:space="0" w:color="auto"/>
              <w:bottom w:val="single" w:sz="2" w:space="0" w:color="auto"/>
              <w:right w:val="single" w:sz="2" w:space="0" w:color="auto"/>
            </w:tcBorders>
          </w:tcPr>
          <w:p w:rsidR="00BC5F70" w:rsidRPr="00C2417B" w:rsidRDefault="00BC5F70" w:rsidP="001274F9">
            <w:pPr>
              <w:spacing w:line="240" w:lineRule="auto"/>
              <w:ind w:left="135"/>
              <w:rPr>
                <w:rFonts w:cs="Times New Roman"/>
                <w:sz w:val="24"/>
                <w:szCs w:val="24"/>
              </w:rPr>
            </w:pPr>
            <w:r w:rsidRPr="00C2417B">
              <w:rPr>
                <w:rFonts w:cs="Times New Roman"/>
                <w:sz w:val="24"/>
                <w:szCs w:val="24"/>
              </w:rPr>
              <w:t>Посещение семьи ребенка (учитель,   соц.педагог).</w:t>
            </w:r>
          </w:p>
          <w:p w:rsidR="00BC5F70" w:rsidRPr="00C2417B" w:rsidRDefault="00BC5F70" w:rsidP="001274F9">
            <w:pPr>
              <w:spacing w:line="240" w:lineRule="auto"/>
              <w:ind w:firstLine="135"/>
              <w:rPr>
                <w:rFonts w:cs="Times New Roman"/>
                <w:sz w:val="24"/>
                <w:szCs w:val="24"/>
              </w:rPr>
            </w:pPr>
            <w:r w:rsidRPr="00C2417B">
              <w:rPr>
                <w:rFonts w:cs="Times New Roman"/>
                <w:sz w:val="24"/>
                <w:szCs w:val="24"/>
              </w:rPr>
              <w:t>Составление банка данных.</w:t>
            </w:r>
          </w:p>
          <w:p w:rsidR="00BC5F70" w:rsidRPr="00C2417B" w:rsidRDefault="00BC5F70" w:rsidP="001274F9">
            <w:pPr>
              <w:spacing w:line="240" w:lineRule="auto"/>
              <w:ind w:left="135"/>
              <w:rPr>
                <w:rFonts w:cs="Times New Roman"/>
                <w:sz w:val="24"/>
                <w:szCs w:val="24"/>
              </w:rPr>
            </w:pPr>
            <w:r w:rsidRPr="00C2417B">
              <w:rPr>
                <w:rFonts w:cs="Times New Roman"/>
                <w:sz w:val="24"/>
                <w:szCs w:val="24"/>
              </w:rPr>
              <w:t>Наблюдения во время занятий, изучение работ ученика (педагог).</w:t>
            </w:r>
          </w:p>
          <w:p w:rsidR="00BC5F70" w:rsidRPr="00C2417B" w:rsidRDefault="00BC5F70" w:rsidP="001274F9">
            <w:pPr>
              <w:spacing w:line="240" w:lineRule="auto"/>
              <w:ind w:left="135"/>
              <w:rPr>
                <w:rFonts w:cs="Times New Roman"/>
                <w:sz w:val="24"/>
                <w:szCs w:val="24"/>
              </w:rPr>
            </w:pPr>
            <w:r w:rsidRPr="00C2417B">
              <w:rPr>
                <w:rFonts w:cs="Times New Roman"/>
                <w:sz w:val="24"/>
                <w:szCs w:val="24"/>
              </w:rPr>
              <w:t>Анкетирование по выявлению школьных трудностей (учитель).</w:t>
            </w:r>
          </w:p>
          <w:p w:rsidR="00BC5F70" w:rsidRPr="00C2417B" w:rsidRDefault="00BC5F70" w:rsidP="001274F9">
            <w:pPr>
              <w:spacing w:line="240" w:lineRule="auto"/>
              <w:ind w:left="135"/>
              <w:rPr>
                <w:rFonts w:cs="Times New Roman"/>
                <w:sz w:val="24"/>
                <w:szCs w:val="24"/>
              </w:rPr>
            </w:pPr>
            <w:r w:rsidRPr="00C2417B">
              <w:rPr>
                <w:rFonts w:cs="Times New Roman"/>
                <w:sz w:val="24"/>
                <w:szCs w:val="24"/>
              </w:rPr>
              <w:t>Беседа с родителями и учителями-предметниками.</w:t>
            </w:r>
          </w:p>
          <w:p w:rsidR="00BC5F70" w:rsidRPr="00C2417B" w:rsidRDefault="00BC5F70" w:rsidP="001274F9">
            <w:pPr>
              <w:spacing w:line="240" w:lineRule="auto"/>
              <w:ind w:firstLine="135"/>
              <w:rPr>
                <w:rFonts w:cs="Times New Roman"/>
                <w:sz w:val="24"/>
                <w:szCs w:val="24"/>
              </w:rPr>
            </w:pPr>
            <w:r w:rsidRPr="00C2417B">
              <w:rPr>
                <w:rFonts w:cs="Times New Roman"/>
                <w:sz w:val="24"/>
                <w:szCs w:val="24"/>
              </w:rPr>
              <w:t>Анкета для родителей и учителей.</w:t>
            </w:r>
          </w:p>
          <w:p w:rsidR="00BC5F70" w:rsidRPr="00C2417B" w:rsidRDefault="00BC5F70" w:rsidP="001274F9">
            <w:pPr>
              <w:spacing w:line="240" w:lineRule="auto"/>
              <w:ind w:left="135"/>
              <w:rPr>
                <w:rFonts w:cs="Times New Roman"/>
                <w:sz w:val="24"/>
                <w:szCs w:val="24"/>
              </w:rPr>
            </w:pPr>
            <w:r w:rsidRPr="00C2417B">
              <w:rPr>
                <w:rFonts w:cs="Times New Roman"/>
                <w:sz w:val="24"/>
                <w:szCs w:val="24"/>
              </w:rPr>
              <w:t>Наблюдение за ребенком в различных видах деятельности.</w:t>
            </w:r>
          </w:p>
        </w:tc>
      </w:tr>
    </w:tbl>
    <w:p w:rsidR="00BC5F70" w:rsidRPr="00C2417B" w:rsidRDefault="00BC5F70" w:rsidP="001E33A7">
      <w:pPr>
        <w:spacing w:after="0" w:line="240" w:lineRule="auto"/>
        <w:ind w:firstLine="284"/>
        <w:rPr>
          <w:rFonts w:cs="Times New Roman"/>
          <w:i/>
          <w:sz w:val="24"/>
          <w:szCs w:val="24"/>
        </w:rPr>
      </w:pPr>
      <w:r w:rsidRPr="00C2417B">
        <w:rPr>
          <w:rFonts w:cs="Times New Roman"/>
          <w:i/>
          <w:sz w:val="24"/>
          <w:szCs w:val="24"/>
        </w:rPr>
        <w:t>Коррекционно-развивающий модуль</w:t>
      </w:r>
    </w:p>
    <w:p w:rsidR="00BC5F70" w:rsidRPr="00C2417B" w:rsidRDefault="00BC5F70" w:rsidP="001E33A7">
      <w:pPr>
        <w:spacing w:after="0" w:line="240" w:lineRule="auto"/>
        <w:ind w:firstLine="567"/>
        <w:jc w:val="both"/>
        <w:rPr>
          <w:rFonts w:cs="Times New Roman"/>
          <w:i/>
          <w:sz w:val="24"/>
          <w:szCs w:val="24"/>
        </w:rPr>
      </w:pPr>
      <w:r w:rsidRPr="00C2417B">
        <w:rPr>
          <w:rFonts w:cs="Times New Roman"/>
          <w:sz w:val="24"/>
          <w:szCs w:val="24"/>
        </w:rPr>
        <w:t>Содержание и формы коррекционной работы учителя включают в себя следующие компоненты:</w:t>
      </w:r>
    </w:p>
    <w:p w:rsidR="00BC5F70" w:rsidRPr="00C2417B" w:rsidRDefault="00BC5F70" w:rsidP="0085612F">
      <w:pPr>
        <w:numPr>
          <w:ilvl w:val="0"/>
          <w:numId w:val="114"/>
        </w:numPr>
        <w:autoSpaceDE w:val="0"/>
        <w:autoSpaceDN w:val="0"/>
        <w:adjustRightInd w:val="0"/>
        <w:spacing w:after="0" w:line="240" w:lineRule="auto"/>
        <w:jc w:val="both"/>
        <w:rPr>
          <w:rFonts w:cs="Times New Roman"/>
          <w:sz w:val="24"/>
          <w:szCs w:val="24"/>
        </w:rPr>
      </w:pPr>
      <w:r w:rsidRPr="00C2417B">
        <w:rPr>
          <w:rFonts w:cs="Times New Roman"/>
          <w:sz w:val="24"/>
          <w:szCs w:val="24"/>
        </w:rPr>
        <w:t>наблюдение за учеником во время учебной и внеурочной деятельности (ежедневно);</w:t>
      </w:r>
    </w:p>
    <w:p w:rsidR="00BC5F70" w:rsidRPr="00C2417B" w:rsidRDefault="00BC5F70" w:rsidP="0085612F">
      <w:pPr>
        <w:numPr>
          <w:ilvl w:val="0"/>
          <w:numId w:val="114"/>
        </w:numPr>
        <w:autoSpaceDE w:val="0"/>
        <w:autoSpaceDN w:val="0"/>
        <w:adjustRightInd w:val="0"/>
        <w:spacing w:after="0" w:line="240" w:lineRule="auto"/>
        <w:ind w:left="0" w:firstLine="296"/>
        <w:jc w:val="both"/>
        <w:rPr>
          <w:rFonts w:cs="Times New Roman"/>
          <w:sz w:val="24"/>
          <w:szCs w:val="24"/>
        </w:rPr>
      </w:pPr>
      <w:r w:rsidRPr="00C2417B">
        <w:rPr>
          <w:rFonts w:cs="Times New Roman"/>
          <w:sz w:val="24"/>
          <w:szCs w:val="24"/>
        </w:rPr>
        <w:t>поддержание постоянной связи с учителями, школьным психологом, медицинским работником, администрации школы, родителями;</w:t>
      </w:r>
    </w:p>
    <w:p w:rsidR="00BC5F70" w:rsidRPr="00C2417B" w:rsidRDefault="00BC5F70" w:rsidP="0085612F">
      <w:pPr>
        <w:numPr>
          <w:ilvl w:val="0"/>
          <w:numId w:val="114"/>
        </w:numPr>
        <w:autoSpaceDE w:val="0"/>
        <w:autoSpaceDN w:val="0"/>
        <w:adjustRightInd w:val="0"/>
        <w:spacing w:after="0" w:line="240" w:lineRule="auto"/>
        <w:ind w:left="0" w:firstLine="296"/>
        <w:jc w:val="both"/>
        <w:rPr>
          <w:rFonts w:cs="Times New Roman"/>
          <w:sz w:val="24"/>
          <w:szCs w:val="24"/>
        </w:rPr>
      </w:pPr>
      <w:r w:rsidRPr="00C2417B">
        <w:rPr>
          <w:rFonts w:cs="Times New Roman"/>
          <w:sz w:val="24"/>
          <w:szCs w:val="24"/>
        </w:rPr>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BC5F70" w:rsidRPr="00C2417B" w:rsidRDefault="00BC5F70" w:rsidP="0085612F">
      <w:pPr>
        <w:numPr>
          <w:ilvl w:val="0"/>
          <w:numId w:val="114"/>
        </w:numPr>
        <w:autoSpaceDE w:val="0"/>
        <w:autoSpaceDN w:val="0"/>
        <w:adjustRightInd w:val="0"/>
        <w:spacing w:after="0" w:line="240" w:lineRule="auto"/>
        <w:ind w:left="0" w:firstLine="296"/>
        <w:jc w:val="both"/>
        <w:rPr>
          <w:rFonts w:cs="Times New Roman"/>
          <w:sz w:val="24"/>
          <w:szCs w:val="24"/>
        </w:rPr>
      </w:pPr>
      <w:r w:rsidRPr="00C2417B">
        <w:rPr>
          <w:rFonts w:cs="Times New Roman"/>
          <w:sz w:val="24"/>
          <w:szCs w:val="24"/>
        </w:rPr>
        <w:t>составление плана индивидуального сопровождения учащегося,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BC5F70" w:rsidRPr="00C2417B" w:rsidRDefault="00BC5F70" w:rsidP="0085612F">
      <w:pPr>
        <w:numPr>
          <w:ilvl w:val="0"/>
          <w:numId w:val="114"/>
        </w:numPr>
        <w:autoSpaceDE w:val="0"/>
        <w:autoSpaceDN w:val="0"/>
        <w:adjustRightInd w:val="0"/>
        <w:spacing w:after="0" w:line="240" w:lineRule="auto"/>
        <w:jc w:val="both"/>
        <w:rPr>
          <w:rFonts w:cs="Times New Roman"/>
          <w:sz w:val="24"/>
          <w:szCs w:val="24"/>
        </w:rPr>
      </w:pPr>
      <w:r w:rsidRPr="00C2417B">
        <w:rPr>
          <w:rFonts w:cs="Times New Roman"/>
          <w:sz w:val="24"/>
          <w:szCs w:val="24"/>
        </w:rPr>
        <w:t>контроль успеваемости и поведения учащегося в классе;</w:t>
      </w:r>
    </w:p>
    <w:p w:rsidR="00BC5F70" w:rsidRPr="00C2417B" w:rsidRDefault="00BC5F70" w:rsidP="0085612F">
      <w:pPr>
        <w:numPr>
          <w:ilvl w:val="0"/>
          <w:numId w:val="114"/>
        </w:numPr>
        <w:autoSpaceDE w:val="0"/>
        <w:autoSpaceDN w:val="0"/>
        <w:adjustRightInd w:val="0"/>
        <w:spacing w:after="0" w:line="240" w:lineRule="auto"/>
        <w:ind w:left="0" w:firstLine="296"/>
        <w:jc w:val="both"/>
        <w:rPr>
          <w:rFonts w:cs="Times New Roman"/>
          <w:sz w:val="24"/>
          <w:szCs w:val="24"/>
        </w:rPr>
      </w:pPr>
      <w:r w:rsidRPr="00C2417B">
        <w:rPr>
          <w:rFonts w:cs="Times New Roman"/>
          <w:sz w:val="24"/>
          <w:szCs w:val="24"/>
        </w:rPr>
        <w:t>формирование такого микроклимата в классе, который способствовал бы тому, чтобы каждый учащийся с ОВЗ чувствовал себя комфортно;</w:t>
      </w:r>
    </w:p>
    <w:p w:rsidR="00BC5F70" w:rsidRPr="00C2417B" w:rsidRDefault="00BC5F70" w:rsidP="0085612F">
      <w:pPr>
        <w:numPr>
          <w:ilvl w:val="0"/>
          <w:numId w:val="114"/>
        </w:numPr>
        <w:autoSpaceDE w:val="0"/>
        <w:autoSpaceDN w:val="0"/>
        <w:adjustRightInd w:val="0"/>
        <w:spacing w:after="0" w:line="240" w:lineRule="auto"/>
        <w:ind w:left="0" w:firstLine="296"/>
        <w:jc w:val="both"/>
        <w:rPr>
          <w:rFonts w:cs="Times New Roman"/>
          <w:sz w:val="24"/>
          <w:szCs w:val="24"/>
        </w:rPr>
      </w:pPr>
      <w:r w:rsidRPr="00C2417B">
        <w:rPr>
          <w:rFonts w:cs="Times New Roman"/>
          <w:sz w:val="24"/>
          <w:szCs w:val="24"/>
        </w:rPr>
        <w:t>организация внеурочной деятельности, направленной на развитие познавательных интересов учащихся, их общее развитие.</w:t>
      </w:r>
    </w:p>
    <w:p w:rsidR="00BC5F70" w:rsidRPr="00C2417B" w:rsidRDefault="00BC5F70" w:rsidP="001274F9">
      <w:pPr>
        <w:spacing w:after="0" w:line="240" w:lineRule="auto"/>
        <w:jc w:val="both"/>
        <w:rPr>
          <w:rFonts w:cs="Times New Roman"/>
          <w:i/>
          <w:sz w:val="24"/>
          <w:szCs w:val="24"/>
        </w:rPr>
      </w:pPr>
      <w:r w:rsidRPr="00C2417B">
        <w:rPr>
          <w:rFonts w:cs="Times New Roman"/>
          <w:i/>
          <w:sz w:val="24"/>
          <w:szCs w:val="24"/>
        </w:rPr>
        <w:t>Для повышения качества коррекционной работы необходимо выполнение следующих условий:</w:t>
      </w:r>
    </w:p>
    <w:p w:rsidR="00BC5F70" w:rsidRPr="00C2417B" w:rsidRDefault="00BC5F70" w:rsidP="0085612F">
      <w:pPr>
        <w:numPr>
          <w:ilvl w:val="0"/>
          <w:numId w:val="115"/>
        </w:numPr>
        <w:autoSpaceDE w:val="0"/>
        <w:autoSpaceDN w:val="0"/>
        <w:adjustRightInd w:val="0"/>
        <w:spacing w:after="0" w:line="240" w:lineRule="auto"/>
        <w:jc w:val="both"/>
        <w:rPr>
          <w:rFonts w:cs="Times New Roman"/>
          <w:sz w:val="24"/>
          <w:szCs w:val="24"/>
        </w:rPr>
      </w:pPr>
      <w:r w:rsidRPr="00C2417B">
        <w:rPr>
          <w:rFonts w:cs="Times New Roman"/>
          <w:sz w:val="24"/>
          <w:szCs w:val="24"/>
        </w:rPr>
        <w:t>формирование УУД на всех этапах учебного процесса;</w:t>
      </w:r>
    </w:p>
    <w:p w:rsidR="00BC5F70" w:rsidRPr="00C2417B" w:rsidRDefault="00BC5F70" w:rsidP="0085612F">
      <w:pPr>
        <w:numPr>
          <w:ilvl w:val="0"/>
          <w:numId w:val="115"/>
        </w:numPr>
        <w:autoSpaceDE w:val="0"/>
        <w:autoSpaceDN w:val="0"/>
        <w:adjustRightInd w:val="0"/>
        <w:spacing w:after="0" w:line="240" w:lineRule="auto"/>
        <w:ind w:left="0" w:firstLine="296"/>
        <w:jc w:val="both"/>
        <w:rPr>
          <w:rFonts w:cs="Times New Roman"/>
          <w:sz w:val="24"/>
          <w:szCs w:val="24"/>
        </w:rPr>
      </w:pPr>
      <w:r w:rsidRPr="00C2417B">
        <w:rPr>
          <w:rFonts w:cs="Times New Roman"/>
          <w:sz w:val="24"/>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BC5F70" w:rsidRPr="00C2417B" w:rsidRDefault="00BC5F70" w:rsidP="0085612F">
      <w:pPr>
        <w:numPr>
          <w:ilvl w:val="0"/>
          <w:numId w:val="115"/>
        </w:numPr>
        <w:autoSpaceDE w:val="0"/>
        <w:autoSpaceDN w:val="0"/>
        <w:adjustRightInd w:val="0"/>
        <w:spacing w:after="0" w:line="240" w:lineRule="auto"/>
        <w:ind w:left="0" w:firstLine="296"/>
        <w:jc w:val="both"/>
        <w:rPr>
          <w:rFonts w:cs="Times New Roman"/>
          <w:sz w:val="24"/>
          <w:szCs w:val="24"/>
        </w:rPr>
      </w:pPr>
      <w:r w:rsidRPr="00C2417B">
        <w:rPr>
          <w:rFonts w:cs="Times New Roman"/>
          <w:sz w:val="24"/>
          <w:szCs w:val="24"/>
        </w:rPr>
        <w:t>побуждение к речевой деятельности, осуществление контроля за речевой деятельность детей;</w:t>
      </w:r>
    </w:p>
    <w:p w:rsidR="00BC5F70" w:rsidRPr="00C2417B" w:rsidRDefault="00BC5F70" w:rsidP="0085612F">
      <w:pPr>
        <w:numPr>
          <w:ilvl w:val="0"/>
          <w:numId w:val="115"/>
        </w:numPr>
        <w:autoSpaceDE w:val="0"/>
        <w:autoSpaceDN w:val="0"/>
        <w:adjustRightInd w:val="0"/>
        <w:spacing w:after="0" w:line="240" w:lineRule="auto"/>
        <w:ind w:left="0" w:firstLine="296"/>
        <w:jc w:val="both"/>
        <w:rPr>
          <w:rFonts w:cs="Times New Roman"/>
          <w:sz w:val="24"/>
          <w:szCs w:val="24"/>
        </w:rPr>
      </w:pPr>
      <w:r w:rsidRPr="00C2417B">
        <w:rPr>
          <w:rFonts w:cs="Times New Roman"/>
          <w:sz w:val="24"/>
          <w:szCs w:val="24"/>
        </w:rPr>
        <w:t>установлению взаимосвязи между воспринимаемым предметом, его словесным обозначением и практическим действием;</w:t>
      </w:r>
    </w:p>
    <w:p w:rsidR="00BC5F70" w:rsidRPr="00C2417B" w:rsidRDefault="00BC5F70" w:rsidP="0085612F">
      <w:pPr>
        <w:numPr>
          <w:ilvl w:val="0"/>
          <w:numId w:val="115"/>
        </w:numPr>
        <w:autoSpaceDE w:val="0"/>
        <w:autoSpaceDN w:val="0"/>
        <w:adjustRightInd w:val="0"/>
        <w:spacing w:after="0" w:line="240" w:lineRule="auto"/>
        <w:ind w:left="0" w:firstLine="296"/>
        <w:jc w:val="both"/>
        <w:rPr>
          <w:rFonts w:cs="Times New Roman"/>
          <w:sz w:val="24"/>
          <w:szCs w:val="24"/>
        </w:rPr>
      </w:pPr>
      <w:r w:rsidRPr="00C2417B">
        <w:rPr>
          <w:rFonts w:cs="Times New Roman"/>
          <w:sz w:val="24"/>
          <w:szCs w:val="24"/>
        </w:rPr>
        <w:t>использование более медленного темпа обучения, многократного возвращения к изученному материалу;</w:t>
      </w:r>
    </w:p>
    <w:p w:rsidR="00BC5F70" w:rsidRPr="00C2417B" w:rsidRDefault="00BC5F70" w:rsidP="0085612F">
      <w:pPr>
        <w:numPr>
          <w:ilvl w:val="0"/>
          <w:numId w:val="115"/>
        </w:numPr>
        <w:autoSpaceDE w:val="0"/>
        <w:autoSpaceDN w:val="0"/>
        <w:adjustRightInd w:val="0"/>
        <w:spacing w:after="0" w:line="240" w:lineRule="auto"/>
        <w:jc w:val="both"/>
        <w:rPr>
          <w:rFonts w:cs="Times New Roman"/>
          <w:sz w:val="24"/>
          <w:szCs w:val="24"/>
        </w:rPr>
      </w:pPr>
      <w:r w:rsidRPr="00C2417B">
        <w:rPr>
          <w:rFonts w:cs="Times New Roman"/>
          <w:sz w:val="24"/>
          <w:szCs w:val="24"/>
        </w:rPr>
        <w:t>максимальное использование сохранных анализаторов ребенка;</w:t>
      </w:r>
    </w:p>
    <w:p w:rsidR="00BC5F70" w:rsidRPr="00C2417B" w:rsidRDefault="00BC5F70" w:rsidP="0085612F">
      <w:pPr>
        <w:numPr>
          <w:ilvl w:val="0"/>
          <w:numId w:val="115"/>
        </w:numPr>
        <w:autoSpaceDE w:val="0"/>
        <w:autoSpaceDN w:val="0"/>
        <w:adjustRightInd w:val="0"/>
        <w:spacing w:after="0" w:line="240" w:lineRule="auto"/>
        <w:ind w:left="0" w:firstLine="296"/>
        <w:jc w:val="both"/>
        <w:rPr>
          <w:rFonts w:cs="Times New Roman"/>
          <w:sz w:val="24"/>
          <w:szCs w:val="24"/>
        </w:rPr>
      </w:pPr>
      <w:r w:rsidRPr="00C2417B">
        <w:rPr>
          <w:rFonts w:cs="Times New Roman"/>
          <w:sz w:val="24"/>
          <w:szCs w:val="24"/>
        </w:rPr>
        <w:t>разделение деятельности на отдельные составные части, элементы, операции, позволяющие осмысливать их во внутреннем отношении друг к другу;</w:t>
      </w:r>
    </w:p>
    <w:p w:rsidR="00BC5F70" w:rsidRPr="00C2417B" w:rsidRDefault="00BC5F70" w:rsidP="0085612F">
      <w:pPr>
        <w:numPr>
          <w:ilvl w:val="0"/>
          <w:numId w:val="115"/>
        </w:numPr>
        <w:autoSpaceDE w:val="0"/>
        <w:autoSpaceDN w:val="0"/>
        <w:adjustRightInd w:val="0"/>
        <w:spacing w:after="0" w:line="240" w:lineRule="auto"/>
        <w:jc w:val="both"/>
        <w:rPr>
          <w:rFonts w:cs="Times New Roman"/>
          <w:sz w:val="24"/>
          <w:szCs w:val="24"/>
        </w:rPr>
      </w:pPr>
      <w:r w:rsidRPr="00C2417B">
        <w:rPr>
          <w:rFonts w:cs="Times New Roman"/>
          <w:sz w:val="24"/>
          <w:szCs w:val="24"/>
        </w:rPr>
        <w:t>использование упражнений, направленных на развитие внимания, памяти, восприятия.</w:t>
      </w:r>
    </w:p>
    <w:p w:rsidR="00BC5F70" w:rsidRPr="00C2417B" w:rsidRDefault="00BC5F70" w:rsidP="001274F9">
      <w:pPr>
        <w:spacing w:line="240" w:lineRule="auto"/>
        <w:ind w:firstLine="709"/>
        <w:jc w:val="both"/>
        <w:rPr>
          <w:rFonts w:cs="Times New Roman"/>
          <w:sz w:val="24"/>
          <w:szCs w:val="24"/>
        </w:rPr>
      </w:pPr>
      <w:r w:rsidRPr="00C2417B">
        <w:rPr>
          <w:rFonts w:cs="Times New Roman"/>
          <w:sz w:val="24"/>
          <w:szCs w:val="24"/>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BC5F70" w:rsidRPr="00C2417B" w:rsidRDefault="00BC5F70" w:rsidP="001274F9">
      <w:pPr>
        <w:spacing w:after="0" w:line="240" w:lineRule="auto"/>
        <w:jc w:val="both"/>
        <w:rPr>
          <w:rFonts w:cs="Times New Roman"/>
          <w:sz w:val="24"/>
          <w:szCs w:val="24"/>
        </w:rPr>
      </w:pPr>
      <w:r w:rsidRPr="00C2417B">
        <w:rPr>
          <w:rFonts w:cs="Times New Roman"/>
          <w:i/>
          <w:sz w:val="24"/>
          <w:szCs w:val="24"/>
        </w:rPr>
        <w:t>Цель коррекционно-развивающих занятий</w:t>
      </w:r>
      <w:r w:rsidRPr="00C2417B">
        <w:rPr>
          <w:rFonts w:cs="Times New Roman"/>
          <w:sz w:val="24"/>
          <w:szCs w:val="24"/>
        </w:rPr>
        <w:t xml:space="preserve"> - коррекция недостатков познавательной и эмоционально-личностной сферы детей средствами изучаемого программного материала.</w:t>
      </w:r>
    </w:p>
    <w:p w:rsidR="00BC5F70" w:rsidRPr="00C2417B" w:rsidRDefault="00BC5F70" w:rsidP="001274F9">
      <w:pPr>
        <w:spacing w:after="0" w:line="240" w:lineRule="auto"/>
        <w:jc w:val="both"/>
        <w:rPr>
          <w:rFonts w:cs="Times New Roman"/>
          <w:i/>
          <w:sz w:val="24"/>
          <w:szCs w:val="24"/>
        </w:rPr>
      </w:pPr>
      <w:r w:rsidRPr="00C2417B">
        <w:rPr>
          <w:rFonts w:cs="Times New Roman"/>
          <w:i/>
          <w:sz w:val="24"/>
          <w:szCs w:val="24"/>
        </w:rPr>
        <w:t>Задачи, решаемые на коррекционно-развивающих занятиях:</w:t>
      </w:r>
    </w:p>
    <w:p w:rsidR="00BC5F70" w:rsidRPr="00C2417B" w:rsidRDefault="00BC5F70" w:rsidP="0085612F">
      <w:pPr>
        <w:numPr>
          <w:ilvl w:val="0"/>
          <w:numId w:val="116"/>
        </w:numPr>
        <w:autoSpaceDE w:val="0"/>
        <w:autoSpaceDN w:val="0"/>
        <w:adjustRightInd w:val="0"/>
        <w:spacing w:after="0" w:line="240" w:lineRule="auto"/>
        <w:jc w:val="both"/>
        <w:rPr>
          <w:rFonts w:cs="Times New Roman"/>
          <w:sz w:val="24"/>
          <w:szCs w:val="24"/>
        </w:rPr>
      </w:pPr>
      <w:r w:rsidRPr="00C2417B">
        <w:rPr>
          <w:rFonts w:cs="Times New Roman"/>
          <w:sz w:val="24"/>
          <w:szCs w:val="24"/>
        </w:rPr>
        <w:t>создание условий для развития сохранных функций;</w:t>
      </w:r>
    </w:p>
    <w:p w:rsidR="00BC5F70" w:rsidRPr="00C2417B" w:rsidRDefault="00BC5F70" w:rsidP="0085612F">
      <w:pPr>
        <w:numPr>
          <w:ilvl w:val="0"/>
          <w:numId w:val="116"/>
        </w:numPr>
        <w:autoSpaceDE w:val="0"/>
        <w:autoSpaceDN w:val="0"/>
        <w:adjustRightInd w:val="0"/>
        <w:spacing w:after="0" w:line="240" w:lineRule="auto"/>
        <w:jc w:val="both"/>
        <w:rPr>
          <w:rFonts w:cs="Times New Roman"/>
          <w:sz w:val="24"/>
          <w:szCs w:val="24"/>
        </w:rPr>
      </w:pPr>
      <w:r w:rsidRPr="00C2417B">
        <w:rPr>
          <w:rFonts w:cs="Times New Roman"/>
          <w:sz w:val="24"/>
          <w:szCs w:val="24"/>
        </w:rPr>
        <w:t>формирование положительной мотивации к обучению;</w:t>
      </w:r>
    </w:p>
    <w:p w:rsidR="00BC5F70" w:rsidRPr="00C2417B" w:rsidRDefault="00BC5F70" w:rsidP="0085612F">
      <w:pPr>
        <w:numPr>
          <w:ilvl w:val="0"/>
          <w:numId w:val="116"/>
        </w:numPr>
        <w:autoSpaceDE w:val="0"/>
        <w:autoSpaceDN w:val="0"/>
        <w:adjustRightInd w:val="0"/>
        <w:spacing w:after="0" w:line="240" w:lineRule="auto"/>
        <w:ind w:left="0" w:firstLine="296"/>
        <w:jc w:val="both"/>
        <w:rPr>
          <w:rFonts w:cs="Times New Roman"/>
          <w:sz w:val="24"/>
          <w:szCs w:val="24"/>
        </w:rPr>
      </w:pPr>
      <w:r w:rsidRPr="00C2417B">
        <w:rPr>
          <w:rFonts w:cs="Times New Roman"/>
          <w:sz w:val="24"/>
          <w:szCs w:val="24"/>
        </w:rPr>
        <w:t>повышение уровня общего развития, восполнение пробелов предшествующего развития и обучения;</w:t>
      </w:r>
    </w:p>
    <w:p w:rsidR="00BC5F70" w:rsidRPr="00C2417B" w:rsidRDefault="00BC5F70" w:rsidP="0085612F">
      <w:pPr>
        <w:numPr>
          <w:ilvl w:val="0"/>
          <w:numId w:val="116"/>
        </w:numPr>
        <w:autoSpaceDE w:val="0"/>
        <w:autoSpaceDN w:val="0"/>
        <w:adjustRightInd w:val="0"/>
        <w:spacing w:after="0" w:line="240" w:lineRule="auto"/>
        <w:ind w:left="0" w:firstLine="296"/>
        <w:jc w:val="both"/>
        <w:rPr>
          <w:rFonts w:cs="Times New Roman"/>
          <w:sz w:val="24"/>
          <w:szCs w:val="24"/>
        </w:rPr>
      </w:pPr>
      <w:r w:rsidRPr="00C2417B">
        <w:rPr>
          <w:rFonts w:cs="Times New Roman"/>
          <w:sz w:val="24"/>
          <w:szCs w:val="24"/>
        </w:rPr>
        <w:t>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w:t>
      </w:r>
    </w:p>
    <w:p w:rsidR="00BC5F70" w:rsidRPr="00C2417B" w:rsidRDefault="00BC5F70" w:rsidP="0085612F">
      <w:pPr>
        <w:numPr>
          <w:ilvl w:val="0"/>
          <w:numId w:val="116"/>
        </w:numPr>
        <w:autoSpaceDE w:val="0"/>
        <w:autoSpaceDN w:val="0"/>
        <w:adjustRightInd w:val="0"/>
        <w:spacing w:after="0" w:line="240" w:lineRule="auto"/>
        <w:jc w:val="both"/>
        <w:rPr>
          <w:rFonts w:cs="Times New Roman"/>
          <w:sz w:val="24"/>
          <w:szCs w:val="24"/>
        </w:rPr>
      </w:pPr>
      <w:r w:rsidRPr="00C2417B">
        <w:rPr>
          <w:rFonts w:cs="Times New Roman"/>
          <w:sz w:val="24"/>
          <w:szCs w:val="24"/>
        </w:rPr>
        <w:t>воспитание умения общаться, развитие коммуникативных навыков.</w:t>
      </w:r>
    </w:p>
    <w:p w:rsidR="00BC5F70" w:rsidRPr="00C2417B" w:rsidRDefault="00BC5F70" w:rsidP="001274F9">
      <w:pPr>
        <w:spacing w:line="240" w:lineRule="auto"/>
        <w:ind w:firstLine="709"/>
        <w:jc w:val="both"/>
        <w:rPr>
          <w:rFonts w:cs="Times New Roman"/>
          <w:sz w:val="24"/>
          <w:szCs w:val="24"/>
        </w:rPr>
      </w:pPr>
      <w:r w:rsidRPr="00C2417B">
        <w:rPr>
          <w:rFonts w:cs="Times New Roman"/>
          <w:sz w:val="24"/>
          <w:szCs w:val="24"/>
        </w:rPr>
        <w:t>Занятия строятся с учетом основных принципов коррекционно-развивающего обучения.</w:t>
      </w:r>
    </w:p>
    <w:p w:rsidR="00BC5F70" w:rsidRPr="00C2417B" w:rsidRDefault="00BC5F70" w:rsidP="0085612F">
      <w:pPr>
        <w:widowControl w:val="0"/>
        <w:numPr>
          <w:ilvl w:val="0"/>
          <w:numId w:val="126"/>
        </w:numPr>
        <w:autoSpaceDE w:val="0"/>
        <w:autoSpaceDN w:val="0"/>
        <w:adjustRightInd w:val="0"/>
        <w:spacing w:after="0" w:line="240" w:lineRule="auto"/>
        <w:ind w:left="0" w:firstLine="360"/>
        <w:jc w:val="both"/>
        <w:rPr>
          <w:rFonts w:cs="Times New Roman"/>
          <w:b/>
          <w:bCs w:val="0"/>
          <w:i/>
          <w:iCs/>
          <w:sz w:val="24"/>
          <w:szCs w:val="24"/>
        </w:rPr>
      </w:pPr>
      <w:r w:rsidRPr="00C2417B">
        <w:rPr>
          <w:rFonts w:cs="Times New Roman"/>
          <w:i/>
          <w:sz w:val="24"/>
          <w:szCs w:val="24"/>
        </w:rPr>
        <w:t>Принцип системности</w:t>
      </w:r>
      <w:r w:rsidRPr="00C2417B">
        <w:rPr>
          <w:rFonts w:cs="Times New Roman"/>
          <w:sz w:val="24"/>
          <w:szCs w:val="24"/>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развивающих(стимулирование, обогащение содержания развития, опора на зону ближайшего развития) задач</w:t>
      </w:r>
      <w:r w:rsidRPr="00C2417B">
        <w:rPr>
          <w:rFonts w:cs="Times New Roman"/>
          <w:b/>
          <w:bCs w:val="0"/>
          <w:i/>
          <w:iCs/>
          <w:sz w:val="24"/>
          <w:szCs w:val="24"/>
        </w:rPr>
        <w:t>.</w:t>
      </w:r>
    </w:p>
    <w:p w:rsidR="00BC5F70" w:rsidRPr="00C2417B" w:rsidRDefault="00BC5F70" w:rsidP="0085612F">
      <w:pPr>
        <w:widowControl w:val="0"/>
        <w:numPr>
          <w:ilvl w:val="0"/>
          <w:numId w:val="126"/>
        </w:numPr>
        <w:autoSpaceDE w:val="0"/>
        <w:autoSpaceDN w:val="0"/>
        <w:adjustRightInd w:val="0"/>
        <w:spacing w:after="0" w:line="240" w:lineRule="auto"/>
        <w:jc w:val="both"/>
        <w:rPr>
          <w:rFonts w:cs="Times New Roman"/>
          <w:bCs w:val="0"/>
          <w:iCs/>
          <w:sz w:val="24"/>
          <w:szCs w:val="24"/>
        </w:rPr>
      </w:pPr>
      <w:r w:rsidRPr="00C2417B">
        <w:rPr>
          <w:rFonts w:cs="Times New Roman"/>
          <w:i/>
          <w:sz w:val="24"/>
          <w:szCs w:val="24"/>
        </w:rPr>
        <w:t>Принцип единства диагностики и коррекции</w:t>
      </w:r>
      <w:r w:rsidRPr="00C2417B">
        <w:rPr>
          <w:rFonts w:cs="Times New Roman"/>
          <w:bCs w:val="0"/>
          <w:iCs/>
          <w:sz w:val="24"/>
          <w:szCs w:val="24"/>
        </w:rPr>
        <w:t>реализуется в двух аспектах:</w:t>
      </w:r>
    </w:p>
    <w:p w:rsidR="00BC5F70" w:rsidRPr="00C2417B" w:rsidRDefault="00BC5F70" w:rsidP="0085612F">
      <w:pPr>
        <w:pStyle w:val="14"/>
        <w:numPr>
          <w:ilvl w:val="0"/>
          <w:numId w:val="127"/>
        </w:numPr>
        <w:tabs>
          <w:tab w:val="left" w:pos="709"/>
        </w:tabs>
        <w:spacing w:after="0" w:line="240" w:lineRule="auto"/>
        <w:ind w:left="0" w:firstLine="360"/>
        <w:jc w:val="both"/>
        <w:rPr>
          <w:rFonts w:cs="Times New Roman"/>
          <w:sz w:val="24"/>
          <w:szCs w:val="24"/>
        </w:rPr>
      </w:pPr>
      <w:r w:rsidRPr="00C2417B">
        <w:rPr>
          <w:rFonts w:cs="Times New Roman"/>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BC5F70" w:rsidRPr="00C2417B" w:rsidRDefault="00BC5F70" w:rsidP="0085612F">
      <w:pPr>
        <w:pStyle w:val="14"/>
        <w:numPr>
          <w:ilvl w:val="0"/>
          <w:numId w:val="127"/>
        </w:numPr>
        <w:tabs>
          <w:tab w:val="left" w:pos="0"/>
        </w:tabs>
        <w:spacing w:after="0" w:line="240" w:lineRule="auto"/>
        <w:ind w:left="0" w:firstLine="360"/>
        <w:jc w:val="both"/>
        <w:rPr>
          <w:rFonts w:cs="Times New Roman"/>
          <w:sz w:val="24"/>
          <w:szCs w:val="24"/>
        </w:rPr>
      </w:pPr>
      <w:r w:rsidRPr="00C2417B">
        <w:rPr>
          <w:rFonts w:cs="Times New Roman"/>
          <w:sz w:val="24"/>
          <w:szCs w:val="24"/>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BC5F70" w:rsidRPr="00C2417B" w:rsidRDefault="00BC5F70" w:rsidP="001274F9">
      <w:pPr>
        <w:tabs>
          <w:tab w:val="left" w:pos="567"/>
          <w:tab w:val="left" w:pos="709"/>
        </w:tabs>
        <w:spacing w:after="0" w:line="240" w:lineRule="auto"/>
        <w:ind w:firstLine="284"/>
        <w:jc w:val="both"/>
        <w:rPr>
          <w:rFonts w:cs="Times New Roman"/>
          <w:sz w:val="24"/>
          <w:szCs w:val="24"/>
        </w:rPr>
      </w:pPr>
      <w:r w:rsidRPr="00C2417B">
        <w:rPr>
          <w:rFonts w:cs="Times New Roman"/>
          <w:i/>
          <w:sz w:val="24"/>
          <w:szCs w:val="24"/>
        </w:rPr>
        <w:t>3. Деятельностный принцип</w:t>
      </w:r>
      <w:r w:rsidRPr="00C2417B">
        <w:rPr>
          <w:rFonts w:cs="Times New Roman"/>
          <w:sz w:val="24"/>
          <w:szCs w:val="24"/>
        </w:rPr>
        <w:t xml:space="preserve">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BC5F70" w:rsidRPr="00C2417B" w:rsidRDefault="00BC5F70" w:rsidP="001274F9">
      <w:pPr>
        <w:tabs>
          <w:tab w:val="left" w:pos="567"/>
        </w:tabs>
        <w:spacing w:after="0" w:line="240" w:lineRule="auto"/>
        <w:ind w:firstLine="426"/>
        <w:jc w:val="both"/>
        <w:rPr>
          <w:rFonts w:cs="Times New Roman"/>
          <w:sz w:val="24"/>
          <w:szCs w:val="24"/>
        </w:rPr>
      </w:pPr>
      <w:r w:rsidRPr="00C2417B">
        <w:rPr>
          <w:rFonts w:cs="Times New Roman"/>
          <w:i/>
          <w:sz w:val="24"/>
          <w:szCs w:val="24"/>
        </w:rPr>
        <w:t>4.  Учет индивидуальных особенностей</w:t>
      </w:r>
      <w:r w:rsidRPr="00C2417B">
        <w:rPr>
          <w:rFonts w:cs="Times New Roman"/>
          <w:sz w:val="24"/>
          <w:szCs w:val="24"/>
        </w:rPr>
        <w:t xml:space="preserve">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BC5F70" w:rsidRPr="00C2417B" w:rsidRDefault="00BC5F70" w:rsidP="001274F9">
      <w:pPr>
        <w:spacing w:after="0" w:line="240" w:lineRule="auto"/>
        <w:ind w:firstLine="426"/>
        <w:jc w:val="both"/>
        <w:rPr>
          <w:rFonts w:cs="Times New Roman"/>
          <w:sz w:val="24"/>
          <w:szCs w:val="24"/>
        </w:rPr>
      </w:pPr>
      <w:r w:rsidRPr="00C2417B">
        <w:rPr>
          <w:rFonts w:cs="Times New Roman"/>
          <w:i/>
          <w:sz w:val="24"/>
          <w:szCs w:val="24"/>
        </w:rPr>
        <w:t>5. Принцип динамичности восприятия</w:t>
      </w:r>
      <w:r w:rsidRPr="00C2417B">
        <w:rPr>
          <w:rFonts w:cs="Times New Roman"/>
          <w:sz w:val="24"/>
          <w:szCs w:val="24"/>
        </w:rPr>
        <w:t xml:space="preserve">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BC5F70" w:rsidRPr="00C2417B" w:rsidRDefault="00BC5F70" w:rsidP="001274F9">
      <w:pPr>
        <w:spacing w:after="0" w:line="240" w:lineRule="auto"/>
        <w:ind w:firstLine="426"/>
        <w:jc w:val="both"/>
        <w:rPr>
          <w:rFonts w:cs="Times New Roman"/>
          <w:sz w:val="24"/>
          <w:szCs w:val="24"/>
        </w:rPr>
      </w:pPr>
      <w:r w:rsidRPr="00C2417B">
        <w:rPr>
          <w:rFonts w:cs="Times New Roman"/>
          <w:i/>
          <w:sz w:val="24"/>
          <w:szCs w:val="24"/>
        </w:rPr>
        <w:t>6. Принцип продуктивной обработки информации</w:t>
      </w:r>
      <w:r w:rsidRPr="00C2417B">
        <w:rPr>
          <w:rFonts w:cs="Times New Roman"/>
          <w:sz w:val="24"/>
          <w:szCs w:val="24"/>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BC5F70" w:rsidRPr="00C2417B" w:rsidRDefault="00BC5F70" w:rsidP="001274F9">
      <w:pPr>
        <w:spacing w:after="0" w:line="240" w:lineRule="auto"/>
        <w:ind w:firstLine="426"/>
        <w:jc w:val="both"/>
        <w:rPr>
          <w:rFonts w:cs="Times New Roman"/>
          <w:sz w:val="24"/>
          <w:szCs w:val="24"/>
        </w:rPr>
      </w:pPr>
      <w:r w:rsidRPr="00C2417B">
        <w:rPr>
          <w:rFonts w:cs="Times New Roman"/>
          <w:i/>
          <w:sz w:val="24"/>
          <w:szCs w:val="24"/>
        </w:rPr>
        <w:t>7. Принцип учета эмоциональной окрашенности материала</w:t>
      </w:r>
      <w:r w:rsidRPr="00C2417B">
        <w:rPr>
          <w:rFonts w:cs="Times New Roman"/>
          <w:sz w:val="24"/>
          <w:szCs w:val="24"/>
        </w:rPr>
        <w:t xml:space="preserve"> предполагает, чтобы игры, задания и упражнения создавали благоприятный, эмоциональный фон, стимулировали положительные эмоции.</w:t>
      </w:r>
    </w:p>
    <w:p w:rsidR="00BC5F70" w:rsidRPr="00C2417B" w:rsidRDefault="00BC5F70" w:rsidP="001274F9">
      <w:pPr>
        <w:spacing w:after="0" w:line="240" w:lineRule="auto"/>
        <w:ind w:firstLine="426"/>
        <w:rPr>
          <w:rFonts w:cs="Times New Roman"/>
          <w:color w:val="000000"/>
          <w:sz w:val="24"/>
          <w:szCs w:val="24"/>
        </w:rPr>
      </w:pPr>
      <w:r w:rsidRPr="00C2417B">
        <w:rPr>
          <w:rFonts w:cs="Times New Roman"/>
          <w:color w:val="000000"/>
          <w:sz w:val="24"/>
          <w:szCs w:val="24"/>
        </w:rPr>
        <w:t>Коррекционные занятия проводятся с учащимися по мере выявления педагогом и психологом индивидуальных пробелов в их развитии и обучении.</w:t>
      </w:r>
    </w:p>
    <w:p w:rsidR="00BC5F70" w:rsidRPr="00C2417B" w:rsidRDefault="00BC5F70" w:rsidP="001274F9">
      <w:pPr>
        <w:spacing w:after="0" w:line="240" w:lineRule="auto"/>
        <w:ind w:firstLine="426"/>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Default="00BC5F70" w:rsidP="00066731">
      <w:pPr>
        <w:spacing w:after="0" w:line="240" w:lineRule="auto"/>
        <w:ind w:firstLine="284"/>
        <w:jc w:val="center"/>
        <w:rPr>
          <w:rFonts w:cs="Times New Roman"/>
          <w:b/>
          <w:color w:val="000000"/>
          <w:sz w:val="24"/>
          <w:szCs w:val="24"/>
        </w:rPr>
      </w:pPr>
    </w:p>
    <w:p w:rsidR="00BC5F70" w:rsidRDefault="00BC5F70" w:rsidP="00066731">
      <w:pPr>
        <w:spacing w:after="0" w:line="240" w:lineRule="auto"/>
        <w:ind w:firstLine="284"/>
        <w:jc w:val="center"/>
        <w:rPr>
          <w:rFonts w:cs="Times New Roman"/>
          <w:b/>
          <w:color w:val="000000"/>
          <w:sz w:val="24"/>
          <w:szCs w:val="24"/>
        </w:rPr>
      </w:pPr>
    </w:p>
    <w:p w:rsidR="00BC5F70" w:rsidRDefault="00BC5F70" w:rsidP="00066731">
      <w:pPr>
        <w:spacing w:after="0" w:line="240" w:lineRule="auto"/>
        <w:ind w:firstLine="284"/>
        <w:jc w:val="center"/>
        <w:rPr>
          <w:rFonts w:cs="Times New Roman"/>
          <w:b/>
          <w:color w:val="000000"/>
          <w:sz w:val="24"/>
          <w:szCs w:val="24"/>
        </w:rPr>
      </w:pPr>
    </w:p>
    <w:p w:rsidR="00BC5F70" w:rsidRDefault="00BC5F70" w:rsidP="00066731">
      <w:pPr>
        <w:spacing w:after="0" w:line="240" w:lineRule="auto"/>
        <w:ind w:firstLine="284"/>
        <w:jc w:val="center"/>
        <w:rPr>
          <w:rFonts w:cs="Times New Roman"/>
          <w:b/>
          <w:color w:val="000000"/>
          <w:sz w:val="24"/>
          <w:szCs w:val="24"/>
        </w:rPr>
      </w:pPr>
    </w:p>
    <w:p w:rsidR="00BC5F70" w:rsidRDefault="00BC5F70" w:rsidP="00066731">
      <w:pPr>
        <w:spacing w:after="0" w:line="240" w:lineRule="auto"/>
        <w:ind w:firstLine="284"/>
        <w:jc w:val="center"/>
        <w:rPr>
          <w:rFonts w:cs="Times New Roman"/>
          <w:b/>
          <w:color w:val="000000"/>
          <w:sz w:val="24"/>
          <w:szCs w:val="24"/>
        </w:rPr>
      </w:pPr>
    </w:p>
    <w:p w:rsidR="00BC5F70" w:rsidRDefault="00BC5F70" w:rsidP="00066731">
      <w:pPr>
        <w:spacing w:after="0" w:line="240" w:lineRule="auto"/>
        <w:ind w:firstLine="284"/>
        <w:jc w:val="center"/>
        <w:rPr>
          <w:rFonts w:cs="Times New Roman"/>
          <w:b/>
          <w:color w:val="000000"/>
          <w:sz w:val="24"/>
          <w:szCs w:val="24"/>
        </w:rPr>
      </w:pPr>
    </w:p>
    <w:p w:rsidR="00BC5F70" w:rsidRDefault="00BC5F70" w:rsidP="00066731">
      <w:pPr>
        <w:spacing w:after="0" w:line="240" w:lineRule="auto"/>
        <w:ind w:firstLine="284"/>
        <w:jc w:val="center"/>
        <w:rPr>
          <w:rFonts w:cs="Times New Roman"/>
          <w:b/>
          <w:color w:val="000000"/>
          <w:sz w:val="24"/>
          <w:szCs w:val="24"/>
        </w:rPr>
      </w:pPr>
    </w:p>
    <w:p w:rsidR="00BC5F70" w:rsidRDefault="00BC5F70" w:rsidP="00066731">
      <w:pPr>
        <w:spacing w:after="0" w:line="240" w:lineRule="auto"/>
        <w:ind w:firstLine="284"/>
        <w:jc w:val="center"/>
        <w:rPr>
          <w:rFonts w:cs="Times New Roman"/>
          <w:b/>
          <w:color w:val="000000"/>
          <w:sz w:val="24"/>
          <w:szCs w:val="24"/>
        </w:rPr>
      </w:pPr>
    </w:p>
    <w:p w:rsidR="00BC5F70" w:rsidRDefault="00BC5F70" w:rsidP="00066731">
      <w:pPr>
        <w:spacing w:after="0" w:line="240" w:lineRule="auto"/>
        <w:ind w:firstLine="284"/>
        <w:jc w:val="center"/>
        <w:rPr>
          <w:rFonts w:cs="Times New Roman"/>
          <w:b/>
          <w:color w:val="000000"/>
          <w:sz w:val="24"/>
          <w:szCs w:val="24"/>
        </w:rPr>
      </w:pPr>
    </w:p>
    <w:p w:rsidR="00BC5F70"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066731">
      <w:pPr>
        <w:spacing w:after="0" w:line="240" w:lineRule="auto"/>
        <w:ind w:firstLine="284"/>
        <w:jc w:val="center"/>
        <w:rPr>
          <w:rFonts w:cs="Times New Roman"/>
          <w:b/>
          <w:color w:val="000000"/>
          <w:sz w:val="24"/>
          <w:szCs w:val="24"/>
        </w:rPr>
      </w:pPr>
    </w:p>
    <w:p w:rsidR="00BC5F70" w:rsidRPr="00C2417B" w:rsidRDefault="00BC5F70" w:rsidP="00A85E14">
      <w:pPr>
        <w:spacing w:after="0" w:line="240" w:lineRule="auto"/>
        <w:ind w:firstLine="284"/>
        <w:rPr>
          <w:rFonts w:cs="Times New Roman"/>
          <w:b/>
          <w:color w:val="000000"/>
          <w:sz w:val="24"/>
          <w:szCs w:val="24"/>
        </w:rPr>
      </w:pPr>
      <w:r w:rsidRPr="00C2417B">
        <w:rPr>
          <w:rFonts w:cs="Times New Roman"/>
          <w:b/>
          <w:color w:val="000000"/>
          <w:sz w:val="24"/>
          <w:szCs w:val="24"/>
        </w:rPr>
        <w:t>РАЗДЕЛ 3. ОРГАНИЗАЦИОННЫЙ</w:t>
      </w:r>
      <w:bookmarkEnd w:id="271"/>
    </w:p>
    <w:p w:rsidR="00BC5F70" w:rsidRPr="00C2417B" w:rsidRDefault="00BC5F70" w:rsidP="001274F9">
      <w:pPr>
        <w:spacing w:after="0" w:line="240" w:lineRule="auto"/>
        <w:ind w:firstLine="426"/>
        <w:rPr>
          <w:rFonts w:cs="Times New Roman"/>
          <w:b/>
          <w:color w:val="000000"/>
          <w:sz w:val="24"/>
          <w:szCs w:val="24"/>
        </w:rPr>
      </w:pPr>
    </w:p>
    <w:p w:rsidR="00BC5F70" w:rsidRPr="00C2417B" w:rsidRDefault="00BC5F70" w:rsidP="001274F9">
      <w:pPr>
        <w:pStyle w:val="Heading1"/>
        <w:ind w:left="284"/>
        <w:jc w:val="left"/>
      </w:pPr>
      <w:r w:rsidRPr="00C2417B">
        <w:t>3.1.</w:t>
      </w:r>
      <w:bookmarkStart w:id="272" w:name="_Toc290536619"/>
      <w:bookmarkEnd w:id="29"/>
      <w:bookmarkEnd w:id="30"/>
      <w:bookmarkEnd w:id="31"/>
      <w:bookmarkEnd w:id="32"/>
      <w:bookmarkEnd w:id="33"/>
      <w:r w:rsidRPr="00C2417B">
        <w:t xml:space="preserve">  Базисный учебный план начального общего образования</w:t>
      </w:r>
    </w:p>
    <w:p w:rsidR="00BC5F70" w:rsidRPr="00C2417B" w:rsidRDefault="00BC5F70" w:rsidP="001E33A7">
      <w:pPr>
        <w:pStyle w:val="ListParagraph"/>
        <w:spacing w:after="0" w:line="240" w:lineRule="auto"/>
        <w:rPr>
          <w:rFonts w:cs="Times New Roman"/>
          <w:b/>
          <w:sz w:val="24"/>
          <w:szCs w:val="24"/>
        </w:rPr>
      </w:pPr>
      <w:r w:rsidRPr="00C2417B">
        <w:rPr>
          <w:rFonts w:cs="Times New Roman"/>
          <w:b/>
          <w:sz w:val="24"/>
          <w:szCs w:val="24"/>
        </w:rPr>
        <w:t>Пояснительная записка</w:t>
      </w:r>
      <w:bookmarkEnd w:id="272"/>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 xml:space="preserve">Базисный учебный план МБОУ «СОШ № 40» составлен на основе примерного базисного учебного плана для образовательных учреждений Российской Федерации, реализующих основную образовательную программу начального общего образования </w:t>
      </w:r>
      <w:r w:rsidRPr="00C2417B">
        <w:rPr>
          <w:rFonts w:ascii="Times New Roman" w:hAnsi="Times New Roman" w:cs="Times New Roman"/>
          <w:sz w:val="24"/>
          <w:szCs w:val="24"/>
          <w:lang w:val="ru-RU"/>
        </w:rPr>
        <w:t>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РФ № 373 от 06 октября 2009 года).</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Базисный учебный план образовательных учреждений Российской Федерации, реализующих основную образовательную программу начального общего образования (далее — базисный учебный план) фиксирует максимальный объём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Базисный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 - деятельностного подхода и индивидуализации обучения.</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Базисный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Базисный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rsidR="00BC5F70" w:rsidRPr="00C2417B" w:rsidRDefault="00BC5F70" w:rsidP="001274F9">
      <w:pPr>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BC5F70" w:rsidRPr="00C2417B" w:rsidRDefault="00BC5F70" w:rsidP="001274F9">
      <w:pPr>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BC5F70" w:rsidRPr="00C2417B" w:rsidRDefault="00BC5F70" w:rsidP="001274F9">
      <w:pPr>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·формирование здорового образа жизни, элементарных правил поведения в экстремальных ситуациях;</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·личностное развитие обучающегося в соответствии с его индивидуальностью.</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Образовательное учреждение самостоятельно в организации образовательного процесса, в выборе видов деятельности по каждому предмету (проектная деятельность, практические и лабораторные занятия, экскурсии и т. д.).</w:t>
      </w:r>
    </w:p>
    <w:p w:rsidR="00BC5F70" w:rsidRPr="00C2417B" w:rsidRDefault="00BC5F70" w:rsidP="001274F9">
      <w:pPr>
        <w:pStyle w:val="Osnova"/>
        <w:spacing w:line="240" w:lineRule="auto"/>
        <w:rPr>
          <w:rStyle w:val="Zag11"/>
          <w:rFonts w:ascii="Times New Roman" w:eastAsia="@Arial Unicode MS" w:hAnsi="Times New Roman" w:cs="Times New Roman"/>
          <w:b/>
          <w:bCs w:val="0"/>
          <w:sz w:val="24"/>
          <w:szCs w:val="24"/>
          <w:lang w:val="ru-RU"/>
        </w:rPr>
      </w:pPr>
      <w:r w:rsidRPr="00C2417B">
        <w:rPr>
          <w:rStyle w:val="Zag11"/>
          <w:rFonts w:ascii="Times New Roman" w:eastAsia="@Arial Unicode MS" w:hAnsi="Times New Roman" w:cs="Times New Roman"/>
          <w:sz w:val="24"/>
          <w:szCs w:val="24"/>
          <w:lang w:val="ru-RU"/>
        </w:rPr>
        <w:t>Общие характеристики, направления, цели и практические задачи учебных предметов, курсов, дисциплин, предусмотренных требованиями Стандарта к структуре основной образовательной программы начального общего образования, в том числе по русскому и родному языкам, литературному чтению, родной литературе,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приведены в разделе «Примерные программы отдельных учебных предметов» примерной основной образовательной программы начального общего образования.</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b/>
          <w:bCs w:val="0"/>
          <w:sz w:val="24"/>
          <w:szCs w:val="24"/>
          <w:lang w:val="ru-RU"/>
        </w:rPr>
        <w:t>Часть базисного учебного плана, формируемая участниками образовательного процесса,</w:t>
      </w:r>
      <w:r w:rsidRPr="00C2417B">
        <w:rPr>
          <w:rStyle w:val="Zag11"/>
          <w:rFonts w:ascii="Times New Roman" w:eastAsia="@Arial Unicode MS" w:hAnsi="Times New Roman" w:cs="Times New Roman"/>
          <w:sz w:val="24"/>
          <w:szCs w:val="24"/>
          <w:lang w:val="ru-RU"/>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В часть, формируемую участниками образовательного процесса, входит и внеурочная деятельность. В соответствии с требованиями Стандарта</w:t>
      </w:r>
      <w:r w:rsidRPr="00C2417B">
        <w:rPr>
          <w:rStyle w:val="Zag11"/>
          <w:rFonts w:ascii="Times New Roman" w:eastAsia="@Arial Unicode MS" w:hAnsi="Times New Roman" w:cs="Times New Roman"/>
          <w:bCs w:val="0"/>
          <w:sz w:val="24"/>
          <w:szCs w:val="24"/>
          <w:lang w:val="ru-RU"/>
        </w:rPr>
        <w:t xml:space="preserve"> внеурочная деятельность </w:t>
      </w:r>
      <w:r w:rsidRPr="00C2417B">
        <w:rPr>
          <w:rStyle w:val="Zag11"/>
          <w:rFonts w:ascii="Times New Roman" w:eastAsia="@Arial Unicode MS" w:hAnsi="Times New Roman" w:cs="Times New Roman"/>
          <w:sz w:val="24"/>
          <w:szCs w:val="24"/>
          <w:lang w:val="ru-RU"/>
        </w:rPr>
        <w:t>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Общеобразовательные учреждения предоставляют обучающимся возможность выбора широкого спектра занятий, направленных на их развитие.</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 xml:space="preserve">Для развития потенциала одарённых и талантливых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Для первой ступени общего образования представлены три варианта базисного учебного плана: вариант 1 — для образовательных учреждений, в которых обучение ведётся на русском языке.</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При проведении занятий по родному языку в образовательных учреждениях, в которых наряду с русским языком изучается родной язык (1—4 классы), и по иностранному языку (2—4 классы) осуществляется деление классов на две группы: в городских учебных заведениях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Образовательное учреждение самостоятельно определяет режим работы (5</w:t>
      </w:r>
      <w:r w:rsidRPr="00C2417B">
        <w:rPr>
          <w:rStyle w:val="Zag11"/>
          <w:rFonts w:ascii="Times New Roman" w:eastAsia="@Arial Unicode MS" w:hAnsi="Times New Roman" w:cs="Times New Roman"/>
          <w:sz w:val="24"/>
          <w:szCs w:val="24"/>
          <w:lang w:val="ru-RU"/>
        </w:rPr>
        <w:noBreakHyphen/>
        <w:t>дневная или 6</w:t>
      </w:r>
      <w:r w:rsidRPr="00C2417B">
        <w:rPr>
          <w:rStyle w:val="Zag11"/>
          <w:rFonts w:ascii="Times New Roman" w:eastAsia="@Arial Unicode MS" w:hAnsi="Times New Roman" w:cs="Times New Roman"/>
          <w:sz w:val="24"/>
          <w:szCs w:val="24"/>
          <w:lang w:val="ru-RU"/>
        </w:rPr>
        <w:noBreakHyphen/>
        <w:t>дневная учебная неделя). Для учащихся 1 классов максимальная продолжительность учебной недели составляет 5 дней.</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Продолжительность учебного года на первой ступени общего образования составляет 34 недели, в первом классе — 33 недели.</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Продолжительность урока составляет:</w:t>
      </w:r>
    </w:p>
    <w:p w:rsidR="00BC5F70" w:rsidRPr="00C2417B" w:rsidRDefault="00BC5F70" w:rsidP="001274F9">
      <w:pPr>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·в 1 классе — 1-я, 2-я четверть - 35 минут; 3-я, 4-я четверть – 45 минут;</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·во 2—4 классах—45 минут (по решению общеобразовательного учреждения).</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p>
    <w:p w:rsidR="00BC5F70" w:rsidRPr="00C2417B" w:rsidRDefault="00BC5F70" w:rsidP="004600AD">
      <w:pPr>
        <w:pStyle w:val="Osnova"/>
        <w:spacing w:line="240" w:lineRule="auto"/>
        <w:rPr>
          <w:rStyle w:val="Zag11"/>
          <w:rFonts w:ascii="Times New Roman" w:eastAsia="@Arial Unicode MS" w:hAnsi="Times New Roman" w:cs="Times New Roman"/>
          <w:sz w:val="24"/>
          <w:szCs w:val="24"/>
          <w:lang w:val="ru-RU"/>
        </w:rPr>
      </w:pPr>
      <w:r w:rsidRPr="00C2417B">
        <w:rPr>
          <w:rStyle w:val="Zag11"/>
          <w:rFonts w:ascii="Times New Roman" w:eastAsia="@Arial Unicode MS" w:hAnsi="Times New Roman" w:cs="Times New Roman"/>
          <w:sz w:val="24"/>
          <w:szCs w:val="24"/>
          <w:lang w:val="ru-RU"/>
        </w:rPr>
        <w:t>Базисный учебный план является основой для разработки учебного плана образовательного учреждения, в котором отражаются и конкретизируются основные показатели базисного учебного плана:</w:t>
      </w:r>
    </w:p>
    <w:p w:rsidR="00BC5F70" w:rsidRPr="00C2417B" w:rsidRDefault="00BC5F70" w:rsidP="004600AD">
      <w:pPr>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·состав учебных предметов;</w:t>
      </w:r>
    </w:p>
    <w:p w:rsidR="00BC5F70" w:rsidRPr="00C2417B" w:rsidRDefault="00BC5F70" w:rsidP="004600AD">
      <w:pPr>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·недельное распределение учебного времени, отводимого на освоение содержания образования по классам, учебным предметам;</w:t>
      </w:r>
    </w:p>
    <w:p w:rsidR="00BC5F70" w:rsidRPr="00C2417B" w:rsidRDefault="00BC5F70" w:rsidP="004600AD">
      <w:pPr>
        <w:spacing w:after="0" w:line="240" w:lineRule="auto"/>
        <w:ind w:firstLine="339"/>
        <w:jc w:val="both"/>
        <w:rPr>
          <w:rStyle w:val="Zag11"/>
          <w:rFonts w:eastAsia="@Arial Unicode MS" w:cs="Times New Roman"/>
          <w:color w:val="000000"/>
          <w:sz w:val="24"/>
          <w:szCs w:val="24"/>
        </w:rPr>
      </w:pPr>
      <w:r w:rsidRPr="00C2417B">
        <w:rPr>
          <w:rStyle w:val="Zag11"/>
          <w:rFonts w:eastAsia="@Arial Unicode MS" w:cs="Times New Roman"/>
          <w:color w:val="000000"/>
          <w:sz w:val="24"/>
          <w:szCs w:val="24"/>
        </w:rPr>
        <w:t>·максимально допустимая недельная нагрузка обучающихся;</w:t>
      </w:r>
    </w:p>
    <w:p w:rsidR="00BC5F70" w:rsidRPr="00C2417B" w:rsidRDefault="00BC5F70" w:rsidP="004600AD">
      <w:pPr>
        <w:pStyle w:val="Zag1"/>
        <w:spacing w:after="0" w:line="240" w:lineRule="auto"/>
        <w:ind w:firstLine="339"/>
        <w:jc w:val="both"/>
        <w:rPr>
          <w:rStyle w:val="Zag11"/>
          <w:rFonts w:eastAsia="@Arial Unicode MS"/>
          <w:b w:val="0"/>
          <w:bCs w:val="0"/>
          <w:lang w:val="ru-RU"/>
        </w:rPr>
      </w:pPr>
      <w:r w:rsidRPr="00C2417B">
        <w:rPr>
          <w:rStyle w:val="Zag11"/>
          <w:rFonts w:eastAsia="@Arial Unicode MS"/>
          <w:b w:val="0"/>
          <w:bCs w:val="0"/>
          <w:lang w:val="ru-RU"/>
        </w:rPr>
        <w:t>·направления внеурочной деятельности, формы её организации, а также привлекаемые для её реализации ресурсы (услуги учреждений дополнительного образования, культуры, спорта, специализированных лагерей, тематических лагерных смен, летних школ).</w:t>
      </w: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sectPr w:rsidR="00BC5F70" w:rsidRPr="00C2417B" w:rsidSect="00930A81">
          <w:footerReference w:type="default" r:id="rId14"/>
          <w:pgSz w:w="11906" w:h="16838"/>
          <w:pgMar w:top="1134" w:right="567" w:bottom="993" w:left="1134" w:header="709" w:footer="221" w:gutter="0"/>
          <w:cols w:space="708"/>
          <w:docGrid w:linePitch="360"/>
        </w:sectPr>
      </w:pPr>
    </w:p>
    <w:p w:rsidR="00BC5F70" w:rsidRPr="00C2417B" w:rsidRDefault="00BC5F70" w:rsidP="001274F9">
      <w:pPr>
        <w:pStyle w:val="Osnova"/>
        <w:spacing w:line="240" w:lineRule="auto"/>
        <w:rPr>
          <w:rStyle w:val="Zag11"/>
          <w:rFonts w:ascii="Times New Roman" w:eastAsia="@Arial Unicode MS" w:hAnsi="Times New Roman" w:cs="Times New Roman"/>
          <w:sz w:val="24"/>
          <w:szCs w:val="24"/>
          <w:lang w:val="ru-RU"/>
        </w:rPr>
      </w:pPr>
    </w:p>
    <w:p w:rsidR="00BC5F70" w:rsidRPr="00C2417B" w:rsidRDefault="00BC5F70" w:rsidP="00190DD7">
      <w:pPr>
        <w:spacing w:after="0" w:line="240" w:lineRule="auto"/>
        <w:ind w:firstLine="510"/>
        <w:jc w:val="center"/>
        <w:rPr>
          <w:rFonts w:cs="Times New Roman"/>
          <w:b/>
          <w:bCs w:val="0"/>
          <w:sz w:val="24"/>
          <w:szCs w:val="24"/>
        </w:rPr>
      </w:pPr>
      <w:bookmarkStart w:id="273" w:name="_Toc290536620"/>
      <w:r w:rsidRPr="00C2417B">
        <w:rPr>
          <w:rFonts w:cs="Times New Roman"/>
          <w:b/>
          <w:sz w:val="24"/>
          <w:szCs w:val="24"/>
        </w:rPr>
        <w:t>Базисный учебный план МБОУ «СОШ № 40» для 1-4-х класс</w:t>
      </w:r>
      <w:bookmarkEnd w:id="273"/>
      <w:r w:rsidRPr="00C2417B">
        <w:rPr>
          <w:rFonts w:cs="Times New Roman"/>
          <w:b/>
          <w:sz w:val="24"/>
          <w:szCs w:val="24"/>
        </w:rPr>
        <w:t xml:space="preserve">ов </w:t>
      </w:r>
    </w:p>
    <w:tbl>
      <w:tblPr>
        <w:tblpPr w:leftFromText="180" w:rightFromText="180" w:bottomFromText="200" w:vertAnchor="text" w:horzAnchor="margin" w:tblpX="-34" w:tblpY="151"/>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560"/>
        <w:gridCol w:w="1984"/>
        <w:gridCol w:w="708"/>
        <w:gridCol w:w="709"/>
        <w:gridCol w:w="709"/>
        <w:gridCol w:w="666"/>
        <w:gridCol w:w="709"/>
        <w:gridCol w:w="708"/>
        <w:gridCol w:w="709"/>
        <w:gridCol w:w="567"/>
        <w:gridCol w:w="851"/>
      </w:tblGrid>
      <w:tr w:rsidR="00BC5F70" w:rsidRPr="00C2417B" w:rsidTr="00D136A2">
        <w:trPr>
          <w:trHeight w:val="277"/>
        </w:trPr>
        <w:tc>
          <w:tcPr>
            <w:tcW w:w="675" w:type="dxa"/>
            <w:vMerge w:val="restart"/>
            <w:vAlign w:val="center"/>
          </w:tcPr>
          <w:p w:rsidR="00BC5F70" w:rsidRPr="00C2417B" w:rsidRDefault="00BC5F70" w:rsidP="00D136A2">
            <w:pPr>
              <w:spacing w:line="240" w:lineRule="auto"/>
              <w:jc w:val="center"/>
              <w:rPr>
                <w:rFonts w:cs="Times New Roman"/>
                <w:sz w:val="24"/>
                <w:szCs w:val="24"/>
              </w:rPr>
            </w:pPr>
            <w:bookmarkStart w:id="274" w:name="RANGE!B2:K24"/>
            <w:bookmarkEnd w:id="274"/>
            <w:r w:rsidRPr="00C2417B">
              <w:rPr>
                <w:rFonts w:cs="Times New Roman"/>
                <w:sz w:val="24"/>
                <w:szCs w:val="24"/>
              </w:rPr>
              <w:t> </w:t>
            </w:r>
          </w:p>
        </w:tc>
        <w:tc>
          <w:tcPr>
            <w:tcW w:w="1560" w:type="dxa"/>
            <w:vMerge w:val="restart"/>
            <w:vAlign w:val="center"/>
          </w:tcPr>
          <w:p w:rsidR="00BC5F70" w:rsidRPr="00C2417B" w:rsidRDefault="00BC5F70" w:rsidP="00D136A2">
            <w:pPr>
              <w:spacing w:line="240" w:lineRule="auto"/>
              <w:jc w:val="center"/>
              <w:rPr>
                <w:rFonts w:cs="Times New Roman"/>
                <w:sz w:val="24"/>
                <w:szCs w:val="24"/>
              </w:rPr>
            </w:pPr>
            <w:r w:rsidRPr="00C2417B">
              <w:rPr>
                <w:rFonts w:cs="Times New Roman"/>
                <w:sz w:val="24"/>
                <w:szCs w:val="24"/>
              </w:rPr>
              <w:t>Предметные области</w:t>
            </w:r>
          </w:p>
        </w:tc>
        <w:tc>
          <w:tcPr>
            <w:tcW w:w="1984" w:type="dxa"/>
            <w:vMerge w:val="restart"/>
            <w:vAlign w:val="center"/>
          </w:tcPr>
          <w:p w:rsidR="00BC5F70" w:rsidRPr="00C2417B" w:rsidRDefault="00BC5F70" w:rsidP="00D136A2">
            <w:pPr>
              <w:spacing w:line="240" w:lineRule="auto"/>
              <w:jc w:val="center"/>
              <w:rPr>
                <w:rFonts w:cs="Times New Roman"/>
                <w:sz w:val="24"/>
                <w:szCs w:val="24"/>
              </w:rPr>
            </w:pPr>
            <w:r w:rsidRPr="00C2417B">
              <w:rPr>
                <w:rFonts w:cs="Times New Roman"/>
                <w:sz w:val="24"/>
                <w:szCs w:val="24"/>
              </w:rPr>
              <w:t>Учебные предметы</w:t>
            </w:r>
          </w:p>
        </w:tc>
        <w:tc>
          <w:tcPr>
            <w:tcW w:w="708" w:type="dxa"/>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1а</w:t>
            </w:r>
          </w:p>
        </w:tc>
        <w:tc>
          <w:tcPr>
            <w:tcW w:w="709" w:type="dxa"/>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1б</w:t>
            </w:r>
          </w:p>
          <w:p w:rsidR="00BC5F70" w:rsidRPr="00C2417B" w:rsidRDefault="00BC5F70" w:rsidP="00D136A2">
            <w:pPr>
              <w:spacing w:after="0" w:line="240" w:lineRule="auto"/>
              <w:jc w:val="center"/>
              <w:rPr>
                <w:rFonts w:cs="Times New Roman"/>
                <w:b/>
                <w:bCs w:val="0"/>
                <w:sz w:val="24"/>
                <w:szCs w:val="24"/>
              </w:rPr>
            </w:pPr>
          </w:p>
        </w:tc>
        <w:tc>
          <w:tcPr>
            <w:tcW w:w="709" w:type="dxa"/>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2а</w:t>
            </w:r>
          </w:p>
        </w:tc>
        <w:tc>
          <w:tcPr>
            <w:tcW w:w="666" w:type="dxa"/>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2б</w:t>
            </w:r>
          </w:p>
        </w:tc>
        <w:tc>
          <w:tcPr>
            <w:tcW w:w="709" w:type="dxa"/>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3а</w:t>
            </w:r>
          </w:p>
        </w:tc>
        <w:tc>
          <w:tcPr>
            <w:tcW w:w="708" w:type="dxa"/>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3б</w:t>
            </w:r>
          </w:p>
          <w:p w:rsidR="00BC5F70" w:rsidRPr="00C2417B" w:rsidRDefault="00BC5F70" w:rsidP="00D136A2">
            <w:pPr>
              <w:spacing w:after="0" w:line="240" w:lineRule="auto"/>
              <w:jc w:val="center"/>
              <w:rPr>
                <w:rFonts w:cs="Times New Roman"/>
                <w:b/>
                <w:bCs w:val="0"/>
                <w:sz w:val="24"/>
                <w:szCs w:val="24"/>
              </w:rPr>
            </w:pPr>
          </w:p>
        </w:tc>
        <w:tc>
          <w:tcPr>
            <w:tcW w:w="709" w:type="dxa"/>
          </w:tcPr>
          <w:p w:rsidR="00BC5F70" w:rsidRPr="00C2417B" w:rsidRDefault="00BC5F70" w:rsidP="00D136A2">
            <w:pPr>
              <w:spacing w:after="0" w:line="240" w:lineRule="auto"/>
              <w:jc w:val="center"/>
              <w:rPr>
                <w:rFonts w:cs="Times New Roman"/>
                <w:b/>
                <w:sz w:val="24"/>
                <w:szCs w:val="24"/>
              </w:rPr>
            </w:pPr>
            <w:r w:rsidRPr="00C2417B">
              <w:rPr>
                <w:rFonts w:cs="Times New Roman"/>
                <w:b/>
                <w:sz w:val="24"/>
                <w:szCs w:val="24"/>
              </w:rPr>
              <w:t>4а</w:t>
            </w:r>
          </w:p>
        </w:tc>
        <w:tc>
          <w:tcPr>
            <w:tcW w:w="567" w:type="dxa"/>
          </w:tcPr>
          <w:p w:rsidR="00BC5F70" w:rsidRPr="00C2417B" w:rsidRDefault="00BC5F70" w:rsidP="00D136A2">
            <w:pPr>
              <w:spacing w:after="0" w:line="240" w:lineRule="auto"/>
              <w:jc w:val="center"/>
              <w:rPr>
                <w:rFonts w:cs="Times New Roman"/>
                <w:b/>
                <w:sz w:val="24"/>
                <w:szCs w:val="24"/>
              </w:rPr>
            </w:pPr>
            <w:r w:rsidRPr="00C2417B">
              <w:rPr>
                <w:rFonts w:cs="Times New Roman"/>
                <w:b/>
                <w:sz w:val="24"/>
                <w:szCs w:val="24"/>
              </w:rPr>
              <w:t>4б</w:t>
            </w:r>
          </w:p>
          <w:p w:rsidR="00BC5F70" w:rsidRPr="00C2417B" w:rsidRDefault="00BC5F70" w:rsidP="00D136A2">
            <w:pPr>
              <w:spacing w:after="0" w:line="240" w:lineRule="auto"/>
              <w:jc w:val="center"/>
              <w:rPr>
                <w:rFonts w:cs="Times New Roman"/>
                <w:b/>
                <w:sz w:val="24"/>
                <w:szCs w:val="24"/>
              </w:rPr>
            </w:pPr>
          </w:p>
        </w:tc>
        <w:tc>
          <w:tcPr>
            <w:tcW w:w="851" w:type="dxa"/>
            <w:vMerge w:val="restart"/>
            <w:shd w:val="clear" w:color="auto" w:fill="FFFFFF"/>
            <w:textDirection w:val="btLr"/>
            <w:vAlign w:val="center"/>
          </w:tcPr>
          <w:p w:rsidR="00BC5F70" w:rsidRPr="00C2417B" w:rsidRDefault="00BC5F70" w:rsidP="00D136A2">
            <w:pPr>
              <w:spacing w:line="240" w:lineRule="auto"/>
              <w:jc w:val="center"/>
              <w:rPr>
                <w:rFonts w:cs="Times New Roman"/>
                <w:sz w:val="24"/>
                <w:szCs w:val="24"/>
              </w:rPr>
            </w:pPr>
            <w:r w:rsidRPr="00C2417B">
              <w:rPr>
                <w:rFonts w:cs="Times New Roman"/>
                <w:sz w:val="24"/>
                <w:szCs w:val="24"/>
              </w:rPr>
              <w:t>I ступень</w:t>
            </w:r>
          </w:p>
        </w:tc>
      </w:tr>
      <w:tr w:rsidR="00BC5F70" w:rsidRPr="00C2417B" w:rsidTr="00D136A2">
        <w:trPr>
          <w:trHeight w:val="227"/>
        </w:trPr>
        <w:tc>
          <w:tcPr>
            <w:tcW w:w="675" w:type="dxa"/>
            <w:vMerge/>
            <w:vAlign w:val="center"/>
          </w:tcPr>
          <w:p w:rsidR="00BC5F70" w:rsidRPr="00C2417B" w:rsidRDefault="00BC5F70" w:rsidP="00D136A2">
            <w:pPr>
              <w:spacing w:after="0" w:line="240" w:lineRule="auto"/>
              <w:rPr>
                <w:rFonts w:cs="Times New Roman"/>
                <w:sz w:val="24"/>
                <w:szCs w:val="24"/>
              </w:rPr>
            </w:pPr>
          </w:p>
        </w:tc>
        <w:tc>
          <w:tcPr>
            <w:tcW w:w="1560" w:type="dxa"/>
            <w:vMerge/>
            <w:vAlign w:val="center"/>
          </w:tcPr>
          <w:p w:rsidR="00BC5F70" w:rsidRPr="00C2417B" w:rsidRDefault="00BC5F70" w:rsidP="00D136A2">
            <w:pPr>
              <w:spacing w:after="0" w:line="240" w:lineRule="auto"/>
              <w:rPr>
                <w:rFonts w:cs="Times New Roman"/>
                <w:sz w:val="24"/>
                <w:szCs w:val="24"/>
              </w:rPr>
            </w:pPr>
          </w:p>
        </w:tc>
        <w:tc>
          <w:tcPr>
            <w:tcW w:w="1984" w:type="dxa"/>
            <w:vMerge/>
            <w:vAlign w:val="center"/>
          </w:tcPr>
          <w:p w:rsidR="00BC5F70" w:rsidRPr="00C2417B" w:rsidRDefault="00BC5F70" w:rsidP="00D136A2">
            <w:pPr>
              <w:spacing w:after="0" w:line="240" w:lineRule="auto"/>
              <w:rPr>
                <w:rFonts w:cs="Times New Roman"/>
                <w:sz w:val="24"/>
                <w:szCs w:val="24"/>
              </w:rPr>
            </w:pPr>
          </w:p>
        </w:tc>
        <w:tc>
          <w:tcPr>
            <w:tcW w:w="708" w:type="dxa"/>
          </w:tcPr>
          <w:p w:rsidR="00BC5F70" w:rsidRPr="00C2417B" w:rsidRDefault="00BC5F70" w:rsidP="00D136A2">
            <w:pPr>
              <w:spacing w:line="240" w:lineRule="auto"/>
              <w:jc w:val="center"/>
              <w:rPr>
                <w:rFonts w:cs="Times New Roman"/>
                <w:b/>
                <w:bCs w:val="0"/>
                <w:sz w:val="24"/>
                <w:szCs w:val="24"/>
              </w:rPr>
            </w:pPr>
            <w:r w:rsidRPr="00C2417B">
              <w:rPr>
                <w:rFonts w:cs="Times New Roman"/>
                <w:b/>
                <w:bCs w:val="0"/>
                <w:sz w:val="24"/>
                <w:szCs w:val="24"/>
              </w:rPr>
              <w:t>2100</w:t>
            </w:r>
          </w:p>
        </w:tc>
        <w:tc>
          <w:tcPr>
            <w:tcW w:w="709" w:type="dxa"/>
          </w:tcPr>
          <w:p w:rsidR="00BC5F70" w:rsidRPr="00C2417B" w:rsidRDefault="00BC5F70" w:rsidP="00D136A2">
            <w:pPr>
              <w:spacing w:line="240" w:lineRule="auto"/>
              <w:jc w:val="center"/>
              <w:rPr>
                <w:rFonts w:cs="Times New Roman"/>
                <w:b/>
                <w:bCs w:val="0"/>
                <w:sz w:val="24"/>
                <w:szCs w:val="24"/>
              </w:rPr>
            </w:pPr>
            <w:r w:rsidRPr="00C2417B">
              <w:rPr>
                <w:rFonts w:cs="Times New Roman"/>
                <w:b/>
                <w:bCs w:val="0"/>
                <w:sz w:val="24"/>
                <w:szCs w:val="24"/>
              </w:rPr>
              <w:t>ШР</w:t>
            </w:r>
          </w:p>
        </w:tc>
        <w:tc>
          <w:tcPr>
            <w:tcW w:w="709" w:type="dxa"/>
          </w:tcPr>
          <w:p w:rsidR="00BC5F70" w:rsidRPr="00C2417B" w:rsidRDefault="00BC5F70" w:rsidP="00D136A2">
            <w:pPr>
              <w:spacing w:line="240" w:lineRule="auto"/>
              <w:jc w:val="center"/>
              <w:rPr>
                <w:rFonts w:cs="Times New Roman"/>
                <w:b/>
                <w:bCs w:val="0"/>
                <w:sz w:val="24"/>
                <w:szCs w:val="24"/>
              </w:rPr>
            </w:pPr>
            <w:r w:rsidRPr="00C2417B">
              <w:rPr>
                <w:rFonts w:cs="Times New Roman"/>
                <w:b/>
                <w:bCs w:val="0"/>
                <w:sz w:val="24"/>
                <w:szCs w:val="24"/>
              </w:rPr>
              <w:t>2100</w:t>
            </w:r>
          </w:p>
        </w:tc>
        <w:tc>
          <w:tcPr>
            <w:tcW w:w="666" w:type="dxa"/>
          </w:tcPr>
          <w:p w:rsidR="00BC5F70" w:rsidRPr="00C2417B" w:rsidRDefault="00BC5F70" w:rsidP="00D136A2">
            <w:pPr>
              <w:spacing w:line="240" w:lineRule="auto"/>
              <w:jc w:val="center"/>
              <w:rPr>
                <w:rFonts w:cs="Times New Roman"/>
                <w:b/>
                <w:bCs w:val="0"/>
                <w:sz w:val="24"/>
                <w:szCs w:val="24"/>
              </w:rPr>
            </w:pPr>
            <w:r w:rsidRPr="00C2417B">
              <w:rPr>
                <w:rFonts w:cs="Times New Roman"/>
                <w:b/>
                <w:bCs w:val="0"/>
                <w:sz w:val="24"/>
                <w:szCs w:val="24"/>
              </w:rPr>
              <w:t>ШР</w:t>
            </w:r>
          </w:p>
        </w:tc>
        <w:tc>
          <w:tcPr>
            <w:tcW w:w="709" w:type="dxa"/>
          </w:tcPr>
          <w:p w:rsidR="00BC5F70" w:rsidRPr="00C2417B" w:rsidRDefault="00BC5F70" w:rsidP="00D136A2">
            <w:pPr>
              <w:spacing w:line="240" w:lineRule="auto"/>
              <w:jc w:val="center"/>
              <w:rPr>
                <w:rFonts w:cs="Times New Roman"/>
                <w:b/>
                <w:bCs w:val="0"/>
                <w:sz w:val="24"/>
                <w:szCs w:val="24"/>
              </w:rPr>
            </w:pPr>
            <w:r w:rsidRPr="00C2417B">
              <w:rPr>
                <w:rFonts w:cs="Times New Roman"/>
                <w:b/>
                <w:bCs w:val="0"/>
                <w:sz w:val="24"/>
                <w:szCs w:val="24"/>
              </w:rPr>
              <w:t>2100</w:t>
            </w:r>
          </w:p>
        </w:tc>
        <w:tc>
          <w:tcPr>
            <w:tcW w:w="708" w:type="dxa"/>
          </w:tcPr>
          <w:p w:rsidR="00BC5F70" w:rsidRPr="00C2417B" w:rsidRDefault="00BC5F70" w:rsidP="00D136A2">
            <w:pPr>
              <w:spacing w:line="240" w:lineRule="auto"/>
              <w:jc w:val="center"/>
              <w:rPr>
                <w:rFonts w:cs="Times New Roman"/>
                <w:b/>
                <w:bCs w:val="0"/>
                <w:sz w:val="24"/>
                <w:szCs w:val="24"/>
              </w:rPr>
            </w:pPr>
            <w:r w:rsidRPr="00C2417B">
              <w:rPr>
                <w:rFonts w:cs="Times New Roman"/>
                <w:b/>
                <w:bCs w:val="0"/>
                <w:sz w:val="24"/>
                <w:szCs w:val="24"/>
              </w:rPr>
              <w:t>ШР</w:t>
            </w:r>
          </w:p>
        </w:tc>
        <w:tc>
          <w:tcPr>
            <w:tcW w:w="709" w:type="dxa"/>
          </w:tcPr>
          <w:p w:rsidR="00BC5F70" w:rsidRPr="00C2417B" w:rsidRDefault="00BC5F70" w:rsidP="00D136A2">
            <w:pPr>
              <w:spacing w:line="240" w:lineRule="auto"/>
              <w:jc w:val="center"/>
              <w:rPr>
                <w:rFonts w:cs="Times New Roman"/>
                <w:sz w:val="24"/>
                <w:szCs w:val="24"/>
              </w:rPr>
            </w:pPr>
            <w:r w:rsidRPr="00C2417B">
              <w:rPr>
                <w:rFonts w:cs="Times New Roman"/>
                <w:b/>
                <w:bCs w:val="0"/>
                <w:sz w:val="24"/>
                <w:szCs w:val="24"/>
              </w:rPr>
              <w:t>2100</w:t>
            </w:r>
          </w:p>
        </w:tc>
        <w:tc>
          <w:tcPr>
            <w:tcW w:w="567" w:type="dxa"/>
          </w:tcPr>
          <w:p w:rsidR="00BC5F70" w:rsidRPr="00C2417B" w:rsidRDefault="00BC5F70" w:rsidP="00D136A2">
            <w:pPr>
              <w:spacing w:line="240" w:lineRule="auto"/>
              <w:jc w:val="center"/>
              <w:rPr>
                <w:rFonts w:cs="Times New Roman"/>
                <w:sz w:val="24"/>
                <w:szCs w:val="24"/>
              </w:rPr>
            </w:pPr>
            <w:r w:rsidRPr="00C2417B">
              <w:rPr>
                <w:rFonts w:cs="Times New Roman"/>
                <w:b/>
                <w:bCs w:val="0"/>
                <w:sz w:val="24"/>
                <w:szCs w:val="24"/>
              </w:rPr>
              <w:t>ШР</w:t>
            </w:r>
          </w:p>
        </w:tc>
        <w:tc>
          <w:tcPr>
            <w:tcW w:w="851" w:type="dxa"/>
            <w:vMerge/>
            <w:vAlign w:val="center"/>
          </w:tcPr>
          <w:p w:rsidR="00BC5F70" w:rsidRPr="00C2417B" w:rsidRDefault="00BC5F70" w:rsidP="00D136A2">
            <w:pPr>
              <w:spacing w:after="0" w:line="240" w:lineRule="auto"/>
              <w:rPr>
                <w:rFonts w:cs="Times New Roman"/>
                <w:sz w:val="24"/>
                <w:szCs w:val="24"/>
              </w:rPr>
            </w:pPr>
          </w:p>
        </w:tc>
      </w:tr>
      <w:tr w:rsidR="00BC5F70" w:rsidRPr="00C2417B" w:rsidTr="00D136A2">
        <w:trPr>
          <w:trHeight w:val="570"/>
        </w:trPr>
        <w:tc>
          <w:tcPr>
            <w:tcW w:w="675" w:type="dxa"/>
            <w:vMerge/>
            <w:vAlign w:val="center"/>
          </w:tcPr>
          <w:p w:rsidR="00BC5F70" w:rsidRPr="00C2417B" w:rsidRDefault="00BC5F70" w:rsidP="00D136A2">
            <w:pPr>
              <w:spacing w:after="0" w:line="240" w:lineRule="auto"/>
              <w:rPr>
                <w:rFonts w:cs="Times New Roman"/>
                <w:sz w:val="24"/>
                <w:szCs w:val="24"/>
              </w:rPr>
            </w:pPr>
          </w:p>
        </w:tc>
        <w:tc>
          <w:tcPr>
            <w:tcW w:w="1560" w:type="dxa"/>
            <w:vMerge/>
            <w:vAlign w:val="center"/>
          </w:tcPr>
          <w:p w:rsidR="00BC5F70" w:rsidRPr="00C2417B" w:rsidRDefault="00BC5F70" w:rsidP="00D136A2">
            <w:pPr>
              <w:spacing w:after="0" w:line="240" w:lineRule="auto"/>
              <w:rPr>
                <w:rFonts w:cs="Times New Roman"/>
                <w:sz w:val="24"/>
                <w:szCs w:val="24"/>
              </w:rPr>
            </w:pPr>
          </w:p>
        </w:tc>
        <w:tc>
          <w:tcPr>
            <w:tcW w:w="1984" w:type="dxa"/>
            <w:vAlign w:val="center"/>
          </w:tcPr>
          <w:p w:rsidR="00BC5F70" w:rsidRPr="00C2417B" w:rsidRDefault="00BC5F70" w:rsidP="00D136A2">
            <w:pPr>
              <w:spacing w:line="240" w:lineRule="auto"/>
              <w:jc w:val="both"/>
              <w:rPr>
                <w:rFonts w:cs="Times New Roman"/>
                <w:sz w:val="24"/>
                <w:szCs w:val="24"/>
              </w:rPr>
            </w:pPr>
            <w:r w:rsidRPr="00C2417B">
              <w:rPr>
                <w:rFonts w:cs="Times New Roman"/>
                <w:sz w:val="24"/>
                <w:szCs w:val="24"/>
              </w:rPr>
              <w:t>продолжительность учебной недели</w:t>
            </w:r>
          </w:p>
        </w:tc>
        <w:tc>
          <w:tcPr>
            <w:tcW w:w="708" w:type="dxa"/>
            <w:vAlign w:val="center"/>
          </w:tcPr>
          <w:p w:rsidR="00BC5F70" w:rsidRPr="00C2417B" w:rsidRDefault="00BC5F70" w:rsidP="00D136A2">
            <w:pPr>
              <w:spacing w:line="240" w:lineRule="auto"/>
              <w:jc w:val="center"/>
              <w:rPr>
                <w:rFonts w:cs="Times New Roman"/>
                <w:b/>
                <w:bCs w:val="0"/>
                <w:sz w:val="24"/>
                <w:szCs w:val="24"/>
              </w:rPr>
            </w:pPr>
            <w:r w:rsidRPr="00C2417B">
              <w:rPr>
                <w:rFonts w:cs="Times New Roman"/>
                <w:b/>
                <w:bCs w:val="0"/>
                <w:sz w:val="24"/>
                <w:szCs w:val="24"/>
              </w:rPr>
              <w:t>5</w:t>
            </w:r>
          </w:p>
        </w:tc>
        <w:tc>
          <w:tcPr>
            <w:tcW w:w="709" w:type="dxa"/>
            <w:vAlign w:val="center"/>
          </w:tcPr>
          <w:p w:rsidR="00BC5F70" w:rsidRPr="00C2417B" w:rsidRDefault="00BC5F70" w:rsidP="00D136A2">
            <w:pPr>
              <w:spacing w:line="240" w:lineRule="auto"/>
              <w:jc w:val="center"/>
              <w:rPr>
                <w:rFonts w:cs="Times New Roman"/>
                <w:b/>
                <w:bCs w:val="0"/>
                <w:sz w:val="24"/>
                <w:szCs w:val="24"/>
              </w:rPr>
            </w:pPr>
            <w:r w:rsidRPr="00C2417B">
              <w:rPr>
                <w:rFonts w:cs="Times New Roman"/>
                <w:b/>
                <w:bCs w:val="0"/>
                <w:sz w:val="24"/>
                <w:szCs w:val="24"/>
              </w:rPr>
              <w:t>5</w:t>
            </w:r>
          </w:p>
        </w:tc>
        <w:tc>
          <w:tcPr>
            <w:tcW w:w="709" w:type="dxa"/>
            <w:vAlign w:val="center"/>
          </w:tcPr>
          <w:p w:rsidR="00BC5F70" w:rsidRPr="00C2417B" w:rsidRDefault="00BC5F70" w:rsidP="00D136A2">
            <w:pPr>
              <w:spacing w:line="240" w:lineRule="auto"/>
              <w:jc w:val="center"/>
              <w:rPr>
                <w:rFonts w:cs="Times New Roman"/>
                <w:b/>
                <w:bCs w:val="0"/>
                <w:sz w:val="24"/>
                <w:szCs w:val="24"/>
              </w:rPr>
            </w:pPr>
            <w:r w:rsidRPr="00C2417B">
              <w:rPr>
                <w:rFonts w:cs="Times New Roman"/>
                <w:b/>
                <w:bCs w:val="0"/>
                <w:sz w:val="24"/>
                <w:szCs w:val="24"/>
              </w:rPr>
              <w:t>5</w:t>
            </w:r>
          </w:p>
        </w:tc>
        <w:tc>
          <w:tcPr>
            <w:tcW w:w="666" w:type="dxa"/>
            <w:vAlign w:val="center"/>
          </w:tcPr>
          <w:p w:rsidR="00BC5F70" w:rsidRPr="00C2417B" w:rsidRDefault="00BC5F70" w:rsidP="00D136A2">
            <w:pPr>
              <w:spacing w:line="240" w:lineRule="auto"/>
              <w:jc w:val="center"/>
              <w:rPr>
                <w:rFonts w:cs="Times New Roman"/>
                <w:b/>
                <w:bCs w:val="0"/>
                <w:sz w:val="24"/>
                <w:szCs w:val="24"/>
              </w:rPr>
            </w:pPr>
            <w:r w:rsidRPr="00C2417B">
              <w:rPr>
                <w:rFonts w:cs="Times New Roman"/>
                <w:b/>
                <w:bCs w:val="0"/>
                <w:sz w:val="24"/>
                <w:szCs w:val="24"/>
              </w:rPr>
              <w:t>5</w:t>
            </w:r>
          </w:p>
        </w:tc>
        <w:tc>
          <w:tcPr>
            <w:tcW w:w="709" w:type="dxa"/>
            <w:vAlign w:val="center"/>
          </w:tcPr>
          <w:p w:rsidR="00BC5F70" w:rsidRPr="00C2417B" w:rsidRDefault="00BC5F70" w:rsidP="00D136A2">
            <w:pPr>
              <w:spacing w:line="240" w:lineRule="auto"/>
              <w:jc w:val="center"/>
              <w:rPr>
                <w:rFonts w:cs="Times New Roman"/>
                <w:b/>
                <w:bCs w:val="0"/>
                <w:sz w:val="24"/>
                <w:szCs w:val="24"/>
              </w:rPr>
            </w:pPr>
            <w:r w:rsidRPr="00C2417B">
              <w:rPr>
                <w:rFonts w:cs="Times New Roman"/>
                <w:b/>
                <w:bCs w:val="0"/>
                <w:sz w:val="24"/>
                <w:szCs w:val="24"/>
              </w:rPr>
              <w:t>5</w:t>
            </w:r>
          </w:p>
        </w:tc>
        <w:tc>
          <w:tcPr>
            <w:tcW w:w="708" w:type="dxa"/>
            <w:vAlign w:val="center"/>
          </w:tcPr>
          <w:p w:rsidR="00BC5F70" w:rsidRPr="00C2417B" w:rsidRDefault="00BC5F70" w:rsidP="00D136A2">
            <w:pPr>
              <w:spacing w:line="240" w:lineRule="auto"/>
              <w:jc w:val="center"/>
              <w:rPr>
                <w:rFonts w:cs="Times New Roman"/>
                <w:b/>
                <w:bCs w:val="0"/>
                <w:color w:val="000000"/>
                <w:sz w:val="24"/>
                <w:szCs w:val="24"/>
              </w:rPr>
            </w:pPr>
            <w:r w:rsidRPr="00C2417B">
              <w:rPr>
                <w:rFonts w:cs="Times New Roman"/>
                <w:b/>
                <w:bCs w:val="0"/>
                <w:color w:val="000000"/>
                <w:sz w:val="24"/>
                <w:szCs w:val="24"/>
              </w:rPr>
              <w:t>5</w:t>
            </w:r>
          </w:p>
        </w:tc>
        <w:tc>
          <w:tcPr>
            <w:tcW w:w="709" w:type="dxa"/>
            <w:vAlign w:val="center"/>
          </w:tcPr>
          <w:p w:rsidR="00BC5F70" w:rsidRPr="00C2417B" w:rsidRDefault="00BC5F70" w:rsidP="00D136A2">
            <w:pPr>
              <w:spacing w:line="240" w:lineRule="auto"/>
              <w:jc w:val="center"/>
              <w:rPr>
                <w:rFonts w:cs="Times New Roman"/>
                <w:b/>
                <w:bCs w:val="0"/>
                <w:color w:val="000000"/>
                <w:sz w:val="24"/>
                <w:szCs w:val="24"/>
              </w:rPr>
            </w:pPr>
            <w:r w:rsidRPr="00C2417B">
              <w:rPr>
                <w:rFonts w:cs="Times New Roman"/>
                <w:b/>
                <w:bCs w:val="0"/>
                <w:color w:val="000000"/>
                <w:sz w:val="24"/>
                <w:szCs w:val="24"/>
              </w:rPr>
              <w:t>6</w:t>
            </w:r>
          </w:p>
        </w:tc>
        <w:tc>
          <w:tcPr>
            <w:tcW w:w="567" w:type="dxa"/>
            <w:vAlign w:val="center"/>
          </w:tcPr>
          <w:p w:rsidR="00BC5F70" w:rsidRPr="00C2417B" w:rsidRDefault="00BC5F70" w:rsidP="00D136A2">
            <w:pPr>
              <w:spacing w:line="240" w:lineRule="auto"/>
              <w:jc w:val="center"/>
              <w:rPr>
                <w:rFonts w:cs="Times New Roman"/>
                <w:b/>
                <w:bCs w:val="0"/>
                <w:color w:val="000000"/>
                <w:sz w:val="24"/>
                <w:szCs w:val="24"/>
              </w:rPr>
            </w:pPr>
            <w:r w:rsidRPr="00C2417B">
              <w:rPr>
                <w:rFonts w:cs="Times New Roman"/>
                <w:b/>
                <w:bCs w:val="0"/>
                <w:color w:val="000000"/>
                <w:sz w:val="24"/>
                <w:szCs w:val="24"/>
              </w:rPr>
              <w:t>6</w:t>
            </w:r>
          </w:p>
        </w:tc>
        <w:tc>
          <w:tcPr>
            <w:tcW w:w="851" w:type="dxa"/>
            <w:vMerge/>
            <w:vAlign w:val="center"/>
          </w:tcPr>
          <w:p w:rsidR="00BC5F70" w:rsidRPr="00C2417B" w:rsidRDefault="00BC5F70" w:rsidP="00D136A2">
            <w:pPr>
              <w:spacing w:after="0" w:line="240" w:lineRule="auto"/>
              <w:rPr>
                <w:rFonts w:cs="Times New Roman"/>
                <w:sz w:val="24"/>
                <w:szCs w:val="24"/>
              </w:rPr>
            </w:pPr>
          </w:p>
        </w:tc>
      </w:tr>
      <w:tr w:rsidR="00BC5F70" w:rsidRPr="00C2417B" w:rsidTr="00D136A2">
        <w:trPr>
          <w:trHeight w:val="570"/>
        </w:trPr>
        <w:tc>
          <w:tcPr>
            <w:tcW w:w="675" w:type="dxa"/>
            <w:vMerge w:val="restart"/>
            <w:textDirection w:val="btLr"/>
            <w:vAlign w:val="center"/>
          </w:tcPr>
          <w:p w:rsidR="00BC5F70" w:rsidRPr="00C2417B" w:rsidRDefault="00BC5F70" w:rsidP="00D136A2">
            <w:pPr>
              <w:spacing w:after="0" w:line="240" w:lineRule="auto"/>
              <w:ind w:left="113" w:right="113"/>
              <w:jc w:val="center"/>
              <w:rPr>
                <w:rFonts w:cs="Times New Roman"/>
                <w:sz w:val="24"/>
                <w:szCs w:val="24"/>
              </w:rPr>
            </w:pPr>
            <w:r w:rsidRPr="00C2417B">
              <w:rPr>
                <w:rFonts w:cs="Times New Roman"/>
                <w:sz w:val="24"/>
                <w:szCs w:val="24"/>
              </w:rPr>
              <w:t>Обязательная часть</w:t>
            </w:r>
          </w:p>
        </w:tc>
        <w:tc>
          <w:tcPr>
            <w:tcW w:w="1560" w:type="dxa"/>
            <w:vMerge w:val="restart"/>
            <w:vAlign w:val="center"/>
          </w:tcPr>
          <w:p w:rsidR="00BC5F70" w:rsidRPr="00C2417B" w:rsidRDefault="00BC5F70" w:rsidP="00D136A2">
            <w:pPr>
              <w:spacing w:after="0" w:line="240" w:lineRule="auto"/>
              <w:jc w:val="both"/>
              <w:rPr>
                <w:rFonts w:cs="Times New Roman"/>
                <w:sz w:val="24"/>
                <w:szCs w:val="24"/>
              </w:rPr>
            </w:pPr>
            <w:r w:rsidRPr="00C2417B">
              <w:rPr>
                <w:rFonts w:cs="Times New Roman"/>
                <w:sz w:val="24"/>
                <w:szCs w:val="24"/>
              </w:rPr>
              <w:t>Филология</w:t>
            </w:r>
          </w:p>
        </w:tc>
        <w:tc>
          <w:tcPr>
            <w:tcW w:w="1984" w:type="dxa"/>
            <w:vAlign w:val="center"/>
          </w:tcPr>
          <w:p w:rsidR="00BC5F70" w:rsidRPr="00C2417B" w:rsidRDefault="00BC5F70" w:rsidP="00D136A2">
            <w:pPr>
              <w:spacing w:after="0" w:line="240" w:lineRule="auto"/>
              <w:jc w:val="both"/>
              <w:rPr>
                <w:rFonts w:cs="Times New Roman"/>
                <w:sz w:val="24"/>
                <w:szCs w:val="24"/>
              </w:rPr>
            </w:pPr>
            <w:r w:rsidRPr="00C2417B">
              <w:rPr>
                <w:rFonts w:cs="Times New Roman"/>
                <w:sz w:val="24"/>
                <w:szCs w:val="24"/>
              </w:rPr>
              <w:t>Русский язык</w:t>
            </w:r>
          </w:p>
        </w:tc>
        <w:tc>
          <w:tcPr>
            <w:tcW w:w="708"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5</w:t>
            </w:r>
          </w:p>
        </w:tc>
        <w:tc>
          <w:tcPr>
            <w:tcW w:w="709" w:type="dxa"/>
            <w:vAlign w:val="center"/>
          </w:tcPr>
          <w:p w:rsidR="00BC5F70" w:rsidRPr="00C2417B" w:rsidRDefault="00BC5F70" w:rsidP="00D136A2">
            <w:pPr>
              <w:spacing w:after="0" w:line="240" w:lineRule="auto"/>
              <w:jc w:val="center"/>
              <w:rPr>
                <w:rFonts w:cs="Times New Roman"/>
                <w:sz w:val="24"/>
                <w:szCs w:val="24"/>
              </w:rPr>
            </w:pPr>
          </w:p>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5</w:t>
            </w:r>
          </w:p>
          <w:p w:rsidR="00BC5F70" w:rsidRPr="00C2417B" w:rsidRDefault="00BC5F70" w:rsidP="00D136A2">
            <w:pPr>
              <w:spacing w:after="0" w:line="240" w:lineRule="auto"/>
              <w:jc w:val="center"/>
              <w:rPr>
                <w:rFonts w:cs="Times New Roman"/>
                <w:sz w:val="24"/>
                <w:szCs w:val="24"/>
              </w:rPr>
            </w:pP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5</w:t>
            </w:r>
          </w:p>
        </w:tc>
        <w:tc>
          <w:tcPr>
            <w:tcW w:w="666" w:type="dxa"/>
            <w:vAlign w:val="center"/>
          </w:tcPr>
          <w:p w:rsidR="00BC5F70" w:rsidRPr="00C2417B" w:rsidRDefault="00BC5F70" w:rsidP="00D136A2">
            <w:pPr>
              <w:spacing w:after="0" w:line="240" w:lineRule="auto"/>
              <w:jc w:val="center"/>
              <w:rPr>
                <w:rFonts w:cs="Times New Roman"/>
                <w:sz w:val="24"/>
                <w:szCs w:val="24"/>
              </w:rPr>
            </w:pPr>
          </w:p>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5</w:t>
            </w:r>
          </w:p>
          <w:p w:rsidR="00BC5F70" w:rsidRPr="00C2417B" w:rsidRDefault="00BC5F70" w:rsidP="00D136A2">
            <w:pPr>
              <w:spacing w:after="0" w:line="240" w:lineRule="auto"/>
              <w:jc w:val="center"/>
              <w:rPr>
                <w:rFonts w:cs="Times New Roman"/>
                <w:sz w:val="24"/>
                <w:szCs w:val="24"/>
              </w:rPr>
            </w:pP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5</w:t>
            </w:r>
          </w:p>
        </w:tc>
        <w:tc>
          <w:tcPr>
            <w:tcW w:w="708" w:type="dxa"/>
            <w:vAlign w:val="center"/>
          </w:tcPr>
          <w:p w:rsidR="00BC5F70" w:rsidRPr="00C2417B" w:rsidRDefault="00BC5F70" w:rsidP="00D136A2">
            <w:pPr>
              <w:spacing w:after="0" w:line="240" w:lineRule="auto"/>
              <w:jc w:val="center"/>
              <w:rPr>
                <w:rFonts w:cs="Times New Roman"/>
                <w:sz w:val="24"/>
                <w:szCs w:val="24"/>
              </w:rPr>
            </w:pPr>
          </w:p>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5</w:t>
            </w:r>
          </w:p>
          <w:p w:rsidR="00BC5F70" w:rsidRPr="00C2417B" w:rsidRDefault="00BC5F70" w:rsidP="00D136A2">
            <w:pPr>
              <w:spacing w:after="0" w:line="240" w:lineRule="auto"/>
              <w:jc w:val="center"/>
              <w:rPr>
                <w:rFonts w:cs="Times New Roman"/>
                <w:sz w:val="24"/>
                <w:szCs w:val="24"/>
              </w:rPr>
            </w:pP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5</w:t>
            </w:r>
          </w:p>
        </w:tc>
        <w:tc>
          <w:tcPr>
            <w:tcW w:w="567" w:type="dxa"/>
            <w:vAlign w:val="center"/>
          </w:tcPr>
          <w:p w:rsidR="00BC5F70" w:rsidRPr="00C2417B" w:rsidRDefault="00BC5F70" w:rsidP="00D136A2">
            <w:pPr>
              <w:spacing w:after="0" w:line="240" w:lineRule="auto"/>
              <w:jc w:val="center"/>
              <w:rPr>
                <w:rFonts w:cs="Times New Roman"/>
                <w:sz w:val="24"/>
                <w:szCs w:val="24"/>
              </w:rPr>
            </w:pPr>
          </w:p>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5</w:t>
            </w:r>
          </w:p>
          <w:p w:rsidR="00BC5F70" w:rsidRPr="00C2417B" w:rsidRDefault="00BC5F70" w:rsidP="00D136A2">
            <w:pPr>
              <w:spacing w:after="0" w:line="240" w:lineRule="auto"/>
              <w:jc w:val="center"/>
              <w:rPr>
                <w:rFonts w:cs="Times New Roman"/>
                <w:sz w:val="24"/>
                <w:szCs w:val="24"/>
              </w:rPr>
            </w:pPr>
          </w:p>
        </w:tc>
        <w:tc>
          <w:tcPr>
            <w:tcW w:w="851" w:type="dxa"/>
            <w:shd w:val="clear" w:color="auto" w:fill="FFFFFF"/>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40</w:t>
            </w:r>
          </w:p>
        </w:tc>
      </w:tr>
      <w:tr w:rsidR="00BC5F70" w:rsidRPr="00C2417B" w:rsidTr="00D136A2">
        <w:trPr>
          <w:trHeight w:val="570"/>
        </w:trPr>
        <w:tc>
          <w:tcPr>
            <w:tcW w:w="675" w:type="dxa"/>
            <w:vMerge/>
            <w:vAlign w:val="center"/>
          </w:tcPr>
          <w:p w:rsidR="00BC5F70" w:rsidRPr="00C2417B" w:rsidRDefault="00BC5F70" w:rsidP="00D136A2">
            <w:pPr>
              <w:spacing w:after="0" w:line="240" w:lineRule="auto"/>
              <w:rPr>
                <w:rFonts w:cs="Times New Roman"/>
                <w:sz w:val="24"/>
                <w:szCs w:val="24"/>
              </w:rPr>
            </w:pPr>
          </w:p>
        </w:tc>
        <w:tc>
          <w:tcPr>
            <w:tcW w:w="1560" w:type="dxa"/>
            <w:vMerge/>
            <w:vAlign w:val="center"/>
          </w:tcPr>
          <w:p w:rsidR="00BC5F70" w:rsidRPr="00C2417B" w:rsidRDefault="00BC5F70" w:rsidP="00D136A2">
            <w:pPr>
              <w:spacing w:after="0" w:line="240" w:lineRule="auto"/>
              <w:rPr>
                <w:rFonts w:cs="Times New Roman"/>
                <w:sz w:val="24"/>
                <w:szCs w:val="24"/>
              </w:rPr>
            </w:pPr>
          </w:p>
        </w:tc>
        <w:tc>
          <w:tcPr>
            <w:tcW w:w="1984" w:type="dxa"/>
            <w:vAlign w:val="center"/>
          </w:tcPr>
          <w:p w:rsidR="00BC5F70" w:rsidRPr="00C2417B" w:rsidRDefault="00BC5F70" w:rsidP="00D136A2">
            <w:pPr>
              <w:spacing w:after="0" w:line="240" w:lineRule="auto"/>
              <w:jc w:val="both"/>
              <w:rPr>
                <w:rFonts w:cs="Times New Roman"/>
                <w:sz w:val="24"/>
                <w:szCs w:val="24"/>
              </w:rPr>
            </w:pPr>
            <w:r w:rsidRPr="00C2417B">
              <w:rPr>
                <w:rFonts w:cs="Times New Roman"/>
                <w:sz w:val="24"/>
                <w:szCs w:val="24"/>
              </w:rPr>
              <w:t>Литературное чтение</w:t>
            </w:r>
          </w:p>
        </w:tc>
        <w:tc>
          <w:tcPr>
            <w:tcW w:w="708"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4</w:t>
            </w:r>
          </w:p>
        </w:tc>
        <w:tc>
          <w:tcPr>
            <w:tcW w:w="709" w:type="dxa"/>
            <w:vAlign w:val="center"/>
          </w:tcPr>
          <w:p w:rsidR="00BC5F70" w:rsidRPr="00C2417B" w:rsidRDefault="00BC5F70" w:rsidP="00D136A2">
            <w:pPr>
              <w:spacing w:after="0" w:line="240" w:lineRule="auto"/>
              <w:jc w:val="center"/>
              <w:rPr>
                <w:rFonts w:cs="Times New Roman"/>
                <w:sz w:val="24"/>
                <w:szCs w:val="24"/>
              </w:rPr>
            </w:pPr>
          </w:p>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4</w:t>
            </w:r>
          </w:p>
          <w:p w:rsidR="00BC5F70" w:rsidRPr="00C2417B" w:rsidRDefault="00BC5F70" w:rsidP="00D136A2">
            <w:pPr>
              <w:spacing w:after="0" w:line="240" w:lineRule="auto"/>
              <w:jc w:val="center"/>
              <w:rPr>
                <w:rFonts w:cs="Times New Roman"/>
                <w:sz w:val="24"/>
                <w:szCs w:val="24"/>
              </w:rPr>
            </w:pP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4</w:t>
            </w:r>
          </w:p>
        </w:tc>
        <w:tc>
          <w:tcPr>
            <w:tcW w:w="666" w:type="dxa"/>
            <w:vAlign w:val="center"/>
          </w:tcPr>
          <w:p w:rsidR="00BC5F70" w:rsidRPr="00C2417B" w:rsidRDefault="00BC5F70" w:rsidP="00D136A2">
            <w:pPr>
              <w:spacing w:after="0" w:line="240" w:lineRule="auto"/>
              <w:jc w:val="center"/>
              <w:rPr>
                <w:rFonts w:cs="Times New Roman"/>
                <w:sz w:val="24"/>
                <w:szCs w:val="24"/>
              </w:rPr>
            </w:pPr>
          </w:p>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4</w:t>
            </w:r>
          </w:p>
          <w:p w:rsidR="00BC5F70" w:rsidRPr="00C2417B" w:rsidRDefault="00BC5F70" w:rsidP="00D136A2">
            <w:pPr>
              <w:spacing w:after="0" w:line="240" w:lineRule="auto"/>
              <w:jc w:val="center"/>
              <w:rPr>
                <w:rFonts w:cs="Times New Roman"/>
                <w:sz w:val="24"/>
                <w:szCs w:val="24"/>
              </w:rPr>
            </w:pP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4</w:t>
            </w:r>
          </w:p>
        </w:tc>
        <w:tc>
          <w:tcPr>
            <w:tcW w:w="708" w:type="dxa"/>
            <w:vAlign w:val="center"/>
          </w:tcPr>
          <w:p w:rsidR="00BC5F70" w:rsidRPr="00C2417B" w:rsidRDefault="00BC5F70" w:rsidP="00D136A2">
            <w:pPr>
              <w:spacing w:after="0" w:line="240" w:lineRule="auto"/>
              <w:jc w:val="center"/>
              <w:rPr>
                <w:rFonts w:cs="Times New Roman"/>
                <w:sz w:val="24"/>
                <w:szCs w:val="24"/>
              </w:rPr>
            </w:pPr>
          </w:p>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4</w:t>
            </w:r>
          </w:p>
          <w:p w:rsidR="00BC5F70" w:rsidRPr="00C2417B" w:rsidRDefault="00BC5F70" w:rsidP="00D136A2">
            <w:pPr>
              <w:spacing w:after="0" w:line="240" w:lineRule="auto"/>
              <w:jc w:val="center"/>
              <w:rPr>
                <w:rFonts w:cs="Times New Roman"/>
                <w:sz w:val="24"/>
                <w:szCs w:val="24"/>
              </w:rPr>
            </w:pP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4</w:t>
            </w:r>
          </w:p>
        </w:tc>
        <w:tc>
          <w:tcPr>
            <w:tcW w:w="567" w:type="dxa"/>
            <w:vAlign w:val="center"/>
          </w:tcPr>
          <w:p w:rsidR="00BC5F70" w:rsidRPr="00C2417B" w:rsidRDefault="00BC5F70" w:rsidP="00D136A2">
            <w:pPr>
              <w:spacing w:after="0" w:line="240" w:lineRule="auto"/>
              <w:jc w:val="center"/>
              <w:rPr>
                <w:rFonts w:cs="Times New Roman"/>
                <w:sz w:val="24"/>
                <w:szCs w:val="24"/>
              </w:rPr>
            </w:pPr>
          </w:p>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4</w:t>
            </w:r>
          </w:p>
          <w:p w:rsidR="00BC5F70" w:rsidRPr="00C2417B" w:rsidRDefault="00BC5F70" w:rsidP="00D136A2">
            <w:pPr>
              <w:spacing w:after="0" w:line="240" w:lineRule="auto"/>
              <w:jc w:val="center"/>
              <w:rPr>
                <w:rFonts w:cs="Times New Roman"/>
                <w:sz w:val="24"/>
                <w:szCs w:val="24"/>
              </w:rPr>
            </w:pPr>
          </w:p>
        </w:tc>
        <w:tc>
          <w:tcPr>
            <w:tcW w:w="851" w:type="dxa"/>
            <w:shd w:val="clear" w:color="auto" w:fill="FFFFFF"/>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32</w:t>
            </w:r>
          </w:p>
        </w:tc>
      </w:tr>
      <w:tr w:rsidR="00BC5F70" w:rsidRPr="00C2417B" w:rsidTr="00D136A2">
        <w:trPr>
          <w:trHeight w:val="570"/>
        </w:trPr>
        <w:tc>
          <w:tcPr>
            <w:tcW w:w="675" w:type="dxa"/>
            <w:vMerge/>
            <w:vAlign w:val="center"/>
          </w:tcPr>
          <w:p w:rsidR="00BC5F70" w:rsidRPr="00C2417B" w:rsidRDefault="00BC5F70" w:rsidP="00D136A2">
            <w:pPr>
              <w:spacing w:after="0" w:line="240" w:lineRule="auto"/>
              <w:rPr>
                <w:rFonts w:cs="Times New Roman"/>
                <w:sz w:val="24"/>
                <w:szCs w:val="24"/>
              </w:rPr>
            </w:pPr>
          </w:p>
        </w:tc>
        <w:tc>
          <w:tcPr>
            <w:tcW w:w="1560" w:type="dxa"/>
            <w:vMerge/>
            <w:vAlign w:val="center"/>
          </w:tcPr>
          <w:p w:rsidR="00BC5F70" w:rsidRPr="00C2417B" w:rsidRDefault="00BC5F70" w:rsidP="00D136A2">
            <w:pPr>
              <w:spacing w:after="0" w:line="240" w:lineRule="auto"/>
              <w:rPr>
                <w:rFonts w:cs="Times New Roman"/>
                <w:sz w:val="24"/>
                <w:szCs w:val="24"/>
              </w:rPr>
            </w:pPr>
          </w:p>
        </w:tc>
        <w:tc>
          <w:tcPr>
            <w:tcW w:w="1984" w:type="dxa"/>
            <w:vAlign w:val="center"/>
          </w:tcPr>
          <w:p w:rsidR="00BC5F70" w:rsidRPr="00C2417B" w:rsidRDefault="00BC5F70" w:rsidP="00D136A2">
            <w:pPr>
              <w:spacing w:after="0" w:line="240" w:lineRule="auto"/>
              <w:jc w:val="both"/>
              <w:rPr>
                <w:rFonts w:cs="Times New Roman"/>
                <w:sz w:val="24"/>
                <w:szCs w:val="24"/>
              </w:rPr>
            </w:pPr>
            <w:r w:rsidRPr="00C2417B">
              <w:rPr>
                <w:rFonts w:cs="Times New Roman"/>
                <w:sz w:val="24"/>
                <w:szCs w:val="24"/>
              </w:rPr>
              <w:t>Иностранный язык (английский язык)</w:t>
            </w:r>
          </w:p>
        </w:tc>
        <w:tc>
          <w:tcPr>
            <w:tcW w:w="708" w:type="dxa"/>
            <w:vAlign w:val="center"/>
          </w:tcPr>
          <w:p w:rsidR="00BC5F70" w:rsidRPr="00C2417B" w:rsidRDefault="00BC5F70" w:rsidP="00D136A2">
            <w:pPr>
              <w:spacing w:after="0" w:line="240" w:lineRule="auto"/>
              <w:jc w:val="center"/>
              <w:rPr>
                <w:rFonts w:cs="Times New Roman"/>
                <w:sz w:val="24"/>
                <w:szCs w:val="24"/>
              </w:rPr>
            </w:pPr>
          </w:p>
        </w:tc>
        <w:tc>
          <w:tcPr>
            <w:tcW w:w="709" w:type="dxa"/>
            <w:vAlign w:val="center"/>
          </w:tcPr>
          <w:p w:rsidR="00BC5F70" w:rsidRPr="00C2417B" w:rsidRDefault="00BC5F70" w:rsidP="00D136A2">
            <w:pPr>
              <w:spacing w:after="0" w:line="240" w:lineRule="auto"/>
              <w:jc w:val="center"/>
              <w:rPr>
                <w:rFonts w:cs="Times New Roman"/>
                <w:sz w:val="24"/>
                <w:szCs w:val="24"/>
              </w:rPr>
            </w:pP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2</w:t>
            </w:r>
          </w:p>
        </w:tc>
        <w:tc>
          <w:tcPr>
            <w:tcW w:w="666"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2</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2</w:t>
            </w:r>
          </w:p>
        </w:tc>
        <w:tc>
          <w:tcPr>
            <w:tcW w:w="708"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2</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2</w:t>
            </w:r>
          </w:p>
        </w:tc>
        <w:tc>
          <w:tcPr>
            <w:tcW w:w="567"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2</w:t>
            </w:r>
          </w:p>
        </w:tc>
        <w:tc>
          <w:tcPr>
            <w:tcW w:w="851" w:type="dxa"/>
            <w:shd w:val="clear" w:color="auto" w:fill="FFFFFF"/>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12</w:t>
            </w:r>
          </w:p>
        </w:tc>
      </w:tr>
      <w:tr w:rsidR="00BC5F70" w:rsidRPr="00C2417B" w:rsidTr="00D136A2">
        <w:trPr>
          <w:trHeight w:val="658"/>
        </w:trPr>
        <w:tc>
          <w:tcPr>
            <w:tcW w:w="675" w:type="dxa"/>
            <w:vMerge/>
            <w:vAlign w:val="center"/>
          </w:tcPr>
          <w:p w:rsidR="00BC5F70" w:rsidRPr="00C2417B" w:rsidRDefault="00BC5F70" w:rsidP="00D136A2">
            <w:pPr>
              <w:spacing w:after="0" w:line="240" w:lineRule="auto"/>
              <w:rPr>
                <w:rFonts w:cs="Times New Roman"/>
                <w:sz w:val="24"/>
                <w:szCs w:val="24"/>
              </w:rPr>
            </w:pPr>
          </w:p>
        </w:tc>
        <w:tc>
          <w:tcPr>
            <w:tcW w:w="1560" w:type="dxa"/>
            <w:vAlign w:val="center"/>
          </w:tcPr>
          <w:p w:rsidR="00BC5F70" w:rsidRPr="00C2417B" w:rsidRDefault="00BC5F70" w:rsidP="00D136A2">
            <w:pPr>
              <w:spacing w:after="0" w:line="240" w:lineRule="auto"/>
              <w:jc w:val="both"/>
              <w:rPr>
                <w:rFonts w:cs="Times New Roman"/>
                <w:sz w:val="24"/>
                <w:szCs w:val="24"/>
              </w:rPr>
            </w:pPr>
            <w:r w:rsidRPr="00C2417B">
              <w:rPr>
                <w:rFonts w:cs="Times New Roman"/>
                <w:sz w:val="24"/>
                <w:szCs w:val="24"/>
              </w:rPr>
              <w:t>Математика и информатика</w:t>
            </w:r>
          </w:p>
        </w:tc>
        <w:tc>
          <w:tcPr>
            <w:tcW w:w="1984" w:type="dxa"/>
            <w:vAlign w:val="center"/>
          </w:tcPr>
          <w:p w:rsidR="00BC5F70" w:rsidRPr="00C2417B" w:rsidRDefault="00BC5F70" w:rsidP="00D136A2">
            <w:pPr>
              <w:spacing w:after="0" w:line="240" w:lineRule="auto"/>
              <w:jc w:val="both"/>
              <w:rPr>
                <w:rFonts w:cs="Times New Roman"/>
                <w:sz w:val="24"/>
                <w:szCs w:val="24"/>
              </w:rPr>
            </w:pPr>
            <w:r w:rsidRPr="00C2417B">
              <w:rPr>
                <w:rFonts w:cs="Times New Roman"/>
                <w:sz w:val="24"/>
                <w:szCs w:val="24"/>
              </w:rPr>
              <w:t>Математика</w:t>
            </w:r>
          </w:p>
        </w:tc>
        <w:tc>
          <w:tcPr>
            <w:tcW w:w="708"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4</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4</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4</w:t>
            </w:r>
          </w:p>
        </w:tc>
        <w:tc>
          <w:tcPr>
            <w:tcW w:w="666"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4</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4</w:t>
            </w:r>
          </w:p>
        </w:tc>
        <w:tc>
          <w:tcPr>
            <w:tcW w:w="708"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4</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4</w:t>
            </w:r>
          </w:p>
        </w:tc>
        <w:tc>
          <w:tcPr>
            <w:tcW w:w="567"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4</w:t>
            </w:r>
          </w:p>
        </w:tc>
        <w:tc>
          <w:tcPr>
            <w:tcW w:w="851" w:type="dxa"/>
            <w:shd w:val="clear" w:color="auto" w:fill="FFFFFF"/>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32</w:t>
            </w:r>
          </w:p>
        </w:tc>
      </w:tr>
      <w:tr w:rsidR="00BC5F70" w:rsidRPr="00C2417B" w:rsidTr="00D136A2">
        <w:trPr>
          <w:trHeight w:val="570"/>
        </w:trPr>
        <w:tc>
          <w:tcPr>
            <w:tcW w:w="675" w:type="dxa"/>
            <w:vMerge/>
            <w:vAlign w:val="center"/>
          </w:tcPr>
          <w:p w:rsidR="00BC5F70" w:rsidRPr="00C2417B" w:rsidRDefault="00BC5F70" w:rsidP="00D136A2">
            <w:pPr>
              <w:spacing w:after="0" w:line="240" w:lineRule="auto"/>
              <w:rPr>
                <w:rFonts w:cs="Times New Roman"/>
                <w:sz w:val="24"/>
                <w:szCs w:val="24"/>
              </w:rPr>
            </w:pPr>
          </w:p>
        </w:tc>
        <w:tc>
          <w:tcPr>
            <w:tcW w:w="1560" w:type="dxa"/>
            <w:vAlign w:val="center"/>
          </w:tcPr>
          <w:p w:rsidR="00BC5F70" w:rsidRPr="00C2417B" w:rsidRDefault="00BC5F70" w:rsidP="00D136A2">
            <w:pPr>
              <w:spacing w:after="0" w:line="240" w:lineRule="auto"/>
              <w:jc w:val="both"/>
              <w:rPr>
                <w:rFonts w:cs="Times New Roman"/>
                <w:sz w:val="24"/>
                <w:szCs w:val="24"/>
              </w:rPr>
            </w:pPr>
            <w:r w:rsidRPr="00C2417B">
              <w:rPr>
                <w:rFonts w:cs="Times New Roman"/>
                <w:sz w:val="24"/>
                <w:szCs w:val="24"/>
              </w:rPr>
              <w:t>Обществознание и естествознание</w:t>
            </w:r>
            <w:r>
              <w:rPr>
                <w:rFonts w:cs="Times New Roman"/>
                <w:sz w:val="24"/>
                <w:szCs w:val="24"/>
              </w:rPr>
              <w:t xml:space="preserve"> (Окружающий мир) </w:t>
            </w:r>
          </w:p>
        </w:tc>
        <w:tc>
          <w:tcPr>
            <w:tcW w:w="1984" w:type="dxa"/>
            <w:vAlign w:val="center"/>
          </w:tcPr>
          <w:p w:rsidR="00BC5F70" w:rsidRPr="00C2417B" w:rsidRDefault="00BC5F70" w:rsidP="00D136A2">
            <w:pPr>
              <w:spacing w:after="0" w:line="240" w:lineRule="auto"/>
              <w:jc w:val="both"/>
              <w:rPr>
                <w:rFonts w:cs="Times New Roman"/>
                <w:sz w:val="24"/>
                <w:szCs w:val="24"/>
              </w:rPr>
            </w:pPr>
            <w:r w:rsidRPr="00C2417B">
              <w:rPr>
                <w:rFonts w:cs="Times New Roman"/>
                <w:sz w:val="24"/>
                <w:szCs w:val="24"/>
              </w:rPr>
              <w:t xml:space="preserve">Окружающий мир </w:t>
            </w:r>
          </w:p>
        </w:tc>
        <w:tc>
          <w:tcPr>
            <w:tcW w:w="708"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2</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2</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2</w:t>
            </w:r>
          </w:p>
        </w:tc>
        <w:tc>
          <w:tcPr>
            <w:tcW w:w="666"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2</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2</w:t>
            </w:r>
          </w:p>
        </w:tc>
        <w:tc>
          <w:tcPr>
            <w:tcW w:w="708"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2</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2</w:t>
            </w:r>
          </w:p>
        </w:tc>
        <w:tc>
          <w:tcPr>
            <w:tcW w:w="567"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2</w:t>
            </w:r>
          </w:p>
        </w:tc>
        <w:tc>
          <w:tcPr>
            <w:tcW w:w="851" w:type="dxa"/>
            <w:shd w:val="clear" w:color="auto" w:fill="FFFFFF"/>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16</w:t>
            </w:r>
          </w:p>
        </w:tc>
      </w:tr>
      <w:tr w:rsidR="00BC5F70" w:rsidRPr="00C2417B" w:rsidTr="00D136A2">
        <w:trPr>
          <w:trHeight w:val="280"/>
        </w:trPr>
        <w:tc>
          <w:tcPr>
            <w:tcW w:w="675" w:type="dxa"/>
            <w:vMerge/>
            <w:vAlign w:val="center"/>
          </w:tcPr>
          <w:p w:rsidR="00BC5F70" w:rsidRPr="00C2417B" w:rsidRDefault="00BC5F70" w:rsidP="00D136A2">
            <w:pPr>
              <w:spacing w:after="0" w:line="240" w:lineRule="auto"/>
              <w:rPr>
                <w:rFonts w:cs="Times New Roman"/>
                <w:sz w:val="24"/>
                <w:szCs w:val="24"/>
              </w:rPr>
            </w:pPr>
          </w:p>
        </w:tc>
        <w:tc>
          <w:tcPr>
            <w:tcW w:w="1560" w:type="dxa"/>
            <w:vAlign w:val="center"/>
          </w:tcPr>
          <w:p w:rsidR="00BC5F70" w:rsidRPr="00C2417B" w:rsidRDefault="00BC5F70" w:rsidP="00D136A2">
            <w:pPr>
              <w:spacing w:after="0" w:line="240" w:lineRule="auto"/>
              <w:jc w:val="both"/>
              <w:rPr>
                <w:rFonts w:cs="Times New Roman"/>
                <w:sz w:val="24"/>
                <w:szCs w:val="24"/>
              </w:rPr>
            </w:pPr>
            <w:r>
              <w:rPr>
                <w:rFonts w:cs="Times New Roman"/>
                <w:bCs w:val="0"/>
                <w:sz w:val="24"/>
                <w:szCs w:val="24"/>
              </w:rPr>
              <w:t>Основы духовно-нравственной культуры народов России</w:t>
            </w:r>
          </w:p>
        </w:tc>
        <w:tc>
          <w:tcPr>
            <w:tcW w:w="1984" w:type="dxa"/>
            <w:vAlign w:val="center"/>
          </w:tcPr>
          <w:p w:rsidR="00BC5F70" w:rsidRPr="00C2417B" w:rsidRDefault="00BC5F70" w:rsidP="00D136A2">
            <w:pPr>
              <w:spacing w:after="0" w:line="240" w:lineRule="auto"/>
              <w:jc w:val="both"/>
              <w:rPr>
                <w:rFonts w:cs="Times New Roman"/>
                <w:sz w:val="24"/>
                <w:szCs w:val="24"/>
              </w:rPr>
            </w:pPr>
            <w:r w:rsidRPr="00C2417B">
              <w:rPr>
                <w:rFonts w:cs="Times New Roman"/>
                <w:bCs w:val="0"/>
                <w:sz w:val="24"/>
                <w:szCs w:val="24"/>
              </w:rPr>
              <w:t>Основы религиозных культур и светской этики</w:t>
            </w:r>
          </w:p>
        </w:tc>
        <w:tc>
          <w:tcPr>
            <w:tcW w:w="708" w:type="dxa"/>
            <w:vAlign w:val="center"/>
          </w:tcPr>
          <w:p w:rsidR="00BC5F70" w:rsidRPr="00C2417B" w:rsidRDefault="00BC5F70" w:rsidP="00D136A2">
            <w:pPr>
              <w:spacing w:after="0" w:line="240" w:lineRule="auto"/>
              <w:jc w:val="center"/>
              <w:rPr>
                <w:rFonts w:cs="Times New Roman"/>
                <w:sz w:val="24"/>
                <w:szCs w:val="24"/>
              </w:rPr>
            </w:pPr>
          </w:p>
        </w:tc>
        <w:tc>
          <w:tcPr>
            <w:tcW w:w="709" w:type="dxa"/>
            <w:vAlign w:val="center"/>
          </w:tcPr>
          <w:p w:rsidR="00BC5F70" w:rsidRPr="00C2417B" w:rsidRDefault="00BC5F70" w:rsidP="00D136A2">
            <w:pPr>
              <w:spacing w:after="0" w:line="240" w:lineRule="auto"/>
              <w:jc w:val="center"/>
              <w:rPr>
                <w:rFonts w:cs="Times New Roman"/>
                <w:sz w:val="24"/>
                <w:szCs w:val="24"/>
              </w:rPr>
            </w:pPr>
          </w:p>
        </w:tc>
        <w:tc>
          <w:tcPr>
            <w:tcW w:w="709" w:type="dxa"/>
            <w:vAlign w:val="center"/>
          </w:tcPr>
          <w:p w:rsidR="00BC5F70" w:rsidRPr="00C2417B" w:rsidRDefault="00BC5F70" w:rsidP="00D136A2">
            <w:pPr>
              <w:spacing w:after="0" w:line="240" w:lineRule="auto"/>
              <w:jc w:val="center"/>
              <w:rPr>
                <w:rFonts w:cs="Times New Roman"/>
                <w:sz w:val="24"/>
                <w:szCs w:val="24"/>
              </w:rPr>
            </w:pPr>
          </w:p>
        </w:tc>
        <w:tc>
          <w:tcPr>
            <w:tcW w:w="666" w:type="dxa"/>
            <w:vAlign w:val="center"/>
          </w:tcPr>
          <w:p w:rsidR="00BC5F70" w:rsidRPr="00C2417B" w:rsidRDefault="00BC5F70" w:rsidP="00D136A2">
            <w:pPr>
              <w:spacing w:after="0" w:line="240" w:lineRule="auto"/>
              <w:jc w:val="center"/>
              <w:rPr>
                <w:rFonts w:cs="Times New Roman"/>
                <w:sz w:val="24"/>
                <w:szCs w:val="24"/>
              </w:rPr>
            </w:pPr>
          </w:p>
        </w:tc>
        <w:tc>
          <w:tcPr>
            <w:tcW w:w="709" w:type="dxa"/>
            <w:vAlign w:val="center"/>
          </w:tcPr>
          <w:p w:rsidR="00BC5F70" w:rsidRPr="00C2417B" w:rsidRDefault="00BC5F70" w:rsidP="00D136A2">
            <w:pPr>
              <w:spacing w:after="0" w:line="240" w:lineRule="auto"/>
              <w:jc w:val="center"/>
              <w:rPr>
                <w:rFonts w:cs="Times New Roman"/>
                <w:sz w:val="24"/>
                <w:szCs w:val="24"/>
              </w:rPr>
            </w:pPr>
          </w:p>
        </w:tc>
        <w:tc>
          <w:tcPr>
            <w:tcW w:w="708" w:type="dxa"/>
            <w:vAlign w:val="center"/>
          </w:tcPr>
          <w:p w:rsidR="00BC5F70" w:rsidRPr="00C2417B" w:rsidRDefault="00BC5F70" w:rsidP="00D136A2">
            <w:pPr>
              <w:spacing w:after="0" w:line="240" w:lineRule="auto"/>
              <w:jc w:val="center"/>
              <w:rPr>
                <w:rFonts w:cs="Times New Roman"/>
                <w:sz w:val="24"/>
                <w:szCs w:val="24"/>
              </w:rPr>
            </w:pP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567"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851" w:type="dxa"/>
            <w:shd w:val="clear" w:color="auto" w:fill="FFFFFF"/>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2</w:t>
            </w:r>
          </w:p>
        </w:tc>
      </w:tr>
      <w:tr w:rsidR="00BC5F70" w:rsidRPr="00C2417B" w:rsidTr="00D136A2">
        <w:trPr>
          <w:trHeight w:val="570"/>
        </w:trPr>
        <w:tc>
          <w:tcPr>
            <w:tcW w:w="675" w:type="dxa"/>
            <w:vMerge/>
            <w:vAlign w:val="center"/>
          </w:tcPr>
          <w:p w:rsidR="00BC5F70" w:rsidRPr="00C2417B" w:rsidRDefault="00BC5F70" w:rsidP="00D136A2">
            <w:pPr>
              <w:spacing w:after="0" w:line="240" w:lineRule="auto"/>
              <w:rPr>
                <w:rFonts w:cs="Times New Roman"/>
                <w:sz w:val="24"/>
                <w:szCs w:val="24"/>
              </w:rPr>
            </w:pPr>
          </w:p>
        </w:tc>
        <w:tc>
          <w:tcPr>
            <w:tcW w:w="1560" w:type="dxa"/>
            <w:vMerge w:val="restart"/>
            <w:vAlign w:val="center"/>
          </w:tcPr>
          <w:p w:rsidR="00BC5F70" w:rsidRPr="00C2417B" w:rsidRDefault="00BC5F70" w:rsidP="00D136A2">
            <w:pPr>
              <w:spacing w:after="0" w:line="240" w:lineRule="auto"/>
              <w:jc w:val="both"/>
              <w:rPr>
                <w:rFonts w:cs="Times New Roman"/>
                <w:sz w:val="24"/>
                <w:szCs w:val="24"/>
              </w:rPr>
            </w:pPr>
            <w:r w:rsidRPr="00C2417B">
              <w:rPr>
                <w:rFonts w:cs="Times New Roman"/>
                <w:sz w:val="24"/>
                <w:szCs w:val="24"/>
              </w:rPr>
              <w:t>Искусство</w:t>
            </w:r>
          </w:p>
        </w:tc>
        <w:tc>
          <w:tcPr>
            <w:tcW w:w="1984" w:type="dxa"/>
            <w:vAlign w:val="center"/>
          </w:tcPr>
          <w:p w:rsidR="00BC5F70" w:rsidRPr="00C2417B" w:rsidRDefault="00BC5F70" w:rsidP="00D136A2">
            <w:pPr>
              <w:spacing w:after="0" w:line="240" w:lineRule="auto"/>
              <w:jc w:val="both"/>
              <w:rPr>
                <w:rFonts w:cs="Times New Roman"/>
                <w:sz w:val="24"/>
                <w:szCs w:val="24"/>
              </w:rPr>
            </w:pPr>
            <w:r w:rsidRPr="00C2417B">
              <w:rPr>
                <w:rFonts w:cs="Times New Roman"/>
                <w:sz w:val="24"/>
                <w:szCs w:val="24"/>
              </w:rPr>
              <w:t>Музыка</w:t>
            </w:r>
          </w:p>
        </w:tc>
        <w:tc>
          <w:tcPr>
            <w:tcW w:w="708"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666"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708"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567"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851" w:type="dxa"/>
            <w:shd w:val="clear" w:color="auto" w:fill="FFFFFF"/>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8</w:t>
            </w:r>
          </w:p>
        </w:tc>
      </w:tr>
      <w:tr w:rsidR="00BC5F70" w:rsidRPr="00C2417B" w:rsidTr="00D136A2">
        <w:trPr>
          <w:trHeight w:val="570"/>
        </w:trPr>
        <w:tc>
          <w:tcPr>
            <w:tcW w:w="675" w:type="dxa"/>
            <w:vMerge/>
            <w:vAlign w:val="center"/>
          </w:tcPr>
          <w:p w:rsidR="00BC5F70" w:rsidRPr="00C2417B" w:rsidRDefault="00BC5F70" w:rsidP="00D136A2">
            <w:pPr>
              <w:spacing w:after="0" w:line="240" w:lineRule="auto"/>
              <w:rPr>
                <w:rFonts w:cs="Times New Roman"/>
                <w:sz w:val="24"/>
                <w:szCs w:val="24"/>
              </w:rPr>
            </w:pPr>
          </w:p>
        </w:tc>
        <w:tc>
          <w:tcPr>
            <w:tcW w:w="1560" w:type="dxa"/>
            <w:vMerge/>
            <w:vAlign w:val="center"/>
          </w:tcPr>
          <w:p w:rsidR="00BC5F70" w:rsidRPr="00C2417B" w:rsidRDefault="00BC5F70" w:rsidP="00D136A2">
            <w:pPr>
              <w:spacing w:after="0" w:line="240" w:lineRule="auto"/>
              <w:rPr>
                <w:rFonts w:cs="Times New Roman"/>
                <w:sz w:val="24"/>
                <w:szCs w:val="24"/>
              </w:rPr>
            </w:pPr>
          </w:p>
        </w:tc>
        <w:tc>
          <w:tcPr>
            <w:tcW w:w="1984" w:type="dxa"/>
            <w:vAlign w:val="center"/>
          </w:tcPr>
          <w:p w:rsidR="00BC5F70" w:rsidRPr="00C2417B" w:rsidRDefault="00BC5F70" w:rsidP="00D136A2">
            <w:pPr>
              <w:spacing w:after="0" w:line="240" w:lineRule="auto"/>
              <w:jc w:val="both"/>
              <w:rPr>
                <w:rFonts w:cs="Times New Roman"/>
                <w:sz w:val="24"/>
                <w:szCs w:val="24"/>
              </w:rPr>
            </w:pPr>
            <w:r w:rsidRPr="00C2417B">
              <w:rPr>
                <w:rFonts w:cs="Times New Roman"/>
                <w:sz w:val="24"/>
                <w:szCs w:val="24"/>
              </w:rPr>
              <w:t>Изобразительное искусство</w:t>
            </w:r>
          </w:p>
        </w:tc>
        <w:tc>
          <w:tcPr>
            <w:tcW w:w="708"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666"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708"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567"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851" w:type="dxa"/>
            <w:shd w:val="clear" w:color="auto" w:fill="FFFFFF"/>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8</w:t>
            </w:r>
          </w:p>
        </w:tc>
      </w:tr>
      <w:tr w:rsidR="00BC5F70" w:rsidRPr="00C2417B" w:rsidTr="00D136A2">
        <w:trPr>
          <w:trHeight w:val="570"/>
        </w:trPr>
        <w:tc>
          <w:tcPr>
            <w:tcW w:w="675" w:type="dxa"/>
            <w:vMerge/>
            <w:vAlign w:val="center"/>
          </w:tcPr>
          <w:p w:rsidR="00BC5F70" w:rsidRPr="00C2417B" w:rsidRDefault="00BC5F70" w:rsidP="00D136A2">
            <w:pPr>
              <w:spacing w:after="0" w:line="240" w:lineRule="auto"/>
              <w:rPr>
                <w:rFonts w:cs="Times New Roman"/>
                <w:sz w:val="24"/>
                <w:szCs w:val="24"/>
              </w:rPr>
            </w:pPr>
          </w:p>
        </w:tc>
        <w:tc>
          <w:tcPr>
            <w:tcW w:w="1560" w:type="dxa"/>
            <w:vAlign w:val="center"/>
          </w:tcPr>
          <w:p w:rsidR="00BC5F70" w:rsidRPr="00C2417B" w:rsidRDefault="00BC5F70" w:rsidP="00D136A2">
            <w:pPr>
              <w:spacing w:after="0" w:line="240" w:lineRule="auto"/>
              <w:jc w:val="both"/>
              <w:rPr>
                <w:rFonts w:cs="Times New Roman"/>
                <w:sz w:val="24"/>
                <w:szCs w:val="24"/>
              </w:rPr>
            </w:pPr>
            <w:r w:rsidRPr="00C2417B">
              <w:rPr>
                <w:rFonts w:cs="Times New Roman"/>
                <w:sz w:val="24"/>
                <w:szCs w:val="24"/>
              </w:rPr>
              <w:t>Технология</w:t>
            </w:r>
          </w:p>
        </w:tc>
        <w:tc>
          <w:tcPr>
            <w:tcW w:w="1984" w:type="dxa"/>
            <w:vAlign w:val="center"/>
          </w:tcPr>
          <w:p w:rsidR="00BC5F70" w:rsidRPr="00C2417B" w:rsidRDefault="00BC5F70" w:rsidP="00D136A2">
            <w:pPr>
              <w:spacing w:after="0" w:line="240" w:lineRule="auto"/>
              <w:jc w:val="both"/>
              <w:rPr>
                <w:rFonts w:cs="Times New Roman"/>
                <w:sz w:val="24"/>
                <w:szCs w:val="24"/>
              </w:rPr>
            </w:pPr>
            <w:r w:rsidRPr="00C2417B">
              <w:rPr>
                <w:rFonts w:cs="Times New Roman"/>
                <w:sz w:val="24"/>
                <w:szCs w:val="24"/>
              </w:rPr>
              <w:t>Технология</w:t>
            </w:r>
          </w:p>
        </w:tc>
        <w:tc>
          <w:tcPr>
            <w:tcW w:w="708"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666"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708"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567"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851" w:type="dxa"/>
            <w:shd w:val="clear" w:color="auto" w:fill="FFFFFF"/>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8</w:t>
            </w:r>
          </w:p>
        </w:tc>
      </w:tr>
      <w:tr w:rsidR="00BC5F70" w:rsidRPr="00C2417B" w:rsidTr="00D136A2">
        <w:trPr>
          <w:trHeight w:val="570"/>
        </w:trPr>
        <w:tc>
          <w:tcPr>
            <w:tcW w:w="675" w:type="dxa"/>
            <w:vMerge/>
            <w:vAlign w:val="center"/>
          </w:tcPr>
          <w:p w:rsidR="00BC5F70" w:rsidRPr="00C2417B" w:rsidRDefault="00BC5F70" w:rsidP="00D136A2">
            <w:pPr>
              <w:spacing w:after="0" w:line="240" w:lineRule="auto"/>
              <w:rPr>
                <w:rFonts w:cs="Times New Roman"/>
                <w:sz w:val="24"/>
                <w:szCs w:val="24"/>
              </w:rPr>
            </w:pPr>
          </w:p>
        </w:tc>
        <w:tc>
          <w:tcPr>
            <w:tcW w:w="1560" w:type="dxa"/>
            <w:vAlign w:val="center"/>
          </w:tcPr>
          <w:p w:rsidR="00BC5F70" w:rsidRPr="00C2417B" w:rsidRDefault="00BC5F70" w:rsidP="00D136A2">
            <w:pPr>
              <w:spacing w:after="0" w:line="240" w:lineRule="auto"/>
              <w:jc w:val="both"/>
              <w:rPr>
                <w:rFonts w:cs="Times New Roman"/>
                <w:sz w:val="24"/>
                <w:szCs w:val="24"/>
              </w:rPr>
            </w:pPr>
            <w:r w:rsidRPr="00C2417B">
              <w:rPr>
                <w:rFonts w:cs="Times New Roman"/>
                <w:sz w:val="24"/>
                <w:szCs w:val="24"/>
              </w:rPr>
              <w:t>Физическая культура</w:t>
            </w:r>
          </w:p>
        </w:tc>
        <w:tc>
          <w:tcPr>
            <w:tcW w:w="1984" w:type="dxa"/>
            <w:vAlign w:val="center"/>
          </w:tcPr>
          <w:p w:rsidR="00BC5F70" w:rsidRPr="00C2417B" w:rsidRDefault="00BC5F70" w:rsidP="00D136A2">
            <w:pPr>
              <w:spacing w:after="0" w:line="240" w:lineRule="auto"/>
              <w:jc w:val="both"/>
              <w:rPr>
                <w:rFonts w:cs="Times New Roman"/>
                <w:sz w:val="24"/>
                <w:szCs w:val="24"/>
              </w:rPr>
            </w:pPr>
            <w:r w:rsidRPr="00C2417B">
              <w:rPr>
                <w:rFonts w:cs="Times New Roman"/>
                <w:sz w:val="24"/>
                <w:szCs w:val="24"/>
              </w:rPr>
              <w:t>Физическая культура</w:t>
            </w:r>
          </w:p>
        </w:tc>
        <w:tc>
          <w:tcPr>
            <w:tcW w:w="708"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3</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3</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3</w:t>
            </w:r>
          </w:p>
        </w:tc>
        <w:tc>
          <w:tcPr>
            <w:tcW w:w="666"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3</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3</w:t>
            </w:r>
          </w:p>
        </w:tc>
        <w:tc>
          <w:tcPr>
            <w:tcW w:w="708"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3</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3</w:t>
            </w:r>
          </w:p>
        </w:tc>
        <w:tc>
          <w:tcPr>
            <w:tcW w:w="567"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3</w:t>
            </w:r>
          </w:p>
        </w:tc>
        <w:tc>
          <w:tcPr>
            <w:tcW w:w="851" w:type="dxa"/>
            <w:shd w:val="clear" w:color="auto" w:fill="FFFFFF"/>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24</w:t>
            </w:r>
          </w:p>
        </w:tc>
      </w:tr>
      <w:tr w:rsidR="00BC5F70" w:rsidRPr="00C2417B" w:rsidTr="00D136A2">
        <w:trPr>
          <w:trHeight w:val="570"/>
        </w:trPr>
        <w:tc>
          <w:tcPr>
            <w:tcW w:w="675" w:type="dxa"/>
            <w:vMerge w:val="restart"/>
            <w:shd w:val="clear" w:color="auto" w:fill="FFFFFF"/>
            <w:textDirection w:val="btLr"/>
            <w:vAlign w:val="center"/>
          </w:tcPr>
          <w:p w:rsidR="00BC5F70" w:rsidRPr="00C2417B" w:rsidRDefault="00BC5F70" w:rsidP="00D136A2">
            <w:pPr>
              <w:spacing w:after="0" w:line="240" w:lineRule="auto"/>
              <w:ind w:left="113" w:right="113"/>
              <w:jc w:val="center"/>
              <w:rPr>
                <w:rFonts w:cs="Times New Roman"/>
                <w:sz w:val="24"/>
                <w:szCs w:val="24"/>
              </w:rPr>
            </w:pPr>
            <w:r w:rsidRPr="00C2417B">
              <w:rPr>
                <w:rFonts w:cs="Times New Roman"/>
                <w:sz w:val="24"/>
                <w:szCs w:val="24"/>
              </w:rPr>
              <w:t> Часть, формируемая участниками образовательного процесса</w:t>
            </w:r>
          </w:p>
        </w:tc>
        <w:tc>
          <w:tcPr>
            <w:tcW w:w="3544" w:type="dxa"/>
            <w:gridSpan w:val="2"/>
            <w:shd w:val="clear" w:color="auto" w:fill="FFFFFF"/>
            <w:vAlign w:val="center"/>
          </w:tcPr>
          <w:p w:rsidR="00BC5F70" w:rsidRPr="00C2417B" w:rsidRDefault="00BC5F70" w:rsidP="00D136A2">
            <w:pPr>
              <w:spacing w:after="0" w:line="240" w:lineRule="auto"/>
              <w:jc w:val="both"/>
              <w:rPr>
                <w:rFonts w:cs="Times New Roman"/>
                <w:b/>
                <w:bCs w:val="0"/>
                <w:sz w:val="24"/>
                <w:szCs w:val="24"/>
              </w:rPr>
            </w:pPr>
            <w:r w:rsidRPr="00C2417B">
              <w:rPr>
                <w:rFonts w:cs="Times New Roman"/>
                <w:b/>
                <w:bCs w:val="0"/>
                <w:sz w:val="24"/>
                <w:szCs w:val="24"/>
              </w:rPr>
              <w:t>Всего</w:t>
            </w:r>
          </w:p>
          <w:p w:rsidR="00BC5F70" w:rsidRPr="00C2417B" w:rsidRDefault="00BC5F70" w:rsidP="00D136A2">
            <w:pPr>
              <w:spacing w:after="0" w:line="240" w:lineRule="auto"/>
              <w:jc w:val="both"/>
              <w:rPr>
                <w:rFonts w:cs="Times New Roman"/>
                <w:b/>
                <w:bCs w:val="0"/>
                <w:sz w:val="24"/>
                <w:szCs w:val="24"/>
              </w:rPr>
            </w:pPr>
            <w:r w:rsidRPr="00C2417B">
              <w:rPr>
                <w:rFonts w:cs="Times New Roman"/>
                <w:b/>
                <w:bCs w:val="0"/>
                <w:sz w:val="24"/>
                <w:szCs w:val="24"/>
              </w:rPr>
              <w:t> </w:t>
            </w:r>
          </w:p>
        </w:tc>
        <w:tc>
          <w:tcPr>
            <w:tcW w:w="708"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21</w:t>
            </w:r>
          </w:p>
        </w:tc>
        <w:tc>
          <w:tcPr>
            <w:tcW w:w="709"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21</w:t>
            </w:r>
          </w:p>
        </w:tc>
        <w:tc>
          <w:tcPr>
            <w:tcW w:w="709"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23</w:t>
            </w:r>
          </w:p>
        </w:tc>
        <w:tc>
          <w:tcPr>
            <w:tcW w:w="666"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23</w:t>
            </w:r>
          </w:p>
        </w:tc>
        <w:tc>
          <w:tcPr>
            <w:tcW w:w="709"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23</w:t>
            </w:r>
          </w:p>
        </w:tc>
        <w:tc>
          <w:tcPr>
            <w:tcW w:w="708"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23</w:t>
            </w:r>
          </w:p>
        </w:tc>
        <w:tc>
          <w:tcPr>
            <w:tcW w:w="709"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24</w:t>
            </w:r>
          </w:p>
        </w:tc>
        <w:tc>
          <w:tcPr>
            <w:tcW w:w="567"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24</w:t>
            </w:r>
          </w:p>
        </w:tc>
        <w:tc>
          <w:tcPr>
            <w:tcW w:w="851"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182</w:t>
            </w:r>
          </w:p>
        </w:tc>
      </w:tr>
      <w:tr w:rsidR="00BC5F70" w:rsidRPr="00C2417B" w:rsidTr="00D136A2">
        <w:trPr>
          <w:trHeight w:val="570"/>
        </w:trPr>
        <w:tc>
          <w:tcPr>
            <w:tcW w:w="675" w:type="dxa"/>
            <w:vMerge/>
            <w:vAlign w:val="center"/>
          </w:tcPr>
          <w:p w:rsidR="00BC5F70" w:rsidRPr="00C2417B" w:rsidRDefault="00BC5F70" w:rsidP="00D136A2">
            <w:pPr>
              <w:spacing w:after="0" w:line="240" w:lineRule="auto"/>
              <w:rPr>
                <w:rFonts w:cs="Times New Roman"/>
                <w:sz w:val="24"/>
                <w:szCs w:val="24"/>
              </w:rPr>
            </w:pPr>
          </w:p>
        </w:tc>
        <w:tc>
          <w:tcPr>
            <w:tcW w:w="1560" w:type="dxa"/>
            <w:vAlign w:val="center"/>
          </w:tcPr>
          <w:p w:rsidR="00BC5F70" w:rsidRPr="00C2417B" w:rsidRDefault="00BC5F70" w:rsidP="00D136A2">
            <w:pPr>
              <w:spacing w:after="0" w:line="240" w:lineRule="auto"/>
              <w:jc w:val="both"/>
              <w:rPr>
                <w:rFonts w:cs="Times New Roman"/>
                <w:sz w:val="24"/>
                <w:szCs w:val="24"/>
              </w:rPr>
            </w:pPr>
          </w:p>
          <w:p w:rsidR="00BC5F70" w:rsidRPr="00C2417B" w:rsidRDefault="00BC5F70" w:rsidP="00D136A2">
            <w:pPr>
              <w:spacing w:after="0" w:line="240" w:lineRule="auto"/>
              <w:jc w:val="both"/>
              <w:rPr>
                <w:rFonts w:cs="Times New Roman"/>
                <w:sz w:val="24"/>
                <w:szCs w:val="24"/>
              </w:rPr>
            </w:pPr>
            <w:r w:rsidRPr="00C2417B">
              <w:rPr>
                <w:rFonts w:cs="Times New Roman"/>
                <w:sz w:val="24"/>
                <w:szCs w:val="24"/>
              </w:rPr>
              <w:t>Филология</w:t>
            </w:r>
          </w:p>
          <w:p w:rsidR="00BC5F70" w:rsidRPr="00C2417B" w:rsidRDefault="00BC5F70" w:rsidP="00D136A2">
            <w:pPr>
              <w:spacing w:after="0" w:line="240" w:lineRule="auto"/>
              <w:jc w:val="both"/>
              <w:rPr>
                <w:rFonts w:cs="Times New Roman"/>
                <w:sz w:val="24"/>
                <w:szCs w:val="24"/>
              </w:rPr>
            </w:pPr>
          </w:p>
          <w:p w:rsidR="00BC5F70" w:rsidRPr="00C2417B" w:rsidRDefault="00BC5F70" w:rsidP="00D136A2">
            <w:pPr>
              <w:spacing w:after="0" w:line="240" w:lineRule="auto"/>
              <w:jc w:val="both"/>
              <w:rPr>
                <w:rFonts w:cs="Times New Roman"/>
                <w:sz w:val="24"/>
                <w:szCs w:val="24"/>
              </w:rPr>
            </w:pPr>
          </w:p>
        </w:tc>
        <w:tc>
          <w:tcPr>
            <w:tcW w:w="1984" w:type="dxa"/>
            <w:vAlign w:val="center"/>
          </w:tcPr>
          <w:p w:rsidR="00BC5F70" w:rsidRPr="00C2417B" w:rsidRDefault="00BC5F70" w:rsidP="00D136A2">
            <w:pPr>
              <w:spacing w:after="0" w:line="240" w:lineRule="auto"/>
              <w:rPr>
                <w:rFonts w:cs="Times New Roman"/>
                <w:sz w:val="24"/>
                <w:szCs w:val="24"/>
              </w:rPr>
            </w:pPr>
            <w:r w:rsidRPr="00C2417B">
              <w:rPr>
                <w:rFonts w:cs="Times New Roman"/>
                <w:sz w:val="24"/>
                <w:szCs w:val="24"/>
              </w:rPr>
              <w:t>Риторика</w:t>
            </w:r>
          </w:p>
        </w:tc>
        <w:tc>
          <w:tcPr>
            <w:tcW w:w="708"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0</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0</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0</w:t>
            </w:r>
          </w:p>
        </w:tc>
        <w:tc>
          <w:tcPr>
            <w:tcW w:w="666"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0</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0</w:t>
            </w:r>
          </w:p>
        </w:tc>
        <w:tc>
          <w:tcPr>
            <w:tcW w:w="708"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0</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567"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851" w:type="dxa"/>
            <w:shd w:val="clear" w:color="auto" w:fill="FFFFFF"/>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2</w:t>
            </w:r>
          </w:p>
        </w:tc>
      </w:tr>
      <w:tr w:rsidR="00BC5F70" w:rsidRPr="00C2417B" w:rsidTr="00D136A2">
        <w:trPr>
          <w:trHeight w:val="570"/>
        </w:trPr>
        <w:tc>
          <w:tcPr>
            <w:tcW w:w="675" w:type="dxa"/>
            <w:vMerge/>
            <w:vAlign w:val="center"/>
          </w:tcPr>
          <w:p w:rsidR="00BC5F70" w:rsidRPr="00C2417B" w:rsidRDefault="00BC5F70" w:rsidP="00D136A2">
            <w:pPr>
              <w:spacing w:after="0" w:line="240" w:lineRule="auto"/>
              <w:rPr>
                <w:rFonts w:cs="Times New Roman"/>
                <w:sz w:val="24"/>
                <w:szCs w:val="24"/>
              </w:rPr>
            </w:pPr>
          </w:p>
        </w:tc>
        <w:tc>
          <w:tcPr>
            <w:tcW w:w="1560" w:type="dxa"/>
            <w:vAlign w:val="center"/>
          </w:tcPr>
          <w:p w:rsidR="00BC5F70" w:rsidRPr="00C2417B" w:rsidRDefault="00BC5F70" w:rsidP="00D136A2">
            <w:pPr>
              <w:spacing w:after="0" w:line="240" w:lineRule="auto"/>
              <w:jc w:val="both"/>
              <w:rPr>
                <w:rFonts w:cs="Times New Roman"/>
                <w:sz w:val="24"/>
                <w:szCs w:val="24"/>
              </w:rPr>
            </w:pPr>
            <w:r w:rsidRPr="00C2417B">
              <w:rPr>
                <w:rFonts w:cs="Times New Roman"/>
                <w:sz w:val="24"/>
                <w:szCs w:val="24"/>
              </w:rPr>
              <w:t>Математика и информатика</w:t>
            </w:r>
          </w:p>
        </w:tc>
        <w:tc>
          <w:tcPr>
            <w:tcW w:w="1984" w:type="dxa"/>
            <w:vAlign w:val="center"/>
          </w:tcPr>
          <w:p w:rsidR="00BC5F70" w:rsidRPr="00C2417B" w:rsidRDefault="00BC5F70" w:rsidP="00D136A2">
            <w:pPr>
              <w:spacing w:after="0" w:line="240" w:lineRule="auto"/>
              <w:rPr>
                <w:rFonts w:cs="Times New Roman"/>
                <w:sz w:val="24"/>
                <w:szCs w:val="24"/>
              </w:rPr>
            </w:pPr>
            <w:r w:rsidRPr="00C2417B">
              <w:rPr>
                <w:rFonts w:cs="Times New Roman"/>
                <w:sz w:val="24"/>
                <w:szCs w:val="24"/>
              </w:rPr>
              <w:t>Информатика и ИКТ</w:t>
            </w:r>
          </w:p>
        </w:tc>
        <w:tc>
          <w:tcPr>
            <w:tcW w:w="708"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0</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0</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0</w:t>
            </w:r>
          </w:p>
        </w:tc>
        <w:tc>
          <w:tcPr>
            <w:tcW w:w="666"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0</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0</w:t>
            </w:r>
          </w:p>
        </w:tc>
        <w:tc>
          <w:tcPr>
            <w:tcW w:w="708"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0</w:t>
            </w:r>
          </w:p>
        </w:tc>
        <w:tc>
          <w:tcPr>
            <w:tcW w:w="709"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567" w:type="dxa"/>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1</w:t>
            </w:r>
          </w:p>
        </w:tc>
        <w:tc>
          <w:tcPr>
            <w:tcW w:w="851" w:type="dxa"/>
            <w:shd w:val="clear" w:color="auto" w:fill="FFFFFF"/>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2</w:t>
            </w:r>
          </w:p>
        </w:tc>
      </w:tr>
      <w:tr w:rsidR="00BC5F70" w:rsidRPr="00C2417B" w:rsidTr="00D136A2">
        <w:trPr>
          <w:trHeight w:val="570"/>
        </w:trPr>
        <w:tc>
          <w:tcPr>
            <w:tcW w:w="675" w:type="dxa"/>
            <w:vMerge/>
            <w:vAlign w:val="center"/>
          </w:tcPr>
          <w:p w:rsidR="00BC5F70" w:rsidRPr="00C2417B" w:rsidRDefault="00BC5F70" w:rsidP="00D136A2">
            <w:pPr>
              <w:spacing w:after="0" w:line="240" w:lineRule="auto"/>
              <w:rPr>
                <w:rFonts w:cs="Times New Roman"/>
                <w:sz w:val="24"/>
                <w:szCs w:val="24"/>
              </w:rPr>
            </w:pPr>
          </w:p>
        </w:tc>
        <w:tc>
          <w:tcPr>
            <w:tcW w:w="3544" w:type="dxa"/>
            <w:gridSpan w:val="2"/>
            <w:shd w:val="clear" w:color="auto" w:fill="FFFFFF"/>
            <w:vAlign w:val="center"/>
          </w:tcPr>
          <w:p w:rsidR="00BC5F70" w:rsidRPr="00C2417B" w:rsidRDefault="00BC5F70" w:rsidP="00D136A2">
            <w:pPr>
              <w:spacing w:after="0" w:line="240" w:lineRule="auto"/>
              <w:jc w:val="both"/>
              <w:rPr>
                <w:rFonts w:cs="Times New Roman"/>
                <w:b/>
                <w:bCs w:val="0"/>
                <w:sz w:val="24"/>
                <w:szCs w:val="24"/>
              </w:rPr>
            </w:pPr>
            <w:r w:rsidRPr="00C2417B">
              <w:rPr>
                <w:rFonts w:cs="Times New Roman"/>
                <w:b/>
                <w:bCs w:val="0"/>
                <w:sz w:val="24"/>
                <w:szCs w:val="24"/>
              </w:rPr>
              <w:t>Всего</w:t>
            </w:r>
          </w:p>
          <w:p w:rsidR="00BC5F70" w:rsidRPr="00C2417B" w:rsidRDefault="00BC5F70" w:rsidP="00D136A2">
            <w:pPr>
              <w:spacing w:after="0" w:line="240" w:lineRule="auto"/>
              <w:rPr>
                <w:rFonts w:cs="Times New Roman"/>
                <w:b/>
                <w:bCs w:val="0"/>
                <w:sz w:val="24"/>
                <w:szCs w:val="24"/>
              </w:rPr>
            </w:pPr>
            <w:r w:rsidRPr="00C2417B">
              <w:rPr>
                <w:rFonts w:cs="Times New Roman"/>
                <w:b/>
                <w:bCs w:val="0"/>
                <w:sz w:val="24"/>
                <w:szCs w:val="24"/>
              </w:rPr>
              <w:t> </w:t>
            </w:r>
          </w:p>
        </w:tc>
        <w:tc>
          <w:tcPr>
            <w:tcW w:w="708"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0</w:t>
            </w:r>
          </w:p>
        </w:tc>
        <w:tc>
          <w:tcPr>
            <w:tcW w:w="709"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0</w:t>
            </w:r>
          </w:p>
        </w:tc>
        <w:tc>
          <w:tcPr>
            <w:tcW w:w="709"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0</w:t>
            </w:r>
          </w:p>
        </w:tc>
        <w:tc>
          <w:tcPr>
            <w:tcW w:w="666"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0</w:t>
            </w:r>
          </w:p>
        </w:tc>
        <w:tc>
          <w:tcPr>
            <w:tcW w:w="709"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0</w:t>
            </w:r>
          </w:p>
        </w:tc>
        <w:tc>
          <w:tcPr>
            <w:tcW w:w="708"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0</w:t>
            </w:r>
          </w:p>
        </w:tc>
        <w:tc>
          <w:tcPr>
            <w:tcW w:w="709"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2</w:t>
            </w:r>
          </w:p>
        </w:tc>
        <w:tc>
          <w:tcPr>
            <w:tcW w:w="567"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2</w:t>
            </w:r>
          </w:p>
        </w:tc>
        <w:tc>
          <w:tcPr>
            <w:tcW w:w="851"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4</w:t>
            </w:r>
          </w:p>
        </w:tc>
      </w:tr>
      <w:tr w:rsidR="00BC5F70" w:rsidRPr="00C2417B" w:rsidTr="00D136A2">
        <w:trPr>
          <w:trHeight w:val="570"/>
        </w:trPr>
        <w:tc>
          <w:tcPr>
            <w:tcW w:w="4219" w:type="dxa"/>
            <w:gridSpan w:val="3"/>
            <w:shd w:val="clear" w:color="auto" w:fill="FFFFFF"/>
            <w:vAlign w:val="center"/>
          </w:tcPr>
          <w:p w:rsidR="00BC5F70" w:rsidRPr="00C2417B" w:rsidRDefault="00BC5F70" w:rsidP="00D136A2">
            <w:pPr>
              <w:spacing w:after="0" w:line="240" w:lineRule="auto"/>
              <w:jc w:val="center"/>
              <w:rPr>
                <w:rFonts w:cs="Times New Roman"/>
                <w:sz w:val="24"/>
                <w:szCs w:val="24"/>
              </w:rPr>
            </w:pPr>
            <w:r w:rsidRPr="00C2417B">
              <w:rPr>
                <w:rFonts w:cs="Times New Roman"/>
                <w:sz w:val="24"/>
                <w:szCs w:val="24"/>
              </w:rPr>
              <w:t> </w:t>
            </w:r>
          </w:p>
          <w:p w:rsidR="00BC5F70" w:rsidRPr="00C2417B" w:rsidRDefault="00BC5F70" w:rsidP="00D136A2">
            <w:pPr>
              <w:spacing w:after="0" w:line="240" w:lineRule="auto"/>
              <w:jc w:val="both"/>
              <w:rPr>
                <w:rFonts w:cs="Times New Roman"/>
                <w:b/>
                <w:bCs w:val="0"/>
                <w:sz w:val="24"/>
                <w:szCs w:val="24"/>
              </w:rPr>
            </w:pPr>
            <w:r w:rsidRPr="00C2417B">
              <w:rPr>
                <w:rFonts w:cs="Times New Roman"/>
                <w:b/>
                <w:bCs w:val="0"/>
                <w:sz w:val="24"/>
                <w:szCs w:val="24"/>
              </w:rPr>
              <w:t>ИТОГО</w:t>
            </w:r>
          </w:p>
          <w:p w:rsidR="00BC5F70" w:rsidRPr="00C2417B" w:rsidRDefault="00BC5F70" w:rsidP="00D136A2">
            <w:pPr>
              <w:spacing w:after="0" w:line="240" w:lineRule="auto"/>
              <w:rPr>
                <w:rFonts w:cs="Times New Roman"/>
                <w:b/>
                <w:bCs w:val="0"/>
                <w:sz w:val="24"/>
                <w:szCs w:val="24"/>
              </w:rPr>
            </w:pPr>
            <w:r w:rsidRPr="00C2417B">
              <w:rPr>
                <w:rFonts w:cs="Times New Roman"/>
                <w:b/>
                <w:bCs w:val="0"/>
                <w:sz w:val="24"/>
                <w:szCs w:val="24"/>
              </w:rPr>
              <w:t> </w:t>
            </w:r>
          </w:p>
        </w:tc>
        <w:tc>
          <w:tcPr>
            <w:tcW w:w="708"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21</w:t>
            </w:r>
          </w:p>
        </w:tc>
        <w:tc>
          <w:tcPr>
            <w:tcW w:w="709"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21</w:t>
            </w:r>
          </w:p>
        </w:tc>
        <w:tc>
          <w:tcPr>
            <w:tcW w:w="709"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23</w:t>
            </w:r>
          </w:p>
        </w:tc>
        <w:tc>
          <w:tcPr>
            <w:tcW w:w="666"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23</w:t>
            </w:r>
          </w:p>
        </w:tc>
        <w:tc>
          <w:tcPr>
            <w:tcW w:w="709"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23</w:t>
            </w:r>
          </w:p>
        </w:tc>
        <w:tc>
          <w:tcPr>
            <w:tcW w:w="708"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23</w:t>
            </w:r>
          </w:p>
        </w:tc>
        <w:tc>
          <w:tcPr>
            <w:tcW w:w="709"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26</w:t>
            </w:r>
          </w:p>
        </w:tc>
        <w:tc>
          <w:tcPr>
            <w:tcW w:w="567"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26</w:t>
            </w:r>
          </w:p>
        </w:tc>
        <w:tc>
          <w:tcPr>
            <w:tcW w:w="851" w:type="dxa"/>
            <w:shd w:val="clear" w:color="auto" w:fill="FFFFFF"/>
            <w:vAlign w:val="center"/>
          </w:tcPr>
          <w:p w:rsidR="00BC5F70" w:rsidRPr="00C2417B" w:rsidRDefault="00BC5F70" w:rsidP="00D136A2">
            <w:pPr>
              <w:spacing w:after="0" w:line="240" w:lineRule="auto"/>
              <w:jc w:val="center"/>
              <w:rPr>
                <w:rFonts w:cs="Times New Roman"/>
                <w:b/>
                <w:bCs w:val="0"/>
                <w:sz w:val="24"/>
                <w:szCs w:val="24"/>
              </w:rPr>
            </w:pPr>
            <w:r w:rsidRPr="00C2417B">
              <w:rPr>
                <w:rFonts w:cs="Times New Roman"/>
                <w:b/>
                <w:bCs w:val="0"/>
                <w:sz w:val="24"/>
                <w:szCs w:val="24"/>
              </w:rPr>
              <w:t>186</w:t>
            </w:r>
          </w:p>
        </w:tc>
      </w:tr>
    </w:tbl>
    <w:p w:rsidR="00BC5F70" w:rsidRPr="00C2417B" w:rsidRDefault="00BC5F70" w:rsidP="001274F9">
      <w:pPr>
        <w:pStyle w:val="Heading1"/>
        <w:jc w:val="left"/>
      </w:pPr>
      <w:bookmarkStart w:id="275" w:name="_Toc290536621"/>
      <w:bookmarkStart w:id="276" w:name="_Toc290540876"/>
      <w:bookmarkStart w:id="277" w:name="_Toc290540999"/>
      <w:bookmarkStart w:id="278" w:name="_Toc290542482"/>
      <w:bookmarkStart w:id="279" w:name="_Toc290542840"/>
      <w:bookmarkStart w:id="280" w:name="_Toc290536628"/>
      <w:bookmarkStart w:id="281" w:name="_Toc290540878"/>
      <w:bookmarkStart w:id="282" w:name="_Toc290541001"/>
      <w:bookmarkStart w:id="283" w:name="_Toc290542483"/>
      <w:bookmarkStart w:id="284" w:name="_Toc290542841"/>
      <w:bookmarkEnd w:id="275"/>
      <w:bookmarkEnd w:id="276"/>
      <w:bookmarkEnd w:id="277"/>
      <w:bookmarkEnd w:id="278"/>
      <w:bookmarkEnd w:id="279"/>
      <w:r w:rsidRPr="00C2417B">
        <w:t xml:space="preserve">3.2. </w:t>
      </w:r>
      <w:bookmarkStart w:id="285" w:name="_Toc290536772"/>
      <w:bookmarkStart w:id="286" w:name="_Toc290540879"/>
      <w:bookmarkStart w:id="287" w:name="_Toc290541002"/>
      <w:bookmarkStart w:id="288" w:name="_Toc290542484"/>
      <w:bookmarkStart w:id="289" w:name="_Toc290542842"/>
      <w:bookmarkEnd w:id="280"/>
      <w:bookmarkEnd w:id="281"/>
      <w:bookmarkEnd w:id="282"/>
      <w:bookmarkEnd w:id="283"/>
      <w:bookmarkEnd w:id="284"/>
      <w:r w:rsidRPr="00C2417B">
        <w:t>Внеурочная деятельность.</w:t>
      </w:r>
    </w:p>
    <w:p w:rsidR="00BC5F70" w:rsidRPr="00C2417B" w:rsidRDefault="00BC5F70" w:rsidP="00820B9B">
      <w:pPr>
        <w:spacing w:after="0"/>
        <w:ind w:firstLine="708"/>
        <w:jc w:val="both"/>
        <w:rPr>
          <w:rFonts w:cs="Times New Roman"/>
          <w:bCs w:val="0"/>
          <w:sz w:val="24"/>
          <w:szCs w:val="24"/>
        </w:rPr>
      </w:pPr>
      <w:r w:rsidRPr="00C2417B">
        <w:rPr>
          <w:rFonts w:cs="Times New Roman"/>
          <w:sz w:val="24"/>
          <w:szCs w:val="24"/>
        </w:rPr>
        <w:t>Внеурочная деятельность является важнейшим механизмом реализации основных образовательных программ общего образования и занимает важное место в образовательной модели школы наряду с воспитанием в процессе обучения и межличностными отношениями на всех уровнях (стиль, тон отношений в коллективе, морально - психологический климат).</w:t>
      </w:r>
    </w:p>
    <w:p w:rsidR="00BC5F70" w:rsidRPr="00C2417B" w:rsidRDefault="00BC5F70" w:rsidP="00820B9B">
      <w:pPr>
        <w:spacing w:after="0"/>
        <w:jc w:val="both"/>
        <w:rPr>
          <w:rFonts w:cs="Times New Roman"/>
          <w:bCs w:val="0"/>
          <w:sz w:val="24"/>
          <w:szCs w:val="24"/>
        </w:rPr>
      </w:pPr>
      <w:r w:rsidRPr="00C2417B">
        <w:rPr>
          <w:rFonts w:cs="Times New Roman"/>
          <w:sz w:val="24"/>
          <w:szCs w:val="24"/>
        </w:rPr>
        <w:t xml:space="preserve">          Внеурочная деятельностьорганизуется по направлениям развития личности: </w:t>
      </w:r>
    </w:p>
    <w:p w:rsidR="00BC5F70" w:rsidRPr="00C2417B" w:rsidRDefault="00BC5F70" w:rsidP="00820B9B">
      <w:pPr>
        <w:spacing w:after="0"/>
        <w:jc w:val="both"/>
        <w:rPr>
          <w:rFonts w:cs="Times New Roman"/>
          <w:sz w:val="24"/>
          <w:szCs w:val="24"/>
        </w:rPr>
      </w:pPr>
      <w:r w:rsidRPr="00C2417B">
        <w:rPr>
          <w:rFonts w:cs="Times New Roman"/>
          <w:sz w:val="24"/>
          <w:szCs w:val="24"/>
        </w:rPr>
        <w:t xml:space="preserve">- духовно-нравственное, </w:t>
      </w:r>
    </w:p>
    <w:p w:rsidR="00BC5F70" w:rsidRPr="00C2417B" w:rsidRDefault="00BC5F70" w:rsidP="00820B9B">
      <w:pPr>
        <w:spacing w:after="0"/>
        <w:jc w:val="both"/>
        <w:rPr>
          <w:rFonts w:cs="Times New Roman"/>
          <w:sz w:val="24"/>
          <w:szCs w:val="24"/>
        </w:rPr>
      </w:pPr>
      <w:r w:rsidRPr="00C2417B">
        <w:rPr>
          <w:rFonts w:cs="Times New Roman"/>
          <w:sz w:val="24"/>
          <w:szCs w:val="24"/>
        </w:rPr>
        <w:t xml:space="preserve">-спортивно-оздоровительное (физкультурно-спортивное и оздоровительное), </w:t>
      </w:r>
    </w:p>
    <w:p w:rsidR="00BC5F70" w:rsidRPr="00C2417B" w:rsidRDefault="00BC5F70" w:rsidP="00820B9B">
      <w:pPr>
        <w:spacing w:after="0"/>
        <w:jc w:val="both"/>
        <w:rPr>
          <w:rFonts w:cs="Times New Roman"/>
          <w:sz w:val="24"/>
          <w:szCs w:val="24"/>
        </w:rPr>
      </w:pPr>
      <w:r w:rsidRPr="00C2417B">
        <w:rPr>
          <w:rFonts w:cs="Times New Roman"/>
          <w:sz w:val="24"/>
          <w:szCs w:val="24"/>
        </w:rPr>
        <w:t xml:space="preserve">- социальное, </w:t>
      </w:r>
    </w:p>
    <w:p w:rsidR="00BC5F70" w:rsidRPr="00C2417B" w:rsidRDefault="00BC5F70" w:rsidP="00820B9B">
      <w:pPr>
        <w:spacing w:after="0"/>
        <w:jc w:val="both"/>
        <w:rPr>
          <w:rFonts w:cs="Times New Roman"/>
          <w:sz w:val="24"/>
          <w:szCs w:val="24"/>
        </w:rPr>
      </w:pPr>
      <w:r w:rsidRPr="00C2417B">
        <w:rPr>
          <w:rFonts w:cs="Times New Roman"/>
          <w:sz w:val="24"/>
          <w:szCs w:val="24"/>
        </w:rPr>
        <w:t xml:space="preserve">- общеинтеллектуальное, </w:t>
      </w:r>
    </w:p>
    <w:p w:rsidR="00BC5F70" w:rsidRPr="00C2417B" w:rsidRDefault="00BC5F70" w:rsidP="00820B9B">
      <w:pPr>
        <w:spacing w:after="0"/>
        <w:jc w:val="both"/>
        <w:rPr>
          <w:rFonts w:cs="Times New Roman"/>
          <w:sz w:val="24"/>
          <w:szCs w:val="24"/>
        </w:rPr>
      </w:pPr>
      <w:r w:rsidRPr="00C2417B">
        <w:rPr>
          <w:rFonts w:cs="Times New Roman"/>
          <w:sz w:val="24"/>
          <w:szCs w:val="24"/>
        </w:rPr>
        <w:t>- общекультурное.</w:t>
      </w:r>
    </w:p>
    <w:p w:rsidR="00BC5F70" w:rsidRPr="00C2417B" w:rsidRDefault="00BC5F70" w:rsidP="00820B9B">
      <w:pPr>
        <w:pStyle w:val="Default"/>
        <w:spacing w:line="276" w:lineRule="auto"/>
        <w:jc w:val="both"/>
        <w:rPr>
          <w:rFonts w:cs="Times New Roman"/>
          <w:color w:val="auto"/>
        </w:rPr>
      </w:pPr>
      <w:r w:rsidRPr="00C2417B">
        <w:rPr>
          <w:rFonts w:cs="Times New Roman"/>
          <w:b/>
          <w:color w:val="auto"/>
        </w:rPr>
        <w:t>Цель модели (оптимизационной) внеурочной деятельности:</w:t>
      </w:r>
    </w:p>
    <w:p w:rsidR="00BC5F70" w:rsidRPr="00C2417B" w:rsidRDefault="00BC5F70" w:rsidP="00820B9B">
      <w:pPr>
        <w:pStyle w:val="Default"/>
        <w:spacing w:line="276" w:lineRule="auto"/>
        <w:jc w:val="both"/>
        <w:rPr>
          <w:rFonts w:cs="Times New Roman"/>
        </w:rPr>
      </w:pPr>
      <w:r w:rsidRPr="00C2417B">
        <w:rPr>
          <w:rFonts w:cs="Times New Roman"/>
          <w:color w:val="auto"/>
        </w:rPr>
        <w:t xml:space="preserve">создание условий для </w:t>
      </w:r>
      <w:r w:rsidRPr="00C2417B">
        <w:rPr>
          <w:rFonts w:cs="Times New Roman"/>
        </w:rPr>
        <w:t>приобщения воспитанника к социально – педагогической деятельности, направленной на формирование собственной личности  в соответствии с общечеловеческими ценностями, а также на оказание воспитательного влияния на окружающих.</w:t>
      </w:r>
    </w:p>
    <w:p w:rsidR="00BC5F70" w:rsidRPr="00C2417B" w:rsidRDefault="00BC5F70" w:rsidP="00820B9B">
      <w:pPr>
        <w:spacing w:after="0"/>
        <w:jc w:val="both"/>
        <w:rPr>
          <w:rFonts w:cs="Times New Roman"/>
          <w:b/>
          <w:sz w:val="24"/>
          <w:szCs w:val="24"/>
        </w:rPr>
      </w:pPr>
      <w:r w:rsidRPr="00C2417B">
        <w:rPr>
          <w:rFonts w:cs="Times New Roman"/>
          <w:b/>
          <w:sz w:val="24"/>
          <w:szCs w:val="24"/>
        </w:rPr>
        <w:t xml:space="preserve">Задачи модели: </w:t>
      </w:r>
    </w:p>
    <w:p w:rsidR="00BC5F70" w:rsidRPr="00C2417B" w:rsidRDefault="00BC5F70" w:rsidP="00820B9B">
      <w:pPr>
        <w:tabs>
          <w:tab w:val="left" w:pos="426"/>
          <w:tab w:val="left" w:pos="1134"/>
        </w:tabs>
        <w:spacing w:after="0"/>
        <w:jc w:val="both"/>
        <w:rPr>
          <w:rFonts w:cs="Times New Roman"/>
          <w:sz w:val="24"/>
          <w:szCs w:val="24"/>
        </w:rPr>
      </w:pPr>
      <w:r w:rsidRPr="00C2417B">
        <w:rPr>
          <w:rFonts w:cs="Times New Roman"/>
          <w:sz w:val="24"/>
          <w:szCs w:val="24"/>
        </w:rPr>
        <w:t xml:space="preserve">1. Обеспечение  достижения  планируемых  результатов  освоения основных образовательных программ общего образования. </w:t>
      </w:r>
    </w:p>
    <w:p w:rsidR="00BC5F70" w:rsidRPr="00C2417B" w:rsidRDefault="00BC5F70" w:rsidP="00820B9B">
      <w:pPr>
        <w:spacing w:after="0"/>
        <w:rPr>
          <w:rFonts w:cs="Times New Roman"/>
          <w:sz w:val="24"/>
          <w:szCs w:val="24"/>
        </w:rPr>
      </w:pPr>
      <w:r w:rsidRPr="00C2417B">
        <w:rPr>
          <w:rFonts w:cs="Times New Roman"/>
          <w:sz w:val="24"/>
          <w:szCs w:val="24"/>
        </w:rPr>
        <w:t>2.   Снижение учебной нагрузки обучающихся.</w:t>
      </w:r>
    </w:p>
    <w:p w:rsidR="00BC5F70" w:rsidRPr="00C2417B" w:rsidRDefault="00BC5F70" w:rsidP="00820B9B">
      <w:pPr>
        <w:spacing w:after="0"/>
        <w:rPr>
          <w:rFonts w:cs="Times New Roman"/>
          <w:sz w:val="24"/>
          <w:szCs w:val="24"/>
        </w:rPr>
      </w:pPr>
      <w:r w:rsidRPr="00C2417B">
        <w:rPr>
          <w:rFonts w:cs="Times New Roman"/>
          <w:sz w:val="24"/>
          <w:szCs w:val="24"/>
        </w:rPr>
        <w:t>3.   Обеспечение благоприятной адаптации ребенка в школе.</w:t>
      </w:r>
    </w:p>
    <w:p w:rsidR="00BC5F70" w:rsidRPr="00C2417B" w:rsidRDefault="00BC5F70" w:rsidP="00820B9B">
      <w:pPr>
        <w:spacing w:after="0"/>
        <w:rPr>
          <w:rFonts w:cs="Times New Roman"/>
          <w:sz w:val="24"/>
          <w:szCs w:val="24"/>
        </w:rPr>
      </w:pPr>
      <w:r w:rsidRPr="00C2417B">
        <w:rPr>
          <w:rFonts w:cs="Times New Roman"/>
          <w:sz w:val="24"/>
          <w:szCs w:val="24"/>
        </w:rPr>
        <w:t>4.   Улучшение условий для развития ребенка.</w:t>
      </w:r>
    </w:p>
    <w:p w:rsidR="00BC5F70" w:rsidRPr="00C2417B" w:rsidRDefault="00BC5F70" w:rsidP="00820B9B">
      <w:pPr>
        <w:spacing w:after="0"/>
        <w:rPr>
          <w:rFonts w:cs="Times New Roman"/>
          <w:sz w:val="24"/>
          <w:szCs w:val="24"/>
        </w:rPr>
      </w:pPr>
      <w:r w:rsidRPr="00C2417B">
        <w:rPr>
          <w:rFonts w:cs="Times New Roman"/>
          <w:sz w:val="24"/>
          <w:szCs w:val="24"/>
        </w:rPr>
        <w:t xml:space="preserve">5.   Учет возрастных и индивидуальных особенностей обучающихся. </w:t>
      </w:r>
    </w:p>
    <w:p w:rsidR="00BC5F70" w:rsidRPr="00C2417B" w:rsidRDefault="00BC5F70" w:rsidP="00820B9B">
      <w:pPr>
        <w:spacing w:after="0"/>
        <w:jc w:val="both"/>
        <w:rPr>
          <w:rFonts w:cs="Times New Roman"/>
          <w:sz w:val="24"/>
          <w:szCs w:val="24"/>
        </w:rPr>
      </w:pPr>
      <w:r w:rsidRPr="00C2417B">
        <w:rPr>
          <w:rFonts w:cs="Times New Roman"/>
          <w:b/>
          <w:sz w:val="24"/>
          <w:szCs w:val="24"/>
        </w:rPr>
        <w:t xml:space="preserve">Принципы реализации модели </w:t>
      </w:r>
    </w:p>
    <w:p w:rsidR="00BC5F70" w:rsidRPr="00C2417B" w:rsidRDefault="00BC5F70" w:rsidP="00820B9B">
      <w:pPr>
        <w:spacing w:after="0"/>
        <w:jc w:val="both"/>
        <w:rPr>
          <w:rFonts w:cs="Times New Roman"/>
          <w:sz w:val="24"/>
          <w:szCs w:val="24"/>
        </w:rPr>
      </w:pPr>
      <w:r w:rsidRPr="00C2417B">
        <w:rPr>
          <w:rFonts w:cs="Times New Roman"/>
          <w:sz w:val="24"/>
          <w:szCs w:val="24"/>
        </w:rPr>
        <w:t xml:space="preserve"> - принцип оптимизации; </w:t>
      </w:r>
    </w:p>
    <w:p w:rsidR="00BC5F70" w:rsidRPr="00C2417B" w:rsidRDefault="00BC5F70" w:rsidP="00820B9B">
      <w:pPr>
        <w:spacing w:after="0"/>
        <w:jc w:val="both"/>
        <w:rPr>
          <w:rFonts w:cs="Times New Roman"/>
          <w:sz w:val="24"/>
          <w:szCs w:val="24"/>
        </w:rPr>
      </w:pPr>
      <w:r w:rsidRPr="00C2417B">
        <w:rPr>
          <w:rFonts w:cs="Times New Roman"/>
          <w:sz w:val="24"/>
          <w:szCs w:val="24"/>
        </w:rPr>
        <w:t xml:space="preserve"> - принцип партнерства; </w:t>
      </w:r>
    </w:p>
    <w:p w:rsidR="00BC5F70" w:rsidRPr="00C2417B" w:rsidRDefault="00BC5F70" w:rsidP="00820B9B">
      <w:pPr>
        <w:spacing w:after="0"/>
        <w:jc w:val="both"/>
        <w:rPr>
          <w:rFonts w:cs="Times New Roman"/>
          <w:sz w:val="24"/>
          <w:szCs w:val="24"/>
        </w:rPr>
      </w:pPr>
      <w:r w:rsidRPr="00C2417B">
        <w:rPr>
          <w:rFonts w:cs="Times New Roman"/>
          <w:sz w:val="24"/>
          <w:szCs w:val="24"/>
        </w:rPr>
        <w:t xml:space="preserve"> - принцип целостности  - единства образовательного  и методического    пространства;</w:t>
      </w:r>
    </w:p>
    <w:p w:rsidR="00BC5F70" w:rsidRPr="00C2417B" w:rsidRDefault="00BC5F70" w:rsidP="00820B9B">
      <w:pPr>
        <w:spacing w:after="0"/>
        <w:jc w:val="both"/>
        <w:rPr>
          <w:rFonts w:cs="Times New Roman"/>
          <w:b/>
          <w:sz w:val="24"/>
          <w:szCs w:val="24"/>
        </w:rPr>
      </w:pPr>
      <w:r w:rsidRPr="00C2417B">
        <w:rPr>
          <w:rFonts w:cs="Times New Roman"/>
          <w:sz w:val="24"/>
          <w:szCs w:val="24"/>
        </w:rPr>
        <w:t xml:space="preserve"> - принцип мотивации учащихся к овладению знаниями, практическими жизненными навыками.</w:t>
      </w:r>
    </w:p>
    <w:p w:rsidR="00BC5F70" w:rsidRPr="00C2417B" w:rsidRDefault="00BC5F70" w:rsidP="00820B9B">
      <w:pPr>
        <w:spacing w:after="0"/>
        <w:jc w:val="both"/>
        <w:rPr>
          <w:rFonts w:cs="Times New Roman"/>
          <w:b/>
          <w:sz w:val="24"/>
          <w:szCs w:val="24"/>
        </w:rPr>
      </w:pPr>
      <w:r w:rsidRPr="00C2417B">
        <w:rPr>
          <w:rFonts w:cs="Times New Roman"/>
          <w:b/>
          <w:sz w:val="24"/>
          <w:szCs w:val="24"/>
        </w:rPr>
        <w:t>Механизмы реализации модели:</w:t>
      </w:r>
    </w:p>
    <w:p w:rsidR="00BC5F70" w:rsidRPr="00C2417B" w:rsidRDefault="00BC5F70" w:rsidP="00820B9B">
      <w:pPr>
        <w:spacing w:after="0"/>
        <w:jc w:val="both"/>
        <w:rPr>
          <w:rFonts w:cs="Times New Roman"/>
          <w:bCs w:val="0"/>
          <w:sz w:val="24"/>
          <w:szCs w:val="24"/>
        </w:rPr>
      </w:pPr>
      <w:r w:rsidRPr="00C2417B">
        <w:rPr>
          <w:rFonts w:cs="Times New Roman"/>
          <w:sz w:val="24"/>
          <w:szCs w:val="24"/>
        </w:rPr>
        <w:t xml:space="preserve"> - изучение заказа детей и родителей на дополнительное образование, учет пожеланий при составлении части учебного плана ОУ (учебный модуль);</w:t>
      </w:r>
    </w:p>
    <w:p w:rsidR="00BC5F70" w:rsidRPr="00C2417B" w:rsidRDefault="00BC5F70" w:rsidP="00820B9B">
      <w:pPr>
        <w:spacing w:after="0"/>
        <w:jc w:val="both"/>
        <w:rPr>
          <w:rFonts w:cs="Times New Roman"/>
          <w:bCs w:val="0"/>
          <w:sz w:val="24"/>
          <w:szCs w:val="24"/>
        </w:rPr>
      </w:pPr>
      <w:r w:rsidRPr="00C2417B">
        <w:rPr>
          <w:rFonts w:cs="Times New Roman"/>
          <w:sz w:val="24"/>
          <w:szCs w:val="24"/>
        </w:rPr>
        <w:t xml:space="preserve"> - принцип свободного выбора ребенком части базисного учебного плана ОУ (учебный модуль) и внеурочной деятельности;</w:t>
      </w:r>
    </w:p>
    <w:p w:rsidR="00BC5F70" w:rsidRPr="00C2417B" w:rsidRDefault="00BC5F70" w:rsidP="00820B9B">
      <w:pPr>
        <w:spacing w:after="0"/>
        <w:jc w:val="both"/>
        <w:rPr>
          <w:rFonts w:cs="Times New Roman"/>
          <w:bCs w:val="0"/>
          <w:sz w:val="24"/>
          <w:szCs w:val="24"/>
        </w:rPr>
      </w:pPr>
      <w:r w:rsidRPr="00C2417B">
        <w:rPr>
          <w:rFonts w:cs="Times New Roman"/>
          <w:sz w:val="24"/>
          <w:szCs w:val="24"/>
        </w:rPr>
        <w:t xml:space="preserve"> - создание единой базы занятости учащихся в дополнительном образовании, координация занятости  во внеурочное время,  учет уже состоявшегося выбора  занятий в учреждениях дополнительного образования детей (ОУДОД) или учреждениях культуры, спорта и т.д.;</w:t>
      </w:r>
    </w:p>
    <w:p w:rsidR="00BC5F70" w:rsidRPr="00C2417B" w:rsidRDefault="00BC5F70" w:rsidP="00820B9B">
      <w:pPr>
        <w:spacing w:after="0"/>
        <w:jc w:val="both"/>
        <w:rPr>
          <w:rFonts w:cs="Times New Roman"/>
          <w:bCs w:val="0"/>
          <w:sz w:val="24"/>
          <w:szCs w:val="24"/>
        </w:rPr>
      </w:pPr>
      <w:r w:rsidRPr="00C2417B">
        <w:rPr>
          <w:rFonts w:cs="Times New Roman"/>
          <w:sz w:val="24"/>
          <w:szCs w:val="24"/>
        </w:rPr>
        <w:t xml:space="preserve"> - оптимизация учебной нагрузки учащихся (карта занятости);</w:t>
      </w:r>
    </w:p>
    <w:p w:rsidR="00BC5F70" w:rsidRPr="00C2417B" w:rsidRDefault="00BC5F70" w:rsidP="00820B9B">
      <w:pPr>
        <w:spacing w:after="0"/>
        <w:jc w:val="both"/>
        <w:rPr>
          <w:rFonts w:cs="Times New Roman"/>
          <w:bCs w:val="0"/>
          <w:sz w:val="24"/>
          <w:szCs w:val="24"/>
        </w:rPr>
      </w:pPr>
      <w:r w:rsidRPr="00C2417B">
        <w:rPr>
          <w:rFonts w:cs="Times New Roman"/>
          <w:sz w:val="24"/>
          <w:szCs w:val="24"/>
        </w:rPr>
        <w:t xml:space="preserve"> - реализация целевых программ воспитания классных коллективов, реализация ФГОС с участием УДОД (план воспитательной работы);</w:t>
      </w:r>
    </w:p>
    <w:p w:rsidR="00BC5F70" w:rsidRPr="00C2417B" w:rsidRDefault="00BC5F70" w:rsidP="00820B9B">
      <w:pPr>
        <w:spacing w:after="0"/>
        <w:jc w:val="both"/>
        <w:rPr>
          <w:rFonts w:cs="Times New Roman"/>
          <w:bCs w:val="0"/>
          <w:sz w:val="24"/>
          <w:szCs w:val="24"/>
        </w:rPr>
      </w:pPr>
      <w:r w:rsidRPr="00C2417B">
        <w:rPr>
          <w:rFonts w:cs="Times New Roman"/>
          <w:sz w:val="24"/>
          <w:szCs w:val="24"/>
        </w:rPr>
        <w:t xml:space="preserve"> - организация дополнительного образования в ОУ  педагогами-профессионалами.</w:t>
      </w:r>
    </w:p>
    <w:p w:rsidR="00BC5F70" w:rsidRPr="00C2417B" w:rsidRDefault="00BC5F70" w:rsidP="00820B9B">
      <w:pPr>
        <w:spacing w:after="0"/>
        <w:ind w:firstLine="709"/>
        <w:jc w:val="both"/>
        <w:rPr>
          <w:rFonts w:cs="Times New Roman"/>
          <w:sz w:val="24"/>
          <w:szCs w:val="24"/>
        </w:rPr>
      </w:pPr>
      <w:r w:rsidRPr="00C2417B">
        <w:rPr>
          <w:rFonts w:cs="Times New Roman"/>
          <w:sz w:val="24"/>
          <w:szCs w:val="24"/>
        </w:rPr>
        <w:t xml:space="preserve">В условиях введения ФГОС оптимизационная модель реализации внеурочной деятельности является  эффективной, т. к.  позволяет  реализовать накопленный опыт и потенциал внутренних ресурсов образовательного учреждения. </w:t>
      </w:r>
    </w:p>
    <w:p w:rsidR="00BC5F70" w:rsidRPr="00C2417B" w:rsidRDefault="00BC5F70" w:rsidP="00820B9B">
      <w:pPr>
        <w:spacing w:after="0"/>
        <w:ind w:firstLine="708"/>
        <w:jc w:val="both"/>
        <w:rPr>
          <w:rFonts w:cs="Times New Roman"/>
          <w:sz w:val="24"/>
          <w:szCs w:val="24"/>
        </w:rPr>
      </w:pPr>
      <w:r w:rsidRPr="00C2417B">
        <w:rPr>
          <w:rFonts w:cs="Times New Roman"/>
          <w:sz w:val="24"/>
          <w:szCs w:val="24"/>
        </w:rPr>
        <w:t xml:space="preserve">Модель внеурочной деятельности на основе оптимизации всех внутренних ресурсов ОУ построена таким образом, что в ее реализации принимают участие все педагогические работники данного учреждения: учителя, классные руководители, социальный педагог, педагог-психолог, учитель-логопед, воспитатели, старший вожатый, библиотекарь, педагоги ДО, руководители кружков, клубов, студий и секций, педагог-организатор ОБЖ, администрация школы, родители. </w:t>
      </w:r>
    </w:p>
    <w:p w:rsidR="00BC5F70" w:rsidRPr="00C2417B" w:rsidRDefault="00BC5F70" w:rsidP="00820B9B">
      <w:pPr>
        <w:spacing w:after="0"/>
        <w:ind w:firstLine="708"/>
        <w:jc w:val="both"/>
        <w:rPr>
          <w:rFonts w:cs="Times New Roman"/>
          <w:sz w:val="24"/>
          <w:szCs w:val="24"/>
        </w:rPr>
      </w:pPr>
      <w:r w:rsidRPr="00C2417B">
        <w:rPr>
          <w:rFonts w:cs="Times New Roman"/>
          <w:sz w:val="24"/>
          <w:szCs w:val="24"/>
        </w:rPr>
        <w:t xml:space="preserve">Кроме этого, модель ориентирована на тесное сотрудничество с учреждениями дополнительного образования детей. При организации этой модели можно так же использовать ресурс дополнительного образования, осуществляющего свою деятельность на базе образовательного учреждения. </w:t>
      </w:r>
    </w:p>
    <w:p w:rsidR="00BC5F70" w:rsidRPr="00C2417B" w:rsidRDefault="00BC5F70" w:rsidP="00820B9B">
      <w:pPr>
        <w:pStyle w:val="NoSpacing"/>
        <w:spacing w:line="276" w:lineRule="auto"/>
        <w:jc w:val="both"/>
      </w:pPr>
      <w:r w:rsidRPr="00C2417B">
        <w:rPr>
          <w:b/>
        </w:rPr>
        <w:t>Стратегия  реализации  модели</w:t>
      </w:r>
      <w:r w:rsidRPr="00C2417B">
        <w:t xml:space="preserve"> (оптимизационной) внеурочной деятельности предполагает осознанную системную организацию управления учебно-воспитательным процессом посредством координирующей деятельности классного руководителя (сопровождение).</w:t>
      </w:r>
    </w:p>
    <w:p w:rsidR="00BC5F70" w:rsidRPr="00C2417B" w:rsidRDefault="00BC5F70" w:rsidP="00820B9B">
      <w:pPr>
        <w:spacing w:after="0"/>
        <w:jc w:val="both"/>
        <w:rPr>
          <w:rFonts w:cs="Times New Roman"/>
          <w:sz w:val="24"/>
          <w:szCs w:val="24"/>
        </w:rPr>
      </w:pPr>
      <w:r w:rsidRPr="00C2417B">
        <w:rPr>
          <w:rFonts w:cs="Times New Roman"/>
          <w:sz w:val="24"/>
          <w:szCs w:val="24"/>
        </w:rPr>
        <w:t xml:space="preserve">При выстраивании оптимизационной модели внеурочной деятельности координирующую роль выполняет классный руководитель. </w:t>
      </w:r>
    </w:p>
    <w:p w:rsidR="00BC5F70" w:rsidRPr="00C2417B" w:rsidRDefault="00BC5F70" w:rsidP="00820B9B">
      <w:pPr>
        <w:spacing w:after="0"/>
        <w:jc w:val="both"/>
        <w:rPr>
          <w:rFonts w:cs="Times New Roman"/>
          <w:sz w:val="24"/>
          <w:szCs w:val="24"/>
        </w:rPr>
      </w:pPr>
      <w:r w:rsidRPr="00C2417B">
        <w:rPr>
          <w:rFonts w:cs="Times New Roman"/>
          <w:sz w:val="24"/>
          <w:szCs w:val="24"/>
        </w:rPr>
        <w:t>Он регулирует посещение обучающимися объединений дополнительного образования («Карта занятости учащегося»), внеклассных мероприятий,</w:t>
      </w:r>
    </w:p>
    <w:p w:rsidR="00BC5F70" w:rsidRPr="00C2417B" w:rsidRDefault="00BC5F70" w:rsidP="00820B9B">
      <w:pPr>
        <w:spacing w:after="0"/>
        <w:jc w:val="both"/>
        <w:rPr>
          <w:rFonts w:cs="Times New Roman"/>
          <w:sz w:val="24"/>
          <w:szCs w:val="24"/>
        </w:rPr>
      </w:pPr>
      <w:r w:rsidRPr="00C2417B">
        <w:rPr>
          <w:rFonts w:cs="Times New Roman"/>
          <w:sz w:val="24"/>
          <w:szCs w:val="24"/>
        </w:rPr>
        <w:t xml:space="preserve">организует в классе образовательный процесс в рамках деятельности общешкольного коллектива; организует систему отношений через разнообразные формы воспитывающей деятельности коллектива класса, в том числе, через органы само и соуправления. </w:t>
      </w:r>
    </w:p>
    <w:p w:rsidR="00BC5F70" w:rsidRPr="00C2417B" w:rsidRDefault="00BC5F70" w:rsidP="00820B9B">
      <w:pPr>
        <w:spacing w:after="0"/>
        <w:jc w:val="both"/>
        <w:rPr>
          <w:rFonts w:cs="Times New Roman"/>
          <w:sz w:val="24"/>
          <w:szCs w:val="24"/>
        </w:rPr>
      </w:pPr>
      <w:r w:rsidRPr="00C2417B">
        <w:rPr>
          <w:rFonts w:cs="Times New Roman"/>
          <w:sz w:val="24"/>
          <w:szCs w:val="24"/>
        </w:rPr>
        <w:t>Организует социально значимую, творческую деятельность обучающихся после уроков во второй половине дня привлекая специалистов ОУ, используя такие формы работы как  экскурсии, соревнования, конкурсы, игры, научные конференции, олимпиады,  общественно полезные практики и т.д.</w:t>
      </w:r>
    </w:p>
    <w:p w:rsidR="00BC5F70" w:rsidRPr="00C2417B" w:rsidRDefault="00BC5F70" w:rsidP="00820B9B">
      <w:pPr>
        <w:spacing w:after="0"/>
        <w:jc w:val="both"/>
        <w:rPr>
          <w:rFonts w:cs="Times New Roman"/>
          <w:sz w:val="24"/>
          <w:szCs w:val="24"/>
        </w:rPr>
      </w:pPr>
      <w:r w:rsidRPr="00C2417B">
        <w:rPr>
          <w:rFonts w:cs="Times New Roman"/>
          <w:sz w:val="24"/>
          <w:szCs w:val="24"/>
        </w:rPr>
        <w:t>Является разработчиком целевых программ, помогает каждому обучащемуся выбрать индивидуальный маршрут развития личности, используя созданное внеурочное образовательное пространство.</w:t>
      </w:r>
    </w:p>
    <w:p w:rsidR="00BC5F70" w:rsidRPr="00C2417B" w:rsidRDefault="00BC5F70" w:rsidP="00820B9B">
      <w:pPr>
        <w:pStyle w:val="NoSpacing"/>
        <w:spacing w:line="276" w:lineRule="auto"/>
        <w:rPr>
          <w:b/>
        </w:rPr>
      </w:pPr>
      <w:r w:rsidRPr="00C2417B">
        <w:rPr>
          <w:b/>
        </w:rPr>
        <w:t xml:space="preserve">Ожидаемый результат реализации модели (оптимизационной): </w:t>
      </w:r>
    </w:p>
    <w:p w:rsidR="00BC5F70" w:rsidRPr="00C2417B" w:rsidRDefault="00BC5F70" w:rsidP="0085612F">
      <w:pPr>
        <w:pStyle w:val="ListParagraph"/>
        <w:numPr>
          <w:ilvl w:val="0"/>
          <w:numId w:val="136"/>
        </w:numPr>
        <w:autoSpaceDE w:val="0"/>
        <w:autoSpaceDN w:val="0"/>
        <w:adjustRightInd w:val="0"/>
        <w:spacing w:after="0"/>
        <w:ind w:left="0" w:firstLine="0"/>
        <w:contextualSpacing/>
        <w:jc w:val="both"/>
        <w:rPr>
          <w:rFonts w:cs="Times New Roman"/>
          <w:sz w:val="24"/>
          <w:szCs w:val="24"/>
        </w:rPr>
      </w:pPr>
      <w:r w:rsidRPr="00C2417B">
        <w:rPr>
          <w:rFonts w:cs="Times New Roman"/>
          <w:sz w:val="24"/>
          <w:szCs w:val="24"/>
        </w:rPr>
        <w:t>минимизация финансовых расходов на внеурочную деятельность;</w:t>
      </w:r>
    </w:p>
    <w:p w:rsidR="00BC5F70" w:rsidRPr="00C2417B" w:rsidRDefault="00BC5F70" w:rsidP="00820B9B">
      <w:pPr>
        <w:autoSpaceDE w:val="0"/>
        <w:autoSpaceDN w:val="0"/>
        <w:adjustRightInd w:val="0"/>
        <w:spacing w:after="0"/>
        <w:jc w:val="both"/>
        <w:rPr>
          <w:rFonts w:cs="Times New Roman"/>
          <w:sz w:val="24"/>
          <w:szCs w:val="24"/>
        </w:rPr>
      </w:pPr>
      <w:r w:rsidRPr="00C2417B">
        <w:rPr>
          <w:rFonts w:cs="Times New Roman"/>
          <w:sz w:val="24"/>
          <w:szCs w:val="24"/>
        </w:rPr>
        <w:t>создание единого образовательного и методического пространства в ОУ;</w:t>
      </w:r>
    </w:p>
    <w:p w:rsidR="00BC5F70" w:rsidRPr="00C2417B" w:rsidRDefault="00BC5F70" w:rsidP="0085612F">
      <w:pPr>
        <w:pStyle w:val="ListParagraph"/>
        <w:numPr>
          <w:ilvl w:val="0"/>
          <w:numId w:val="136"/>
        </w:numPr>
        <w:autoSpaceDE w:val="0"/>
        <w:autoSpaceDN w:val="0"/>
        <w:adjustRightInd w:val="0"/>
        <w:spacing w:after="0"/>
        <w:ind w:left="0" w:firstLine="0"/>
        <w:contextualSpacing/>
        <w:jc w:val="both"/>
        <w:rPr>
          <w:rFonts w:cs="Times New Roman"/>
          <w:sz w:val="24"/>
          <w:szCs w:val="24"/>
        </w:rPr>
      </w:pPr>
      <w:r w:rsidRPr="00C2417B">
        <w:rPr>
          <w:rFonts w:cs="Times New Roman"/>
          <w:sz w:val="24"/>
          <w:szCs w:val="24"/>
        </w:rPr>
        <w:t>создание общего программно-методического пространства внеурочной деятельности;</w:t>
      </w:r>
    </w:p>
    <w:p w:rsidR="00BC5F70" w:rsidRPr="00C2417B" w:rsidRDefault="00BC5F70" w:rsidP="0085612F">
      <w:pPr>
        <w:pStyle w:val="ListParagraph"/>
        <w:numPr>
          <w:ilvl w:val="0"/>
          <w:numId w:val="136"/>
        </w:numPr>
        <w:autoSpaceDE w:val="0"/>
        <w:autoSpaceDN w:val="0"/>
        <w:adjustRightInd w:val="0"/>
        <w:spacing w:after="0"/>
        <w:ind w:left="0" w:firstLine="0"/>
        <w:contextualSpacing/>
        <w:jc w:val="both"/>
        <w:rPr>
          <w:rFonts w:cs="Times New Roman"/>
          <w:sz w:val="24"/>
          <w:szCs w:val="24"/>
        </w:rPr>
      </w:pPr>
      <w:r w:rsidRPr="00C2417B">
        <w:rPr>
          <w:rFonts w:cs="Times New Roman"/>
          <w:sz w:val="24"/>
          <w:szCs w:val="24"/>
        </w:rPr>
        <w:t>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поддержка и укрепление здоровья и физической культуры;</w:t>
      </w:r>
    </w:p>
    <w:p w:rsidR="00BC5F70" w:rsidRPr="00C2417B" w:rsidRDefault="00BC5F70" w:rsidP="0085612F">
      <w:pPr>
        <w:pStyle w:val="ListParagraph"/>
        <w:numPr>
          <w:ilvl w:val="0"/>
          <w:numId w:val="136"/>
        </w:numPr>
        <w:autoSpaceDE w:val="0"/>
        <w:autoSpaceDN w:val="0"/>
        <w:adjustRightInd w:val="0"/>
        <w:spacing w:after="0"/>
        <w:ind w:left="0" w:firstLine="0"/>
        <w:contextualSpacing/>
        <w:jc w:val="both"/>
        <w:rPr>
          <w:rFonts w:cs="Times New Roman"/>
          <w:sz w:val="24"/>
          <w:szCs w:val="24"/>
        </w:rPr>
      </w:pPr>
      <w:r w:rsidRPr="00C2417B">
        <w:rPr>
          <w:rFonts w:cs="Times New Roman"/>
          <w:sz w:val="24"/>
          <w:szCs w:val="24"/>
        </w:rPr>
        <w:t>формирование у обучающихся правильного отношения к окружающему миру, этических и нравственных норм, эстетических чувств, условий для активного участия в разнообразной творческой деятельности;</w:t>
      </w:r>
    </w:p>
    <w:p w:rsidR="00BC5F70" w:rsidRPr="00C2417B" w:rsidRDefault="00BC5F70" w:rsidP="00213228">
      <w:pPr>
        <w:pStyle w:val="ListParagraph"/>
        <w:numPr>
          <w:ilvl w:val="0"/>
          <w:numId w:val="136"/>
        </w:numPr>
        <w:autoSpaceDE w:val="0"/>
        <w:autoSpaceDN w:val="0"/>
        <w:adjustRightInd w:val="0"/>
        <w:spacing w:after="0"/>
        <w:ind w:left="0" w:firstLine="0"/>
        <w:contextualSpacing/>
        <w:jc w:val="both"/>
        <w:rPr>
          <w:rFonts w:cs="Times New Roman"/>
          <w:sz w:val="24"/>
          <w:szCs w:val="24"/>
        </w:rPr>
      </w:pPr>
      <w:r w:rsidRPr="00C2417B">
        <w:rPr>
          <w:rFonts w:cs="Times New Roman"/>
          <w:sz w:val="24"/>
          <w:szCs w:val="24"/>
        </w:rPr>
        <w:t>формирование знаний, умений и способов деятельности, определяющих степень готовности обучающихся к дальнейшему обучению (профориентированно), развитие  навыков самообразования, контроля и самооценки.</w:t>
      </w:r>
    </w:p>
    <w:p w:rsidR="00BC5F70" w:rsidRPr="00C2417B" w:rsidRDefault="00BC5F70" w:rsidP="00213228">
      <w:pPr>
        <w:pStyle w:val="ListParagraph"/>
        <w:autoSpaceDE w:val="0"/>
        <w:autoSpaceDN w:val="0"/>
        <w:adjustRightInd w:val="0"/>
        <w:spacing w:after="0"/>
        <w:ind w:left="0"/>
        <w:contextualSpacing/>
        <w:jc w:val="center"/>
        <w:rPr>
          <w:rFonts w:cs="Times New Roman"/>
          <w:b/>
          <w:sz w:val="24"/>
          <w:szCs w:val="24"/>
        </w:rPr>
      </w:pPr>
      <w:r w:rsidRPr="00C2417B">
        <w:rPr>
          <w:rFonts w:cs="Times New Roman"/>
          <w:b/>
          <w:sz w:val="24"/>
          <w:szCs w:val="24"/>
        </w:rPr>
        <w:t>План внеурочной деятельности</w:t>
      </w:r>
    </w:p>
    <w:tbl>
      <w:tblPr>
        <w:tblW w:w="8117" w:type="dxa"/>
        <w:jc w:val="center"/>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807"/>
        <w:gridCol w:w="456"/>
        <w:gridCol w:w="459"/>
        <w:gridCol w:w="456"/>
        <w:gridCol w:w="459"/>
        <w:gridCol w:w="456"/>
        <w:gridCol w:w="459"/>
        <w:gridCol w:w="456"/>
        <w:gridCol w:w="459"/>
      </w:tblGrid>
      <w:tr w:rsidR="00BC5F70" w:rsidRPr="00C2417B" w:rsidTr="00F037D7">
        <w:trPr>
          <w:jc w:val="center"/>
        </w:trPr>
        <w:tc>
          <w:tcPr>
            <w:tcW w:w="2650"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Направления</w:t>
            </w:r>
          </w:p>
        </w:tc>
        <w:tc>
          <w:tcPr>
            <w:tcW w:w="1807" w:type="dxa"/>
            <w:vAlign w:val="center"/>
          </w:tcPr>
          <w:p w:rsidR="00BC5F70" w:rsidRPr="00C2417B" w:rsidRDefault="00BC5F70" w:rsidP="003E7464">
            <w:pPr>
              <w:spacing w:after="0"/>
              <w:jc w:val="center"/>
              <w:rPr>
                <w:rFonts w:cs="Times New Roman"/>
                <w:sz w:val="24"/>
                <w:szCs w:val="24"/>
              </w:rPr>
            </w:pPr>
            <w:r w:rsidRPr="00C2417B">
              <w:rPr>
                <w:rFonts w:cs="Times New Roman"/>
                <w:sz w:val="24"/>
                <w:szCs w:val="24"/>
              </w:rPr>
              <w:t>Название объединения</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1а</w:t>
            </w:r>
          </w:p>
        </w:tc>
        <w:tc>
          <w:tcPr>
            <w:tcW w:w="459"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1б</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2а</w:t>
            </w:r>
          </w:p>
        </w:tc>
        <w:tc>
          <w:tcPr>
            <w:tcW w:w="459"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2б</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3а</w:t>
            </w:r>
          </w:p>
        </w:tc>
        <w:tc>
          <w:tcPr>
            <w:tcW w:w="459"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3б</w:t>
            </w:r>
          </w:p>
        </w:tc>
        <w:tc>
          <w:tcPr>
            <w:tcW w:w="456" w:type="dxa"/>
          </w:tcPr>
          <w:p w:rsidR="00BC5F70" w:rsidRPr="00C2417B" w:rsidRDefault="00BC5F70" w:rsidP="003E7464">
            <w:pPr>
              <w:tabs>
                <w:tab w:val="left" w:pos="7353"/>
                <w:tab w:val="left" w:pos="7866"/>
              </w:tabs>
              <w:spacing w:after="0" w:line="240" w:lineRule="auto"/>
              <w:rPr>
                <w:rFonts w:cs="Times New Roman"/>
                <w:sz w:val="24"/>
                <w:szCs w:val="24"/>
              </w:rPr>
            </w:pPr>
            <w:r w:rsidRPr="00C2417B">
              <w:rPr>
                <w:rFonts w:cs="Times New Roman"/>
                <w:bCs w:val="0"/>
                <w:sz w:val="24"/>
                <w:szCs w:val="24"/>
              </w:rPr>
              <w:t>4а</w:t>
            </w:r>
          </w:p>
        </w:tc>
        <w:tc>
          <w:tcPr>
            <w:tcW w:w="459" w:type="dxa"/>
          </w:tcPr>
          <w:p w:rsidR="00BC5F70" w:rsidRPr="00C2417B" w:rsidRDefault="00BC5F70" w:rsidP="003E7464">
            <w:pPr>
              <w:tabs>
                <w:tab w:val="left" w:pos="7353"/>
                <w:tab w:val="left" w:pos="7866"/>
              </w:tabs>
              <w:spacing w:after="0" w:line="240" w:lineRule="auto"/>
              <w:rPr>
                <w:rFonts w:cs="Times New Roman"/>
                <w:sz w:val="24"/>
                <w:szCs w:val="24"/>
              </w:rPr>
            </w:pPr>
            <w:bookmarkStart w:id="290" w:name="_GoBack"/>
            <w:bookmarkEnd w:id="290"/>
            <w:r w:rsidRPr="00C2417B">
              <w:rPr>
                <w:rFonts w:cs="Times New Roman"/>
                <w:bCs w:val="0"/>
                <w:sz w:val="24"/>
                <w:szCs w:val="24"/>
              </w:rPr>
              <w:t>4б</w:t>
            </w:r>
          </w:p>
        </w:tc>
      </w:tr>
      <w:tr w:rsidR="00BC5F70" w:rsidRPr="00C2417B" w:rsidTr="00F037D7">
        <w:trPr>
          <w:jc w:val="center"/>
        </w:trPr>
        <w:tc>
          <w:tcPr>
            <w:tcW w:w="2650" w:type="dxa"/>
            <w:vMerge w:val="restart"/>
            <w:vAlign w:val="center"/>
          </w:tcPr>
          <w:p w:rsidR="00BC5F70" w:rsidRPr="00C2417B" w:rsidRDefault="00BC5F70" w:rsidP="003E7464">
            <w:pPr>
              <w:tabs>
                <w:tab w:val="left" w:pos="7353"/>
                <w:tab w:val="left" w:pos="7866"/>
              </w:tabs>
              <w:spacing w:after="0" w:line="240" w:lineRule="auto"/>
              <w:jc w:val="center"/>
              <w:rPr>
                <w:rFonts w:cs="Times New Roman"/>
                <w:sz w:val="24"/>
                <w:szCs w:val="24"/>
              </w:rPr>
            </w:pPr>
            <w:r w:rsidRPr="00C2417B">
              <w:rPr>
                <w:rFonts w:cs="Times New Roman"/>
                <w:sz w:val="24"/>
                <w:szCs w:val="24"/>
              </w:rPr>
              <w:t>Духовно-нравственное</w:t>
            </w:r>
          </w:p>
        </w:tc>
        <w:tc>
          <w:tcPr>
            <w:tcW w:w="1807" w:type="dxa"/>
            <w:vAlign w:val="center"/>
          </w:tcPr>
          <w:p w:rsidR="00BC5F70" w:rsidRPr="00C2417B" w:rsidRDefault="00BC5F70" w:rsidP="003E7464">
            <w:pPr>
              <w:spacing w:after="0"/>
              <w:jc w:val="center"/>
              <w:rPr>
                <w:rFonts w:cs="Times New Roman"/>
                <w:sz w:val="24"/>
                <w:szCs w:val="24"/>
              </w:rPr>
            </w:pPr>
            <w:r w:rsidRPr="00C2417B">
              <w:rPr>
                <w:rFonts w:cs="Times New Roman"/>
                <w:sz w:val="24"/>
                <w:szCs w:val="24"/>
              </w:rPr>
              <w:t xml:space="preserve">Театральная студия </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w:t>
            </w:r>
          </w:p>
        </w:tc>
        <w:tc>
          <w:tcPr>
            <w:tcW w:w="459" w:type="dxa"/>
          </w:tcPr>
          <w:p w:rsidR="00BC5F70" w:rsidRPr="00C2417B" w:rsidRDefault="00BC5F70" w:rsidP="003E7464">
            <w:pPr>
              <w:tabs>
                <w:tab w:val="left" w:pos="7353"/>
                <w:tab w:val="left" w:pos="7866"/>
              </w:tabs>
              <w:spacing w:after="0"/>
              <w:rPr>
                <w:rFonts w:cs="Times New Roman"/>
                <w:sz w:val="24"/>
                <w:szCs w:val="24"/>
              </w:rPr>
            </w:pPr>
            <w:r>
              <w:rPr>
                <w:rFonts w:cs="Times New Roman"/>
                <w:sz w:val="24"/>
                <w:szCs w:val="24"/>
              </w:rPr>
              <w:t>1</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w:t>
            </w:r>
          </w:p>
        </w:tc>
        <w:tc>
          <w:tcPr>
            <w:tcW w:w="459" w:type="dxa"/>
          </w:tcPr>
          <w:p w:rsidR="00BC5F70" w:rsidRPr="00C2417B" w:rsidRDefault="00BC5F70" w:rsidP="003E7464">
            <w:pPr>
              <w:tabs>
                <w:tab w:val="left" w:pos="7353"/>
                <w:tab w:val="left" w:pos="7866"/>
              </w:tabs>
              <w:spacing w:after="0"/>
              <w:rPr>
                <w:rFonts w:cs="Times New Roman"/>
                <w:sz w:val="24"/>
                <w:szCs w:val="24"/>
              </w:rPr>
            </w:pPr>
            <w:r>
              <w:rPr>
                <w:rFonts w:cs="Times New Roman"/>
                <w:bCs w:val="0"/>
                <w:sz w:val="24"/>
                <w:szCs w:val="24"/>
              </w:rPr>
              <w:t>1</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w:t>
            </w:r>
          </w:p>
        </w:tc>
        <w:tc>
          <w:tcPr>
            <w:tcW w:w="459" w:type="dxa"/>
          </w:tcPr>
          <w:p w:rsidR="00BC5F70" w:rsidRPr="00C2417B" w:rsidRDefault="00BC5F70" w:rsidP="003E7464">
            <w:pPr>
              <w:tabs>
                <w:tab w:val="left" w:pos="7353"/>
                <w:tab w:val="left" w:pos="7866"/>
              </w:tabs>
              <w:spacing w:after="0"/>
              <w:rPr>
                <w:rFonts w:cs="Times New Roman"/>
                <w:sz w:val="24"/>
                <w:szCs w:val="24"/>
              </w:rPr>
            </w:pPr>
            <w:r>
              <w:rPr>
                <w:rFonts w:cs="Times New Roman"/>
                <w:bCs w:val="0"/>
                <w:sz w:val="24"/>
                <w:szCs w:val="24"/>
              </w:rPr>
              <w:t>1</w:t>
            </w:r>
          </w:p>
        </w:tc>
        <w:tc>
          <w:tcPr>
            <w:tcW w:w="456" w:type="dxa"/>
          </w:tcPr>
          <w:p w:rsidR="00BC5F70" w:rsidRPr="00C2417B" w:rsidRDefault="00BC5F70" w:rsidP="003E7464">
            <w:pPr>
              <w:tabs>
                <w:tab w:val="left" w:pos="7353"/>
                <w:tab w:val="left" w:pos="7866"/>
              </w:tabs>
              <w:spacing w:after="0" w:line="240" w:lineRule="auto"/>
              <w:rPr>
                <w:rFonts w:cs="Times New Roman"/>
                <w:sz w:val="24"/>
                <w:szCs w:val="24"/>
              </w:rPr>
            </w:pPr>
            <w:r w:rsidRPr="00C2417B">
              <w:rPr>
                <w:rFonts w:cs="Times New Roman"/>
                <w:bCs w:val="0"/>
                <w:sz w:val="24"/>
                <w:szCs w:val="24"/>
              </w:rPr>
              <w:t>1</w:t>
            </w:r>
          </w:p>
        </w:tc>
        <w:tc>
          <w:tcPr>
            <w:tcW w:w="459" w:type="dxa"/>
          </w:tcPr>
          <w:p w:rsidR="00BC5F70" w:rsidRPr="00C2417B" w:rsidRDefault="00BC5F70" w:rsidP="003E7464">
            <w:pPr>
              <w:tabs>
                <w:tab w:val="left" w:pos="7353"/>
                <w:tab w:val="left" w:pos="7866"/>
              </w:tabs>
              <w:spacing w:after="0" w:line="240" w:lineRule="auto"/>
              <w:rPr>
                <w:rFonts w:cs="Times New Roman"/>
                <w:sz w:val="24"/>
                <w:szCs w:val="24"/>
              </w:rPr>
            </w:pPr>
            <w:r>
              <w:rPr>
                <w:rFonts w:cs="Times New Roman"/>
                <w:bCs w:val="0"/>
                <w:sz w:val="24"/>
                <w:szCs w:val="24"/>
              </w:rPr>
              <w:t>1</w:t>
            </w:r>
          </w:p>
        </w:tc>
      </w:tr>
      <w:tr w:rsidR="00BC5F70" w:rsidRPr="00C2417B" w:rsidTr="00F037D7">
        <w:trPr>
          <w:jc w:val="center"/>
        </w:trPr>
        <w:tc>
          <w:tcPr>
            <w:tcW w:w="0" w:type="auto"/>
            <w:vMerge/>
            <w:vAlign w:val="center"/>
          </w:tcPr>
          <w:p w:rsidR="00BC5F70" w:rsidRPr="00C2417B" w:rsidRDefault="00BC5F70" w:rsidP="003E7464">
            <w:pPr>
              <w:spacing w:after="0" w:line="240" w:lineRule="auto"/>
              <w:rPr>
                <w:rFonts w:cs="Times New Roman"/>
                <w:sz w:val="24"/>
                <w:szCs w:val="24"/>
              </w:rPr>
            </w:pPr>
          </w:p>
        </w:tc>
        <w:tc>
          <w:tcPr>
            <w:tcW w:w="1807" w:type="dxa"/>
            <w:vAlign w:val="center"/>
          </w:tcPr>
          <w:p w:rsidR="00BC5F70" w:rsidRPr="00C2417B" w:rsidRDefault="00BC5F70" w:rsidP="003E7464">
            <w:pPr>
              <w:spacing w:after="0"/>
              <w:jc w:val="center"/>
              <w:rPr>
                <w:rFonts w:cs="Times New Roman"/>
                <w:sz w:val="24"/>
                <w:szCs w:val="24"/>
              </w:rPr>
            </w:pPr>
            <w:r w:rsidRPr="00C2417B">
              <w:rPr>
                <w:rFonts w:cs="Times New Roman"/>
                <w:sz w:val="24"/>
                <w:szCs w:val="24"/>
              </w:rPr>
              <w:t>Творческое объединение "Юный художник"</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w:t>
            </w:r>
          </w:p>
        </w:tc>
        <w:tc>
          <w:tcPr>
            <w:tcW w:w="459"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w:t>
            </w:r>
          </w:p>
        </w:tc>
        <w:tc>
          <w:tcPr>
            <w:tcW w:w="459"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bCs w:val="0"/>
                <w:sz w:val="24"/>
                <w:szCs w:val="24"/>
              </w:rPr>
              <w:t>1</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w:t>
            </w:r>
          </w:p>
        </w:tc>
        <w:tc>
          <w:tcPr>
            <w:tcW w:w="459"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bCs w:val="0"/>
                <w:sz w:val="24"/>
                <w:szCs w:val="24"/>
              </w:rPr>
              <w:t>1</w:t>
            </w:r>
          </w:p>
        </w:tc>
        <w:tc>
          <w:tcPr>
            <w:tcW w:w="456" w:type="dxa"/>
          </w:tcPr>
          <w:p w:rsidR="00BC5F70" w:rsidRPr="00C2417B" w:rsidRDefault="00BC5F70" w:rsidP="003E7464">
            <w:pPr>
              <w:tabs>
                <w:tab w:val="left" w:pos="7353"/>
                <w:tab w:val="left" w:pos="7866"/>
              </w:tabs>
              <w:spacing w:after="0" w:line="240" w:lineRule="auto"/>
              <w:rPr>
                <w:rFonts w:cs="Times New Roman"/>
                <w:sz w:val="24"/>
                <w:szCs w:val="24"/>
              </w:rPr>
            </w:pPr>
            <w:r w:rsidRPr="00C2417B">
              <w:rPr>
                <w:rFonts w:cs="Times New Roman"/>
                <w:bCs w:val="0"/>
                <w:sz w:val="24"/>
                <w:szCs w:val="24"/>
              </w:rPr>
              <w:t>1</w:t>
            </w:r>
          </w:p>
        </w:tc>
        <w:tc>
          <w:tcPr>
            <w:tcW w:w="459" w:type="dxa"/>
          </w:tcPr>
          <w:p w:rsidR="00BC5F70" w:rsidRPr="00C2417B" w:rsidRDefault="00BC5F70" w:rsidP="003E7464">
            <w:pPr>
              <w:tabs>
                <w:tab w:val="left" w:pos="7353"/>
                <w:tab w:val="left" w:pos="7866"/>
              </w:tabs>
              <w:spacing w:after="0" w:line="240" w:lineRule="auto"/>
              <w:rPr>
                <w:rFonts w:cs="Times New Roman"/>
                <w:sz w:val="24"/>
                <w:szCs w:val="24"/>
              </w:rPr>
            </w:pPr>
            <w:r w:rsidRPr="00C2417B">
              <w:rPr>
                <w:rFonts w:cs="Times New Roman"/>
                <w:bCs w:val="0"/>
                <w:sz w:val="24"/>
                <w:szCs w:val="24"/>
              </w:rPr>
              <w:t>1</w:t>
            </w:r>
          </w:p>
        </w:tc>
      </w:tr>
      <w:tr w:rsidR="00BC5F70" w:rsidRPr="00C2417B" w:rsidTr="00F037D7">
        <w:trPr>
          <w:jc w:val="center"/>
        </w:trPr>
        <w:tc>
          <w:tcPr>
            <w:tcW w:w="2650" w:type="dxa"/>
          </w:tcPr>
          <w:p w:rsidR="00BC5F70" w:rsidRPr="00C2417B" w:rsidRDefault="00BC5F70" w:rsidP="003E7464">
            <w:pPr>
              <w:tabs>
                <w:tab w:val="left" w:pos="7353"/>
                <w:tab w:val="left" w:pos="7866"/>
              </w:tabs>
              <w:spacing w:after="0"/>
              <w:jc w:val="center"/>
              <w:rPr>
                <w:rFonts w:cs="Times New Roman"/>
                <w:sz w:val="24"/>
                <w:szCs w:val="24"/>
              </w:rPr>
            </w:pPr>
            <w:r w:rsidRPr="00C2417B">
              <w:rPr>
                <w:rFonts w:cs="Times New Roman"/>
                <w:sz w:val="24"/>
                <w:szCs w:val="24"/>
              </w:rPr>
              <w:t>Общекультурное</w:t>
            </w:r>
          </w:p>
        </w:tc>
        <w:tc>
          <w:tcPr>
            <w:tcW w:w="1807" w:type="dxa"/>
            <w:vAlign w:val="center"/>
          </w:tcPr>
          <w:p w:rsidR="00BC5F70" w:rsidRPr="00C2417B" w:rsidRDefault="00BC5F70" w:rsidP="003E7464">
            <w:pPr>
              <w:spacing w:after="0"/>
              <w:jc w:val="center"/>
              <w:rPr>
                <w:rFonts w:cs="Times New Roman"/>
                <w:sz w:val="24"/>
                <w:szCs w:val="24"/>
              </w:rPr>
            </w:pPr>
            <w:r w:rsidRPr="00C2417B">
              <w:rPr>
                <w:rFonts w:cs="Times New Roman"/>
                <w:sz w:val="24"/>
                <w:szCs w:val="24"/>
              </w:rPr>
              <w:t>Творческое объединение "Детство с песней"</w:t>
            </w:r>
          </w:p>
        </w:tc>
        <w:tc>
          <w:tcPr>
            <w:tcW w:w="456" w:type="dxa"/>
          </w:tcPr>
          <w:p w:rsidR="00BC5F70" w:rsidRPr="00C2417B" w:rsidRDefault="00BC5F70" w:rsidP="003E7464">
            <w:pPr>
              <w:tabs>
                <w:tab w:val="left" w:pos="7353"/>
                <w:tab w:val="left" w:pos="7866"/>
              </w:tabs>
              <w:spacing w:after="0"/>
              <w:rPr>
                <w:rFonts w:cs="Times New Roman"/>
                <w:sz w:val="24"/>
                <w:szCs w:val="24"/>
              </w:rPr>
            </w:pPr>
            <w:r>
              <w:rPr>
                <w:rFonts w:cs="Times New Roman"/>
                <w:sz w:val="24"/>
                <w:szCs w:val="24"/>
              </w:rPr>
              <w:t>2</w:t>
            </w:r>
          </w:p>
        </w:tc>
        <w:tc>
          <w:tcPr>
            <w:tcW w:w="459" w:type="dxa"/>
          </w:tcPr>
          <w:p w:rsidR="00BC5F70" w:rsidRPr="00C2417B" w:rsidRDefault="00BC5F70" w:rsidP="003E7464">
            <w:pPr>
              <w:tabs>
                <w:tab w:val="left" w:pos="7353"/>
                <w:tab w:val="left" w:pos="7866"/>
              </w:tabs>
              <w:spacing w:after="0"/>
              <w:rPr>
                <w:rFonts w:cs="Times New Roman"/>
                <w:sz w:val="24"/>
                <w:szCs w:val="24"/>
              </w:rPr>
            </w:pPr>
            <w:r>
              <w:rPr>
                <w:rFonts w:cs="Times New Roman"/>
                <w:sz w:val="24"/>
                <w:szCs w:val="24"/>
              </w:rPr>
              <w:t>2</w:t>
            </w:r>
          </w:p>
        </w:tc>
        <w:tc>
          <w:tcPr>
            <w:tcW w:w="456" w:type="dxa"/>
          </w:tcPr>
          <w:p w:rsidR="00BC5F70" w:rsidRPr="00C2417B" w:rsidRDefault="00BC5F70" w:rsidP="003E7464">
            <w:pPr>
              <w:tabs>
                <w:tab w:val="left" w:pos="7353"/>
                <w:tab w:val="left" w:pos="7866"/>
              </w:tabs>
              <w:spacing w:after="0"/>
              <w:rPr>
                <w:rFonts w:cs="Times New Roman"/>
                <w:sz w:val="24"/>
                <w:szCs w:val="24"/>
              </w:rPr>
            </w:pPr>
            <w:r>
              <w:rPr>
                <w:rFonts w:cs="Times New Roman"/>
                <w:sz w:val="24"/>
                <w:szCs w:val="24"/>
              </w:rPr>
              <w:t>2</w:t>
            </w:r>
          </w:p>
        </w:tc>
        <w:tc>
          <w:tcPr>
            <w:tcW w:w="459" w:type="dxa"/>
          </w:tcPr>
          <w:p w:rsidR="00BC5F70" w:rsidRPr="00C2417B" w:rsidRDefault="00BC5F70" w:rsidP="003E7464">
            <w:pPr>
              <w:tabs>
                <w:tab w:val="left" w:pos="7353"/>
                <w:tab w:val="left" w:pos="7866"/>
              </w:tabs>
              <w:spacing w:after="0"/>
              <w:rPr>
                <w:rFonts w:cs="Times New Roman"/>
                <w:sz w:val="24"/>
                <w:szCs w:val="24"/>
              </w:rPr>
            </w:pPr>
            <w:r>
              <w:rPr>
                <w:rFonts w:cs="Times New Roman"/>
                <w:bCs w:val="0"/>
                <w:sz w:val="24"/>
                <w:szCs w:val="24"/>
              </w:rPr>
              <w:t>2</w:t>
            </w:r>
          </w:p>
        </w:tc>
        <w:tc>
          <w:tcPr>
            <w:tcW w:w="456" w:type="dxa"/>
          </w:tcPr>
          <w:p w:rsidR="00BC5F70" w:rsidRPr="00C2417B" w:rsidRDefault="00BC5F70" w:rsidP="003E7464">
            <w:pPr>
              <w:tabs>
                <w:tab w:val="left" w:pos="7353"/>
                <w:tab w:val="left" w:pos="7866"/>
              </w:tabs>
              <w:spacing w:after="0"/>
              <w:rPr>
                <w:rFonts w:cs="Times New Roman"/>
                <w:sz w:val="24"/>
                <w:szCs w:val="24"/>
              </w:rPr>
            </w:pPr>
            <w:r>
              <w:rPr>
                <w:rFonts w:cs="Times New Roman"/>
                <w:sz w:val="24"/>
                <w:szCs w:val="24"/>
              </w:rPr>
              <w:t>2</w:t>
            </w:r>
          </w:p>
        </w:tc>
        <w:tc>
          <w:tcPr>
            <w:tcW w:w="459" w:type="dxa"/>
          </w:tcPr>
          <w:p w:rsidR="00BC5F70" w:rsidRPr="00C2417B" w:rsidRDefault="00BC5F70" w:rsidP="003E7464">
            <w:pPr>
              <w:tabs>
                <w:tab w:val="left" w:pos="7353"/>
                <w:tab w:val="left" w:pos="7866"/>
              </w:tabs>
              <w:spacing w:after="0"/>
              <w:rPr>
                <w:rFonts w:cs="Times New Roman"/>
                <w:sz w:val="24"/>
                <w:szCs w:val="24"/>
              </w:rPr>
            </w:pPr>
            <w:r>
              <w:rPr>
                <w:rFonts w:cs="Times New Roman"/>
                <w:bCs w:val="0"/>
                <w:sz w:val="24"/>
                <w:szCs w:val="24"/>
              </w:rPr>
              <w:t>2</w:t>
            </w:r>
          </w:p>
        </w:tc>
        <w:tc>
          <w:tcPr>
            <w:tcW w:w="456" w:type="dxa"/>
          </w:tcPr>
          <w:p w:rsidR="00BC5F70" w:rsidRPr="00C2417B" w:rsidRDefault="00BC5F70" w:rsidP="003E7464">
            <w:pPr>
              <w:tabs>
                <w:tab w:val="left" w:pos="7353"/>
                <w:tab w:val="left" w:pos="7866"/>
              </w:tabs>
              <w:spacing w:after="0" w:line="240" w:lineRule="auto"/>
              <w:rPr>
                <w:rFonts w:cs="Times New Roman"/>
                <w:sz w:val="24"/>
                <w:szCs w:val="24"/>
              </w:rPr>
            </w:pPr>
            <w:r>
              <w:rPr>
                <w:rFonts w:cs="Times New Roman"/>
                <w:bCs w:val="0"/>
                <w:sz w:val="24"/>
                <w:szCs w:val="24"/>
              </w:rPr>
              <w:t>2</w:t>
            </w:r>
          </w:p>
        </w:tc>
        <w:tc>
          <w:tcPr>
            <w:tcW w:w="459" w:type="dxa"/>
          </w:tcPr>
          <w:p w:rsidR="00BC5F70" w:rsidRPr="00C2417B" w:rsidRDefault="00BC5F70" w:rsidP="003E7464">
            <w:pPr>
              <w:tabs>
                <w:tab w:val="left" w:pos="7353"/>
                <w:tab w:val="left" w:pos="7866"/>
              </w:tabs>
              <w:spacing w:after="0" w:line="240" w:lineRule="auto"/>
              <w:rPr>
                <w:rFonts w:cs="Times New Roman"/>
                <w:sz w:val="24"/>
                <w:szCs w:val="24"/>
              </w:rPr>
            </w:pPr>
            <w:r>
              <w:rPr>
                <w:rFonts w:cs="Times New Roman"/>
                <w:bCs w:val="0"/>
                <w:sz w:val="24"/>
                <w:szCs w:val="24"/>
              </w:rPr>
              <w:t>2</w:t>
            </w:r>
          </w:p>
        </w:tc>
      </w:tr>
      <w:tr w:rsidR="00BC5F70" w:rsidRPr="00C2417B" w:rsidTr="00F037D7">
        <w:trPr>
          <w:jc w:val="center"/>
        </w:trPr>
        <w:tc>
          <w:tcPr>
            <w:tcW w:w="2650" w:type="dxa"/>
            <w:vMerge w:val="restart"/>
          </w:tcPr>
          <w:p w:rsidR="00BC5F70" w:rsidRPr="00C2417B" w:rsidRDefault="00BC5F70" w:rsidP="003E7464">
            <w:pPr>
              <w:tabs>
                <w:tab w:val="left" w:pos="7353"/>
                <w:tab w:val="left" w:pos="7866"/>
              </w:tabs>
              <w:spacing w:after="0" w:line="240" w:lineRule="auto"/>
              <w:jc w:val="center"/>
              <w:rPr>
                <w:rFonts w:cs="Times New Roman"/>
                <w:sz w:val="24"/>
                <w:szCs w:val="24"/>
              </w:rPr>
            </w:pPr>
          </w:p>
          <w:p w:rsidR="00BC5F70" w:rsidRPr="00C2417B" w:rsidRDefault="00BC5F70" w:rsidP="003E7464">
            <w:pPr>
              <w:tabs>
                <w:tab w:val="left" w:pos="7353"/>
                <w:tab w:val="left" w:pos="7866"/>
              </w:tabs>
              <w:spacing w:after="0"/>
              <w:jc w:val="center"/>
              <w:rPr>
                <w:rFonts w:cs="Times New Roman"/>
                <w:sz w:val="24"/>
                <w:szCs w:val="24"/>
              </w:rPr>
            </w:pPr>
            <w:r w:rsidRPr="00C2417B">
              <w:rPr>
                <w:rFonts w:cs="Times New Roman"/>
                <w:sz w:val="24"/>
                <w:szCs w:val="24"/>
              </w:rPr>
              <w:t>Социально-педагогическое</w:t>
            </w:r>
          </w:p>
        </w:tc>
        <w:tc>
          <w:tcPr>
            <w:tcW w:w="1807" w:type="dxa"/>
            <w:vAlign w:val="center"/>
          </w:tcPr>
          <w:p w:rsidR="00BC5F70" w:rsidRPr="00C2417B" w:rsidRDefault="00BC5F70" w:rsidP="003E7464">
            <w:pPr>
              <w:spacing w:after="0"/>
              <w:jc w:val="center"/>
              <w:rPr>
                <w:rFonts w:cs="Times New Roman"/>
                <w:sz w:val="24"/>
                <w:szCs w:val="24"/>
              </w:rPr>
            </w:pPr>
            <w:r w:rsidRPr="00C2417B">
              <w:rPr>
                <w:rFonts w:cs="Times New Roman"/>
                <w:sz w:val="24"/>
                <w:szCs w:val="24"/>
              </w:rPr>
              <w:t>Творческое объединение "Безопасики"</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w:t>
            </w:r>
          </w:p>
        </w:tc>
        <w:tc>
          <w:tcPr>
            <w:tcW w:w="459"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w:t>
            </w:r>
          </w:p>
        </w:tc>
        <w:tc>
          <w:tcPr>
            <w:tcW w:w="459"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bCs w:val="0"/>
                <w:sz w:val="24"/>
                <w:szCs w:val="24"/>
              </w:rPr>
              <w:t>1</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w:t>
            </w:r>
          </w:p>
        </w:tc>
        <w:tc>
          <w:tcPr>
            <w:tcW w:w="459"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bCs w:val="0"/>
                <w:sz w:val="24"/>
                <w:szCs w:val="24"/>
              </w:rPr>
              <w:t>1</w:t>
            </w:r>
          </w:p>
        </w:tc>
        <w:tc>
          <w:tcPr>
            <w:tcW w:w="456" w:type="dxa"/>
          </w:tcPr>
          <w:p w:rsidR="00BC5F70" w:rsidRPr="00C2417B" w:rsidRDefault="00BC5F70" w:rsidP="003E7464">
            <w:pPr>
              <w:tabs>
                <w:tab w:val="left" w:pos="7353"/>
                <w:tab w:val="left" w:pos="7866"/>
              </w:tabs>
              <w:spacing w:after="0" w:line="240" w:lineRule="auto"/>
              <w:rPr>
                <w:rFonts w:cs="Times New Roman"/>
                <w:sz w:val="24"/>
                <w:szCs w:val="24"/>
              </w:rPr>
            </w:pPr>
            <w:r w:rsidRPr="00C2417B">
              <w:rPr>
                <w:rFonts w:cs="Times New Roman"/>
                <w:bCs w:val="0"/>
                <w:sz w:val="24"/>
                <w:szCs w:val="24"/>
              </w:rPr>
              <w:t>1</w:t>
            </w:r>
          </w:p>
        </w:tc>
        <w:tc>
          <w:tcPr>
            <w:tcW w:w="459" w:type="dxa"/>
          </w:tcPr>
          <w:p w:rsidR="00BC5F70" w:rsidRPr="00C2417B" w:rsidRDefault="00BC5F70" w:rsidP="003E7464">
            <w:pPr>
              <w:tabs>
                <w:tab w:val="left" w:pos="7353"/>
                <w:tab w:val="left" w:pos="7866"/>
              </w:tabs>
              <w:spacing w:after="0" w:line="240" w:lineRule="auto"/>
              <w:rPr>
                <w:rFonts w:cs="Times New Roman"/>
                <w:sz w:val="24"/>
                <w:szCs w:val="24"/>
              </w:rPr>
            </w:pPr>
            <w:r w:rsidRPr="00C2417B">
              <w:rPr>
                <w:rFonts w:cs="Times New Roman"/>
                <w:bCs w:val="0"/>
                <w:sz w:val="24"/>
                <w:szCs w:val="24"/>
              </w:rPr>
              <w:t>1</w:t>
            </w:r>
          </w:p>
        </w:tc>
      </w:tr>
      <w:tr w:rsidR="00BC5F70" w:rsidRPr="00C2417B" w:rsidTr="00F037D7">
        <w:trPr>
          <w:jc w:val="center"/>
        </w:trPr>
        <w:tc>
          <w:tcPr>
            <w:tcW w:w="0" w:type="auto"/>
            <w:vMerge/>
            <w:vAlign w:val="center"/>
          </w:tcPr>
          <w:p w:rsidR="00BC5F70" w:rsidRPr="00C2417B" w:rsidRDefault="00BC5F70" w:rsidP="003E7464">
            <w:pPr>
              <w:spacing w:after="0" w:line="240" w:lineRule="auto"/>
              <w:rPr>
                <w:rFonts w:cs="Times New Roman"/>
                <w:sz w:val="24"/>
                <w:szCs w:val="24"/>
              </w:rPr>
            </w:pPr>
          </w:p>
        </w:tc>
        <w:tc>
          <w:tcPr>
            <w:tcW w:w="1807" w:type="dxa"/>
            <w:vAlign w:val="center"/>
          </w:tcPr>
          <w:p w:rsidR="00BC5F70" w:rsidRPr="00C2417B" w:rsidRDefault="00BC5F70" w:rsidP="003E7464">
            <w:pPr>
              <w:spacing w:after="0"/>
              <w:jc w:val="center"/>
              <w:rPr>
                <w:rFonts w:cs="Times New Roman"/>
                <w:sz w:val="24"/>
                <w:szCs w:val="24"/>
              </w:rPr>
            </w:pPr>
            <w:r w:rsidRPr="00C2417B">
              <w:rPr>
                <w:rFonts w:cs="Times New Roman"/>
                <w:sz w:val="24"/>
                <w:szCs w:val="24"/>
              </w:rPr>
              <w:t>Творческое объединение "Фиксики"</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w:t>
            </w:r>
          </w:p>
        </w:tc>
        <w:tc>
          <w:tcPr>
            <w:tcW w:w="459"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w:t>
            </w:r>
          </w:p>
        </w:tc>
        <w:tc>
          <w:tcPr>
            <w:tcW w:w="459"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bCs w:val="0"/>
                <w:sz w:val="24"/>
                <w:szCs w:val="24"/>
              </w:rPr>
              <w:t>1</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w:t>
            </w:r>
          </w:p>
        </w:tc>
        <w:tc>
          <w:tcPr>
            <w:tcW w:w="459"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bCs w:val="0"/>
                <w:sz w:val="24"/>
                <w:szCs w:val="24"/>
              </w:rPr>
              <w:t>1</w:t>
            </w:r>
          </w:p>
        </w:tc>
        <w:tc>
          <w:tcPr>
            <w:tcW w:w="456" w:type="dxa"/>
          </w:tcPr>
          <w:p w:rsidR="00BC5F70" w:rsidRPr="00C2417B" w:rsidRDefault="00BC5F70" w:rsidP="003E7464">
            <w:pPr>
              <w:tabs>
                <w:tab w:val="left" w:pos="7353"/>
                <w:tab w:val="left" w:pos="7866"/>
              </w:tabs>
              <w:spacing w:after="0" w:line="240" w:lineRule="auto"/>
              <w:rPr>
                <w:rFonts w:cs="Times New Roman"/>
                <w:sz w:val="24"/>
                <w:szCs w:val="24"/>
              </w:rPr>
            </w:pPr>
            <w:r w:rsidRPr="00C2417B">
              <w:rPr>
                <w:rFonts w:cs="Times New Roman"/>
                <w:bCs w:val="0"/>
                <w:sz w:val="24"/>
                <w:szCs w:val="24"/>
              </w:rPr>
              <w:t>1</w:t>
            </w:r>
          </w:p>
        </w:tc>
        <w:tc>
          <w:tcPr>
            <w:tcW w:w="459" w:type="dxa"/>
          </w:tcPr>
          <w:p w:rsidR="00BC5F70" w:rsidRPr="00C2417B" w:rsidRDefault="00BC5F70" w:rsidP="003E7464">
            <w:pPr>
              <w:tabs>
                <w:tab w:val="left" w:pos="7353"/>
                <w:tab w:val="left" w:pos="7866"/>
              </w:tabs>
              <w:spacing w:after="0" w:line="240" w:lineRule="auto"/>
              <w:rPr>
                <w:rFonts w:cs="Times New Roman"/>
                <w:sz w:val="24"/>
                <w:szCs w:val="24"/>
              </w:rPr>
            </w:pPr>
            <w:r w:rsidRPr="00C2417B">
              <w:rPr>
                <w:rFonts w:cs="Times New Roman"/>
                <w:bCs w:val="0"/>
                <w:sz w:val="24"/>
                <w:szCs w:val="24"/>
              </w:rPr>
              <w:t>1</w:t>
            </w:r>
          </w:p>
        </w:tc>
      </w:tr>
      <w:tr w:rsidR="00BC5F70" w:rsidRPr="00C2417B" w:rsidTr="00F037D7">
        <w:trPr>
          <w:jc w:val="center"/>
        </w:trPr>
        <w:tc>
          <w:tcPr>
            <w:tcW w:w="2650" w:type="dxa"/>
            <w:vMerge w:val="restart"/>
          </w:tcPr>
          <w:p w:rsidR="00BC5F70" w:rsidRPr="00C2417B" w:rsidRDefault="00BC5F70" w:rsidP="003E7464">
            <w:pPr>
              <w:tabs>
                <w:tab w:val="left" w:pos="7353"/>
                <w:tab w:val="left" w:pos="7866"/>
              </w:tabs>
              <w:spacing w:after="0"/>
              <w:jc w:val="center"/>
              <w:rPr>
                <w:rFonts w:cs="Times New Roman"/>
                <w:sz w:val="24"/>
                <w:szCs w:val="24"/>
              </w:rPr>
            </w:pPr>
            <w:r w:rsidRPr="00C2417B">
              <w:rPr>
                <w:rFonts w:cs="Times New Roman"/>
                <w:sz w:val="24"/>
                <w:szCs w:val="24"/>
              </w:rPr>
              <w:t>Общеинтеллектуальное</w:t>
            </w:r>
          </w:p>
        </w:tc>
        <w:tc>
          <w:tcPr>
            <w:tcW w:w="1807" w:type="dxa"/>
            <w:vAlign w:val="center"/>
          </w:tcPr>
          <w:p w:rsidR="00BC5F70" w:rsidRPr="00C2417B" w:rsidRDefault="00BC5F70" w:rsidP="003E7464">
            <w:pPr>
              <w:spacing w:after="0"/>
              <w:jc w:val="center"/>
              <w:rPr>
                <w:rFonts w:cs="Times New Roman"/>
                <w:sz w:val="24"/>
                <w:szCs w:val="24"/>
              </w:rPr>
            </w:pPr>
            <w:r w:rsidRPr="00C2417B">
              <w:rPr>
                <w:rFonts w:cs="Times New Roman"/>
                <w:sz w:val="24"/>
                <w:szCs w:val="24"/>
              </w:rPr>
              <w:t>Занимательная информатика</w:t>
            </w:r>
          </w:p>
        </w:tc>
        <w:tc>
          <w:tcPr>
            <w:tcW w:w="456" w:type="dxa"/>
          </w:tcPr>
          <w:p w:rsidR="00BC5F70" w:rsidRPr="00C2417B" w:rsidRDefault="00BC5F70" w:rsidP="003E7464">
            <w:pPr>
              <w:tabs>
                <w:tab w:val="left" w:pos="7353"/>
                <w:tab w:val="left" w:pos="7866"/>
              </w:tabs>
              <w:spacing w:after="0"/>
              <w:rPr>
                <w:rFonts w:cs="Times New Roman"/>
                <w:sz w:val="24"/>
                <w:szCs w:val="24"/>
              </w:rPr>
            </w:pPr>
            <w:r>
              <w:rPr>
                <w:rFonts w:cs="Times New Roman"/>
                <w:bCs w:val="0"/>
                <w:sz w:val="24"/>
                <w:szCs w:val="24"/>
              </w:rPr>
              <w:t>1</w:t>
            </w:r>
          </w:p>
        </w:tc>
        <w:tc>
          <w:tcPr>
            <w:tcW w:w="459" w:type="dxa"/>
          </w:tcPr>
          <w:p w:rsidR="00BC5F70" w:rsidRPr="00C2417B" w:rsidRDefault="00BC5F70" w:rsidP="003E7464">
            <w:pPr>
              <w:tabs>
                <w:tab w:val="left" w:pos="7353"/>
                <w:tab w:val="left" w:pos="7866"/>
              </w:tabs>
              <w:spacing w:after="0"/>
              <w:rPr>
                <w:rFonts w:cs="Times New Roman"/>
                <w:sz w:val="24"/>
                <w:szCs w:val="24"/>
              </w:rPr>
            </w:pPr>
            <w:r>
              <w:rPr>
                <w:rFonts w:cs="Times New Roman"/>
                <w:bCs w:val="0"/>
                <w:sz w:val="24"/>
                <w:szCs w:val="24"/>
              </w:rPr>
              <w:t>1</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w:t>
            </w:r>
          </w:p>
        </w:tc>
        <w:tc>
          <w:tcPr>
            <w:tcW w:w="459"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bCs w:val="0"/>
                <w:sz w:val="24"/>
                <w:szCs w:val="24"/>
              </w:rPr>
              <w:t>1</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w:t>
            </w:r>
          </w:p>
        </w:tc>
        <w:tc>
          <w:tcPr>
            <w:tcW w:w="459"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bCs w:val="0"/>
                <w:sz w:val="24"/>
                <w:szCs w:val="24"/>
              </w:rPr>
              <w:t>1</w:t>
            </w:r>
          </w:p>
        </w:tc>
        <w:tc>
          <w:tcPr>
            <w:tcW w:w="456" w:type="dxa"/>
          </w:tcPr>
          <w:p w:rsidR="00BC5F70" w:rsidRPr="00C2417B" w:rsidRDefault="00BC5F70" w:rsidP="003E7464">
            <w:pPr>
              <w:tabs>
                <w:tab w:val="left" w:pos="7353"/>
                <w:tab w:val="left" w:pos="7866"/>
              </w:tabs>
              <w:spacing w:after="0" w:line="240" w:lineRule="auto"/>
              <w:rPr>
                <w:rFonts w:cs="Times New Roman"/>
                <w:sz w:val="24"/>
                <w:szCs w:val="24"/>
              </w:rPr>
            </w:pPr>
            <w:r w:rsidRPr="00C2417B">
              <w:rPr>
                <w:rFonts w:cs="Times New Roman"/>
                <w:bCs w:val="0"/>
                <w:sz w:val="24"/>
                <w:szCs w:val="24"/>
              </w:rPr>
              <w:t>1</w:t>
            </w:r>
          </w:p>
        </w:tc>
        <w:tc>
          <w:tcPr>
            <w:tcW w:w="459" w:type="dxa"/>
          </w:tcPr>
          <w:p w:rsidR="00BC5F70" w:rsidRPr="00C2417B" w:rsidRDefault="00BC5F70" w:rsidP="003E7464">
            <w:pPr>
              <w:tabs>
                <w:tab w:val="left" w:pos="7353"/>
                <w:tab w:val="left" w:pos="7866"/>
              </w:tabs>
              <w:spacing w:after="0" w:line="240" w:lineRule="auto"/>
              <w:rPr>
                <w:rFonts w:cs="Times New Roman"/>
                <w:sz w:val="24"/>
                <w:szCs w:val="24"/>
              </w:rPr>
            </w:pPr>
            <w:r w:rsidRPr="00C2417B">
              <w:rPr>
                <w:rFonts w:cs="Times New Roman"/>
                <w:bCs w:val="0"/>
                <w:sz w:val="24"/>
                <w:szCs w:val="24"/>
              </w:rPr>
              <w:t>1</w:t>
            </w:r>
          </w:p>
        </w:tc>
      </w:tr>
      <w:tr w:rsidR="00BC5F70" w:rsidRPr="00C2417B" w:rsidTr="00F037D7">
        <w:trPr>
          <w:jc w:val="center"/>
        </w:trPr>
        <w:tc>
          <w:tcPr>
            <w:tcW w:w="0" w:type="auto"/>
            <w:vMerge/>
            <w:vAlign w:val="center"/>
          </w:tcPr>
          <w:p w:rsidR="00BC5F70" w:rsidRPr="00C2417B" w:rsidRDefault="00BC5F70" w:rsidP="003E7464">
            <w:pPr>
              <w:spacing w:after="0" w:line="240" w:lineRule="auto"/>
              <w:rPr>
                <w:rFonts w:cs="Times New Roman"/>
                <w:sz w:val="24"/>
                <w:szCs w:val="24"/>
              </w:rPr>
            </w:pPr>
          </w:p>
        </w:tc>
        <w:tc>
          <w:tcPr>
            <w:tcW w:w="1807" w:type="dxa"/>
            <w:vAlign w:val="center"/>
          </w:tcPr>
          <w:p w:rsidR="00BC5F70" w:rsidRPr="00C2417B" w:rsidRDefault="00BC5F70" w:rsidP="003E7464">
            <w:pPr>
              <w:spacing w:after="0"/>
              <w:jc w:val="center"/>
              <w:rPr>
                <w:rFonts w:cs="Times New Roman"/>
                <w:sz w:val="24"/>
                <w:szCs w:val="24"/>
              </w:rPr>
            </w:pPr>
            <w:r w:rsidRPr="00C2417B">
              <w:rPr>
                <w:rFonts w:cs="Times New Roman"/>
                <w:sz w:val="24"/>
                <w:szCs w:val="24"/>
              </w:rPr>
              <w:t>«Юный исследователь»</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w:t>
            </w:r>
          </w:p>
        </w:tc>
        <w:tc>
          <w:tcPr>
            <w:tcW w:w="459"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w:t>
            </w:r>
          </w:p>
        </w:tc>
        <w:tc>
          <w:tcPr>
            <w:tcW w:w="459"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bCs w:val="0"/>
                <w:sz w:val="24"/>
                <w:szCs w:val="24"/>
              </w:rPr>
              <w:t>1</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sz w:val="24"/>
                <w:szCs w:val="24"/>
              </w:rPr>
              <w:t>1</w:t>
            </w:r>
          </w:p>
        </w:tc>
        <w:tc>
          <w:tcPr>
            <w:tcW w:w="459"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bCs w:val="0"/>
                <w:sz w:val="24"/>
                <w:szCs w:val="24"/>
              </w:rPr>
              <w:t>1</w:t>
            </w:r>
          </w:p>
        </w:tc>
        <w:tc>
          <w:tcPr>
            <w:tcW w:w="456" w:type="dxa"/>
          </w:tcPr>
          <w:p w:rsidR="00BC5F70" w:rsidRPr="00C2417B" w:rsidRDefault="00BC5F70" w:rsidP="003E7464">
            <w:pPr>
              <w:tabs>
                <w:tab w:val="left" w:pos="7353"/>
                <w:tab w:val="left" w:pos="7866"/>
              </w:tabs>
              <w:spacing w:after="0" w:line="240" w:lineRule="auto"/>
              <w:rPr>
                <w:rFonts w:cs="Times New Roman"/>
                <w:sz w:val="24"/>
                <w:szCs w:val="24"/>
              </w:rPr>
            </w:pPr>
            <w:r w:rsidRPr="00C2417B">
              <w:rPr>
                <w:rFonts w:cs="Times New Roman"/>
                <w:bCs w:val="0"/>
                <w:sz w:val="24"/>
                <w:szCs w:val="24"/>
              </w:rPr>
              <w:t>1</w:t>
            </w:r>
          </w:p>
        </w:tc>
        <w:tc>
          <w:tcPr>
            <w:tcW w:w="459" w:type="dxa"/>
          </w:tcPr>
          <w:p w:rsidR="00BC5F70" w:rsidRPr="00C2417B" w:rsidRDefault="00BC5F70" w:rsidP="003E7464">
            <w:pPr>
              <w:tabs>
                <w:tab w:val="left" w:pos="7353"/>
                <w:tab w:val="left" w:pos="7866"/>
              </w:tabs>
              <w:spacing w:after="0" w:line="240" w:lineRule="auto"/>
              <w:rPr>
                <w:rFonts w:cs="Times New Roman"/>
                <w:sz w:val="24"/>
                <w:szCs w:val="24"/>
              </w:rPr>
            </w:pPr>
            <w:r w:rsidRPr="00C2417B">
              <w:rPr>
                <w:rFonts w:cs="Times New Roman"/>
                <w:bCs w:val="0"/>
                <w:sz w:val="24"/>
                <w:szCs w:val="24"/>
              </w:rPr>
              <w:t>1</w:t>
            </w:r>
          </w:p>
        </w:tc>
      </w:tr>
      <w:tr w:rsidR="00BC5F70" w:rsidRPr="00C2417B" w:rsidTr="00F037D7">
        <w:trPr>
          <w:jc w:val="center"/>
        </w:trPr>
        <w:tc>
          <w:tcPr>
            <w:tcW w:w="2650" w:type="dxa"/>
            <w:vMerge w:val="restart"/>
          </w:tcPr>
          <w:p w:rsidR="00BC5F70" w:rsidRPr="00C2417B" w:rsidRDefault="00BC5F70" w:rsidP="003E7464">
            <w:pPr>
              <w:tabs>
                <w:tab w:val="left" w:pos="7353"/>
                <w:tab w:val="left" w:pos="7866"/>
              </w:tabs>
              <w:spacing w:after="0" w:line="240" w:lineRule="auto"/>
              <w:jc w:val="center"/>
              <w:rPr>
                <w:rFonts w:cs="Times New Roman"/>
                <w:sz w:val="24"/>
                <w:szCs w:val="24"/>
              </w:rPr>
            </w:pPr>
            <w:r w:rsidRPr="00C2417B">
              <w:rPr>
                <w:rFonts w:cs="Times New Roman"/>
                <w:sz w:val="24"/>
                <w:szCs w:val="24"/>
              </w:rPr>
              <w:t>Спортивно –</w:t>
            </w:r>
          </w:p>
          <w:p w:rsidR="00BC5F70" w:rsidRPr="00C2417B" w:rsidRDefault="00BC5F70" w:rsidP="003E7464">
            <w:pPr>
              <w:tabs>
                <w:tab w:val="left" w:pos="7353"/>
                <w:tab w:val="left" w:pos="7866"/>
              </w:tabs>
              <w:spacing w:after="0"/>
              <w:jc w:val="center"/>
              <w:rPr>
                <w:rFonts w:cs="Times New Roman"/>
                <w:sz w:val="24"/>
                <w:szCs w:val="24"/>
              </w:rPr>
            </w:pPr>
            <w:r w:rsidRPr="00C2417B">
              <w:rPr>
                <w:rFonts w:cs="Times New Roman"/>
                <w:sz w:val="24"/>
                <w:szCs w:val="24"/>
              </w:rPr>
              <w:t>оздоровительное</w:t>
            </w:r>
          </w:p>
        </w:tc>
        <w:tc>
          <w:tcPr>
            <w:tcW w:w="1807" w:type="dxa"/>
            <w:vAlign w:val="center"/>
          </w:tcPr>
          <w:p w:rsidR="00BC5F70" w:rsidRDefault="00BC5F70" w:rsidP="003E7464">
            <w:pPr>
              <w:spacing w:after="0"/>
              <w:jc w:val="center"/>
              <w:rPr>
                <w:rFonts w:cs="Times New Roman"/>
                <w:sz w:val="24"/>
                <w:szCs w:val="24"/>
              </w:rPr>
            </w:pPr>
            <w:r w:rsidRPr="00C2417B">
              <w:rPr>
                <w:rFonts w:cs="Times New Roman"/>
                <w:sz w:val="24"/>
                <w:szCs w:val="24"/>
              </w:rPr>
              <w:t>Секция «Фитдэнс»</w:t>
            </w:r>
          </w:p>
          <w:p w:rsidR="00BC5F70" w:rsidRPr="00C2417B" w:rsidRDefault="00BC5F70" w:rsidP="003E7464">
            <w:pPr>
              <w:spacing w:after="0"/>
              <w:jc w:val="center"/>
              <w:rPr>
                <w:rFonts w:cs="Times New Roman"/>
                <w:sz w:val="24"/>
                <w:szCs w:val="24"/>
              </w:rPr>
            </w:pPr>
            <w:r>
              <w:rPr>
                <w:rFonts w:cs="Times New Roman"/>
                <w:sz w:val="24"/>
                <w:szCs w:val="24"/>
              </w:rPr>
              <w:t>(девочки)</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bCs w:val="0"/>
                <w:sz w:val="24"/>
                <w:szCs w:val="24"/>
              </w:rPr>
              <w:t>2</w:t>
            </w:r>
          </w:p>
        </w:tc>
        <w:tc>
          <w:tcPr>
            <w:tcW w:w="459"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bCs w:val="0"/>
                <w:sz w:val="24"/>
                <w:szCs w:val="24"/>
              </w:rPr>
              <w:t>2</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bCs w:val="0"/>
                <w:sz w:val="24"/>
                <w:szCs w:val="24"/>
              </w:rPr>
              <w:t>2</w:t>
            </w:r>
          </w:p>
        </w:tc>
        <w:tc>
          <w:tcPr>
            <w:tcW w:w="459"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bCs w:val="0"/>
                <w:sz w:val="24"/>
                <w:szCs w:val="24"/>
              </w:rPr>
              <w:t>2</w:t>
            </w:r>
          </w:p>
        </w:tc>
        <w:tc>
          <w:tcPr>
            <w:tcW w:w="456"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bCs w:val="0"/>
                <w:sz w:val="24"/>
                <w:szCs w:val="24"/>
              </w:rPr>
              <w:t>2</w:t>
            </w:r>
          </w:p>
        </w:tc>
        <w:tc>
          <w:tcPr>
            <w:tcW w:w="459" w:type="dxa"/>
          </w:tcPr>
          <w:p w:rsidR="00BC5F70" w:rsidRPr="00C2417B" w:rsidRDefault="00BC5F70" w:rsidP="003E7464">
            <w:pPr>
              <w:tabs>
                <w:tab w:val="left" w:pos="7353"/>
                <w:tab w:val="left" w:pos="7866"/>
              </w:tabs>
              <w:spacing w:after="0"/>
              <w:rPr>
                <w:rFonts w:cs="Times New Roman"/>
                <w:sz w:val="24"/>
                <w:szCs w:val="24"/>
              </w:rPr>
            </w:pPr>
            <w:r w:rsidRPr="00C2417B">
              <w:rPr>
                <w:rFonts w:cs="Times New Roman"/>
                <w:bCs w:val="0"/>
                <w:sz w:val="24"/>
                <w:szCs w:val="24"/>
              </w:rPr>
              <w:t>2</w:t>
            </w:r>
          </w:p>
        </w:tc>
        <w:tc>
          <w:tcPr>
            <w:tcW w:w="456" w:type="dxa"/>
          </w:tcPr>
          <w:p w:rsidR="00BC5F70" w:rsidRPr="00C2417B" w:rsidRDefault="00BC5F70" w:rsidP="003E7464">
            <w:pPr>
              <w:tabs>
                <w:tab w:val="left" w:pos="7353"/>
                <w:tab w:val="left" w:pos="7866"/>
              </w:tabs>
              <w:spacing w:after="0" w:line="240" w:lineRule="auto"/>
              <w:rPr>
                <w:rFonts w:cs="Times New Roman"/>
                <w:sz w:val="24"/>
                <w:szCs w:val="24"/>
              </w:rPr>
            </w:pPr>
            <w:r w:rsidRPr="00C2417B">
              <w:rPr>
                <w:rFonts w:cs="Times New Roman"/>
                <w:bCs w:val="0"/>
                <w:sz w:val="24"/>
                <w:szCs w:val="24"/>
              </w:rPr>
              <w:t>2</w:t>
            </w:r>
          </w:p>
        </w:tc>
        <w:tc>
          <w:tcPr>
            <w:tcW w:w="459" w:type="dxa"/>
          </w:tcPr>
          <w:p w:rsidR="00BC5F70" w:rsidRPr="00C2417B" w:rsidRDefault="00BC5F70" w:rsidP="003E7464">
            <w:pPr>
              <w:tabs>
                <w:tab w:val="left" w:pos="7353"/>
                <w:tab w:val="left" w:pos="7866"/>
              </w:tabs>
              <w:spacing w:after="0" w:line="240" w:lineRule="auto"/>
              <w:rPr>
                <w:rFonts w:cs="Times New Roman"/>
                <w:sz w:val="24"/>
                <w:szCs w:val="24"/>
              </w:rPr>
            </w:pPr>
            <w:r w:rsidRPr="00C2417B">
              <w:rPr>
                <w:rFonts w:cs="Times New Roman"/>
                <w:bCs w:val="0"/>
                <w:sz w:val="24"/>
                <w:szCs w:val="24"/>
              </w:rPr>
              <w:t>2</w:t>
            </w:r>
          </w:p>
        </w:tc>
      </w:tr>
      <w:tr w:rsidR="00BC5F70" w:rsidRPr="00C2417B" w:rsidTr="00F037D7">
        <w:trPr>
          <w:jc w:val="center"/>
        </w:trPr>
        <w:tc>
          <w:tcPr>
            <w:tcW w:w="0" w:type="auto"/>
            <w:vMerge/>
            <w:vAlign w:val="center"/>
          </w:tcPr>
          <w:p w:rsidR="00BC5F70" w:rsidRPr="00C2417B" w:rsidRDefault="00BC5F70" w:rsidP="003E7464">
            <w:pPr>
              <w:spacing w:after="0" w:line="240" w:lineRule="auto"/>
              <w:rPr>
                <w:rFonts w:cs="Times New Roman"/>
                <w:sz w:val="24"/>
                <w:szCs w:val="24"/>
              </w:rPr>
            </w:pPr>
          </w:p>
        </w:tc>
        <w:tc>
          <w:tcPr>
            <w:tcW w:w="1807" w:type="dxa"/>
            <w:vAlign w:val="center"/>
          </w:tcPr>
          <w:p w:rsidR="00BC5F70" w:rsidRDefault="00BC5F70" w:rsidP="00CD3175">
            <w:pPr>
              <w:spacing w:after="0"/>
              <w:jc w:val="center"/>
              <w:rPr>
                <w:rFonts w:cs="Times New Roman"/>
                <w:sz w:val="24"/>
                <w:szCs w:val="24"/>
              </w:rPr>
            </w:pPr>
            <w:r w:rsidRPr="00C2417B">
              <w:rPr>
                <w:rFonts w:cs="Times New Roman"/>
                <w:sz w:val="24"/>
                <w:szCs w:val="24"/>
              </w:rPr>
              <w:t>Секция «</w:t>
            </w:r>
            <w:r>
              <w:rPr>
                <w:rFonts w:cs="Times New Roman"/>
                <w:sz w:val="24"/>
                <w:szCs w:val="24"/>
              </w:rPr>
              <w:t>Плавание</w:t>
            </w:r>
            <w:r w:rsidRPr="00C2417B">
              <w:rPr>
                <w:rFonts w:cs="Times New Roman"/>
                <w:sz w:val="24"/>
                <w:szCs w:val="24"/>
              </w:rPr>
              <w:t>»</w:t>
            </w:r>
          </w:p>
          <w:p w:rsidR="00BC5F70" w:rsidRPr="00C2417B" w:rsidRDefault="00BC5F70" w:rsidP="00CD3175">
            <w:pPr>
              <w:spacing w:after="0"/>
              <w:jc w:val="center"/>
              <w:rPr>
                <w:rFonts w:cs="Times New Roman"/>
                <w:sz w:val="24"/>
                <w:szCs w:val="24"/>
              </w:rPr>
            </w:pPr>
            <w:r>
              <w:rPr>
                <w:rFonts w:cs="Times New Roman"/>
                <w:sz w:val="24"/>
                <w:szCs w:val="24"/>
              </w:rPr>
              <w:t>(мальчики)</w:t>
            </w:r>
          </w:p>
        </w:tc>
        <w:tc>
          <w:tcPr>
            <w:tcW w:w="456" w:type="dxa"/>
          </w:tcPr>
          <w:p w:rsidR="00BC5F70" w:rsidRPr="00C2417B" w:rsidRDefault="00BC5F70" w:rsidP="003E7464">
            <w:pPr>
              <w:tabs>
                <w:tab w:val="left" w:pos="7353"/>
                <w:tab w:val="left" w:pos="7866"/>
              </w:tabs>
              <w:spacing w:after="0"/>
              <w:rPr>
                <w:rFonts w:cs="Times New Roman"/>
                <w:sz w:val="24"/>
                <w:szCs w:val="24"/>
              </w:rPr>
            </w:pPr>
            <w:r>
              <w:rPr>
                <w:rFonts w:cs="Times New Roman"/>
                <w:bCs w:val="0"/>
                <w:sz w:val="24"/>
                <w:szCs w:val="24"/>
              </w:rPr>
              <w:t>2</w:t>
            </w:r>
          </w:p>
        </w:tc>
        <w:tc>
          <w:tcPr>
            <w:tcW w:w="459" w:type="dxa"/>
          </w:tcPr>
          <w:p w:rsidR="00BC5F70" w:rsidRPr="00C2417B" w:rsidRDefault="00BC5F70" w:rsidP="003E7464">
            <w:pPr>
              <w:tabs>
                <w:tab w:val="left" w:pos="7353"/>
                <w:tab w:val="left" w:pos="7866"/>
              </w:tabs>
              <w:spacing w:after="0"/>
              <w:rPr>
                <w:rFonts w:cs="Times New Roman"/>
                <w:sz w:val="24"/>
                <w:szCs w:val="24"/>
              </w:rPr>
            </w:pPr>
            <w:r>
              <w:rPr>
                <w:rFonts w:cs="Times New Roman"/>
                <w:bCs w:val="0"/>
                <w:sz w:val="24"/>
                <w:szCs w:val="24"/>
              </w:rPr>
              <w:t>2</w:t>
            </w:r>
          </w:p>
        </w:tc>
        <w:tc>
          <w:tcPr>
            <w:tcW w:w="456" w:type="dxa"/>
          </w:tcPr>
          <w:p w:rsidR="00BC5F70" w:rsidRPr="00C2417B" w:rsidRDefault="00BC5F70" w:rsidP="003E7464">
            <w:pPr>
              <w:tabs>
                <w:tab w:val="left" w:pos="7353"/>
                <w:tab w:val="left" w:pos="7866"/>
              </w:tabs>
              <w:spacing w:after="0"/>
              <w:rPr>
                <w:rFonts w:cs="Times New Roman"/>
                <w:sz w:val="24"/>
                <w:szCs w:val="24"/>
              </w:rPr>
            </w:pPr>
            <w:r>
              <w:rPr>
                <w:rFonts w:cs="Times New Roman"/>
                <w:bCs w:val="0"/>
                <w:sz w:val="24"/>
                <w:szCs w:val="24"/>
              </w:rPr>
              <w:t>2</w:t>
            </w:r>
          </w:p>
        </w:tc>
        <w:tc>
          <w:tcPr>
            <w:tcW w:w="459" w:type="dxa"/>
          </w:tcPr>
          <w:p w:rsidR="00BC5F70" w:rsidRPr="00C2417B" w:rsidRDefault="00BC5F70" w:rsidP="003E7464">
            <w:pPr>
              <w:tabs>
                <w:tab w:val="left" w:pos="7353"/>
                <w:tab w:val="left" w:pos="7866"/>
              </w:tabs>
              <w:spacing w:after="0"/>
              <w:rPr>
                <w:rFonts w:cs="Times New Roman"/>
                <w:sz w:val="24"/>
                <w:szCs w:val="24"/>
              </w:rPr>
            </w:pPr>
            <w:r>
              <w:rPr>
                <w:rFonts w:cs="Times New Roman"/>
                <w:bCs w:val="0"/>
                <w:sz w:val="24"/>
                <w:szCs w:val="24"/>
              </w:rPr>
              <w:t>2</w:t>
            </w:r>
          </w:p>
        </w:tc>
        <w:tc>
          <w:tcPr>
            <w:tcW w:w="456" w:type="dxa"/>
          </w:tcPr>
          <w:p w:rsidR="00BC5F70" w:rsidRPr="00C2417B" w:rsidRDefault="00BC5F70" w:rsidP="003E7464">
            <w:pPr>
              <w:tabs>
                <w:tab w:val="left" w:pos="7353"/>
                <w:tab w:val="left" w:pos="7866"/>
              </w:tabs>
              <w:spacing w:after="0"/>
              <w:rPr>
                <w:rFonts w:cs="Times New Roman"/>
                <w:sz w:val="24"/>
                <w:szCs w:val="24"/>
              </w:rPr>
            </w:pPr>
            <w:r>
              <w:rPr>
                <w:rFonts w:cs="Times New Roman"/>
                <w:bCs w:val="0"/>
                <w:sz w:val="24"/>
                <w:szCs w:val="24"/>
              </w:rPr>
              <w:t>2</w:t>
            </w:r>
          </w:p>
        </w:tc>
        <w:tc>
          <w:tcPr>
            <w:tcW w:w="459" w:type="dxa"/>
          </w:tcPr>
          <w:p w:rsidR="00BC5F70" w:rsidRPr="00C2417B" w:rsidRDefault="00BC5F70" w:rsidP="003E7464">
            <w:pPr>
              <w:tabs>
                <w:tab w:val="left" w:pos="7353"/>
                <w:tab w:val="left" w:pos="7866"/>
              </w:tabs>
              <w:spacing w:after="0"/>
              <w:rPr>
                <w:rFonts w:cs="Times New Roman"/>
                <w:sz w:val="24"/>
                <w:szCs w:val="24"/>
              </w:rPr>
            </w:pPr>
            <w:r>
              <w:rPr>
                <w:rFonts w:cs="Times New Roman"/>
                <w:bCs w:val="0"/>
                <w:sz w:val="24"/>
                <w:szCs w:val="24"/>
              </w:rPr>
              <w:t>2</w:t>
            </w:r>
          </w:p>
        </w:tc>
        <w:tc>
          <w:tcPr>
            <w:tcW w:w="456" w:type="dxa"/>
          </w:tcPr>
          <w:p w:rsidR="00BC5F70" w:rsidRPr="00C2417B" w:rsidRDefault="00BC5F70" w:rsidP="003E7464">
            <w:pPr>
              <w:tabs>
                <w:tab w:val="left" w:pos="7353"/>
                <w:tab w:val="left" w:pos="7866"/>
              </w:tabs>
              <w:spacing w:after="0" w:line="240" w:lineRule="auto"/>
              <w:rPr>
                <w:rFonts w:cs="Times New Roman"/>
                <w:sz w:val="24"/>
                <w:szCs w:val="24"/>
              </w:rPr>
            </w:pPr>
            <w:r>
              <w:rPr>
                <w:rFonts w:cs="Times New Roman"/>
                <w:bCs w:val="0"/>
                <w:sz w:val="24"/>
                <w:szCs w:val="24"/>
              </w:rPr>
              <w:t>2</w:t>
            </w:r>
          </w:p>
        </w:tc>
        <w:tc>
          <w:tcPr>
            <w:tcW w:w="459" w:type="dxa"/>
          </w:tcPr>
          <w:p w:rsidR="00BC5F70" w:rsidRPr="00C2417B" w:rsidRDefault="00BC5F70" w:rsidP="003E7464">
            <w:pPr>
              <w:tabs>
                <w:tab w:val="left" w:pos="7353"/>
                <w:tab w:val="left" w:pos="7866"/>
              </w:tabs>
              <w:spacing w:after="0" w:line="240" w:lineRule="auto"/>
              <w:rPr>
                <w:rFonts w:cs="Times New Roman"/>
                <w:sz w:val="24"/>
                <w:szCs w:val="24"/>
              </w:rPr>
            </w:pPr>
            <w:r>
              <w:rPr>
                <w:rFonts w:cs="Times New Roman"/>
                <w:bCs w:val="0"/>
                <w:sz w:val="24"/>
                <w:szCs w:val="24"/>
              </w:rPr>
              <w:t>2</w:t>
            </w:r>
          </w:p>
        </w:tc>
      </w:tr>
      <w:tr w:rsidR="00BC5F70" w:rsidRPr="00C2417B" w:rsidTr="00F037D7">
        <w:trPr>
          <w:jc w:val="center"/>
        </w:trPr>
        <w:tc>
          <w:tcPr>
            <w:tcW w:w="4457" w:type="dxa"/>
            <w:gridSpan w:val="2"/>
            <w:vAlign w:val="center"/>
          </w:tcPr>
          <w:p w:rsidR="00BC5F70" w:rsidRPr="00C2417B" w:rsidRDefault="00BC5F70" w:rsidP="00CD3175">
            <w:pPr>
              <w:spacing w:after="0"/>
              <w:jc w:val="center"/>
              <w:rPr>
                <w:rFonts w:cs="Times New Roman"/>
                <w:sz w:val="24"/>
                <w:szCs w:val="24"/>
              </w:rPr>
            </w:pPr>
            <w:r>
              <w:rPr>
                <w:rFonts w:cs="Times New Roman"/>
                <w:sz w:val="24"/>
                <w:szCs w:val="24"/>
              </w:rPr>
              <w:t xml:space="preserve">Итого: </w:t>
            </w:r>
          </w:p>
        </w:tc>
        <w:tc>
          <w:tcPr>
            <w:tcW w:w="456" w:type="dxa"/>
          </w:tcPr>
          <w:p w:rsidR="00BC5F70" w:rsidRDefault="00BC5F70" w:rsidP="003E7464">
            <w:pPr>
              <w:tabs>
                <w:tab w:val="left" w:pos="7353"/>
                <w:tab w:val="left" w:pos="7866"/>
              </w:tabs>
              <w:spacing w:after="0"/>
              <w:rPr>
                <w:rFonts w:cs="Times New Roman"/>
                <w:bCs w:val="0"/>
                <w:sz w:val="24"/>
                <w:szCs w:val="24"/>
              </w:rPr>
            </w:pPr>
            <w:r>
              <w:rPr>
                <w:rFonts w:cs="Times New Roman"/>
                <w:bCs w:val="0"/>
                <w:sz w:val="24"/>
                <w:szCs w:val="24"/>
              </w:rPr>
              <w:t>10</w:t>
            </w:r>
          </w:p>
        </w:tc>
        <w:tc>
          <w:tcPr>
            <w:tcW w:w="459" w:type="dxa"/>
          </w:tcPr>
          <w:p w:rsidR="00BC5F70" w:rsidRDefault="00BC5F70" w:rsidP="003E7464">
            <w:pPr>
              <w:tabs>
                <w:tab w:val="left" w:pos="7353"/>
                <w:tab w:val="left" w:pos="7866"/>
              </w:tabs>
              <w:spacing w:after="0"/>
              <w:rPr>
                <w:rFonts w:cs="Times New Roman"/>
                <w:bCs w:val="0"/>
                <w:sz w:val="24"/>
                <w:szCs w:val="24"/>
              </w:rPr>
            </w:pPr>
            <w:r>
              <w:rPr>
                <w:rFonts w:cs="Times New Roman"/>
                <w:bCs w:val="0"/>
                <w:sz w:val="24"/>
                <w:szCs w:val="24"/>
              </w:rPr>
              <w:t>10</w:t>
            </w:r>
          </w:p>
        </w:tc>
        <w:tc>
          <w:tcPr>
            <w:tcW w:w="456" w:type="dxa"/>
          </w:tcPr>
          <w:p w:rsidR="00BC5F70" w:rsidRDefault="00BC5F70" w:rsidP="003E7464">
            <w:pPr>
              <w:tabs>
                <w:tab w:val="left" w:pos="7353"/>
                <w:tab w:val="left" w:pos="7866"/>
              </w:tabs>
              <w:spacing w:after="0"/>
              <w:rPr>
                <w:rFonts w:cs="Times New Roman"/>
                <w:bCs w:val="0"/>
                <w:sz w:val="24"/>
                <w:szCs w:val="24"/>
              </w:rPr>
            </w:pPr>
            <w:r>
              <w:rPr>
                <w:rFonts w:cs="Times New Roman"/>
                <w:bCs w:val="0"/>
                <w:sz w:val="24"/>
                <w:szCs w:val="24"/>
              </w:rPr>
              <w:t>10</w:t>
            </w:r>
          </w:p>
        </w:tc>
        <w:tc>
          <w:tcPr>
            <w:tcW w:w="459" w:type="dxa"/>
          </w:tcPr>
          <w:p w:rsidR="00BC5F70" w:rsidRDefault="00BC5F70" w:rsidP="003E7464">
            <w:pPr>
              <w:tabs>
                <w:tab w:val="left" w:pos="7353"/>
                <w:tab w:val="left" w:pos="7866"/>
              </w:tabs>
              <w:spacing w:after="0"/>
              <w:rPr>
                <w:rFonts w:cs="Times New Roman"/>
                <w:bCs w:val="0"/>
                <w:sz w:val="24"/>
                <w:szCs w:val="24"/>
              </w:rPr>
            </w:pPr>
            <w:r>
              <w:rPr>
                <w:rFonts w:cs="Times New Roman"/>
                <w:bCs w:val="0"/>
                <w:sz w:val="24"/>
                <w:szCs w:val="24"/>
              </w:rPr>
              <w:t>10</w:t>
            </w:r>
          </w:p>
        </w:tc>
        <w:tc>
          <w:tcPr>
            <w:tcW w:w="456" w:type="dxa"/>
          </w:tcPr>
          <w:p w:rsidR="00BC5F70" w:rsidRDefault="00BC5F70" w:rsidP="003E7464">
            <w:pPr>
              <w:tabs>
                <w:tab w:val="left" w:pos="7353"/>
                <w:tab w:val="left" w:pos="7866"/>
              </w:tabs>
              <w:spacing w:after="0"/>
              <w:rPr>
                <w:rFonts w:cs="Times New Roman"/>
                <w:bCs w:val="0"/>
                <w:sz w:val="24"/>
                <w:szCs w:val="24"/>
              </w:rPr>
            </w:pPr>
            <w:r>
              <w:rPr>
                <w:rFonts w:cs="Times New Roman"/>
                <w:bCs w:val="0"/>
                <w:sz w:val="24"/>
                <w:szCs w:val="24"/>
              </w:rPr>
              <w:t>10</w:t>
            </w:r>
          </w:p>
        </w:tc>
        <w:tc>
          <w:tcPr>
            <w:tcW w:w="459" w:type="dxa"/>
          </w:tcPr>
          <w:p w:rsidR="00BC5F70" w:rsidRDefault="00BC5F70" w:rsidP="003E7464">
            <w:pPr>
              <w:tabs>
                <w:tab w:val="left" w:pos="7353"/>
                <w:tab w:val="left" w:pos="7866"/>
              </w:tabs>
              <w:spacing w:after="0"/>
              <w:rPr>
                <w:rFonts w:cs="Times New Roman"/>
                <w:bCs w:val="0"/>
                <w:sz w:val="24"/>
                <w:szCs w:val="24"/>
              </w:rPr>
            </w:pPr>
            <w:r>
              <w:rPr>
                <w:rFonts w:cs="Times New Roman"/>
                <w:bCs w:val="0"/>
                <w:sz w:val="24"/>
                <w:szCs w:val="24"/>
              </w:rPr>
              <w:t>10</w:t>
            </w:r>
          </w:p>
        </w:tc>
        <w:tc>
          <w:tcPr>
            <w:tcW w:w="456" w:type="dxa"/>
          </w:tcPr>
          <w:p w:rsidR="00BC5F70" w:rsidRDefault="00BC5F70" w:rsidP="003E7464">
            <w:pPr>
              <w:tabs>
                <w:tab w:val="left" w:pos="7353"/>
                <w:tab w:val="left" w:pos="7866"/>
              </w:tabs>
              <w:spacing w:after="0" w:line="240" w:lineRule="auto"/>
              <w:rPr>
                <w:rFonts w:cs="Times New Roman"/>
                <w:bCs w:val="0"/>
                <w:sz w:val="24"/>
                <w:szCs w:val="24"/>
              </w:rPr>
            </w:pPr>
            <w:r>
              <w:rPr>
                <w:rFonts w:cs="Times New Roman"/>
                <w:bCs w:val="0"/>
                <w:sz w:val="24"/>
                <w:szCs w:val="24"/>
              </w:rPr>
              <w:t>10</w:t>
            </w:r>
          </w:p>
        </w:tc>
        <w:tc>
          <w:tcPr>
            <w:tcW w:w="459" w:type="dxa"/>
          </w:tcPr>
          <w:p w:rsidR="00BC5F70" w:rsidRDefault="00BC5F70" w:rsidP="003E7464">
            <w:pPr>
              <w:tabs>
                <w:tab w:val="left" w:pos="7353"/>
                <w:tab w:val="left" w:pos="7866"/>
              </w:tabs>
              <w:spacing w:after="0" w:line="240" w:lineRule="auto"/>
              <w:rPr>
                <w:rFonts w:cs="Times New Roman"/>
                <w:bCs w:val="0"/>
                <w:sz w:val="24"/>
                <w:szCs w:val="24"/>
              </w:rPr>
            </w:pPr>
            <w:r>
              <w:rPr>
                <w:rFonts w:cs="Times New Roman"/>
                <w:bCs w:val="0"/>
                <w:sz w:val="24"/>
                <w:szCs w:val="24"/>
              </w:rPr>
              <w:t>10</w:t>
            </w:r>
          </w:p>
        </w:tc>
      </w:tr>
    </w:tbl>
    <w:p w:rsidR="00BC5F70" w:rsidRPr="00C2417B" w:rsidRDefault="00BC5F70" w:rsidP="001274F9">
      <w:pPr>
        <w:spacing w:before="300" w:after="0" w:line="240" w:lineRule="auto"/>
        <w:jc w:val="both"/>
        <w:outlineLvl w:val="0"/>
        <w:rPr>
          <w:rFonts w:cs="Times New Roman"/>
          <w:b/>
          <w:sz w:val="24"/>
          <w:szCs w:val="24"/>
        </w:rPr>
      </w:pPr>
      <w:r w:rsidRPr="00C2417B">
        <w:rPr>
          <w:rFonts w:cs="Times New Roman"/>
          <w:b/>
          <w:sz w:val="24"/>
          <w:szCs w:val="24"/>
        </w:rPr>
        <w:t>3.3. Система условий реализаций основной образовательной программы в соответствии с требованиями Стандарта.</w:t>
      </w:r>
    </w:p>
    <w:p w:rsidR="00BC5F70" w:rsidRPr="00C2417B" w:rsidRDefault="00BC5F70" w:rsidP="001274F9">
      <w:pPr>
        <w:pStyle w:val="BodyText"/>
        <w:ind w:firstLine="426"/>
        <w:jc w:val="both"/>
        <w:rPr>
          <w:rFonts w:cs="Times New Roman"/>
          <w:sz w:val="24"/>
          <w:szCs w:val="24"/>
        </w:rPr>
      </w:pPr>
      <w:r w:rsidRPr="00C2417B">
        <w:rPr>
          <w:rFonts w:cs="Times New Roman"/>
          <w:sz w:val="24"/>
          <w:szCs w:val="24"/>
        </w:rPr>
        <w:t>Система условий реализаций ООП НОО МБОУ «СОШ № 40» в разработана в соответствии со спецификой и особенностями образовательного учреждения, согласно санитарно-эпидемиологическим требованиям, нормам и правилам и обеспечивает достижение планируемых результатов освоения основной образовательной программы начального общего образования.</w:t>
      </w:r>
    </w:p>
    <w:p w:rsidR="00BC5F70" w:rsidRPr="00C2417B" w:rsidRDefault="00BC5F70" w:rsidP="001274F9">
      <w:pPr>
        <w:pStyle w:val="BodyText"/>
        <w:ind w:firstLine="426"/>
        <w:jc w:val="both"/>
        <w:rPr>
          <w:rFonts w:cs="Times New Roman"/>
          <w:sz w:val="24"/>
          <w:szCs w:val="24"/>
        </w:rPr>
      </w:pPr>
    </w:p>
    <w:p w:rsidR="00BC5F70" w:rsidRPr="00C2417B" w:rsidRDefault="00BC5F70" w:rsidP="00213228">
      <w:pPr>
        <w:pStyle w:val="BodyText"/>
        <w:jc w:val="both"/>
        <w:rPr>
          <w:rFonts w:cs="Times New Roman"/>
          <w:b/>
          <w:sz w:val="24"/>
          <w:szCs w:val="24"/>
        </w:rPr>
      </w:pPr>
      <w:r w:rsidRPr="00C2417B">
        <w:rPr>
          <w:rFonts w:cs="Times New Roman"/>
          <w:b/>
          <w:sz w:val="24"/>
          <w:szCs w:val="24"/>
        </w:rPr>
        <w:t xml:space="preserve">3.3.1. Описание имеющихся условий: кадровых, психолого-педагогических,  финансовых, материально-технических, учебно-методического и информационного обеспечения. </w:t>
      </w:r>
    </w:p>
    <w:p w:rsidR="00BC5F70" w:rsidRPr="00C2417B" w:rsidRDefault="00BC5F70" w:rsidP="009000BD">
      <w:pPr>
        <w:pStyle w:val="BodyText"/>
        <w:ind w:firstLine="567"/>
        <w:jc w:val="both"/>
        <w:rPr>
          <w:rFonts w:cs="Times New Roman"/>
          <w:b/>
          <w:sz w:val="24"/>
          <w:szCs w:val="24"/>
        </w:rPr>
      </w:pPr>
      <w:r w:rsidRPr="00C2417B">
        <w:rPr>
          <w:rFonts w:cs="Times New Roman"/>
          <w:b/>
          <w:sz w:val="24"/>
          <w:szCs w:val="24"/>
        </w:rPr>
        <w:t>Кадровые условия</w:t>
      </w:r>
    </w:p>
    <w:p w:rsidR="00BC5F70" w:rsidRPr="00C2417B" w:rsidRDefault="00BC5F70" w:rsidP="001274F9">
      <w:pPr>
        <w:autoSpaceDE w:val="0"/>
        <w:autoSpaceDN w:val="0"/>
        <w:adjustRightInd w:val="0"/>
        <w:spacing w:after="0" w:line="240" w:lineRule="auto"/>
        <w:ind w:firstLine="567"/>
        <w:jc w:val="both"/>
        <w:rPr>
          <w:rFonts w:cs="Times New Roman"/>
          <w:sz w:val="24"/>
          <w:szCs w:val="24"/>
        </w:rPr>
      </w:pPr>
      <w:r w:rsidRPr="00C2417B">
        <w:rPr>
          <w:rFonts w:cs="Times New Roman"/>
          <w:sz w:val="24"/>
          <w:szCs w:val="24"/>
        </w:rPr>
        <w:t xml:space="preserve">Реализацию ООП НОО осуществляет коллектив педагогов в количестве 14 человек. В их состав входят: </w:t>
      </w:r>
    </w:p>
    <w:p w:rsidR="00BC5F70" w:rsidRPr="00C2417B" w:rsidRDefault="00BC5F70" w:rsidP="001274F9">
      <w:pPr>
        <w:numPr>
          <w:ilvl w:val="0"/>
          <w:numId w:val="1"/>
        </w:numPr>
        <w:autoSpaceDE w:val="0"/>
        <w:autoSpaceDN w:val="0"/>
        <w:adjustRightInd w:val="0"/>
        <w:spacing w:after="0" w:line="240" w:lineRule="auto"/>
        <w:jc w:val="both"/>
        <w:rPr>
          <w:rFonts w:cs="Times New Roman"/>
          <w:sz w:val="24"/>
          <w:szCs w:val="24"/>
        </w:rPr>
      </w:pPr>
      <w:r w:rsidRPr="00C2417B">
        <w:rPr>
          <w:rFonts w:cs="Times New Roman"/>
          <w:sz w:val="24"/>
          <w:szCs w:val="24"/>
        </w:rPr>
        <w:t>8 учителей начальных классов;</w:t>
      </w:r>
    </w:p>
    <w:p w:rsidR="00BC5F70" w:rsidRPr="00C2417B" w:rsidRDefault="00BC5F70" w:rsidP="001274F9">
      <w:pPr>
        <w:numPr>
          <w:ilvl w:val="0"/>
          <w:numId w:val="1"/>
        </w:numPr>
        <w:autoSpaceDE w:val="0"/>
        <w:autoSpaceDN w:val="0"/>
        <w:adjustRightInd w:val="0"/>
        <w:spacing w:after="0" w:line="240" w:lineRule="auto"/>
        <w:jc w:val="both"/>
        <w:rPr>
          <w:rFonts w:cs="Times New Roman"/>
          <w:sz w:val="24"/>
          <w:szCs w:val="24"/>
        </w:rPr>
      </w:pPr>
      <w:r w:rsidRPr="00C2417B">
        <w:rPr>
          <w:rFonts w:cs="Times New Roman"/>
          <w:sz w:val="24"/>
          <w:szCs w:val="24"/>
        </w:rPr>
        <w:t>Преподаватели предметов художественно-эстетического цикла;</w:t>
      </w:r>
    </w:p>
    <w:p w:rsidR="00BC5F70" w:rsidRPr="00C2417B" w:rsidRDefault="00BC5F70" w:rsidP="001274F9">
      <w:pPr>
        <w:numPr>
          <w:ilvl w:val="0"/>
          <w:numId w:val="1"/>
        </w:numPr>
        <w:autoSpaceDE w:val="0"/>
        <w:autoSpaceDN w:val="0"/>
        <w:adjustRightInd w:val="0"/>
        <w:spacing w:after="0" w:line="240" w:lineRule="auto"/>
        <w:jc w:val="both"/>
        <w:rPr>
          <w:rFonts w:cs="Times New Roman"/>
          <w:sz w:val="24"/>
          <w:szCs w:val="24"/>
        </w:rPr>
      </w:pPr>
      <w:r w:rsidRPr="00C2417B">
        <w:rPr>
          <w:rFonts w:cs="Times New Roman"/>
          <w:sz w:val="24"/>
          <w:szCs w:val="24"/>
        </w:rPr>
        <w:t>Учителя физкультуры, иностранного языка;</w:t>
      </w:r>
    </w:p>
    <w:p w:rsidR="00BC5F70" w:rsidRPr="00C2417B" w:rsidRDefault="00BC5F70" w:rsidP="001274F9">
      <w:pPr>
        <w:numPr>
          <w:ilvl w:val="0"/>
          <w:numId w:val="1"/>
        </w:numPr>
        <w:autoSpaceDE w:val="0"/>
        <w:autoSpaceDN w:val="0"/>
        <w:adjustRightInd w:val="0"/>
        <w:spacing w:after="0" w:line="240" w:lineRule="auto"/>
        <w:jc w:val="both"/>
        <w:rPr>
          <w:rFonts w:cs="Times New Roman"/>
          <w:sz w:val="24"/>
          <w:szCs w:val="24"/>
        </w:rPr>
      </w:pPr>
      <w:r w:rsidRPr="00C2417B">
        <w:rPr>
          <w:rFonts w:cs="Times New Roman"/>
          <w:sz w:val="24"/>
          <w:szCs w:val="24"/>
        </w:rPr>
        <w:t>Учитель -логопед;</w:t>
      </w:r>
    </w:p>
    <w:p w:rsidR="00BC5F70" w:rsidRPr="00C2417B" w:rsidRDefault="00BC5F70" w:rsidP="001274F9">
      <w:pPr>
        <w:numPr>
          <w:ilvl w:val="0"/>
          <w:numId w:val="1"/>
        </w:numPr>
        <w:autoSpaceDE w:val="0"/>
        <w:autoSpaceDN w:val="0"/>
        <w:adjustRightInd w:val="0"/>
        <w:spacing w:after="0" w:line="240" w:lineRule="auto"/>
        <w:jc w:val="both"/>
        <w:rPr>
          <w:rFonts w:cs="Times New Roman"/>
          <w:sz w:val="24"/>
          <w:szCs w:val="24"/>
        </w:rPr>
      </w:pPr>
      <w:r w:rsidRPr="00C2417B">
        <w:rPr>
          <w:rFonts w:cs="Times New Roman"/>
          <w:sz w:val="24"/>
          <w:szCs w:val="24"/>
        </w:rPr>
        <w:t>Педагог- психолог.</w:t>
      </w:r>
    </w:p>
    <w:p w:rsidR="00BC5F70" w:rsidRPr="00C2417B" w:rsidRDefault="00BC5F70" w:rsidP="001274F9">
      <w:pPr>
        <w:pStyle w:val="a9"/>
        <w:spacing w:line="240" w:lineRule="auto"/>
        <w:rPr>
          <w:sz w:val="24"/>
          <w:szCs w:val="24"/>
        </w:rPr>
      </w:pPr>
      <w:bookmarkStart w:id="291" w:name="bookmark201"/>
      <w:r w:rsidRPr="00C2417B">
        <w:rPr>
          <w:sz w:val="24"/>
          <w:szCs w:val="24"/>
        </w:rPr>
        <w:t>Кадровое обеспечение реализации основной образовательной программы основного общего образования</w:t>
      </w:r>
      <w:bookmarkEnd w:id="2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7"/>
        <w:gridCol w:w="2231"/>
        <w:gridCol w:w="1498"/>
        <w:gridCol w:w="2128"/>
        <w:gridCol w:w="1853"/>
      </w:tblGrid>
      <w:tr w:rsidR="00BC5F70" w:rsidRPr="00C2417B" w:rsidTr="003C575A">
        <w:tc>
          <w:tcPr>
            <w:tcW w:w="2147" w:type="dxa"/>
            <w:vMerge w:val="restart"/>
            <w:vAlign w:val="center"/>
          </w:tcPr>
          <w:p w:rsidR="00BC5F70" w:rsidRPr="00C2417B" w:rsidRDefault="00BC5F70" w:rsidP="001274F9">
            <w:pPr>
              <w:pStyle w:val="a9"/>
              <w:spacing w:line="240" w:lineRule="auto"/>
              <w:ind w:firstLine="0"/>
              <w:jc w:val="left"/>
              <w:rPr>
                <w:b/>
                <w:sz w:val="24"/>
                <w:szCs w:val="24"/>
              </w:rPr>
            </w:pPr>
            <w:r w:rsidRPr="00C2417B">
              <w:rPr>
                <w:rStyle w:val="1417"/>
                <w:b w:val="0"/>
                <w:bCs w:val="0"/>
                <w:color w:val="auto"/>
                <w:sz w:val="24"/>
                <w:szCs w:val="24"/>
              </w:rPr>
              <w:t>Должность</w:t>
            </w:r>
          </w:p>
        </w:tc>
        <w:tc>
          <w:tcPr>
            <w:tcW w:w="2229" w:type="dxa"/>
            <w:vMerge w:val="restart"/>
            <w:vAlign w:val="center"/>
          </w:tcPr>
          <w:p w:rsidR="00BC5F70" w:rsidRPr="00C2417B" w:rsidRDefault="00BC5F70" w:rsidP="001274F9">
            <w:pPr>
              <w:pStyle w:val="a9"/>
              <w:spacing w:line="240" w:lineRule="auto"/>
              <w:ind w:firstLine="0"/>
              <w:jc w:val="left"/>
              <w:rPr>
                <w:b/>
                <w:sz w:val="24"/>
                <w:szCs w:val="24"/>
              </w:rPr>
            </w:pPr>
            <w:r w:rsidRPr="00C2417B">
              <w:rPr>
                <w:rStyle w:val="1417"/>
                <w:b w:val="0"/>
                <w:bCs w:val="0"/>
                <w:color w:val="auto"/>
                <w:sz w:val="24"/>
                <w:szCs w:val="24"/>
              </w:rPr>
              <w:t>Должностные обязанности</w:t>
            </w:r>
          </w:p>
        </w:tc>
        <w:tc>
          <w:tcPr>
            <w:tcW w:w="1498" w:type="dxa"/>
            <w:vMerge w:val="restart"/>
            <w:vAlign w:val="center"/>
          </w:tcPr>
          <w:p w:rsidR="00BC5F70" w:rsidRPr="00C2417B" w:rsidRDefault="00BC5F70" w:rsidP="00820B9B">
            <w:pPr>
              <w:pStyle w:val="a9"/>
              <w:spacing w:line="240" w:lineRule="auto"/>
              <w:ind w:firstLine="0"/>
              <w:jc w:val="center"/>
              <w:rPr>
                <w:b/>
                <w:sz w:val="24"/>
                <w:szCs w:val="24"/>
              </w:rPr>
            </w:pPr>
            <w:r w:rsidRPr="00C2417B">
              <w:rPr>
                <w:rStyle w:val="1417"/>
                <w:b w:val="0"/>
                <w:bCs w:val="0"/>
                <w:color w:val="auto"/>
                <w:sz w:val="24"/>
                <w:szCs w:val="24"/>
              </w:rPr>
              <w:t>Количество работников в ОУ (требуется/ имеется)</w:t>
            </w:r>
          </w:p>
        </w:tc>
        <w:tc>
          <w:tcPr>
            <w:tcW w:w="3979" w:type="dxa"/>
            <w:gridSpan w:val="2"/>
          </w:tcPr>
          <w:p w:rsidR="00BC5F70" w:rsidRPr="00C2417B" w:rsidRDefault="00BC5F70" w:rsidP="00820B9B">
            <w:pPr>
              <w:pStyle w:val="a9"/>
              <w:spacing w:line="240" w:lineRule="auto"/>
              <w:ind w:firstLine="0"/>
              <w:jc w:val="center"/>
              <w:rPr>
                <w:b/>
                <w:sz w:val="24"/>
                <w:szCs w:val="24"/>
              </w:rPr>
            </w:pPr>
            <w:r w:rsidRPr="00C2417B">
              <w:rPr>
                <w:rStyle w:val="1417"/>
                <w:b w:val="0"/>
                <w:bCs w:val="0"/>
                <w:color w:val="auto"/>
                <w:sz w:val="24"/>
                <w:szCs w:val="24"/>
              </w:rPr>
              <w:t>Уровень квалификации работников ОУ</w:t>
            </w:r>
          </w:p>
        </w:tc>
      </w:tr>
      <w:tr w:rsidR="00BC5F70" w:rsidRPr="00C2417B" w:rsidTr="003C575A">
        <w:tc>
          <w:tcPr>
            <w:tcW w:w="2147" w:type="dxa"/>
            <w:vMerge/>
          </w:tcPr>
          <w:p w:rsidR="00BC5F70" w:rsidRPr="00C2417B" w:rsidRDefault="00BC5F70" w:rsidP="001274F9">
            <w:pPr>
              <w:pStyle w:val="a9"/>
              <w:spacing w:line="240" w:lineRule="auto"/>
              <w:ind w:firstLine="0"/>
              <w:rPr>
                <w:sz w:val="24"/>
                <w:szCs w:val="24"/>
              </w:rPr>
            </w:pPr>
          </w:p>
        </w:tc>
        <w:tc>
          <w:tcPr>
            <w:tcW w:w="2229" w:type="dxa"/>
            <w:vMerge/>
          </w:tcPr>
          <w:p w:rsidR="00BC5F70" w:rsidRPr="00C2417B" w:rsidRDefault="00BC5F70" w:rsidP="001274F9">
            <w:pPr>
              <w:pStyle w:val="a9"/>
              <w:spacing w:line="240" w:lineRule="auto"/>
              <w:ind w:firstLine="0"/>
              <w:rPr>
                <w:sz w:val="24"/>
                <w:szCs w:val="24"/>
              </w:rPr>
            </w:pPr>
          </w:p>
        </w:tc>
        <w:tc>
          <w:tcPr>
            <w:tcW w:w="1498" w:type="dxa"/>
            <w:vMerge/>
          </w:tcPr>
          <w:p w:rsidR="00BC5F70" w:rsidRPr="00C2417B" w:rsidRDefault="00BC5F70" w:rsidP="001274F9">
            <w:pPr>
              <w:pStyle w:val="a9"/>
              <w:spacing w:line="240" w:lineRule="auto"/>
              <w:ind w:firstLine="0"/>
              <w:rPr>
                <w:sz w:val="24"/>
                <w:szCs w:val="24"/>
              </w:rPr>
            </w:pPr>
          </w:p>
        </w:tc>
        <w:tc>
          <w:tcPr>
            <w:tcW w:w="2126" w:type="dxa"/>
          </w:tcPr>
          <w:p w:rsidR="00BC5F70" w:rsidRPr="00C2417B" w:rsidRDefault="00BC5F70" w:rsidP="00820B9B">
            <w:pPr>
              <w:pStyle w:val="a9"/>
              <w:spacing w:line="240" w:lineRule="auto"/>
              <w:ind w:firstLine="0"/>
              <w:jc w:val="center"/>
              <w:rPr>
                <w:sz w:val="24"/>
                <w:szCs w:val="24"/>
              </w:rPr>
            </w:pPr>
            <w:r w:rsidRPr="00C2417B">
              <w:rPr>
                <w:rStyle w:val="1417"/>
                <w:b w:val="0"/>
                <w:bCs w:val="0"/>
                <w:color w:val="auto"/>
                <w:sz w:val="24"/>
                <w:szCs w:val="24"/>
              </w:rPr>
              <w:t>Требования к уровню квалификации</w:t>
            </w:r>
          </w:p>
        </w:tc>
        <w:tc>
          <w:tcPr>
            <w:tcW w:w="1853" w:type="dxa"/>
          </w:tcPr>
          <w:p w:rsidR="00BC5F70" w:rsidRPr="00C2417B" w:rsidRDefault="00BC5F70" w:rsidP="00820B9B">
            <w:pPr>
              <w:pStyle w:val="a9"/>
              <w:spacing w:line="240" w:lineRule="auto"/>
              <w:ind w:firstLine="0"/>
              <w:jc w:val="center"/>
              <w:rPr>
                <w:sz w:val="24"/>
                <w:szCs w:val="24"/>
              </w:rPr>
            </w:pPr>
            <w:r w:rsidRPr="00C2417B">
              <w:rPr>
                <w:rStyle w:val="1417"/>
                <w:b w:val="0"/>
                <w:bCs w:val="0"/>
                <w:color w:val="auto"/>
                <w:sz w:val="24"/>
                <w:szCs w:val="24"/>
              </w:rPr>
              <w:t>Фактический уровень квалификации</w:t>
            </w:r>
          </w:p>
        </w:tc>
      </w:tr>
      <w:tr w:rsidR="00BC5F70" w:rsidRPr="00C2417B" w:rsidTr="003C575A">
        <w:trPr>
          <w:trHeight w:val="933"/>
        </w:trPr>
        <w:tc>
          <w:tcPr>
            <w:tcW w:w="2147" w:type="dxa"/>
          </w:tcPr>
          <w:p w:rsidR="00BC5F70" w:rsidRPr="00C2417B" w:rsidRDefault="00BC5F70" w:rsidP="001274F9">
            <w:pPr>
              <w:pStyle w:val="a9"/>
              <w:spacing w:line="240" w:lineRule="auto"/>
              <w:ind w:firstLine="0"/>
              <w:rPr>
                <w:sz w:val="24"/>
                <w:szCs w:val="24"/>
              </w:rPr>
            </w:pPr>
            <w:r w:rsidRPr="00C2417B">
              <w:rPr>
                <w:sz w:val="24"/>
                <w:szCs w:val="24"/>
              </w:rPr>
              <w:t>Руководитель образовательного учреждения</w:t>
            </w:r>
          </w:p>
        </w:tc>
        <w:tc>
          <w:tcPr>
            <w:tcW w:w="2229" w:type="dxa"/>
          </w:tcPr>
          <w:p w:rsidR="00BC5F70" w:rsidRPr="00C2417B" w:rsidRDefault="00BC5F70" w:rsidP="001274F9">
            <w:pPr>
              <w:pStyle w:val="a9"/>
              <w:spacing w:line="240" w:lineRule="auto"/>
              <w:ind w:firstLine="0"/>
              <w:rPr>
                <w:sz w:val="24"/>
                <w:szCs w:val="24"/>
              </w:rPr>
            </w:pPr>
            <w:r w:rsidRPr="00C2417B">
              <w:rPr>
                <w:sz w:val="24"/>
                <w:szCs w:val="24"/>
              </w:rPr>
              <w:t>Обеспечивает системную образовательную и административно-хозяйственную работу образовательного учреждения</w:t>
            </w:r>
          </w:p>
        </w:tc>
        <w:tc>
          <w:tcPr>
            <w:tcW w:w="1498" w:type="dxa"/>
          </w:tcPr>
          <w:p w:rsidR="00BC5F70" w:rsidRPr="00C2417B" w:rsidRDefault="00BC5F70" w:rsidP="001274F9">
            <w:pPr>
              <w:pStyle w:val="a9"/>
              <w:spacing w:line="240" w:lineRule="auto"/>
              <w:ind w:firstLine="0"/>
              <w:rPr>
                <w:sz w:val="24"/>
                <w:szCs w:val="24"/>
              </w:rPr>
            </w:pPr>
            <w:r w:rsidRPr="00C2417B">
              <w:rPr>
                <w:sz w:val="24"/>
                <w:szCs w:val="24"/>
              </w:rPr>
              <w:t>1</w:t>
            </w:r>
          </w:p>
        </w:tc>
        <w:tc>
          <w:tcPr>
            <w:tcW w:w="2126" w:type="dxa"/>
          </w:tcPr>
          <w:p w:rsidR="00BC5F70" w:rsidRPr="00C2417B" w:rsidRDefault="00BC5F70" w:rsidP="001274F9">
            <w:pPr>
              <w:pStyle w:val="a9"/>
              <w:spacing w:line="240" w:lineRule="auto"/>
              <w:ind w:firstLine="0"/>
              <w:rPr>
                <w:sz w:val="24"/>
                <w:szCs w:val="24"/>
              </w:rPr>
            </w:pPr>
            <w:r w:rsidRPr="00C2417B">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853" w:type="dxa"/>
          </w:tcPr>
          <w:p w:rsidR="00BC5F70" w:rsidRPr="00C2417B" w:rsidRDefault="00BC5F70" w:rsidP="001274F9">
            <w:pPr>
              <w:pStyle w:val="a9"/>
              <w:spacing w:line="240" w:lineRule="auto"/>
              <w:ind w:firstLine="0"/>
              <w:rPr>
                <w:sz w:val="24"/>
                <w:szCs w:val="24"/>
              </w:rPr>
            </w:pPr>
            <w:r w:rsidRPr="00C2417B">
              <w:rPr>
                <w:sz w:val="24"/>
                <w:szCs w:val="24"/>
              </w:rPr>
              <w:t xml:space="preserve">Соответствует </w:t>
            </w:r>
          </w:p>
        </w:tc>
      </w:tr>
      <w:tr w:rsidR="00BC5F70" w:rsidRPr="00C2417B" w:rsidTr="00820B9B">
        <w:trPr>
          <w:trHeight w:val="409"/>
        </w:trPr>
        <w:tc>
          <w:tcPr>
            <w:tcW w:w="2147" w:type="dxa"/>
          </w:tcPr>
          <w:p w:rsidR="00BC5F70" w:rsidRPr="00C2417B" w:rsidRDefault="00BC5F70" w:rsidP="001274F9">
            <w:pPr>
              <w:pStyle w:val="a9"/>
              <w:spacing w:line="240" w:lineRule="auto"/>
              <w:ind w:firstLine="0"/>
              <w:rPr>
                <w:sz w:val="24"/>
                <w:szCs w:val="24"/>
              </w:rPr>
            </w:pPr>
            <w:r w:rsidRPr="00C2417B">
              <w:rPr>
                <w:sz w:val="24"/>
                <w:szCs w:val="24"/>
              </w:rPr>
              <w:t>Заместитель руководителя</w:t>
            </w:r>
          </w:p>
        </w:tc>
        <w:tc>
          <w:tcPr>
            <w:tcW w:w="2229" w:type="dxa"/>
          </w:tcPr>
          <w:p w:rsidR="00BC5F70" w:rsidRPr="00C2417B" w:rsidRDefault="00BC5F70" w:rsidP="001274F9">
            <w:pPr>
              <w:pStyle w:val="a9"/>
              <w:spacing w:line="240" w:lineRule="auto"/>
              <w:ind w:firstLine="0"/>
              <w:rPr>
                <w:sz w:val="24"/>
                <w:szCs w:val="24"/>
              </w:rPr>
            </w:pPr>
            <w:r w:rsidRPr="00C2417B">
              <w:rPr>
                <w:sz w:val="24"/>
                <w:szCs w:val="24"/>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498" w:type="dxa"/>
          </w:tcPr>
          <w:p w:rsidR="00BC5F70" w:rsidRPr="00C2417B" w:rsidRDefault="00BC5F70" w:rsidP="001274F9">
            <w:pPr>
              <w:pStyle w:val="a9"/>
              <w:spacing w:line="240" w:lineRule="auto"/>
              <w:ind w:firstLine="0"/>
              <w:rPr>
                <w:sz w:val="24"/>
                <w:szCs w:val="24"/>
              </w:rPr>
            </w:pPr>
            <w:r w:rsidRPr="00C2417B">
              <w:rPr>
                <w:sz w:val="24"/>
                <w:szCs w:val="24"/>
              </w:rPr>
              <w:t>2</w:t>
            </w:r>
          </w:p>
        </w:tc>
        <w:tc>
          <w:tcPr>
            <w:tcW w:w="2126" w:type="dxa"/>
          </w:tcPr>
          <w:p w:rsidR="00BC5F70" w:rsidRPr="00C2417B" w:rsidRDefault="00BC5F70" w:rsidP="001274F9">
            <w:pPr>
              <w:pStyle w:val="a9"/>
              <w:spacing w:line="240" w:lineRule="auto"/>
              <w:ind w:firstLine="0"/>
              <w:rPr>
                <w:sz w:val="24"/>
                <w:szCs w:val="24"/>
              </w:rPr>
            </w:pPr>
            <w:r w:rsidRPr="00C2417B">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853" w:type="dxa"/>
          </w:tcPr>
          <w:p w:rsidR="00BC5F70" w:rsidRPr="00C2417B" w:rsidRDefault="00BC5F70" w:rsidP="001274F9">
            <w:pPr>
              <w:pStyle w:val="a9"/>
              <w:spacing w:line="240" w:lineRule="auto"/>
              <w:ind w:firstLine="0"/>
              <w:rPr>
                <w:sz w:val="24"/>
                <w:szCs w:val="24"/>
              </w:rPr>
            </w:pPr>
            <w:r w:rsidRPr="00C2417B">
              <w:rPr>
                <w:sz w:val="24"/>
                <w:szCs w:val="24"/>
              </w:rPr>
              <w:t xml:space="preserve">Соответствует </w:t>
            </w:r>
          </w:p>
        </w:tc>
      </w:tr>
      <w:tr w:rsidR="00BC5F70" w:rsidRPr="00C2417B" w:rsidTr="003C575A">
        <w:trPr>
          <w:trHeight w:val="409"/>
        </w:trPr>
        <w:tc>
          <w:tcPr>
            <w:tcW w:w="2147" w:type="dxa"/>
          </w:tcPr>
          <w:p w:rsidR="00BC5F70" w:rsidRPr="00C2417B" w:rsidRDefault="00BC5F70" w:rsidP="001274F9">
            <w:pPr>
              <w:pStyle w:val="a9"/>
              <w:spacing w:line="240" w:lineRule="auto"/>
              <w:ind w:firstLine="0"/>
              <w:rPr>
                <w:sz w:val="24"/>
                <w:szCs w:val="24"/>
              </w:rPr>
            </w:pPr>
            <w:r w:rsidRPr="00C2417B">
              <w:rPr>
                <w:sz w:val="24"/>
                <w:szCs w:val="24"/>
              </w:rPr>
              <w:t xml:space="preserve">Учитель </w:t>
            </w:r>
          </w:p>
        </w:tc>
        <w:tc>
          <w:tcPr>
            <w:tcW w:w="2229" w:type="dxa"/>
          </w:tcPr>
          <w:p w:rsidR="00BC5F70" w:rsidRPr="00C2417B" w:rsidRDefault="00BC5F70" w:rsidP="001274F9">
            <w:pPr>
              <w:pStyle w:val="a9"/>
              <w:spacing w:line="240" w:lineRule="auto"/>
              <w:ind w:firstLine="0"/>
              <w:rPr>
                <w:sz w:val="24"/>
                <w:szCs w:val="24"/>
              </w:rPr>
            </w:pPr>
            <w:r w:rsidRPr="00C2417B">
              <w:rPr>
                <w:sz w:val="24"/>
                <w:szCs w:val="24"/>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1498" w:type="dxa"/>
          </w:tcPr>
          <w:p w:rsidR="00BC5F70" w:rsidRPr="00C2417B" w:rsidRDefault="00BC5F70" w:rsidP="001274F9">
            <w:pPr>
              <w:pStyle w:val="a9"/>
              <w:spacing w:line="240" w:lineRule="auto"/>
              <w:ind w:firstLine="0"/>
              <w:rPr>
                <w:sz w:val="24"/>
                <w:szCs w:val="24"/>
              </w:rPr>
            </w:pPr>
            <w:r w:rsidRPr="00C2417B">
              <w:rPr>
                <w:sz w:val="24"/>
                <w:szCs w:val="24"/>
              </w:rPr>
              <w:t>8</w:t>
            </w:r>
          </w:p>
        </w:tc>
        <w:tc>
          <w:tcPr>
            <w:tcW w:w="2126" w:type="dxa"/>
          </w:tcPr>
          <w:p w:rsidR="00BC5F70" w:rsidRPr="00C2417B" w:rsidRDefault="00BC5F70" w:rsidP="001274F9">
            <w:pPr>
              <w:pStyle w:val="a9"/>
              <w:spacing w:line="240" w:lineRule="auto"/>
              <w:ind w:firstLine="0"/>
              <w:rPr>
                <w:sz w:val="24"/>
                <w:szCs w:val="24"/>
              </w:rPr>
            </w:pPr>
            <w:r w:rsidRPr="00C2417B">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853" w:type="dxa"/>
          </w:tcPr>
          <w:p w:rsidR="00BC5F70" w:rsidRPr="00C2417B" w:rsidRDefault="00BC5F70" w:rsidP="001274F9">
            <w:pPr>
              <w:pStyle w:val="a9"/>
              <w:spacing w:line="240" w:lineRule="auto"/>
              <w:ind w:firstLine="0"/>
              <w:rPr>
                <w:sz w:val="24"/>
                <w:szCs w:val="24"/>
              </w:rPr>
            </w:pPr>
            <w:r w:rsidRPr="00C2417B">
              <w:rPr>
                <w:sz w:val="24"/>
                <w:szCs w:val="24"/>
              </w:rPr>
              <w:t xml:space="preserve">Соответствует </w:t>
            </w:r>
          </w:p>
        </w:tc>
      </w:tr>
      <w:tr w:rsidR="00BC5F70" w:rsidRPr="00C2417B" w:rsidTr="003C575A">
        <w:trPr>
          <w:trHeight w:val="409"/>
        </w:trPr>
        <w:tc>
          <w:tcPr>
            <w:tcW w:w="2147" w:type="dxa"/>
          </w:tcPr>
          <w:p w:rsidR="00BC5F70" w:rsidRPr="00C2417B" w:rsidRDefault="00BC5F70" w:rsidP="001274F9">
            <w:pPr>
              <w:pStyle w:val="a9"/>
              <w:spacing w:line="240" w:lineRule="auto"/>
              <w:ind w:firstLine="0"/>
              <w:rPr>
                <w:sz w:val="24"/>
                <w:szCs w:val="24"/>
              </w:rPr>
            </w:pPr>
            <w:r w:rsidRPr="00C2417B">
              <w:rPr>
                <w:sz w:val="24"/>
                <w:szCs w:val="24"/>
              </w:rPr>
              <w:t xml:space="preserve">Социальный педагог  </w:t>
            </w:r>
          </w:p>
        </w:tc>
        <w:tc>
          <w:tcPr>
            <w:tcW w:w="2229" w:type="dxa"/>
          </w:tcPr>
          <w:p w:rsidR="00BC5F70" w:rsidRPr="00C2417B" w:rsidRDefault="00BC5F70" w:rsidP="001274F9">
            <w:pPr>
              <w:pStyle w:val="a9"/>
              <w:spacing w:line="240" w:lineRule="auto"/>
              <w:ind w:firstLine="0"/>
              <w:rPr>
                <w:sz w:val="24"/>
                <w:szCs w:val="24"/>
              </w:rPr>
            </w:pPr>
            <w:r w:rsidRPr="00C2417B">
              <w:rPr>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498" w:type="dxa"/>
          </w:tcPr>
          <w:p w:rsidR="00BC5F70" w:rsidRPr="00C2417B" w:rsidRDefault="00BC5F70" w:rsidP="001274F9">
            <w:pPr>
              <w:pStyle w:val="a9"/>
              <w:spacing w:line="240" w:lineRule="auto"/>
              <w:ind w:firstLine="0"/>
              <w:rPr>
                <w:sz w:val="24"/>
                <w:szCs w:val="24"/>
              </w:rPr>
            </w:pPr>
            <w:r w:rsidRPr="00C2417B">
              <w:rPr>
                <w:sz w:val="24"/>
                <w:szCs w:val="24"/>
              </w:rPr>
              <w:t>1</w:t>
            </w:r>
          </w:p>
        </w:tc>
        <w:tc>
          <w:tcPr>
            <w:tcW w:w="2126" w:type="dxa"/>
          </w:tcPr>
          <w:p w:rsidR="00BC5F70" w:rsidRPr="00C2417B" w:rsidRDefault="00BC5F70" w:rsidP="001274F9">
            <w:pPr>
              <w:pStyle w:val="a9"/>
              <w:spacing w:line="240" w:lineRule="auto"/>
              <w:ind w:firstLine="0"/>
              <w:rPr>
                <w:sz w:val="24"/>
                <w:szCs w:val="24"/>
              </w:rPr>
            </w:pPr>
            <w:r w:rsidRPr="00C2417B">
              <w:rPr>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853" w:type="dxa"/>
          </w:tcPr>
          <w:p w:rsidR="00BC5F70" w:rsidRPr="00C2417B" w:rsidRDefault="00BC5F70" w:rsidP="001274F9">
            <w:pPr>
              <w:pStyle w:val="a9"/>
              <w:spacing w:line="240" w:lineRule="auto"/>
              <w:ind w:firstLine="0"/>
              <w:rPr>
                <w:sz w:val="24"/>
                <w:szCs w:val="24"/>
              </w:rPr>
            </w:pPr>
            <w:r w:rsidRPr="00C2417B">
              <w:rPr>
                <w:sz w:val="24"/>
                <w:szCs w:val="24"/>
              </w:rPr>
              <w:t xml:space="preserve">Соответствует </w:t>
            </w:r>
          </w:p>
        </w:tc>
      </w:tr>
      <w:tr w:rsidR="00BC5F70" w:rsidRPr="00C2417B" w:rsidTr="003C575A">
        <w:trPr>
          <w:trHeight w:val="409"/>
        </w:trPr>
        <w:tc>
          <w:tcPr>
            <w:tcW w:w="2147" w:type="dxa"/>
          </w:tcPr>
          <w:p w:rsidR="00BC5F70" w:rsidRPr="00C2417B" w:rsidRDefault="00BC5F70" w:rsidP="001274F9">
            <w:pPr>
              <w:pStyle w:val="a9"/>
              <w:spacing w:line="240" w:lineRule="auto"/>
              <w:ind w:firstLine="0"/>
              <w:rPr>
                <w:sz w:val="24"/>
                <w:szCs w:val="24"/>
              </w:rPr>
            </w:pPr>
            <w:r w:rsidRPr="00C2417B">
              <w:rPr>
                <w:sz w:val="24"/>
                <w:szCs w:val="24"/>
              </w:rPr>
              <w:t xml:space="preserve">Учитель-логопед  </w:t>
            </w:r>
          </w:p>
        </w:tc>
        <w:tc>
          <w:tcPr>
            <w:tcW w:w="2229" w:type="dxa"/>
          </w:tcPr>
          <w:p w:rsidR="00BC5F70" w:rsidRPr="00C2417B" w:rsidRDefault="00BC5F70" w:rsidP="001274F9">
            <w:pPr>
              <w:pStyle w:val="a9"/>
              <w:spacing w:line="240" w:lineRule="auto"/>
              <w:ind w:firstLine="0"/>
              <w:rPr>
                <w:sz w:val="24"/>
                <w:szCs w:val="24"/>
              </w:rPr>
            </w:pPr>
            <w:r w:rsidRPr="00C2417B">
              <w:rPr>
                <w:sz w:val="24"/>
                <w:szCs w:val="24"/>
              </w:rPr>
              <w:t>Осуществляет работу, направленную на максимальную коррекцию недостатков в развитии обучающихся</w:t>
            </w:r>
          </w:p>
        </w:tc>
        <w:tc>
          <w:tcPr>
            <w:tcW w:w="1498" w:type="dxa"/>
          </w:tcPr>
          <w:p w:rsidR="00BC5F70" w:rsidRPr="00C2417B" w:rsidRDefault="00BC5F70" w:rsidP="001274F9">
            <w:pPr>
              <w:pStyle w:val="a9"/>
              <w:spacing w:line="240" w:lineRule="auto"/>
              <w:ind w:firstLine="0"/>
              <w:rPr>
                <w:sz w:val="24"/>
                <w:szCs w:val="24"/>
              </w:rPr>
            </w:pPr>
            <w:r w:rsidRPr="00C2417B">
              <w:rPr>
                <w:sz w:val="24"/>
                <w:szCs w:val="24"/>
              </w:rPr>
              <w:t>1</w:t>
            </w:r>
          </w:p>
        </w:tc>
        <w:tc>
          <w:tcPr>
            <w:tcW w:w="2126" w:type="dxa"/>
          </w:tcPr>
          <w:p w:rsidR="00BC5F70" w:rsidRPr="00C2417B" w:rsidRDefault="00BC5F70" w:rsidP="001274F9">
            <w:pPr>
              <w:pStyle w:val="a9"/>
              <w:spacing w:line="240" w:lineRule="auto"/>
              <w:ind w:firstLine="0"/>
              <w:rPr>
                <w:sz w:val="24"/>
                <w:szCs w:val="24"/>
              </w:rPr>
            </w:pPr>
            <w:r w:rsidRPr="00C2417B">
              <w:rPr>
                <w:sz w:val="24"/>
                <w:szCs w:val="24"/>
              </w:rPr>
              <w:t>Высшее профессиональное образование в области дефектологии без предъявления требований к стажу работы</w:t>
            </w:r>
          </w:p>
        </w:tc>
        <w:tc>
          <w:tcPr>
            <w:tcW w:w="1853" w:type="dxa"/>
          </w:tcPr>
          <w:p w:rsidR="00BC5F70" w:rsidRPr="00C2417B" w:rsidRDefault="00BC5F70" w:rsidP="001274F9">
            <w:pPr>
              <w:pStyle w:val="a9"/>
              <w:spacing w:line="240" w:lineRule="auto"/>
              <w:ind w:firstLine="0"/>
              <w:rPr>
                <w:sz w:val="24"/>
                <w:szCs w:val="24"/>
              </w:rPr>
            </w:pPr>
            <w:r w:rsidRPr="00C2417B">
              <w:rPr>
                <w:sz w:val="24"/>
                <w:szCs w:val="24"/>
              </w:rPr>
              <w:t xml:space="preserve">Соответствует </w:t>
            </w:r>
          </w:p>
        </w:tc>
      </w:tr>
      <w:tr w:rsidR="00BC5F70" w:rsidRPr="00C2417B" w:rsidTr="003C575A">
        <w:trPr>
          <w:trHeight w:val="409"/>
        </w:trPr>
        <w:tc>
          <w:tcPr>
            <w:tcW w:w="2147" w:type="dxa"/>
          </w:tcPr>
          <w:p w:rsidR="00BC5F70" w:rsidRPr="00C2417B" w:rsidRDefault="00BC5F70" w:rsidP="001274F9">
            <w:pPr>
              <w:pStyle w:val="a9"/>
              <w:spacing w:line="240" w:lineRule="auto"/>
              <w:ind w:firstLine="0"/>
              <w:rPr>
                <w:sz w:val="24"/>
                <w:szCs w:val="24"/>
              </w:rPr>
            </w:pPr>
            <w:r w:rsidRPr="00C2417B">
              <w:rPr>
                <w:sz w:val="24"/>
                <w:szCs w:val="24"/>
              </w:rPr>
              <w:t>Педагог-психолог</w:t>
            </w:r>
          </w:p>
        </w:tc>
        <w:tc>
          <w:tcPr>
            <w:tcW w:w="2229" w:type="dxa"/>
          </w:tcPr>
          <w:p w:rsidR="00BC5F70" w:rsidRPr="00C2417B" w:rsidRDefault="00BC5F70" w:rsidP="001274F9">
            <w:pPr>
              <w:pStyle w:val="a9"/>
              <w:spacing w:line="240" w:lineRule="auto"/>
              <w:ind w:firstLine="0"/>
              <w:rPr>
                <w:sz w:val="24"/>
                <w:szCs w:val="24"/>
              </w:rPr>
            </w:pPr>
            <w:r w:rsidRPr="00C2417B">
              <w:rPr>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498" w:type="dxa"/>
          </w:tcPr>
          <w:p w:rsidR="00BC5F70" w:rsidRPr="00C2417B" w:rsidRDefault="00BC5F70" w:rsidP="001274F9">
            <w:pPr>
              <w:pStyle w:val="a9"/>
              <w:spacing w:line="240" w:lineRule="auto"/>
              <w:ind w:firstLine="0"/>
              <w:rPr>
                <w:sz w:val="24"/>
                <w:szCs w:val="24"/>
              </w:rPr>
            </w:pPr>
            <w:r w:rsidRPr="00C2417B">
              <w:rPr>
                <w:sz w:val="24"/>
                <w:szCs w:val="24"/>
              </w:rPr>
              <w:t>1</w:t>
            </w:r>
          </w:p>
        </w:tc>
        <w:tc>
          <w:tcPr>
            <w:tcW w:w="2126" w:type="dxa"/>
          </w:tcPr>
          <w:p w:rsidR="00BC5F70" w:rsidRPr="00C2417B" w:rsidRDefault="00BC5F70" w:rsidP="001274F9">
            <w:pPr>
              <w:pStyle w:val="a9"/>
              <w:spacing w:line="240" w:lineRule="auto"/>
              <w:ind w:firstLine="0"/>
              <w:rPr>
                <w:sz w:val="24"/>
                <w:szCs w:val="24"/>
              </w:rPr>
            </w:pPr>
            <w:r w:rsidRPr="00C2417B">
              <w:rPr>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853" w:type="dxa"/>
          </w:tcPr>
          <w:p w:rsidR="00BC5F70" w:rsidRPr="00C2417B" w:rsidRDefault="00BC5F70" w:rsidP="001274F9">
            <w:pPr>
              <w:pStyle w:val="a9"/>
              <w:spacing w:line="240" w:lineRule="auto"/>
              <w:ind w:firstLine="0"/>
              <w:rPr>
                <w:sz w:val="24"/>
                <w:szCs w:val="24"/>
              </w:rPr>
            </w:pPr>
            <w:r w:rsidRPr="00C2417B">
              <w:rPr>
                <w:sz w:val="24"/>
                <w:szCs w:val="24"/>
              </w:rPr>
              <w:t xml:space="preserve">Соответствует </w:t>
            </w:r>
          </w:p>
        </w:tc>
      </w:tr>
      <w:tr w:rsidR="00BC5F70" w:rsidRPr="00C2417B" w:rsidTr="003C575A">
        <w:trPr>
          <w:trHeight w:val="409"/>
        </w:trPr>
        <w:tc>
          <w:tcPr>
            <w:tcW w:w="2147" w:type="dxa"/>
          </w:tcPr>
          <w:p w:rsidR="00BC5F70" w:rsidRPr="00C2417B" w:rsidRDefault="00BC5F70" w:rsidP="001274F9">
            <w:pPr>
              <w:pStyle w:val="a9"/>
              <w:spacing w:line="240" w:lineRule="auto"/>
              <w:ind w:firstLine="0"/>
              <w:rPr>
                <w:sz w:val="24"/>
                <w:szCs w:val="24"/>
              </w:rPr>
            </w:pPr>
            <w:r w:rsidRPr="00C2417B">
              <w:rPr>
                <w:sz w:val="24"/>
                <w:szCs w:val="24"/>
              </w:rPr>
              <w:t>Воспитатель</w:t>
            </w:r>
          </w:p>
        </w:tc>
        <w:tc>
          <w:tcPr>
            <w:tcW w:w="2229" w:type="dxa"/>
          </w:tcPr>
          <w:p w:rsidR="00BC5F70" w:rsidRPr="00C2417B" w:rsidRDefault="00BC5F70" w:rsidP="001274F9">
            <w:pPr>
              <w:pStyle w:val="a9"/>
              <w:spacing w:line="240" w:lineRule="auto"/>
              <w:ind w:firstLine="0"/>
              <w:rPr>
                <w:sz w:val="24"/>
                <w:szCs w:val="24"/>
              </w:rPr>
            </w:pPr>
            <w:r w:rsidRPr="00C2417B">
              <w:rPr>
                <w:sz w:val="24"/>
                <w:szCs w:val="24"/>
              </w:rPr>
              <w:t>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tc>
        <w:tc>
          <w:tcPr>
            <w:tcW w:w="1498" w:type="dxa"/>
          </w:tcPr>
          <w:p w:rsidR="00BC5F70" w:rsidRPr="00C2417B" w:rsidRDefault="00BC5F70" w:rsidP="001274F9">
            <w:pPr>
              <w:pStyle w:val="a9"/>
              <w:spacing w:line="240" w:lineRule="auto"/>
              <w:ind w:firstLine="0"/>
              <w:rPr>
                <w:sz w:val="24"/>
                <w:szCs w:val="24"/>
              </w:rPr>
            </w:pPr>
            <w:r w:rsidRPr="00C2417B">
              <w:rPr>
                <w:sz w:val="24"/>
                <w:szCs w:val="24"/>
              </w:rPr>
              <w:t>5</w:t>
            </w:r>
          </w:p>
        </w:tc>
        <w:tc>
          <w:tcPr>
            <w:tcW w:w="2126" w:type="dxa"/>
          </w:tcPr>
          <w:p w:rsidR="00BC5F70" w:rsidRPr="00C2417B" w:rsidRDefault="00BC5F70" w:rsidP="001274F9">
            <w:pPr>
              <w:pStyle w:val="a9"/>
              <w:spacing w:line="240" w:lineRule="auto"/>
              <w:ind w:firstLine="0"/>
              <w:rPr>
                <w:sz w:val="24"/>
                <w:szCs w:val="24"/>
              </w:rPr>
            </w:pPr>
            <w:r w:rsidRPr="00C2417B">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BC5F70" w:rsidRPr="00C2417B" w:rsidRDefault="00BC5F70" w:rsidP="001274F9">
            <w:pPr>
              <w:pStyle w:val="a9"/>
              <w:spacing w:line="240" w:lineRule="auto"/>
              <w:ind w:firstLine="0"/>
              <w:rPr>
                <w:sz w:val="24"/>
                <w:szCs w:val="24"/>
              </w:rPr>
            </w:pPr>
          </w:p>
        </w:tc>
        <w:tc>
          <w:tcPr>
            <w:tcW w:w="1853" w:type="dxa"/>
          </w:tcPr>
          <w:p w:rsidR="00BC5F70" w:rsidRPr="00C2417B" w:rsidRDefault="00BC5F70" w:rsidP="001274F9">
            <w:pPr>
              <w:pStyle w:val="a9"/>
              <w:spacing w:line="240" w:lineRule="auto"/>
              <w:ind w:firstLine="0"/>
              <w:rPr>
                <w:sz w:val="24"/>
                <w:szCs w:val="24"/>
              </w:rPr>
            </w:pPr>
            <w:r w:rsidRPr="00C2417B">
              <w:rPr>
                <w:sz w:val="24"/>
                <w:szCs w:val="24"/>
              </w:rPr>
              <w:t>Соответствует</w:t>
            </w:r>
          </w:p>
        </w:tc>
      </w:tr>
      <w:tr w:rsidR="00BC5F70" w:rsidRPr="00C2417B" w:rsidTr="003C575A">
        <w:trPr>
          <w:trHeight w:val="409"/>
        </w:trPr>
        <w:tc>
          <w:tcPr>
            <w:tcW w:w="2147" w:type="dxa"/>
          </w:tcPr>
          <w:p w:rsidR="00BC5F70" w:rsidRPr="00C2417B" w:rsidRDefault="00BC5F70" w:rsidP="001274F9">
            <w:pPr>
              <w:pStyle w:val="a9"/>
              <w:spacing w:line="240" w:lineRule="auto"/>
              <w:ind w:firstLine="0"/>
              <w:rPr>
                <w:sz w:val="24"/>
                <w:szCs w:val="24"/>
              </w:rPr>
            </w:pPr>
            <w:r w:rsidRPr="00C2417B">
              <w:rPr>
                <w:sz w:val="24"/>
                <w:szCs w:val="24"/>
              </w:rPr>
              <w:t>Старший вожатый</w:t>
            </w:r>
          </w:p>
        </w:tc>
        <w:tc>
          <w:tcPr>
            <w:tcW w:w="2229" w:type="dxa"/>
          </w:tcPr>
          <w:p w:rsidR="00BC5F70" w:rsidRPr="00C2417B" w:rsidRDefault="00BC5F70" w:rsidP="001274F9">
            <w:pPr>
              <w:pStyle w:val="a9"/>
              <w:spacing w:line="240" w:lineRule="auto"/>
              <w:ind w:firstLine="0"/>
              <w:rPr>
                <w:sz w:val="24"/>
                <w:szCs w:val="24"/>
              </w:rPr>
            </w:pPr>
            <w:r w:rsidRPr="00C2417B">
              <w:rPr>
                <w:sz w:val="24"/>
                <w:szCs w:val="24"/>
              </w:rPr>
              <w:t>Способствует развитию и деятельности детских общественных организаций, объединений</w:t>
            </w:r>
          </w:p>
        </w:tc>
        <w:tc>
          <w:tcPr>
            <w:tcW w:w="1498" w:type="dxa"/>
          </w:tcPr>
          <w:p w:rsidR="00BC5F70" w:rsidRPr="00C2417B" w:rsidRDefault="00BC5F70" w:rsidP="001274F9">
            <w:pPr>
              <w:pStyle w:val="a9"/>
              <w:spacing w:line="240" w:lineRule="auto"/>
              <w:ind w:firstLine="0"/>
              <w:rPr>
                <w:sz w:val="24"/>
                <w:szCs w:val="24"/>
              </w:rPr>
            </w:pPr>
            <w:r w:rsidRPr="00C2417B">
              <w:rPr>
                <w:sz w:val="24"/>
                <w:szCs w:val="24"/>
              </w:rPr>
              <w:t>1</w:t>
            </w:r>
          </w:p>
        </w:tc>
        <w:tc>
          <w:tcPr>
            <w:tcW w:w="2126" w:type="dxa"/>
          </w:tcPr>
          <w:p w:rsidR="00BC5F70" w:rsidRPr="00C2417B" w:rsidRDefault="00BC5F70" w:rsidP="001274F9">
            <w:pPr>
              <w:pStyle w:val="a9"/>
              <w:spacing w:line="240" w:lineRule="auto"/>
              <w:ind w:firstLine="0"/>
              <w:rPr>
                <w:sz w:val="24"/>
                <w:szCs w:val="24"/>
              </w:rPr>
            </w:pPr>
            <w:r w:rsidRPr="00C2417B">
              <w:rPr>
                <w:sz w:val="24"/>
                <w:szCs w:val="24"/>
              </w:rPr>
              <w:t>Высшее профессиональное образование или среднее профессиональное образование без предъявления требований к стажу работы</w:t>
            </w:r>
          </w:p>
        </w:tc>
        <w:tc>
          <w:tcPr>
            <w:tcW w:w="1853" w:type="dxa"/>
          </w:tcPr>
          <w:p w:rsidR="00BC5F70" w:rsidRPr="00C2417B" w:rsidRDefault="00BC5F70" w:rsidP="001274F9">
            <w:pPr>
              <w:pStyle w:val="a9"/>
              <w:spacing w:line="240" w:lineRule="auto"/>
              <w:ind w:firstLine="0"/>
              <w:rPr>
                <w:sz w:val="24"/>
                <w:szCs w:val="24"/>
              </w:rPr>
            </w:pPr>
            <w:r w:rsidRPr="00C2417B">
              <w:rPr>
                <w:sz w:val="24"/>
                <w:szCs w:val="24"/>
              </w:rPr>
              <w:t>Соответствует</w:t>
            </w:r>
          </w:p>
        </w:tc>
      </w:tr>
      <w:tr w:rsidR="00BC5F70" w:rsidRPr="00C2417B" w:rsidTr="003C575A">
        <w:trPr>
          <w:trHeight w:val="409"/>
        </w:trPr>
        <w:tc>
          <w:tcPr>
            <w:tcW w:w="2147" w:type="dxa"/>
          </w:tcPr>
          <w:p w:rsidR="00BC5F70" w:rsidRPr="00C2417B" w:rsidRDefault="00BC5F70" w:rsidP="001274F9">
            <w:pPr>
              <w:pStyle w:val="a9"/>
              <w:spacing w:line="240" w:lineRule="auto"/>
              <w:ind w:firstLine="0"/>
              <w:rPr>
                <w:sz w:val="24"/>
                <w:szCs w:val="24"/>
              </w:rPr>
            </w:pPr>
            <w:r w:rsidRPr="00C2417B">
              <w:rPr>
                <w:sz w:val="24"/>
                <w:szCs w:val="24"/>
              </w:rPr>
              <w:t>Педагог дополнительного образования</w:t>
            </w:r>
          </w:p>
        </w:tc>
        <w:tc>
          <w:tcPr>
            <w:tcW w:w="2229" w:type="dxa"/>
          </w:tcPr>
          <w:p w:rsidR="00BC5F70" w:rsidRPr="00C2417B" w:rsidRDefault="00BC5F70" w:rsidP="001274F9">
            <w:pPr>
              <w:pStyle w:val="a9"/>
              <w:spacing w:line="240" w:lineRule="auto"/>
              <w:ind w:firstLine="0"/>
              <w:rPr>
                <w:sz w:val="24"/>
                <w:szCs w:val="24"/>
              </w:rPr>
            </w:pPr>
            <w:r w:rsidRPr="00C2417B">
              <w:rPr>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498" w:type="dxa"/>
          </w:tcPr>
          <w:p w:rsidR="00BC5F70" w:rsidRPr="00C2417B" w:rsidRDefault="00BC5F70" w:rsidP="001274F9">
            <w:pPr>
              <w:pStyle w:val="a9"/>
              <w:spacing w:line="240" w:lineRule="auto"/>
              <w:ind w:firstLine="0"/>
              <w:rPr>
                <w:sz w:val="24"/>
                <w:szCs w:val="24"/>
              </w:rPr>
            </w:pPr>
            <w:r w:rsidRPr="00C2417B">
              <w:rPr>
                <w:sz w:val="24"/>
                <w:szCs w:val="24"/>
              </w:rPr>
              <w:t>7</w:t>
            </w:r>
          </w:p>
        </w:tc>
        <w:tc>
          <w:tcPr>
            <w:tcW w:w="2126" w:type="dxa"/>
          </w:tcPr>
          <w:p w:rsidR="00BC5F70" w:rsidRPr="00C2417B" w:rsidRDefault="00BC5F70" w:rsidP="001274F9">
            <w:pPr>
              <w:pStyle w:val="a9"/>
              <w:spacing w:line="240" w:lineRule="auto"/>
              <w:ind w:firstLine="0"/>
              <w:rPr>
                <w:sz w:val="24"/>
                <w:szCs w:val="24"/>
              </w:rPr>
            </w:pPr>
            <w:r w:rsidRPr="00C2417B">
              <w:rPr>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1853" w:type="dxa"/>
          </w:tcPr>
          <w:p w:rsidR="00BC5F70" w:rsidRPr="00C2417B" w:rsidRDefault="00BC5F70" w:rsidP="001274F9">
            <w:pPr>
              <w:pStyle w:val="a9"/>
              <w:spacing w:line="240" w:lineRule="auto"/>
              <w:ind w:firstLine="0"/>
              <w:rPr>
                <w:sz w:val="24"/>
                <w:szCs w:val="24"/>
              </w:rPr>
            </w:pPr>
            <w:r w:rsidRPr="00C2417B">
              <w:rPr>
                <w:sz w:val="24"/>
                <w:szCs w:val="24"/>
              </w:rPr>
              <w:t>Соответствует</w:t>
            </w:r>
          </w:p>
        </w:tc>
      </w:tr>
      <w:tr w:rsidR="00BC5F70" w:rsidRPr="00C2417B" w:rsidTr="003C575A">
        <w:trPr>
          <w:trHeight w:val="409"/>
        </w:trPr>
        <w:tc>
          <w:tcPr>
            <w:tcW w:w="2147" w:type="dxa"/>
          </w:tcPr>
          <w:p w:rsidR="00BC5F70" w:rsidRPr="00C2417B" w:rsidRDefault="00BC5F70" w:rsidP="001274F9">
            <w:pPr>
              <w:pStyle w:val="a9"/>
              <w:spacing w:line="240" w:lineRule="auto"/>
              <w:ind w:firstLine="0"/>
              <w:rPr>
                <w:sz w:val="24"/>
                <w:szCs w:val="24"/>
              </w:rPr>
            </w:pPr>
            <w:r w:rsidRPr="00C2417B">
              <w:rPr>
                <w:sz w:val="24"/>
                <w:szCs w:val="24"/>
              </w:rPr>
              <w:t>Музыкальный руководитель</w:t>
            </w:r>
          </w:p>
        </w:tc>
        <w:tc>
          <w:tcPr>
            <w:tcW w:w="2229" w:type="dxa"/>
          </w:tcPr>
          <w:p w:rsidR="00BC5F70" w:rsidRPr="00C2417B" w:rsidRDefault="00BC5F70" w:rsidP="001274F9">
            <w:pPr>
              <w:pStyle w:val="a9"/>
              <w:spacing w:line="240" w:lineRule="auto"/>
              <w:ind w:firstLine="0"/>
              <w:rPr>
                <w:sz w:val="24"/>
                <w:szCs w:val="24"/>
              </w:rPr>
            </w:pPr>
            <w:r w:rsidRPr="00C2417B">
              <w:rPr>
                <w:sz w:val="24"/>
                <w:szCs w:val="24"/>
              </w:rPr>
              <w:t>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tc>
        <w:tc>
          <w:tcPr>
            <w:tcW w:w="1498" w:type="dxa"/>
          </w:tcPr>
          <w:p w:rsidR="00BC5F70" w:rsidRPr="00C2417B" w:rsidRDefault="00BC5F70" w:rsidP="001274F9">
            <w:pPr>
              <w:pStyle w:val="a9"/>
              <w:spacing w:line="240" w:lineRule="auto"/>
              <w:ind w:firstLine="0"/>
              <w:rPr>
                <w:sz w:val="24"/>
                <w:szCs w:val="24"/>
              </w:rPr>
            </w:pPr>
            <w:r w:rsidRPr="00C2417B">
              <w:rPr>
                <w:sz w:val="24"/>
                <w:szCs w:val="24"/>
              </w:rPr>
              <w:t>1</w:t>
            </w:r>
          </w:p>
        </w:tc>
        <w:tc>
          <w:tcPr>
            <w:tcW w:w="2126" w:type="dxa"/>
          </w:tcPr>
          <w:p w:rsidR="00BC5F70" w:rsidRPr="00C2417B" w:rsidRDefault="00BC5F70" w:rsidP="001274F9">
            <w:pPr>
              <w:pStyle w:val="a9"/>
              <w:spacing w:line="240" w:lineRule="auto"/>
              <w:ind w:firstLine="0"/>
              <w:rPr>
                <w:sz w:val="24"/>
                <w:szCs w:val="24"/>
              </w:rPr>
            </w:pPr>
            <w:r w:rsidRPr="00C2417B">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tc>
        <w:tc>
          <w:tcPr>
            <w:tcW w:w="1853" w:type="dxa"/>
          </w:tcPr>
          <w:p w:rsidR="00BC5F70" w:rsidRPr="00C2417B" w:rsidRDefault="00BC5F70" w:rsidP="001274F9">
            <w:pPr>
              <w:pStyle w:val="a9"/>
              <w:spacing w:line="240" w:lineRule="auto"/>
              <w:ind w:firstLine="0"/>
              <w:rPr>
                <w:sz w:val="24"/>
                <w:szCs w:val="24"/>
              </w:rPr>
            </w:pPr>
            <w:r w:rsidRPr="00C2417B">
              <w:rPr>
                <w:sz w:val="24"/>
                <w:szCs w:val="24"/>
              </w:rPr>
              <w:t>Соответствует</w:t>
            </w:r>
          </w:p>
        </w:tc>
      </w:tr>
      <w:tr w:rsidR="00BC5F70" w:rsidRPr="00C2417B" w:rsidTr="003C575A">
        <w:trPr>
          <w:trHeight w:val="409"/>
        </w:trPr>
        <w:tc>
          <w:tcPr>
            <w:tcW w:w="2147" w:type="dxa"/>
          </w:tcPr>
          <w:p w:rsidR="00BC5F70" w:rsidRPr="00C2417B" w:rsidRDefault="00BC5F70" w:rsidP="001274F9">
            <w:pPr>
              <w:pStyle w:val="a9"/>
              <w:spacing w:line="240" w:lineRule="auto"/>
              <w:ind w:firstLine="0"/>
              <w:rPr>
                <w:sz w:val="24"/>
                <w:szCs w:val="24"/>
              </w:rPr>
            </w:pPr>
            <w:r w:rsidRPr="00C2417B">
              <w:rPr>
                <w:sz w:val="24"/>
                <w:szCs w:val="24"/>
              </w:rPr>
              <w:t>Библиотекарь</w:t>
            </w:r>
          </w:p>
        </w:tc>
        <w:tc>
          <w:tcPr>
            <w:tcW w:w="2229" w:type="dxa"/>
          </w:tcPr>
          <w:p w:rsidR="00BC5F70" w:rsidRPr="00C2417B" w:rsidRDefault="00BC5F70" w:rsidP="001274F9">
            <w:pPr>
              <w:pStyle w:val="a9"/>
              <w:spacing w:line="240" w:lineRule="auto"/>
              <w:ind w:firstLine="0"/>
              <w:rPr>
                <w:sz w:val="24"/>
                <w:szCs w:val="24"/>
              </w:rPr>
            </w:pPr>
            <w:r w:rsidRPr="00C2417B">
              <w:rPr>
                <w:sz w:val="24"/>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498" w:type="dxa"/>
          </w:tcPr>
          <w:p w:rsidR="00BC5F70" w:rsidRPr="00C2417B" w:rsidRDefault="00BC5F70" w:rsidP="001274F9">
            <w:pPr>
              <w:pStyle w:val="a9"/>
              <w:spacing w:line="240" w:lineRule="auto"/>
              <w:ind w:firstLine="0"/>
              <w:rPr>
                <w:sz w:val="24"/>
                <w:szCs w:val="24"/>
              </w:rPr>
            </w:pPr>
            <w:r w:rsidRPr="00C2417B">
              <w:rPr>
                <w:sz w:val="24"/>
                <w:szCs w:val="24"/>
              </w:rPr>
              <w:t>1</w:t>
            </w:r>
          </w:p>
        </w:tc>
        <w:tc>
          <w:tcPr>
            <w:tcW w:w="2126" w:type="dxa"/>
          </w:tcPr>
          <w:p w:rsidR="00BC5F70" w:rsidRPr="00C2417B" w:rsidRDefault="00BC5F70" w:rsidP="001274F9">
            <w:pPr>
              <w:pStyle w:val="a9"/>
              <w:spacing w:line="240" w:lineRule="auto"/>
              <w:ind w:firstLine="0"/>
              <w:rPr>
                <w:sz w:val="24"/>
                <w:szCs w:val="24"/>
              </w:rPr>
            </w:pPr>
            <w:r w:rsidRPr="00C2417B">
              <w:rPr>
                <w:sz w:val="24"/>
                <w:szCs w:val="24"/>
              </w:rPr>
              <w:t>Высшее или среднее профессиональное образование по специальности «Библиотечно-информационная деятельность»</w:t>
            </w:r>
          </w:p>
        </w:tc>
        <w:tc>
          <w:tcPr>
            <w:tcW w:w="1853" w:type="dxa"/>
          </w:tcPr>
          <w:p w:rsidR="00BC5F70" w:rsidRPr="00C2417B" w:rsidRDefault="00BC5F70" w:rsidP="001274F9">
            <w:pPr>
              <w:pStyle w:val="a9"/>
              <w:spacing w:line="240" w:lineRule="auto"/>
              <w:ind w:firstLine="0"/>
              <w:rPr>
                <w:sz w:val="24"/>
                <w:szCs w:val="24"/>
              </w:rPr>
            </w:pPr>
            <w:r w:rsidRPr="00C2417B">
              <w:rPr>
                <w:sz w:val="24"/>
                <w:szCs w:val="24"/>
              </w:rPr>
              <w:t>Соответствует</w:t>
            </w:r>
          </w:p>
        </w:tc>
      </w:tr>
    </w:tbl>
    <w:p w:rsidR="00BC5F70" w:rsidRPr="00C2417B" w:rsidRDefault="00BC5F70" w:rsidP="001274F9">
      <w:pPr>
        <w:autoSpaceDE w:val="0"/>
        <w:autoSpaceDN w:val="0"/>
        <w:adjustRightInd w:val="0"/>
        <w:spacing w:after="0" w:line="240" w:lineRule="auto"/>
        <w:ind w:firstLine="567"/>
        <w:jc w:val="both"/>
        <w:rPr>
          <w:rFonts w:cs="Times New Roman"/>
          <w:sz w:val="24"/>
          <w:szCs w:val="24"/>
        </w:rPr>
      </w:pPr>
      <w:r w:rsidRPr="00C2417B">
        <w:rPr>
          <w:rFonts w:cs="Times New Roman"/>
          <w:sz w:val="24"/>
          <w:szCs w:val="24"/>
        </w:rPr>
        <w:t>Все учителя школы, осуществляющие реализацию ООП НОО, имеют свидетельства о повышении квалификации за последние 5 лет.</w:t>
      </w:r>
    </w:p>
    <w:p w:rsidR="00BC5F70" w:rsidRPr="00C2417B" w:rsidRDefault="00BC5F70" w:rsidP="009000BD">
      <w:pPr>
        <w:pStyle w:val="a9"/>
        <w:spacing w:line="240" w:lineRule="auto"/>
        <w:ind w:firstLine="567"/>
        <w:rPr>
          <w:b/>
          <w:color w:val="auto"/>
          <w:sz w:val="24"/>
          <w:szCs w:val="24"/>
        </w:rPr>
      </w:pPr>
      <w:bookmarkStart w:id="292" w:name="bookmark223"/>
      <w:r w:rsidRPr="00C2417B">
        <w:rPr>
          <w:b/>
          <w:color w:val="auto"/>
          <w:sz w:val="24"/>
          <w:szCs w:val="24"/>
        </w:rPr>
        <w:t xml:space="preserve">Психолого-педагогические условия </w:t>
      </w:r>
      <w:bookmarkEnd w:id="292"/>
    </w:p>
    <w:p w:rsidR="00BC5F70" w:rsidRPr="00C2417B" w:rsidRDefault="00BC5F70" w:rsidP="009000BD">
      <w:pPr>
        <w:pStyle w:val="BodyText"/>
        <w:ind w:firstLine="567"/>
        <w:jc w:val="both"/>
        <w:rPr>
          <w:rFonts w:cs="Times New Roman"/>
          <w:sz w:val="24"/>
          <w:szCs w:val="24"/>
        </w:rPr>
      </w:pPr>
      <w:r w:rsidRPr="00C2417B">
        <w:rPr>
          <w:rFonts w:cs="Times New Roman"/>
          <w:sz w:val="24"/>
          <w:szCs w:val="24"/>
        </w:rPr>
        <w:t>В МБОУ «СОШ №40» созданы  психолого-педагогические условия, обеспечивающие:</w:t>
      </w:r>
    </w:p>
    <w:p w:rsidR="00BC5F70" w:rsidRPr="00C2417B" w:rsidRDefault="00BC5F70" w:rsidP="001274F9">
      <w:pPr>
        <w:pStyle w:val="a9"/>
        <w:spacing w:line="240" w:lineRule="auto"/>
        <w:rPr>
          <w:color w:val="auto"/>
          <w:sz w:val="24"/>
          <w:szCs w:val="24"/>
        </w:rPr>
      </w:pPr>
      <w:r w:rsidRPr="00C2417B">
        <w:rPr>
          <w:rStyle w:val="a3"/>
          <w:b w:val="0"/>
          <w:color w:val="auto"/>
          <w:sz w:val="24"/>
          <w:szCs w:val="24"/>
          <w:lang w:val="ru-RU"/>
        </w:rPr>
        <w:t>• </w:t>
      </w:r>
      <w:r w:rsidRPr="00C2417B">
        <w:rPr>
          <w:color w:val="auto"/>
          <w:sz w:val="24"/>
          <w:szCs w:val="24"/>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BC5F70" w:rsidRPr="00C2417B" w:rsidRDefault="00BC5F70" w:rsidP="001274F9">
      <w:pPr>
        <w:pStyle w:val="a9"/>
        <w:spacing w:line="240" w:lineRule="auto"/>
        <w:rPr>
          <w:color w:val="auto"/>
          <w:sz w:val="24"/>
          <w:szCs w:val="24"/>
        </w:rPr>
      </w:pPr>
      <w:r w:rsidRPr="00C2417B">
        <w:rPr>
          <w:rStyle w:val="a3"/>
          <w:b w:val="0"/>
          <w:color w:val="auto"/>
          <w:sz w:val="24"/>
          <w:szCs w:val="24"/>
          <w:lang w:val="ru-RU"/>
        </w:rPr>
        <w:t>• </w:t>
      </w:r>
      <w:r w:rsidRPr="00C2417B">
        <w:rPr>
          <w:color w:val="auto"/>
          <w:sz w:val="24"/>
          <w:szCs w:val="24"/>
        </w:rPr>
        <w:t>формирование и развитие психолого-педагогической компетентности участников образовательного процесса;</w:t>
      </w:r>
    </w:p>
    <w:p w:rsidR="00BC5F70" w:rsidRPr="00C2417B" w:rsidRDefault="00BC5F70" w:rsidP="001274F9">
      <w:pPr>
        <w:pStyle w:val="a9"/>
        <w:spacing w:line="240" w:lineRule="auto"/>
        <w:rPr>
          <w:color w:val="auto"/>
          <w:sz w:val="24"/>
          <w:szCs w:val="24"/>
        </w:rPr>
      </w:pPr>
      <w:r w:rsidRPr="00C2417B">
        <w:rPr>
          <w:rStyle w:val="a3"/>
          <w:b w:val="0"/>
          <w:color w:val="auto"/>
          <w:sz w:val="24"/>
          <w:szCs w:val="24"/>
          <w:lang w:val="ru-RU"/>
        </w:rPr>
        <w:t>• </w:t>
      </w:r>
      <w:r w:rsidRPr="00C2417B">
        <w:rPr>
          <w:color w:val="auto"/>
          <w:sz w:val="24"/>
          <w:szCs w:val="24"/>
        </w:rPr>
        <w:t>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BC5F70" w:rsidRPr="00C2417B" w:rsidRDefault="00BC5F70" w:rsidP="001274F9">
      <w:pPr>
        <w:pStyle w:val="a9"/>
        <w:spacing w:line="240" w:lineRule="auto"/>
        <w:rPr>
          <w:color w:val="auto"/>
          <w:sz w:val="24"/>
          <w:szCs w:val="24"/>
        </w:rPr>
      </w:pPr>
      <w:r w:rsidRPr="00C2417B">
        <w:rPr>
          <w:rStyle w:val="a3"/>
          <w:b w:val="0"/>
          <w:color w:val="auto"/>
          <w:sz w:val="24"/>
          <w:szCs w:val="24"/>
          <w:lang w:val="ru-RU"/>
        </w:rPr>
        <w:t>• </w:t>
      </w:r>
      <w:r w:rsidRPr="00C2417B">
        <w:rPr>
          <w:color w:val="auto"/>
          <w:sz w:val="24"/>
          <w:szCs w:val="24"/>
        </w:rPr>
        <w:t>дифференциацию и индивидуализацию обучения.</w:t>
      </w:r>
    </w:p>
    <w:p w:rsidR="00BC5F70" w:rsidRPr="00C2417B" w:rsidRDefault="00BC5F70" w:rsidP="001274F9">
      <w:pPr>
        <w:pStyle w:val="BodyText"/>
        <w:jc w:val="both"/>
        <w:rPr>
          <w:rFonts w:cs="Times New Roman"/>
          <w:sz w:val="24"/>
          <w:szCs w:val="24"/>
        </w:rPr>
      </w:pPr>
      <w:r w:rsidRPr="00C2417B">
        <w:rPr>
          <w:rFonts w:cs="Times New Roman"/>
          <w:sz w:val="24"/>
          <w:szCs w:val="24"/>
        </w:rPr>
        <w:t>Основными формами психолого-педагогического сопровождения являются:</w:t>
      </w:r>
    </w:p>
    <w:p w:rsidR="00BC5F70" w:rsidRPr="00C2417B" w:rsidRDefault="00BC5F70" w:rsidP="001274F9">
      <w:pPr>
        <w:pStyle w:val="a9"/>
        <w:spacing w:line="240" w:lineRule="auto"/>
        <w:rPr>
          <w:color w:val="auto"/>
          <w:sz w:val="24"/>
          <w:szCs w:val="24"/>
        </w:rPr>
      </w:pPr>
      <w:r w:rsidRPr="00C2417B">
        <w:rPr>
          <w:rStyle w:val="a3"/>
          <w:b w:val="0"/>
          <w:color w:val="auto"/>
          <w:sz w:val="24"/>
          <w:szCs w:val="24"/>
          <w:lang w:val="ru-RU"/>
        </w:rPr>
        <w:t>• </w:t>
      </w:r>
      <w:r w:rsidRPr="00C2417B">
        <w:rPr>
          <w:color w:val="auto"/>
          <w:sz w:val="24"/>
          <w:szCs w:val="24"/>
        </w:rPr>
        <w:t>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BC5F70" w:rsidRPr="00C2417B" w:rsidRDefault="00BC5F70" w:rsidP="001274F9">
      <w:pPr>
        <w:pStyle w:val="a9"/>
        <w:spacing w:line="240" w:lineRule="auto"/>
        <w:rPr>
          <w:color w:val="auto"/>
          <w:sz w:val="24"/>
          <w:szCs w:val="24"/>
        </w:rPr>
      </w:pPr>
      <w:r w:rsidRPr="00C2417B">
        <w:rPr>
          <w:rStyle w:val="a3"/>
          <w:b w:val="0"/>
          <w:color w:val="auto"/>
          <w:sz w:val="24"/>
          <w:szCs w:val="24"/>
          <w:lang w:val="ru-RU"/>
        </w:rPr>
        <w:t>• </w:t>
      </w:r>
      <w:r w:rsidRPr="00C2417B">
        <w:rPr>
          <w:color w:val="auto"/>
          <w:sz w:val="24"/>
          <w:szCs w:val="24"/>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BC5F70" w:rsidRPr="00C2417B" w:rsidRDefault="00BC5F70" w:rsidP="001274F9">
      <w:pPr>
        <w:pStyle w:val="a9"/>
        <w:spacing w:line="240" w:lineRule="auto"/>
        <w:rPr>
          <w:color w:val="auto"/>
          <w:sz w:val="24"/>
          <w:szCs w:val="24"/>
        </w:rPr>
      </w:pPr>
      <w:r w:rsidRPr="00C2417B">
        <w:rPr>
          <w:rStyle w:val="a3"/>
          <w:b w:val="0"/>
          <w:color w:val="auto"/>
          <w:sz w:val="24"/>
          <w:szCs w:val="24"/>
          <w:lang w:val="ru-RU"/>
        </w:rPr>
        <w:t>• </w:t>
      </w:r>
      <w:r w:rsidRPr="00C2417B">
        <w:rPr>
          <w:color w:val="auto"/>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BC5F70" w:rsidRPr="00C2417B" w:rsidRDefault="00BC5F70" w:rsidP="001274F9">
      <w:pPr>
        <w:pStyle w:val="BodyText"/>
        <w:jc w:val="both"/>
        <w:rPr>
          <w:rFonts w:cs="Times New Roman"/>
          <w:sz w:val="24"/>
          <w:szCs w:val="24"/>
        </w:rPr>
      </w:pPr>
      <w:r w:rsidRPr="00C2417B">
        <w:rPr>
          <w:rFonts w:cs="Times New Roman"/>
          <w:sz w:val="24"/>
          <w:szCs w:val="24"/>
        </w:rPr>
        <w:t>К основным направлениям психолого-педагогического сопровождения относятся:</w:t>
      </w:r>
    </w:p>
    <w:p w:rsidR="00BC5F70" w:rsidRPr="00C2417B" w:rsidRDefault="00BC5F70" w:rsidP="0085612F">
      <w:pPr>
        <w:pStyle w:val="a9"/>
        <w:numPr>
          <w:ilvl w:val="0"/>
          <w:numId w:val="131"/>
        </w:numPr>
        <w:spacing w:line="240" w:lineRule="auto"/>
        <w:rPr>
          <w:color w:val="auto"/>
          <w:sz w:val="24"/>
          <w:szCs w:val="24"/>
        </w:rPr>
      </w:pPr>
      <w:r w:rsidRPr="00C2417B">
        <w:rPr>
          <w:color w:val="auto"/>
          <w:sz w:val="24"/>
          <w:szCs w:val="24"/>
        </w:rPr>
        <w:t>сохранение и укрепление психологического здоровья;</w:t>
      </w:r>
    </w:p>
    <w:p w:rsidR="00BC5F70" w:rsidRPr="00C2417B" w:rsidRDefault="00BC5F70" w:rsidP="0085612F">
      <w:pPr>
        <w:pStyle w:val="a9"/>
        <w:numPr>
          <w:ilvl w:val="0"/>
          <w:numId w:val="131"/>
        </w:numPr>
        <w:spacing w:line="240" w:lineRule="auto"/>
        <w:rPr>
          <w:color w:val="auto"/>
          <w:sz w:val="24"/>
          <w:szCs w:val="24"/>
        </w:rPr>
      </w:pPr>
      <w:r w:rsidRPr="00C2417B">
        <w:rPr>
          <w:color w:val="auto"/>
          <w:sz w:val="24"/>
          <w:szCs w:val="24"/>
        </w:rPr>
        <w:t>мониторинг возможностей и способностей обучающихся;</w:t>
      </w:r>
    </w:p>
    <w:p w:rsidR="00BC5F70" w:rsidRPr="00C2417B" w:rsidRDefault="00BC5F70" w:rsidP="0085612F">
      <w:pPr>
        <w:pStyle w:val="a9"/>
        <w:numPr>
          <w:ilvl w:val="0"/>
          <w:numId w:val="131"/>
        </w:numPr>
        <w:spacing w:line="240" w:lineRule="auto"/>
        <w:rPr>
          <w:color w:val="auto"/>
          <w:sz w:val="24"/>
          <w:szCs w:val="24"/>
        </w:rPr>
      </w:pPr>
      <w:r w:rsidRPr="00C2417B">
        <w:rPr>
          <w:color w:val="auto"/>
          <w:sz w:val="24"/>
          <w:szCs w:val="24"/>
        </w:rPr>
        <w:t>психолого-педагогическую поддержку участников олимпиадного движения;</w:t>
      </w:r>
    </w:p>
    <w:p w:rsidR="00BC5F70" w:rsidRPr="00C2417B" w:rsidRDefault="00BC5F70" w:rsidP="0085612F">
      <w:pPr>
        <w:pStyle w:val="a9"/>
        <w:numPr>
          <w:ilvl w:val="0"/>
          <w:numId w:val="131"/>
        </w:numPr>
        <w:spacing w:line="240" w:lineRule="auto"/>
        <w:rPr>
          <w:color w:val="auto"/>
          <w:sz w:val="24"/>
          <w:szCs w:val="24"/>
        </w:rPr>
      </w:pPr>
      <w:r w:rsidRPr="00C2417B">
        <w:rPr>
          <w:color w:val="auto"/>
          <w:sz w:val="24"/>
          <w:szCs w:val="24"/>
        </w:rPr>
        <w:t>формирование у обучающихся ценности здоровья и безопасного образа жизни;</w:t>
      </w:r>
    </w:p>
    <w:p w:rsidR="00BC5F70" w:rsidRPr="00C2417B" w:rsidRDefault="00BC5F70" w:rsidP="0085612F">
      <w:pPr>
        <w:pStyle w:val="a9"/>
        <w:numPr>
          <w:ilvl w:val="0"/>
          <w:numId w:val="131"/>
        </w:numPr>
        <w:spacing w:line="240" w:lineRule="auto"/>
        <w:rPr>
          <w:color w:val="auto"/>
          <w:sz w:val="24"/>
          <w:szCs w:val="24"/>
        </w:rPr>
      </w:pPr>
      <w:r w:rsidRPr="00C2417B">
        <w:rPr>
          <w:color w:val="auto"/>
          <w:sz w:val="24"/>
          <w:szCs w:val="24"/>
        </w:rPr>
        <w:t>развитие экологической культуры;</w:t>
      </w:r>
    </w:p>
    <w:p w:rsidR="00BC5F70" w:rsidRPr="00C2417B" w:rsidRDefault="00BC5F70" w:rsidP="0085612F">
      <w:pPr>
        <w:pStyle w:val="a9"/>
        <w:numPr>
          <w:ilvl w:val="0"/>
          <w:numId w:val="131"/>
        </w:numPr>
        <w:spacing w:line="240" w:lineRule="auto"/>
        <w:rPr>
          <w:color w:val="auto"/>
          <w:sz w:val="24"/>
          <w:szCs w:val="24"/>
        </w:rPr>
      </w:pPr>
      <w:r w:rsidRPr="00C2417B">
        <w:rPr>
          <w:color w:val="auto"/>
          <w:sz w:val="24"/>
          <w:szCs w:val="24"/>
        </w:rPr>
        <w:t>выявление и поддержку детей с особыми образовательными потребностями;</w:t>
      </w:r>
    </w:p>
    <w:p w:rsidR="00BC5F70" w:rsidRPr="00C2417B" w:rsidRDefault="00BC5F70" w:rsidP="0085612F">
      <w:pPr>
        <w:pStyle w:val="a9"/>
        <w:numPr>
          <w:ilvl w:val="0"/>
          <w:numId w:val="131"/>
        </w:numPr>
        <w:spacing w:line="240" w:lineRule="auto"/>
        <w:rPr>
          <w:color w:val="auto"/>
          <w:sz w:val="24"/>
          <w:szCs w:val="24"/>
        </w:rPr>
      </w:pPr>
      <w:r w:rsidRPr="00C2417B">
        <w:rPr>
          <w:color w:val="auto"/>
          <w:sz w:val="24"/>
          <w:szCs w:val="24"/>
        </w:rPr>
        <w:t>формирование коммуникативных навыков в разновозрастной среде и среде сверстников;</w:t>
      </w:r>
    </w:p>
    <w:p w:rsidR="00BC5F70" w:rsidRPr="00C2417B" w:rsidRDefault="00BC5F70" w:rsidP="0085612F">
      <w:pPr>
        <w:pStyle w:val="a9"/>
        <w:numPr>
          <w:ilvl w:val="0"/>
          <w:numId w:val="131"/>
        </w:numPr>
        <w:spacing w:line="240" w:lineRule="auto"/>
        <w:rPr>
          <w:color w:val="auto"/>
          <w:sz w:val="24"/>
          <w:szCs w:val="24"/>
        </w:rPr>
      </w:pPr>
      <w:r w:rsidRPr="00C2417B">
        <w:rPr>
          <w:color w:val="auto"/>
          <w:sz w:val="24"/>
          <w:szCs w:val="24"/>
        </w:rPr>
        <w:t>поддержку детских объединений и ученического самоуправления;</w:t>
      </w:r>
    </w:p>
    <w:p w:rsidR="00BC5F70" w:rsidRPr="00C2417B" w:rsidRDefault="00BC5F70" w:rsidP="0085612F">
      <w:pPr>
        <w:pStyle w:val="a9"/>
        <w:numPr>
          <w:ilvl w:val="0"/>
          <w:numId w:val="131"/>
        </w:numPr>
        <w:spacing w:line="240" w:lineRule="auto"/>
        <w:rPr>
          <w:color w:val="auto"/>
          <w:sz w:val="24"/>
          <w:szCs w:val="24"/>
        </w:rPr>
      </w:pPr>
      <w:r w:rsidRPr="00C2417B">
        <w:rPr>
          <w:color w:val="auto"/>
          <w:sz w:val="24"/>
          <w:szCs w:val="24"/>
        </w:rPr>
        <w:t>выявление и поддержку одарённых детей.</w:t>
      </w:r>
    </w:p>
    <w:p w:rsidR="00BC5F70" w:rsidRPr="00C2417B" w:rsidRDefault="00BC5F70" w:rsidP="00246ABB">
      <w:pPr>
        <w:pStyle w:val="10"/>
        <w:shd w:val="clear" w:color="auto" w:fill="auto"/>
        <w:spacing w:before="0" w:after="0" w:line="240" w:lineRule="auto"/>
        <w:ind w:left="360"/>
        <w:jc w:val="center"/>
        <w:rPr>
          <w:rStyle w:val="1"/>
          <w:b/>
          <w:bCs/>
          <w:color w:val="000000"/>
          <w:sz w:val="24"/>
          <w:szCs w:val="24"/>
        </w:rPr>
      </w:pPr>
    </w:p>
    <w:p w:rsidR="00BC5F70" w:rsidRPr="00C2417B" w:rsidRDefault="00BC5F70" w:rsidP="00246ABB">
      <w:pPr>
        <w:pStyle w:val="10"/>
        <w:shd w:val="clear" w:color="auto" w:fill="auto"/>
        <w:spacing w:before="0" w:after="0" w:line="240" w:lineRule="auto"/>
        <w:ind w:left="360"/>
        <w:jc w:val="center"/>
        <w:rPr>
          <w:rStyle w:val="1"/>
          <w:b/>
          <w:bCs/>
          <w:color w:val="000000"/>
          <w:sz w:val="24"/>
          <w:szCs w:val="24"/>
        </w:rPr>
      </w:pPr>
      <w:r w:rsidRPr="00C2417B">
        <w:rPr>
          <w:rStyle w:val="1"/>
          <w:b/>
          <w:bCs/>
          <w:color w:val="000000"/>
          <w:sz w:val="24"/>
          <w:szCs w:val="24"/>
        </w:rPr>
        <w:t>Характеристика компонентов методической компетентности учителя в процессе реализации ФГОС</w:t>
      </w:r>
    </w:p>
    <w:tbl>
      <w:tblPr>
        <w:tblW w:w="10440" w:type="dxa"/>
        <w:jc w:val="center"/>
        <w:tblLayout w:type="fixed"/>
        <w:tblCellMar>
          <w:left w:w="0" w:type="dxa"/>
          <w:right w:w="0" w:type="dxa"/>
        </w:tblCellMar>
        <w:tblLook w:val="0000"/>
      </w:tblPr>
      <w:tblGrid>
        <w:gridCol w:w="2812"/>
        <w:gridCol w:w="7628"/>
      </w:tblGrid>
      <w:tr w:rsidR="00BC5F70" w:rsidRPr="00C2417B" w:rsidTr="00213228">
        <w:trPr>
          <w:trHeight w:hRule="exact" w:val="294"/>
          <w:jc w:val="center"/>
        </w:trPr>
        <w:tc>
          <w:tcPr>
            <w:tcW w:w="2812" w:type="dxa"/>
            <w:tcBorders>
              <w:top w:val="single" w:sz="4" w:space="0" w:color="auto"/>
              <w:left w:val="single" w:sz="4" w:space="0" w:color="auto"/>
              <w:bottom w:val="nil"/>
              <w:right w:val="nil"/>
            </w:tcBorders>
            <w:shd w:val="clear" w:color="auto" w:fill="FFFFFF"/>
          </w:tcPr>
          <w:p w:rsidR="00BC5F70" w:rsidRPr="00C2417B" w:rsidRDefault="00BC5F70" w:rsidP="00246ABB">
            <w:pPr>
              <w:pStyle w:val="BodyText"/>
              <w:jc w:val="center"/>
              <w:rPr>
                <w:rFonts w:cs="Times New Roman"/>
                <w:sz w:val="24"/>
                <w:szCs w:val="24"/>
              </w:rPr>
            </w:pPr>
            <w:r w:rsidRPr="00C2417B">
              <w:rPr>
                <w:rStyle w:val="11"/>
                <w:sz w:val="24"/>
                <w:szCs w:val="24"/>
              </w:rPr>
              <w:t>Компонент</w:t>
            </w:r>
          </w:p>
        </w:tc>
        <w:tc>
          <w:tcPr>
            <w:tcW w:w="7628" w:type="dxa"/>
            <w:tcBorders>
              <w:top w:val="single" w:sz="4" w:space="0" w:color="auto"/>
              <w:left w:val="single" w:sz="4" w:space="0" w:color="auto"/>
              <w:bottom w:val="nil"/>
              <w:right w:val="single" w:sz="4" w:space="0" w:color="auto"/>
            </w:tcBorders>
            <w:shd w:val="clear" w:color="auto" w:fill="FFFFFF"/>
          </w:tcPr>
          <w:p w:rsidR="00BC5F70" w:rsidRPr="00C2417B" w:rsidRDefault="00BC5F70" w:rsidP="00246ABB">
            <w:pPr>
              <w:pStyle w:val="BodyText"/>
              <w:jc w:val="center"/>
              <w:rPr>
                <w:rFonts w:cs="Times New Roman"/>
                <w:sz w:val="24"/>
                <w:szCs w:val="24"/>
              </w:rPr>
            </w:pPr>
            <w:r w:rsidRPr="00C2417B">
              <w:rPr>
                <w:rStyle w:val="11"/>
                <w:sz w:val="24"/>
                <w:szCs w:val="24"/>
              </w:rPr>
              <w:t>Характеристика</w:t>
            </w:r>
          </w:p>
        </w:tc>
      </w:tr>
      <w:tr w:rsidR="00BC5F70" w:rsidRPr="00C2417B" w:rsidTr="00BE725E">
        <w:trPr>
          <w:trHeight w:hRule="exact" w:val="842"/>
          <w:jc w:val="center"/>
        </w:trPr>
        <w:tc>
          <w:tcPr>
            <w:tcW w:w="10440" w:type="dxa"/>
            <w:gridSpan w:val="2"/>
            <w:tcBorders>
              <w:top w:val="single" w:sz="4" w:space="0" w:color="auto"/>
              <w:left w:val="single" w:sz="4" w:space="0" w:color="auto"/>
              <w:bottom w:val="nil"/>
              <w:right w:val="single" w:sz="4" w:space="0" w:color="auto"/>
            </w:tcBorders>
            <w:shd w:val="clear" w:color="auto" w:fill="FFFFFF"/>
          </w:tcPr>
          <w:p w:rsidR="00BC5F70" w:rsidRPr="00C2417B" w:rsidRDefault="00BC5F70" w:rsidP="00246ABB">
            <w:pPr>
              <w:pStyle w:val="BodyText"/>
              <w:jc w:val="center"/>
              <w:rPr>
                <w:rStyle w:val="11"/>
                <w:sz w:val="24"/>
                <w:szCs w:val="24"/>
              </w:rPr>
            </w:pPr>
            <w:r w:rsidRPr="00C2417B">
              <w:rPr>
                <w:rStyle w:val="11"/>
                <w:sz w:val="24"/>
                <w:szCs w:val="24"/>
              </w:rPr>
              <w:t>Компетентность в области обеспечения информационной основы деятельности по реализации ФГОС и организации учебной деятельности в соответствии с ФГОС</w:t>
            </w:r>
          </w:p>
          <w:p w:rsidR="00BC5F70" w:rsidRPr="00C2417B" w:rsidRDefault="00BC5F70" w:rsidP="00246ABB">
            <w:pPr>
              <w:pStyle w:val="BodyText"/>
              <w:jc w:val="center"/>
              <w:rPr>
                <w:rStyle w:val="11"/>
                <w:sz w:val="24"/>
                <w:szCs w:val="24"/>
              </w:rPr>
            </w:pPr>
          </w:p>
          <w:p w:rsidR="00BC5F70" w:rsidRPr="00C2417B" w:rsidRDefault="00BC5F70" w:rsidP="00246ABB">
            <w:pPr>
              <w:pStyle w:val="BodyText"/>
              <w:jc w:val="center"/>
              <w:rPr>
                <w:rStyle w:val="11"/>
                <w:sz w:val="24"/>
                <w:szCs w:val="24"/>
              </w:rPr>
            </w:pPr>
          </w:p>
          <w:p w:rsidR="00BC5F70" w:rsidRPr="00C2417B" w:rsidRDefault="00BC5F70" w:rsidP="00246ABB">
            <w:pPr>
              <w:pStyle w:val="BodyText"/>
              <w:jc w:val="center"/>
              <w:rPr>
                <w:rStyle w:val="11"/>
                <w:sz w:val="24"/>
                <w:szCs w:val="24"/>
              </w:rPr>
            </w:pPr>
          </w:p>
          <w:p w:rsidR="00BC5F70" w:rsidRPr="00C2417B" w:rsidRDefault="00BC5F70" w:rsidP="00246ABB">
            <w:pPr>
              <w:pStyle w:val="BodyText"/>
              <w:jc w:val="center"/>
              <w:rPr>
                <w:rStyle w:val="11"/>
                <w:sz w:val="24"/>
                <w:szCs w:val="24"/>
              </w:rPr>
            </w:pPr>
          </w:p>
          <w:p w:rsidR="00BC5F70" w:rsidRPr="00C2417B" w:rsidRDefault="00BC5F70" w:rsidP="00246ABB">
            <w:pPr>
              <w:pStyle w:val="BodyText"/>
              <w:jc w:val="center"/>
              <w:rPr>
                <w:rFonts w:cs="Times New Roman"/>
                <w:sz w:val="24"/>
                <w:szCs w:val="24"/>
              </w:rPr>
            </w:pPr>
          </w:p>
        </w:tc>
      </w:tr>
      <w:tr w:rsidR="00BC5F70" w:rsidRPr="00C2417B" w:rsidTr="00213228">
        <w:trPr>
          <w:trHeight w:hRule="exact" w:val="579"/>
          <w:jc w:val="center"/>
        </w:trPr>
        <w:tc>
          <w:tcPr>
            <w:tcW w:w="2812" w:type="dxa"/>
            <w:vMerge w:val="restart"/>
            <w:tcBorders>
              <w:top w:val="single" w:sz="4" w:space="0" w:color="auto"/>
              <w:left w:val="single" w:sz="4" w:space="0" w:color="auto"/>
              <w:right w:val="nil"/>
            </w:tcBorders>
            <w:shd w:val="clear" w:color="auto" w:fill="FFFFFF"/>
          </w:tcPr>
          <w:p w:rsidR="00BC5F70" w:rsidRPr="00C2417B" w:rsidRDefault="00BC5F70" w:rsidP="00246ABB">
            <w:pPr>
              <w:pStyle w:val="BodyText"/>
              <w:ind w:left="186" w:right="181"/>
              <w:jc w:val="both"/>
              <w:rPr>
                <w:rFonts w:cs="Times New Roman"/>
                <w:sz w:val="24"/>
                <w:szCs w:val="24"/>
              </w:rPr>
            </w:pPr>
            <w:r w:rsidRPr="00C2417B">
              <w:rPr>
                <w:rStyle w:val="6"/>
                <w:rFonts w:ascii="Times New Roman" w:hAnsi="Times New Roman" w:cs="Times New Roman"/>
                <w:sz w:val="24"/>
                <w:szCs w:val="24"/>
                <w:lang w:val="ru-RU"/>
              </w:rPr>
              <w:t>Компетентность в методах препо</w:t>
            </w:r>
            <w:r w:rsidRPr="00C2417B">
              <w:rPr>
                <w:rStyle w:val="6"/>
                <w:rFonts w:ascii="Times New Roman" w:hAnsi="Times New Roman" w:cs="Times New Roman"/>
                <w:sz w:val="24"/>
                <w:szCs w:val="24"/>
                <w:lang w:val="ru-RU"/>
              </w:rPr>
              <w:softHyphen/>
              <w:t>давания, соответ</w:t>
            </w:r>
            <w:r w:rsidRPr="00C2417B">
              <w:rPr>
                <w:rStyle w:val="6"/>
                <w:rFonts w:ascii="Times New Roman" w:hAnsi="Times New Roman" w:cs="Times New Roman"/>
                <w:sz w:val="24"/>
                <w:szCs w:val="24"/>
                <w:lang w:val="ru-RU"/>
              </w:rPr>
              <w:softHyphen/>
              <w:t>ствующих ФГОС</w:t>
            </w:r>
          </w:p>
        </w:tc>
        <w:tc>
          <w:tcPr>
            <w:tcW w:w="7628" w:type="dxa"/>
            <w:tcBorders>
              <w:top w:val="single" w:sz="4" w:space="0" w:color="auto"/>
              <w:left w:val="single" w:sz="4" w:space="0" w:color="auto"/>
              <w:bottom w:val="nil"/>
              <w:right w:val="single" w:sz="4" w:space="0" w:color="auto"/>
            </w:tcBorders>
            <w:shd w:val="clear" w:color="auto" w:fill="FFFFFF"/>
          </w:tcPr>
          <w:p w:rsidR="00BC5F70" w:rsidRPr="00C2417B" w:rsidRDefault="00BC5F70" w:rsidP="00246ABB">
            <w:pPr>
              <w:pStyle w:val="BodyText"/>
              <w:ind w:left="181" w:right="181"/>
              <w:jc w:val="both"/>
              <w:rPr>
                <w:rFonts w:cs="Times New Roman"/>
                <w:sz w:val="24"/>
                <w:szCs w:val="24"/>
              </w:rPr>
            </w:pPr>
            <w:r w:rsidRPr="00C2417B">
              <w:rPr>
                <w:rStyle w:val="6"/>
                <w:rFonts w:ascii="Times New Roman" w:hAnsi="Times New Roman" w:cs="Times New Roman"/>
                <w:sz w:val="24"/>
                <w:szCs w:val="24"/>
                <w:lang w:val="ru-RU"/>
              </w:rPr>
              <w:t>Педагог вносит коррективы в методы преподавания в соответствии с требованиями ФГОС</w:t>
            </w:r>
          </w:p>
        </w:tc>
      </w:tr>
      <w:tr w:rsidR="00BC5F70" w:rsidRPr="00C2417B" w:rsidTr="00213228">
        <w:trPr>
          <w:trHeight w:hRule="exact" w:val="1992"/>
          <w:jc w:val="center"/>
        </w:trPr>
        <w:tc>
          <w:tcPr>
            <w:tcW w:w="2812" w:type="dxa"/>
            <w:vMerge/>
            <w:tcBorders>
              <w:left w:val="single" w:sz="4" w:space="0" w:color="auto"/>
              <w:right w:val="nil"/>
            </w:tcBorders>
            <w:shd w:val="clear" w:color="auto" w:fill="FFFFFF"/>
          </w:tcPr>
          <w:p w:rsidR="00BC5F70" w:rsidRPr="00C2417B" w:rsidRDefault="00BC5F70" w:rsidP="00246ABB">
            <w:pPr>
              <w:pStyle w:val="BodyText"/>
              <w:jc w:val="both"/>
              <w:rPr>
                <w:rFonts w:cs="Times New Roman"/>
                <w:sz w:val="24"/>
                <w:szCs w:val="24"/>
              </w:rPr>
            </w:pP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46ABB">
            <w:pPr>
              <w:pStyle w:val="BodyText"/>
              <w:ind w:left="181" w:right="181"/>
              <w:jc w:val="both"/>
              <w:rPr>
                <w:rStyle w:val="6"/>
                <w:rFonts w:ascii="Times New Roman" w:hAnsi="Times New Roman" w:cs="Times New Roman"/>
                <w:sz w:val="24"/>
                <w:szCs w:val="24"/>
                <w:lang w:val="ru-RU"/>
              </w:rPr>
            </w:pPr>
            <w:r w:rsidRPr="00C2417B">
              <w:rPr>
                <w:rStyle w:val="6"/>
                <w:rFonts w:ascii="Times New Roman" w:hAnsi="Times New Roman" w:cs="Times New Roman"/>
                <w:sz w:val="24"/>
                <w:szCs w:val="24"/>
                <w:lang w:val="ru-RU"/>
              </w:rPr>
              <w:t>Использует в практике педагогической деятельности методы, реализующие условия организации образовательного процесса в соответствии с требованиями ФГОС</w:t>
            </w:r>
          </w:p>
          <w:p w:rsidR="00BC5F70" w:rsidRPr="00C2417B" w:rsidRDefault="00BC5F70" w:rsidP="00246ABB">
            <w:pPr>
              <w:pStyle w:val="BodyText"/>
              <w:ind w:left="181" w:right="181"/>
              <w:jc w:val="both"/>
              <w:rPr>
                <w:rFonts w:cs="Times New Roman"/>
                <w:sz w:val="24"/>
                <w:szCs w:val="24"/>
              </w:rPr>
            </w:pPr>
            <w:r w:rsidRPr="00C2417B">
              <w:rPr>
                <w:rStyle w:val="6"/>
                <w:rFonts w:ascii="Times New Roman" w:hAnsi="Times New Roman" w:cs="Times New Roman"/>
                <w:sz w:val="24"/>
                <w:szCs w:val="24"/>
                <w:lang w:val="ru-RU"/>
              </w:rPr>
              <w:t>Владеет системно-деятельностным подходом к организации образовательного процесса, проектированием "учебных ситуаций", провоцирующих деятельность обучающихся</w:t>
            </w:r>
          </w:p>
        </w:tc>
      </w:tr>
      <w:tr w:rsidR="00BC5F70" w:rsidRPr="00C2417B" w:rsidTr="00213228">
        <w:trPr>
          <w:trHeight w:hRule="exact" w:val="561"/>
          <w:jc w:val="center"/>
        </w:trPr>
        <w:tc>
          <w:tcPr>
            <w:tcW w:w="2812" w:type="dxa"/>
            <w:vMerge/>
            <w:tcBorders>
              <w:left w:val="single" w:sz="4" w:space="0" w:color="auto"/>
              <w:bottom w:val="single" w:sz="4" w:space="0" w:color="auto"/>
              <w:right w:val="nil"/>
            </w:tcBorders>
            <w:shd w:val="clear" w:color="auto" w:fill="FFFFFF"/>
          </w:tcPr>
          <w:p w:rsidR="00BC5F70" w:rsidRPr="00C2417B" w:rsidRDefault="00BC5F70" w:rsidP="00246ABB">
            <w:pPr>
              <w:pStyle w:val="BodyText"/>
              <w:jc w:val="both"/>
              <w:rPr>
                <w:rFonts w:cs="Times New Roman"/>
                <w:sz w:val="24"/>
                <w:szCs w:val="24"/>
              </w:rPr>
            </w:pP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46ABB">
            <w:pPr>
              <w:pStyle w:val="BodyText"/>
              <w:ind w:left="181" w:right="181"/>
              <w:jc w:val="both"/>
              <w:rPr>
                <w:rStyle w:val="6"/>
                <w:rFonts w:ascii="Times New Roman" w:hAnsi="Times New Roman" w:cs="Times New Roman"/>
                <w:sz w:val="24"/>
                <w:szCs w:val="24"/>
                <w:lang w:val="ru-RU"/>
              </w:rPr>
            </w:pPr>
            <w:r w:rsidRPr="00C2417B">
              <w:rPr>
                <w:rStyle w:val="6"/>
                <w:rFonts w:ascii="Times New Roman" w:hAnsi="Times New Roman" w:cs="Times New Roman"/>
                <w:sz w:val="24"/>
                <w:szCs w:val="24"/>
                <w:lang w:val="ru-RU"/>
              </w:rPr>
              <w:t>Владеет методиками организации проектной и исследовательской деятельности обучающихся</w:t>
            </w:r>
          </w:p>
        </w:tc>
      </w:tr>
      <w:tr w:rsidR="00BC5F70" w:rsidRPr="00C2417B" w:rsidTr="00213228">
        <w:trPr>
          <w:trHeight w:hRule="exact" w:val="1848"/>
          <w:jc w:val="center"/>
        </w:trPr>
        <w:tc>
          <w:tcPr>
            <w:tcW w:w="2812" w:type="dxa"/>
            <w:vMerge w:val="restart"/>
            <w:tcBorders>
              <w:top w:val="single" w:sz="4" w:space="0" w:color="auto"/>
              <w:left w:val="single" w:sz="4" w:space="0" w:color="auto"/>
              <w:bottom w:val="single" w:sz="4" w:space="0" w:color="auto"/>
              <w:right w:val="nil"/>
            </w:tcBorders>
            <w:shd w:val="clear" w:color="auto" w:fill="FFFFFF"/>
          </w:tcPr>
          <w:p w:rsidR="00BC5F70" w:rsidRPr="00C2417B" w:rsidRDefault="00BC5F70" w:rsidP="00246ABB">
            <w:pPr>
              <w:pStyle w:val="BodyText"/>
              <w:ind w:left="186" w:right="181"/>
              <w:jc w:val="both"/>
              <w:rPr>
                <w:rFonts w:cs="Times New Roman"/>
                <w:sz w:val="24"/>
                <w:szCs w:val="24"/>
              </w:rPr>
            </w:pPr>
            <w:r w:rsidRPr="00C2417B">
              <w:rPr>
                <w:rStyle w:val="6"/>
                <w:rFonts w:ascii="Times New Roman" w:hAnsi="Times New Roman" w:cs="Times New Roman"/>
                <w:sz w:val="24"/>
                <w:szCs w:val="24"/>
                <w:lang w:val="ru-RU"/>
              </w:rPr>
              <w:t>Компетентность в субъективных условиях деятельно</w:t>
            </w:r>
            <w:r w:rsidRPr="00C2417B">
              <w:rPr>
                <w:rStyle w:val="6"/>
                <w:rFonts w:ascii="Times New Roman" w:hAnsi="Times New Roman" w:cs="Times New Roman"/>
                <w:sz w:val="24"/>
                <w:szCs w:val="24"/>
                <w:lang w:val="ru-RU"/>
              </w:rPr>
              <w:softHyphen/>
              <w:t>сти по реализации ФГОС</w:t>
            </w: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46ABB">
            <w:pPr>
              <w:pStyle w:val="BodyText"/>
              <w:ind w:left="186" w:right="181"/>
              <w:jc w:val="both"/>
              <w:rPr>
                <w:rFonts w:cs="Times New Roman"/>
                <w:sz w:val="24"/>
                <w:szCs w:val="24"/>
              </w:rPr>
            </w:pPr>
            <w:r w:rsidRPr="00C2417B">
              <w:rPr>
                <w:rStyle w:val="6"/>
                <w:rFonts w:ascii="Times New Roman" w:hAnsi="Times New Roman" w:cs="Times New Roman"/>
                <w:sz w:val="24"/>
                <w:szCs w:val="24"/>
                <w:lang w:val="ru-RU"/>
              </w:rPr>
              <w:t>Подбирает, разрабатывает, использует в образовательном процессе "банк"учебных заданий, ориентированных:</w:t>
            </w:r>
          </w:p>
          <w:p w:rsidR="00BC5F70" w:rsidRPr="00C2417B" w:rsidRDefault="00BC5F70" w:rsidP="00246ABB">
            <w:pPr>
              <w:pStyle w:val="BodyText"/>
              <w:widowControl w:val="0"/>
              <w:numPr>
                <w:ilvl w:val="0"/>
                <w:numId w:val="4"/>
              </w:numPr>
              <w:tabs>
                <w:tab w:val="left" w:pos="170"/>
              </w:tabs>
              <w:ind w:left="186" w:right="181"/>
              <w:jc w:val="both"/>
              <w:rPr>
                <w:rFonts w:cs="Times New Roman"/>
                <w:sz w:val="24"/>
                <w:szCs w:val="24"/>
              </w:rPr>
            </w:pPr>
            <w:r w:rsidRPr="00C2417B">
              <w:rPr>
                <w:rStyle w:val="6"/>
                <w:rFonts w:ascii="Times New Roman" w:hAnsi="Times New Roman" w:cs="Times New Roman"/>
                <w:sz w:val="24"/>
                <w:szCs w:val="24"/>
                <w:lang w:val="ru-RU"/>
              </w:rPr>
              <w:t>на разные уровни усвоения школьниками учебного материала (базовый и повышенный);</w:t>
            </w:r>
          </w:p>
          <w:p w:rsidR="00BC5F70" w:rsidRPr="00C2417B" w:rsidRDefault="00BC5F70" w:rsidP="00246ABB">
            <w:pPr>
              <w:pStyle w:val="BodyText"/>
              <w:widowControl w:val="0"/>
              <w:numPr>
                <w:ilvl w:val="0"/>
                <w:numId w:val="4"/>
              </w:numPr>
              <w:tabs>
                <w:tab w:val="left" w:pos="166"/>
              </w:tabs>
              <w:ind w:left="186" w:right="181"/>
              <w:jc w:val="both"/>
              <w:rPr>
                <w:rFonts w:cs="Times New Roman"/>
                <w:sz w:val="24"/>
                <w:szCs w:val="24"/>
              </w:rPr>
            </w:pPr>
            <w:r w:rsidRPr="00C2417B">
              <w:rPr>
                <w:rStyle w:val="6"/>
                <w:rFonts w:ascii="Times New Roman" w:hAnsi="Times New Roman" w:cs="Times New Roman"/>
                <w:sz w:val="24"/>
                <w:szCs w:val="24"/>
                <w:lang w:val="ru-RU"/>
              </w:rPr>
              <w:t>обучающихся с различными индивидуальными особенностями</w:t>
            </w:r>
          </w:p>
        </w:tc>
      </w:tr>
      <w:tr w:rsidR="00BC5F70" w:rsidRPr="00C2417B" w:rsidTr="00213228">
        <w:trPr>
          <w:trHeight w:hRule="exact" w:val="1551"/>
          <w:jc w:val="center"/>
        </w:trPr>
        <w:tc>
          <w:tcPr>
            <w:tcW w:w="2812" w:type="dxa"/>
            <w:vMerge/>
            <w:tcBorders>
              <w:left w:val="single" w:sz="4" w:space="0" w:color="auto"/>
              <w:bottom w:val="single" w:sz="4" w:space="0" w:color="auto"/>
              <w:right w:val="nil"/>
            </w:tcBorders>
            <w:shd w:val="clear" w:color="auto" w:fill="FFFFFF"/>
          </w:tcPr>
          <w:p w:rsidR="00BC5F70" w:rsidRPr="00C2417B" w:rsidRDefault="00BC5F70" w:rsidP="00246ABB">
            <w:pPr>
              <w:pStyle w:val="BodyText"/>
              <w:ind w:left="186" w:right="181"/>
              <w:jc w:val="both"/>
              <w:rPr>
                <w:rFonts w:cs="Times New Roman"/>
                <w:sz w:val="24"/>
                <w:szCs w:val="24"/>
              </w:rPr>
            </w:pP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46ABB">
            <w:pPr>
              <w:pStyle w:val="BodyText"/>
              <w:ind w:left="186" w:right="181"/>
              <w:jc w:val="both"/>
              <w:rPr>
                <w:rFonts w:cs="Times New Roman"/>
                <w:sz w:val="24"/>
                <w:szCs w:val="24"/>
              </w:rPr>
            </w:pPr>
            <w:r w:rsidRPr="00C2417B">
              <w:rPr>
                <w:rStyle w:val="6"/>
                <w:rFonts w:ascii="Times New Roman" w:hAnsi="Times New Roman" w:cs="Times New Roman"/>
                <w:sz w:val="24"/>
                <w:szCs w:val="24"/>
                <w:lang w:val="ru-RU"/>
              </w:rPr>
              <w:t>Организует работу обучающихся:</w:t>
            </w:r>
          </w:p>
          <w:p w:rsidR="00BC5F70" w:rsidRPr="00C2417B" w:rsidRDefault="00BC5F70" w:rsidP="00246ABB">
            <w:pPr>
              <w:pStyle w:val="BodyText"/>
              <w:widowControl w:val="0"/>
              <w:numPr>
                <w:ilvl w:val="0"/>
                <w:numId w:val="5"/>
              </w:numPr>
              <w:tabs>
                <w:tab w:val="left" w:pos="170"/>
              </w:tabs>
              <w:ind w:left="186" w:right="181"/>
              <w:jc w:val="both"/>
              <w:rPr>
                <w:rFonts w:cs="Times New Roman"/>
                <w:sz w:val="24"/>
                <w:szCs w:val="24"/>
              </w:rPr>
            </w:pPr>
            <w:r w:rsidRPr="00C2417B">
              <w:rPr>
                <w:rStyle w:val="6"/>
                <w:rFonts w:ascii="Times New Roman" w:hAnsi="Times New Roman" w:cs="Times New Roman"/>
                <w:sz w:val="24"/>
                <w:szCs w:val="24"/>
                <w:lang w:val="ru-RU"/>
              </w:rPr>
              <w:t>в группах и парах в соответствии со спецификой учебной ситуации деятельностного характера;</w:t>
            </w:r>
          </w:p>
          <w:p w:rsidR="00BC5F70" w:rsidRPr="00C2417B" w:rsidRDefault="00BC5F70" w:rsidP="00246ABB">
            <w:pPr>
              <w:pStyle w:val="BodyText"/>
              <w:widowControl w:val="0"/>
              <w:numPr>
                <w:ilvl w:val="0"/>
                <w:numId w:val="5"/>
              </w:numPr>
              <w:tabs>
                <w:tab w:val="left" w:pos="168"/>
              </w:tabs>
              <w:ind w:left="186" w:right="181"/>
              <w:jc w:val="both"/>
              <w:rPr>
                <w:rFonts w:cs="Times New Roman"/>
                <w:sz w:val="24"/>
                <w:szCs w:val="24"/>
              </w:rPr>
            </w:pPr>
            <w:r w:rsidRPr="00C2417B">
              <w:rPr>
                <w:rStyle w:val="6"/>
                <w:rFonts w:ascii="Times New Roman" w:hAnsi="Times New Roman" w:cs="Times New Roman"/>
                <w:sz w:val="24"/>
                <w:szCs w:val="24"/>
                <w:lang w:val="ru-RU"/>
              </w:rPr>
              <w:t>мобильных группах в соответствии со спецификой учебной ситуации деятельностного характера</w:t>
            </w:r>
          </w:p>
        </w:tc>
      </w:tr>
      <w:tr w:rsidR="00BC5F70" w:rsidRPr="00C2417B" w:rsidTr="00213228">
        <w:trPr>
          <w:trHeight w:hRule="exact" w:val="852"/>
          <w:jc w:val="center"/>
        </w:trPr>
        <w:tc>
          <w:tcPr>
            <w:tcW w:w="2812" w:type="dxa"/>
            <w:vMerge/>
            <w:tcBorders>
              <w:left w:val="single" w:sz="4" w:space="0" w:color="auto"/>
              <w:bottom w:val="single" w:sz="4" w:space="0" w:color="auto"/>
              <w:right w:val="nil"/>
            </w:tcBorders>
            <w:shd w:val="clear" w:color="auto" w:fill="FFFFFF"/>
          </w:tcPr>
          <w:p w:rsidR="00BC5F70" w:rsidRPr="00C2417B" w:rsidRDefault="00BC5F70" w:rsidP="00246ABB">
            <w:pPr>
              <w:pStyle w:val="BodyText"/>
              <w:ind w:left="186" w:right="181"/>
              <w:jc w:val="both"/>
              <w:rPr>
                <w:rFonts w:cs="Times New Roman"/>
                <w:sz w:val="24"/>
                <w:szCs w:val="24"/>
              </w:rPr>
            </w:pP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46ABB">
            <w:pPr>
              <w:pStyle w:val="BodyText"/>
              <w:ind w:left="186" w:right="181"/>
              <w:jc w:val="both"/>
              <w:rPr>
                <w:rFonts w:cs="Times New Roman"/>
                <w:sz w:val="24"/>
                <w:szCs w:val="24"/>
              </w:rPr>
            </w:pPr>
            <w:r w:rsidRPr="00C2417B">
              <w:rPr>
                <w:rStyle w:val="6"/>
                <w:rFonts w:ascii="Times New Roman" w:hAnsi="Times New Roman" w:cs="Times New Roman"/>
                <w:sz w:val="24"/>
                <w:szCs w:val="24"/>
                <w:lang w:val="ru-RU"/>
              </w:rPr>
              <w:t>Организует индивидуальную поддержку детей в соответствии со спецификой учебной ситуации деятельностного характера</w:t>
            </w:r>
          </w:p>
        </w:tc>
      </w:tr>
      <w:tr w:rsidR="00BC5F70" w:rsidRPr="00C2417B" w:rsidTr="00213228">
        <w:trPr>
          <w:trHeight w:hRule="exact" w:val="1582"/>
          <w:jc w:val="center"/>
        </w:trPr>
        <w:tc>
          <w:tcPr>
            <w:tcW w:w="2812" w:type="dxa"/>
            <w:vMerge w:val="restart"/>
            <w:tcBorders>
              <w:top w:val="single" w:sz="4" w:space="0" w:color="auto"/>
              <w:left w:val="single" w:sz="4" w:space="0" w:color="auto"/>
              <w:bottom w:val="single" w:sz="4" w:space="0" w:color="auto"/>
              <w:right w:val="nil"/>
            </w:tcBorders>
            <w:shd w:val="clear" w:color="auto" w:fill="FFFFFF"/>
          </w:tcPr>
          <w:p w:rsidR="00BC5F70" w:rsidRPr="00C2417B" w:rsidRDefault="00BC5F70" w:rsidP="00BE725E">
            <w:pPr>
              <w:pStyle w:val="BodyText"/>
              <w:ind w:right="181"/>
              <w:jc w:val="both"/>
              <w:rPr>
                <w:rFonts w:cs="Times New Roman"/>
                <w:sz w:val="24"/>
                <w:szCs w:val="24"/>
              </w:rPr>
            </w:pPr>
            <w:r w:rsidRPr="00C2417B">
              <w:rPr>
                <w:rStyle w:val="6"/>
                <w:rFonts w:ascii="Times New Roman" w:hAnsi="Times New Roman" w:cs="Times New Roman"/>
                <w:sz w:val="24"/>
                <w:szCs w:val="24"/>
                <w:lang w:val="ru-RU"/>
              </w:rPr>
              <w:t>Компетентность в педагогическом оценивании результатов образования в соответствии с требованиями ФГОС</w:t>
            </w: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13228">
            <w:pPr>
              <w:pStyle w:val="BodyText"/>
              <w:ind w:left="141" w:right="116"/>
              <w:jc w:val="both"/>
              <w:rPr>
                <w:rFonts w:cs="Times New Roman"/>
                <w:sz w:val="24"/>
                <w:szCs w:val="24"/>
              </w:rPr>
            </w:pPr>
            <w:r w:rsidRPr="00C2417B">
              <w:rPr>
                <w:rStyle w:val="6"/>
                <w:rFonts w:ascii="Times New Roman" w:hAnsi="Times New Roman" w:cs="Times New Roman"/>
                <w:sz w:val="24"/>
                <w:szCs w:val="24"/>
                <w:lang w:val="ru-RU"/>
              </w:rPr>
              <w:t>Уверенно идентифицирует (опознает) и осознает специфику объекта системы оценки в соответствии с ФГОС: требования стандарта, конкретизированные в планируемых результатах освоения обучающимися основной образовательной программы (далее - ООП)</w:t>
            </w:r>
          </w:p>
        </w:tc>
      </w:tr>
      <w:tr w:rsidR="00BC5F70" w:rsidRPr="00C2417B" w:rsidTr="00213228">
        <w:trPr>
          <w:trHeight w:hRule="exact" w:val="3614"/>
          <w:jc w:val="center"/>
        </w:trPr>
        <w:tc>
          <w:tcPr>
            <w:tcW w:w="2812" w:type="dxa"/>
            <w:vMerge/>
            <w:tcBorders>
              <w:left w:val="single" w:sz="4" w:space="0" w:color="auto"/>
              <w:bottom w:val="single" w:sz="4" w:space="0" w:color="auto"/>
              <w:right w:val="nil"/>
            </w:tcBorders>
            <w:shd w:val="clear" w:color="auto" w:fill="FFFFFF"/>
          </w:tcPr>
          <w:p w:rsidR="00BC5F70" w:rsidRPr="00C2417B" w:rsidRDefault="00BC5F70" w:rsidP="00246ABB">
            <w:pPr>
              <w:pStyle w:val="BodyText"/>
              <w:ind w:left="186" w:right="181"/>
              <w:jc w:val="both"/>
              <w:rPr>
                <w:rFonts w:cs="Times New Roman"/>
                <w:sz w:val="24"/>
                <w:szCs w:val="24"/>
              </w:rPr>
            </w:pP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13228">
            <w:pPr>
              <w:pStyle w:val="BodyText"/>
              <w:ind w:left="141" w:right="116"/>
              <w:jc w:val="both"/>
              <w:rPr>
                <w:rFonts w:cs="Times New Roman"/>
                <w:sz w:val="24"/>
                <w:szCs w:val="24"/>
              </w:rPr>
            </w:pPr>
            <w:r w:rsidRPr="00C2417B">
              <w:rPr>
                <w:rStyle w:val="6"/>
                <w:rFonts w:ascii="Times New Roman" w:hAnsi="Times New Roman" w:cs="Times New Roman"/>
                <w:sz w:val="24"/>
                <w:szCs w:val="24"/>
                <w:lang w:val="ru-RU"/>
              </w:rPr>
              <w:t>Уверенно идентифицирует (опознает) и осознает специфику объекта оценки:</w:t>
            </w:r>
          </w:p>
          <w:p w:rsidR="00BC5F70" w:rsidRPr="00C2417B" w:rsidRDefault="00BC5F70" w:rsidP="00213228">
            <w:pPr>
              <w:pStyle w:val="BodyText"/>
              <w:widowControl w:val="0"/>
              <w:numPr>
                <w:ilvl w:val="0"/>
                <w:numId w:val="132"/>
              </w:numPr>
              <w:tabs>
                <w:tab w:val="left" w:pos="170"/>
              </w:tabs>
              <w:ind w:left="141" w:right="116"/>
              <w:jc w:val="both"/>
              <w:rPr>
                <w:rFonts w:cs="Times New Roman"/>
                <w:sz w:val="24"/>
                <w:szCs w:val="24"/>
              </w:rPr>
            </w:pPr>
            <w:r w:rsidRPr="00C2417B">
              <w:rPr>
                <w:rStyle w:val="6"/>
                <w:rFonts w:ascii="Times New Roman" w:hAnsi="Times New Roman" w:cs="Times New Roman"/>
                <w:sz w:val="24"/>
                <w:szCs w:val="24"/>
                <w:lang w:val="ru-RU"/>
              </w:rPr>
              <w:t>подготовки обучающихся (в соответствии со структурой планируемых результатов): планируемые результаты, составляющие содержание блоков "Выпускник научится" всех изучаемых программ;</w:t>
            </w:r>
          </w:p>
          <w:p w:rsidR="00BC5F70" w:rsidRPr="00C2417B" w:rsidRDefault="00BC5F70" w:rsidP="00213228">
            <w:pPr>
              <w:pStyle w:val="BodyText"/>
              <w:ind w:left="141" w:right="116"/>
              <w:jc w:val="both"/>
              <w:rPr>
                <w:rStyle w:val="6"/>
                <w:rFonts w:ascii="Times New Roman" w:hAnsi="Times New Roman" w:cs="Times New Roman"/>
                <w:sz w:val="24"/>
                <w:szCs w:val="24"/>
                <w:lang w:val="ru-RU"/>
              </w:rPr>
            </w:pPr>
            <w:r w:rsidRPr="00C2417B">
              <w:rPr>
                <w:rStyle w:val="6"/>
                <w:rFonts w:ascii="Times New Roman" w:hAnsi="Times New Roman" w:cs="Times New Roman"/>
                <w:sz w:val="24"/>
                <w:szCs w:val="24"/>
                <w:lang w:val="ru-RU"/>
              </w:rPr>
              <w:t>результатов деятельности общеобразовательного учреждения (в соответствии со структурой планируемых результатов): планируемые результаты, составляющие содержание блоков "Выпускник научится" и "Выпускник получит возможность научиться" всех изучаемых программ</w:t>
            </w:r>
          </w:p>
        </w:tc>
      </w:tr>
      <w:tr w:rsidR="00BC5F70" w:rsidRPr="00C2417B" w:rsidTr="00213228">
        <w:trPr>
          <w:trHeight w:hRule="exact" w:val="1142"/>
          <w:jc w:val="center"/>
        </w:trPr>
        <w:tc>
          <w:tcPr>
            <w:tcW w:w="2812" w:type="dxa"/>
            <w:vMerge/>
            <w:tcBorders>
              <w:left w:val="single" w:sz="4" w:space="0" w:color="auto"/>
              <w:bottom w:val="single" w:sz="4" w:space="0" w:color="auto"/>
              <w:right w:val="nil"/>
            </w:tcBorders>
            <w:shd w:val="clear" w:color="auto" w:fill="FFFFFF"/>
          </w:tcPr>
          <w:p w:rsidR="00BC5F70" w:rsidRPr="00C2417B" w:rsidRDefault="00BC5F70" w:rsidP="00246ABB">
            <w:pPr>
              <w:pStyle w:val="BodyText"/>
              <w:ind w:left="186" w:right="181"/>
              <w:jc w:val="both"/>
              <w:rPr>
                <w:rFonts w:cs="Times New Roman"/>
                <w:sz w:val="24"/>
                <w:szCs w:val="24"/>
              </w:rPr>
            </w:pP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13228">
            <w:pPr>
              <w:pStyle w:val="BodyText"/>
              <w:ind w:left="141" w:right="116"/>
              <w:jc w:val="both"/>
              <w:rPr>
                <w:rStyle w:val="6"/>
                <w:rFonts w:ascii="Times New Roman" w:hAnsi="Times New Roman" w:cs="Times New Roman"/>
                <w:sz w:val="24"/>
                <w:szCs w:val="24"/>
                <w:lang w:val="ru-RU"/>
              </w:rPr>
            </w:pPr>
            <w:r w:rsidRPr="00C2417B">
              <w:rPr>
                <w:rStyle w:val="6"/>
                <w:rFonts w:ascii="Times New Roman" w:hAnsi="Times New Roman" w:cs="Times New Roman"/>
                <w:sz w:val="24"/>
                <w:szCs w:val="24"/>
                <w:lang w:val="ru-RU"/>
              </w:rPr>
              <w:t>Использует контрольно-измерительные материалы (далее - КИМ), реализующие системно-деятельностный подход, для оценки результатов образования</w:t>
            </w:r>
          </w:p>
        </w:tc>
      </w:tr>
      <w:tr w:rsidR="00BC5F70" w:rsidRPr="00C2417B" w:rsidTr="00213228">
        <w:trPr>
          <w:trHeight w:hRule="exact" w:val="2176"/>
          <w:jc w:val="center"/>
        </w:trPr>
        <w:tc>
          <w:tcPr>
            <w:tcW w:w="2812" w:type="dxa"/>
            <w:vMerge/>
            <w:tcBorders>
              <w:left w:val="single" w:sz="4" w:space="0" w:color="auto"/>
              <w:bottom w:val="single" w:sz="4" w:space="0" w:color="auto"/>
              <w:right w:val="nil"/>
            </w:tcBorders>
            <w:shd w:val="clear" w:color="auto" w:fill="FFFFFF"/>
          </w:tcPr>
          <w:p w:rsidR="00BC5F70" w:rsidRPr="00C2417B" w:rsidRDefault="00BC5F70" w:rsidP="00246ABB">
            <w:pPr>
              <w:pStyle w:val="BodyText"/>
              <w:ind w:left="186" w:right="181"/>
              <w:jc w:val="both"/>
              <w:rPr>
                <w:rFonts w:cs="Times New Roman"/>
                <w:sz w:val="24"/>
                <w:szCs w:val="24"/>
              </w:rPr>
            </w:pP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13228">
            <w:pPr>
              <w:pStyle w:val="BodyText"/>
              <w:ind w:left="141" w:right="116"/>
              <w:jc w:val="both"/>
              <w:rPr>
                <w:rFonts w:cs="Times New Roman"/>
                <w:sz w:val="24"/>
                <w:szCs w:val="24"/>
              </w:rPr>
            </w:pPr>
            <w:r w:rsidRPr="00C2417B">
              <w:rPr>
                <w:rStyle w:val="6"/>
                <w:rFonts w:ascii="Times New Roman" w:hAnsi="Times New Roman" w:cs="Times New Roman"/>
                <w:sz w:val="24"/>
                <w:szCs w:val="24"/>
                <w:lang w:val="ru-RU"/>
              </w:rPr>
              <w:t>Идентифицирует и использует для оценки результатов обучения:</w:t>
            </w:r>
          </w:p>
          <w:p w:rsidR="00BC5F70" w:rsidRPr="00C2417B" w:rsidRDefault="00BC5F70" w:rsidP="00213228">
            <w:pPr>
              <w:pStyle w:val="BodyText"/>
              <w:widowControl w:val="0"/>
              <w:numPr>
                <w:ilvl w:val="0"/>
                <w:numId w:val="133"/>
              </w:numPr>
              <w:tabs>
                <w:tab w:val="left" w:pos="163"/>
              </w:tabs>
              <w:ind w:left="141" w:right="116"/>
              <w:jc w:val="both"/>
              <w:rPr>
                <w:rFonts w:cs="Times New Roman"/>
                <w:sz w:val="24"/>
                <w:szCs w:val="24"/>
              </w:rPr>
            </w:pPr>
            <w:r w:rsidRPr="00C2417B">
              <w:rPr>
                <w:rStyle w:val="6"/>
                <w:rFonts w:ascii="Times New Roman" w:hAnsi="Times New Roman" w:cs="Times New Roman"/>
                <w:sz w:val="24"/>
                <w:szCs w:val="24"/>
                <w:lang w:val="ru-RU"/>
              </w:rPr>
              <w:t>учебно-познавательные и учебно-практические задачи, составленные на изучаемом учебном материале, с использованием способов действий, соответствующих содержанию учебных предметов, в т. ч. метапред-метных результатов (познавательных, регулятивных, коммуникативных универсальных учебных действий);</w:t>
            </w:r>
          </w:p>
          <w:p w:rsidR="00BC5F70" w:rsidRPr="00C2417B" w:rsidRDefault="00BC5F70" w:rsidP="00213228">
            <w:pPr>
              <w:pStyle w:val="BodyText"/>
              <w:ind w:left="141" w:right="116"/>
              <w:jc w:val="both"/>
              <w:rPr>
                <w:rStyle w:val="6"/>
                <w:rFonts w:ascii="Times New Roman" w:hAnsi="Times New Roman" w:cs="Times New Roman"/>
                <w:sz w:val="24"/>
                <w:szCs w:val="24"/>
                <w:lang w:val="ru-RU"/>
              </w:rPr>
            </w:pPr>
            <w:r w:rsidRPr="00C2417B">
              <w:rPr>
                <w:rStyle w:val="6"/>
                <w:rFonts w:ascii="Times New Roman" w:hAnsi="Times New Roman" w:cs="Times New Roman"/>
                <w:sz w:val="24"/>
                <w:szCs w:val="24"/>
                <w:lang w:val="ru-RU"/>
              </w:rPr>
              <w:t>КИМ, реализующие данный (поликомпонентный) подход для оценки результатов образования</w:t>
            </w:r>
          </w:p>
        </w:tc>
      </w:tr>
      <w:tr w:rsidR="00BC5F70" w:rsidRPr="00C2417B" w:rsidTr="00213228">
        <w:trPr>
          <w:trHeight w:hRule="exact" w:val="792"/>
          <w:jc w:val="center"/>
        </w:trPr>
        <w:tc>
          <w:tcPr>
            <w:tcW w:w="2812" w:type="dxa"/>
            <w:vMerge/>
            <w:tcBorders>
              <w:left w:val="single" w:sz="4" w:space="0" w:color="auto"/>
              <w:bottom w:val="single" w:sz="4" w:space="0" w:color="auto"/>
              <w:right w:val="nil"/>
            </w:tcBorders>
            <w:shd w:val="clear" w:color="auto" w:fill="FFFFFF"/>
          </w:tcPr>
          <w:p w:rsidR="00BC5F70" w:rsidRPr="00C2417B" w:rsidRDefault="00BC5F70" w:rsidP="00246ABB">
            <w:pPr>
              <w:pStyle w:val="BodyText"/>
              <w:ind w:left="186" w:right="181"/>
              <w:jc w:val="both"/>
              <w:rPr>
                <w:rFonts w:cs="Times New Roman"/>
                <w:sz w:val="24"/>
                <w:szCs w:val="24"/>
              </w:rPr>
            </w:pP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46ABB">
            <w:pPr>
              <w:pStyle w:val="BodyText"/>
              <w:ind w:left="186" w:right="181"/>
              <w:jc w:val="both"/>
              <w:rPr>
                <w:rStyle w:val="6"/>
                <w:rFonts w:ascii="Times New Roman" w:hAnsi="Times New Roman" w:cs="Times New Roman"/>
                <w:sz w:val="24"/>
                <w:szCs w:val="24"/>
                <w:lang w:val="ru-RU"/>
              </w:rPr>
            </w:pPr>
            <w:r w:rsidRPr="00C2417B">
              <w:rPr>
                <w:rStyle w:val="6"/>
                <w:rFonts w:ascii="Times New Roman" w:hAnsi="Times New Roman" w:cs="Times New Roman"/>
                <w:sz w:val="24"/>
                <w:szCs w:val="24"/>
                <w:lang w:val="ru-RU"/>
              </w:rPr>
              <w:t>Владеет способами формирования умений самооценки учебной деятельности, адекватными возрасту обучающихся</w:t>
            </w:r>
          </w:p>
        </w:tc>
      </w:tr>
      <w:tr w:rsidR="00BC5F70" w:rsidRPr="00C2417B" w:rsidTr="00BE725E">
        <w:trPr>
          <w:trHeight w:hRule="exact" w:val="706"/>
          <w:jc w:val="center"/>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5F70" w:rsidRPr="00C2417B" w:rsidRDefault="00BC5F70" w:rsidP="00246ABB">
            <w:pPr>
              <w:pStyle w:val="BodyText"/>
              <w:ind w:left="186" w:right="181"/>
              <w:jc w:val="center"/>
              <w:rPr>
                <w:rFonts w:cs="Times New Roman"/>
                <w:sz w:val="24"/>
                <w:szCs w:val="24"/>
              </w:rPr>
            </w:pPr>
            <w:r w:rsidRPr="00C2417B">
              <w:rPr>
                <w:rStyle w:val="11"/>
                <w:sz w:val="24"/>
                <w:szCs w:val="24"/>
              </w:rPr>
              <w:t xml:space="preserve">Компетентность в области разработки программы деятельности, соответствующей </w:t>
            </w:r>
            <w:r w:rsidRPr="00C2417B">
              <w:rPr>
                <w:rStyle w:val="61"/>
                <w:rFonts w:ascii="Times New Roman" w:hAnsi="Times New Roman" w:cs="Times New Roman"/>
                <w:sz w:val="24"/>
                <w:szCs w:val="24"/>
                <w:lang w:val="ru-RU"/>
              </w:rPr>
              <w:t xml:space="preserve">ФГОС, </w:t>
            </w:r>
            <w:r w:rsidRPr="00C2417B">
              <w:rPr>
                <w:rStyle w:val="11"/>
                <w:sz w:val="24"/>
                <w:szCs w:val="24"/>
              </w:rPr>
              <w:t xml:space="preserve">и оценки результатов педагогической деятельности по реализации </w:t>
            </w:r>
            <w:r w:rsidRPr="00C2417B">
              <w:rPr>
                <w:rStyle w:val="61"/>
                <w:rFonts w:ascii="Times New Roman" w:hAnsi="Times New Roman" w:cs="Times New Roman"/>
                <w:sz w:val="24"/>
                <w:szCs w:val="24"/>
                <w:lang w:val="ru-RU"/>
              </w:rPr>
              <w:t>ФГОС</w:t>
            </w:r>
          </w:p>
        </w:tc>
      </w:tr>
      <w:tr w:rsidR="00BC5F70" w:rsidRPr="00C2417B" w:rsidTr="00213228">
        <w:trPr>
          <w:trHeight w:hRule="exact" w:val="1990"/>
          <w:jc w:val="center"/>
        </w:trPr>
        <w:tc>
          <w:tcPr>
            <w:tcW w:w="2812" w:type="dxa"/>
            <w:vMerge w:val="restart"/>
            <w:tcBorders>
              <w:top w:val="single" w:sz="4" w:space="0" w:color="auto"/>
              <w:left w:val="single" w:sz="4" w:space="0" w:color="auto"/>
              <w:right w:val="nil"/>
            </w:tcBorders>
            <w:shd w:val="clear" w:color="auto" w:fill="FFFFFF"/>
          </w:tcPr>
          <w:p w:rsidR="00BC5F70" w:rsidRPr="00C2417B" w:rsidRDefault="00BC5F70" w:rsidP="00246ABB">
            <w:pPr>
              <w:pStyle w:val="BodyText"/>
              <w:ind w:left="186" w:right="181"/>
              <w:jc w:val="both"/>
              <w:rPr>
                <w:rFonts w:cs="Times New Roman"/>
                <w:sz w:val="24"/>
                <w:szCs w:val="24"/>
              </w:rPr>
            </w:pPr>
            <w:r w:rsidRPr="00C2417B">
              <w:rPr>
                <w:rStyle w:val="6"/>
                <w:rFonts w:ascii="Times New Roman" w:hAnsi="Times New Roman" w:cs="Times New Roman"/>
                <w:sz w:val="24"/>
                <w:szCs w:val="24"/>
                <w:lang w:val="ru-RU"/>
              </w:rPr>
              <w:t>Умение выбрать и реализовать образовательную программу, соответствующую требованиям ФГОС</w:t>
            </w: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46ABB">
            <w:pPr>
              <w:pStyle w:val="BodyText"/>
              <w:ind w:left="181" w:right="181"/>
              <w:jc w:val="both"/>
              <w:rPr>
                <w:rFonts w:cs="Times New Roman"/>
                <w:sz w:val="24"/>
                <w:szCs w:val="24"/>
              </w:rPr>
            </w:pPr>
            <w:r w:rsidRPr="00C2417B">
              <w:rPr>
                <w:rStyle w:val="6"/>
                <w:rFonts w:ascii="Times New Roman" w:hAnsi="Times New Roman" w:cs="Times New Roman"/>
                <w:sz w:val="24"/>
                <w:szCs w:val="24"/>
                <w:lang w:val="ru-RU"/>
              </w:rPr>
              <w:t>Знает основные нормативные документы, отражающие требования к содержанию и результатам учебной деятельности по предмету, учебники и учебно-методические комплексы (далее -УМК) по преподаваемому предмету, допущенные или рекомендованные Минобрнауки России в соответствии с требованиями ФГОС</w:t>
            </w:r>
          </w:p>
        </w:tc>
      </w:tr>
      <w:tr w:rsidR="00BC5F70" w:rsidRPr="00C2417B" w:rsidTr="00213228">
        <w:trPr>
          <w:trHeight w:hRule="exact" w:val="1268"/>
          <w:jc w:val="center"/>
        </w:trPr>
        <w:tc>
          <w:tcPr>
            <w:tcW w:w="2812" w:type="dxa"/>
            <w:vMerge/>
            <w:tcBorders>
              <w:left w:val="single" w:sz="4" w:space="0" w:color="auto"/>
              <w:right w:val="nil"/>
            </w:tcBorders>
            <w:shd w:val="clear" w:color="auto" w:fill="FFFFFF"/>
          </w:tcPr>
          <w:p w:rsidR="00BC5F70" w:rsidRPr="00C2417B" w:rsidRDefault="00BC5F70" w:rsidP="00246ABB">
            <w:pPr>
              <w:pStyle w:val="BodyText"/>
              <w:ind w:left="186" w:right="181"/>
              <w:jc w:val="both"/>
              <w:rPr>
                <w:rFonts w:cs="Times New Roman"/>
                <w:sz w:val="24"/>
                <w:szCs w:val="24"/>
              </w:rPr>
            </w:pP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46ABB">
            <w:pPr>
              <w:pStyle w:val="BodyText"/>
              <w:ind w:left="181" w:right="181"/>
              <w:jc w:val="both"/>
              <w:rPr>
                <w:rStyle w:val="6"/>
                <w:rFonts w:ascii="Times New Roman" w:hAnsi="Times New Roman" w:cs="Times New Roman"/>
                <w:sz w:val="24"/>
                <w:szCs w:val="24"/>
                <w:lang w:val="ru-RU"/>
              </w:rPr>
            </w:pPr>
            <w:r w:rsidRPr="00C2417B">
              <w:rPr>
                <w:rStyle w:val="6"/>
                <w:rFonts w:ascii="Times New Roman" w:hAnsi="Times New Roman" w:cs="Times New Roman"/>
                <w:sz w:val="24"/>
                <w:szCs w:val="24"/>
                <w:lang w:val="ru-RU"/>
              </w:rPr>
              <w:t>Обоснованно выбирает учебники и УМК, разработанные в соответствии с ФГОС, на основе сравнительного анализа учебных программ, методических и дидактических материалов, разработанных в соответствии с ФГОС</w:t>
            </w:r>
          </w:p>
        </w:tc>
      </w:tr>
      <w:tr w:rsidR="00BC5F70" w:rsidRPr="00C2417B" w:rsidTr="00213228">
        <w:trPr>
          <w:trHeight w:hRule="exact" w:val="2565"/>
          <w:jc w:val="center"/>
        </w:trPr>
        <w:tc>
          <w:tcPr>
            <w:tcW w:w="2812" w:type="dxa"/>
            <w:vMerge/>
            <w:tcBorders>
              <w:left w:val="single" w:sz="4" w:space="0" w:color="auto"/>
              <w:bottom w:val="single" w:sz="4" w:space="0" w:color="auto"/>
              <w:right w:val="nil"/>
            </w:tcBorders>
            <w:shd w:val="clear" w:color="auto" w:fill="FFFFFF"/>
          </w:tcPr>
          <w:p w:rsidR="00BC5F70" w:rsidRPr="00C2417B" w:rsidRDefault="00BC5F70" w:rsidP="00246ABB">
            <w:pPr>
              <w:pStyle w:val="BodyText"/>
              <w:ind w:left="186" w:right="181"/>
              <w:jc w:val="both"/>
              <w:rPr>
                <w:rFonts w:cs="Times New Roman"/>
                <w:sz w:val="24"/>
                <w:szCs w:val="24"/>
              </w:rPr>
            </w:pP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46ABB">
            <w:pPr>
              <w:pStyle w:val="BodyText"/>
              <w:ind w:left="181" w:right="181"/>
              <w:jc w:val="both"/>
              <w:rPr>
                <w:rFonts w:cs="Times New Roman"/>
                <w:sz w:val="24"/>
                <w:szCs w:val="24"/>
              </w:rPr>
            </w:pPr>
            <w:r w:rsidRPr="00C2417B">
              <w:rPr>
                <w:rStyle w:val="6"/>
                <w:rFonts w:ascii="Times New Roman" w:hAnsi="Times New Roman" w:cs="Times New Roman"/>
                <w:sz w:val="24"/>
                <w:szCs w:val="24"/>
                <w:lang w:val="ru-RU"/>
              </w:rPr>
              <w:t>Разрабатывает рабочую программу:</w:t>
            </w:r>
          </w:p>
          <w:p w:rsidR="00BC5F70" w:rsidRPr="00C2417B" w:rsidRDefault="00BC5F70" w:rsidP="0085612F">
            <w:pPr>
              <w:pStyle w:val="BodyText"/>
              <w:widowControl w:val="0"/>
              <w:numPr>
                <w:ilvl w:val="0"/>
                <w:numId w:val="134"/>
              </w:numPr>
              <w:tabs>
                <w:tab w:val="left" w:pos="168"/>
              </w:tabs>
              <w:ind w:left="720" w:right="181" w:hanging="360"/>
              <w:jc w:val="both"/>
              <w:rPr>
                <w:rFonts w:cs="Times New Roman"/>
                <w:sz w:val="24"/>
                <w:szCs w:val="24"/>
              </w:rPr>
            </w:pPr>
            <w:r w:rsidRPr="00C2417B">
              <w:rPr>
                <w:rStyle w:val="6"/>
                <w:rFonts w:ascii="Times New Roman" w:hAnsi="Times New Roman" w:cs="Times New Roman"/>
                <w:sz w:val="24"/>
                <w:szCs w:val="24"/>
                <w:lang w:val="ru-RU"/>
              </w:rPr>
              <w:t>отражающую тематическое планирование учебного процесса на основе проецирования итоговых результатов освоения ООП на конкретный этап учебного процесса;</w:t>
            </w:r>
          </w:p>
          <w:p w:rsidR="00BC5F70" w:rsidRPr="00C2417B" w:rsidRDefault="00BC5F70" w:rsidP="0085612F">
            <w:pPr>
              <w:pStyle w:val="BodyText"/>
              <w:widowControl w:val="0"/>
              <w:numPr>
                <w:ilvl w:val="0"/>
                <w:numId w:val="134"/>
              </w:numPr>
              <w:tabs>
                <w:tab w:val="left" w:pos="168"/>
              </w:tabs>
              <w:ind w:left="720" w:right="181" w:hanging="360"/>
              <w:jc w:val="both"/>
              <w:rPr>
                <w:rFonts w:cs="Times New Roman"/>
                <w:sz w:val="24"/>
                <w:szCs w:val="24"/>
              </w:rPr>
            </w:pPr>
            <w:r w:rsidRPr="00C2417B">
              <w:rPr>
                <w:rStyle w:val="6"/>
                <w:rFonts w:ascii="Times New Roman" w:hAnsi="Times New Roman" w:cs="Times New Roman"/>
                <w:sz w:val="24"/>
                <w:szCs w:val="24"/>
                <w:lang w:val="ru-RU"/>
              </w:rPr>
              <w:t>отражающую формирование всех групп планируемых результатов образования в соответствии с ФГОС</w:t>
            </w:r>
          </w:p>
          <w:p w:rsidR="00BC5F70" w:rsidRPr="00C2417B" w:rsidRDefault="00BC5F70" w:rsidP="00246ABB">
            <w:pPr>
              <w:pStyle w:val="BodyText"/>
              <w:ind w:left="181" w:right="181"/>
              <w:jc w:val="both"/>
              <w:rPr>
                <w:rStyle w:val="6"/>
                <w:rFonts w:ascii="Times New Roman" w:hAnsi="Times New Roman" w:cs="Times New Roman"/>
                <w:sz w:val="24"/>
                <w:szCs w:val="24"/>
                <w:lang w:val="ru-RU"/>
              </w:rPr>
            </w:pPr>
            <w:r w:rsidRPr="00C2417B">
              <w:rPr>
                <w:rStyle w:val="6"/>
                <w:rFonts w:ascii="Times New Roman" w:hAnsi="Times New Roman" w:cs="Times New Roman"/>
                <w:sz w:val="24"/>
                <w:szCs w:val="24"/>
                <w:lang w:val="ru-RU"/>
              </w:rPr>
              <w:t>предполагающую интеграцию учебного процесса с внеурочной деятельностью</w:t>
            </w:r>
          </w:p>
        </w:tc>
      </w:tr>
      <w:tr w:rsidR="00BC5F70" w:rsidRPr="00C2417B" w:rsidTr="00213228">
        <w:trPr>
          <w:trHeight w:hRule="exact" w:val="1346"/>
          <w:jc w:val="center"/>
        </w:trPr>
        <w:tc>
          <w:tcPr>
            <w:tcW w:w="2812" w:type="dxa"/>
            <w:vMerge w:val="restart"/>
            <w:tcBorders>
              <w:top w:val="single" w:sz="4" w:space="0" w:color="auto"/>
              <w:left w:val="single" w:sz="4" w:space="0" w:color="auto"/>
              <w:bottom w:val="single" w:sz="4" w:space="0" w:color="auto"/>
              <w:right w:val="nil"/>
            </w:tcBorders>
            <w:shd w:val="clear" w:color="auto" w:fill="FFFFFF"/>
          </w:tcPr>
          <w:p w:rsidR="00BC5F70" w:rsidRPr="00C2417B" w:rsidRDefault="00BC5F70" w:rsidP="00246ABB">
            <w:pPr>
              <w:pStyle w:val="BodyText"/>
              <w:ind w:left="186" w:right="181"/>
              <w:jc w:val="both"/>
              <w:rPr>
                <w:rFonts w:cs="Times New Roman"/>
                <w:sz w:val="24"/>
                <w:szCs w:val="24"/>
              </w:rPr>
            </w:pPr>
            <w:r w:rsidRPr="00C2417B">
              <w:rPr>
                <w:rStyle w:val="6"/>
                <w:rFonts w:ascii="Times New Roman" w:hAnsi="Times New Roman" w:cs="Times New Roman"/>
                <w:sz w:val="24"/>
                <w:szCs w:val="24"/>
                <w:lang w:val="ru-RU"/>
              </w:rPr>
              <w:t>Умение разработать собственные программные, методические и дидактические материалы в соответствии с ФГОС</w:t>
            </w: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46ABB">
            <w:pPr>
              <w:pStyle w:val="BodyText"/>
              <w:jc w:val="both"/>
              <w:rPr>
                <w:rFonts w:cs="Times New Roman"/>
                <w:sz w:val="24"/>
                <w:szCs w:val="24"/>
              </w:rPr>
            </w:pPr>
            <w:r w:rsidRPr="00C2417B">
              <w:rPr>
                <w:rStyle w:val="6"/>
                <w:rFonts w:ascii="Times New Roman" w:hAnsi="Times New Roman" w:cs="Times New Roman"/>
                <w:sz w:val="24"/>
                <w:szCs w:val="24"/>
                <w:lang w:val="ru-RU"/>
              </w:rPr>
              <w:t>Вносит изменения в программные, дидактические и методические материалы по учебным предметам с целью обеспечения достижения обучающимися планируемых результатов освоения ООП в соответствии с ФГОС</w:t>
            </w:r>
          </w:p>
        </w:tc>
      </w:tr>
      <w:tr w:rsidR="00BC5F70" w:rsidRPr="00C2417B" w:rsidTr="00213228">
        <w:trPr>
          <w:trHeight w:hRule="exact" w:val="855"/>
          <w:jc w:val="center"/>
        </w:trPr>
        <w:tc>
          <w:tcPr>
            <w:tcW w:w="2812" w:type="dxa"/>
            <w:vMerge/>
            <w:tcBorders>
              <w:top w:val="single" w:sz="4" w:space="0" w:color="auto"/>
              <w:left w:val="single" w:sz="4" w:space="0" w:color="auto"/>
              <w:bottom w:val="single" w:sz="4" w:space="0" w:color="auto"/>
              <w:right w:val="nil"/>
            </w:tcBorders>
            <w:shd w:val="clear" w:color="auto" w:fill="FFFFFF"/>
          </w:tcPr>
          <w:p w:rsidR="00BC5F70" w:rsidRPr="00C2417B" w:rsidRDefault="00BC5F70" w:rsidP="00246ABB">
            <w:pPr>
              <w:pStyle w:val="BodyText"/>
              <w:ind w:left="186" w:right="181"/>
              <w:jc w:val="both"/>
              <w:rPr>
                <w:rFonts w:cs="Times New Roman"/>
                <w:sz w:val="24"/>
                <w:szCs w:val="24"/>
              </w:rPr>
            </w:pP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46ABB">
            <w:pPr>
              <w:pStyle w:val="BodyText"/>
              <w:ind w:left="181" w:right="181"/>
              <w:jc w:val="both"/>
              <w:rPr>
                <w:rStyle w:val="6"/>
                <w:rFonts w:ascii="Times New Roman" w:hAnsi="Times New Roman" w:cs="Times New Roman"/>
                <w:sz w:val="24"/>
                <w:szCs w:val="24"/>
                <w:lang w:val="ru-RU"/>
              </w:rPr>
            </w:pPr>
            <w:r w:rsidRPr="00C2417B">
              <w:rPr>
                <w:rStyle w:val="6"/>
                <w:rFonts w:ascii="Times New Roman" w:hAnsi="Times New Roman" w:cs="Times New Roman"/>
                <w:sz w:val="24"/>
                <w:szCs w:val="24"/>
                <w:lang w:val="ru-RU"/>
              </w:rPr>
              <w:t>Самостоятельно разрабатывает программные, методические и дидактические материалы в соответствии с ФГОС</w:t>
            </w:r>
          </w:p>
        </w:tc>
      </w:tr>
      <w:tr w:rsidR="00BC5F70" w:rsidRPr="00C2417B" w:rsidTr="00213228">
        <w:trPr>
          <w:trHeight w:hRule="exact" w:val="1405"/>
          <w:jc w:val="center"/>
        </w:trPr>
        <w:tc>
          <w:tcPr>
            <w:tcW w:w="2812" w:type="dxa"/>
            <w:vMerge/>
            <w:tcBorders>
              <w:top w:val="single" w:sz="4" w:space="0" w:color="auto"/>
              <w:left w:val="single" w:sz="4" w:space="0" w:color="auto"/>
              <w:bottom w:val="single" w:sz="4" w:space="0" w:color="auto"/>
              <w:right w:val="nil"/>
            </w:tcBorders>
            <w:shd w:val="clear" w:color="auto" w:fill="FFFFFF"/>
          </w:tcPr>
          <w:p w:rsidR="00BC5F70" w:rsidRPr="00C2417B" w:rsidRDefault="00BC5F70" w:rsidP="00246ABB">
            <w:pPr>
              <w:pStyle w:val="BodyText"/>
              <w:ind w:left="186" w:right="181"/>
              <w:jc w:val="both"/>
              <w:rPr>
                <w:rFonts w:cs="Times New Roman"/>
                <w:sz w:val="24"/>
                <w:szCs w:val="24"/>
              </w:rPr>
            </w:pP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46ABB">
            <w:pPr>
              <w:pStyle w:val="BodyText"/>
              <w:ind w:left="181" w:right="181"/>
              <w:jc w:val="both"/>
              <w:rPr>
                <w:rStyle w:val="6"/>
                <w:rFonts w:ascii="Times New Roman" w:hAnsi="Times New Roman" w:cs="Times New Roman"/>
                <w:sz w:val="24"/>
                <w:szCs w:val="24"/>
                <w:lang w:val="ru-RU"/>
              </w:rPr>
            </w:pPr>
            <w:r w:rsidRPr="00C2417B">
              <w:rPr>
                <w:rStyle w:val="6"/>
                <w:rFonts w:ascii="Times New Roman" w:hAnsi="Times New Roman" w:cs="Times New Roman"/>
                <w:sz w:val="24"/>
                <w:szCs w:val="24"/>
                <w:lang w:val="ru-RU"/>
              </w:rPr>
              <w:t>Продуктивно работает в составе рабочих групп, разрабатывающих и реализующих образовательные проекты, программы, методические и дидактические материалы в соответствии с ФГОС</w:t>
            </w:r>
          </w:p>
        </w:tc>
      </w:tr>
      <w:tr w:rsidR="00BC5F70" w:rsidRPr="00C2417B" w:rsidTr="00213228">
        <w:trPr>
          <w:trHeight w:hRule="exact" w:val="859"/>
          <w:jc w:val="center"/>
        </w:trPr>
        <w:tc>
          <w:tcPr>
            <w:tcW w:w="2812" w:type="dxa"/>
            <w:vMerge/>
            <w:tcBorders>
              <w:top w:val="single" w:sz="4" w:space="0" w:color="auto"/>
              <w:left w:val="single" w:sz="4" w:space="0" w:color="auto"/>
              <w:bottom w:val="single" w:sz="4" w:space="0" w:color="auto"/>
              <w:right w:val="nil"/>
            </w:tcBorders>
            <w:shd w:val="clear" w:color="auto" w:fill="FFFFFF"/>
          </w:tcPr>
          <w:p w:rsidR="00BC5F70" w:rsidRPr="00C2417B" w:rsidRDefault="00BC5F70" w:rsidP="00246ABB">
            <w:pPr>
              <w:pStyle w:val="BodyText"/>
              <w:ind w:left="186" w:right="181"/>
              <w:jc w:val="both"/>
              <w:rPr>
                <w:rFonts w:cs="Times New Roman"/>
                <w:sz w:val="24"/>
                <w:szCs w:val="24"/>
              </w:rPr>
            </w:pP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46ABB">
            <w:pPr>
              <w:pStyle w:val="BodyText"/>
              <w:ind w:left="181" w:right="181"/>
              <w:jc w:val="both"/>
              <w:rPr>
                <w:rStyle w:val="6"/>
                <w:rFonts w:ascii="Times New Roman" w:hAnsi="Times New Roman" w:cs="Times New Roman"/>
                <w:sz w:val="24"/>
                <w:szCs w:val="24"/>
                <w:lang w:val="ru-RU"/>
              </w:rPr>
            </w:pPr>
            <w:r w:rsidRPr="00C2417B">
              <w:rPr>
                <w:rStyle w:val="6"/>
                <w:rFonts w:ascii="Times New Roman" w:hAnsi="Times New Roman" w:cs="Times New Roman"/>
                <w:sz w:val="24"/>
                <w:szCs w:val="24"/>
                <w:lang w:val="ru-RU"/>
              </w:rPr>
              <w:t>Выступает перед коллегами с информацией о новых методических и дидактических материалах, соответствующих ФГОС</w:t>
            </w:r>
          </w:p>
        </w:tc>
      </w:tr>
      <w:tr w:rsidR="00BC5F70" w:rsidRPr="00C2417B" w:rsidTr="00213228">
        <w:trPr>
          <w:trHeight w:hRule="exact" w:val="842"/>
          <w:jc w:val="center"/>
        </w:trPr>
        <w:tc>
          <w:tcPr>
            <w:tcW w:w="2812" w:type="dxa"/>
            <w:vMerge w:val="restart"/>
            <w:tcBorders>
              <w:top w:val="single" w:sz="4" w:space="0" w:color="auto"/>
              <w:left w:val="single" w:sz="4" w:space="0" w:color="auto"/>
              <w:right w:val="nil"/>
            </w:tcBorders>
            <w:shd w:val="clear" w:color="auto" w:fill="FFFFFF"/>
          </w:tcPr>
          <w:p w:rsidR="00BC5F70" w:rsidRPr="00C2417B" w:rsidRDefault="00BC5F70" w:rsidP="00246ABB">
            <w:pPr>
              <w:pStyle w:val="BodyText"/>
              <w:ind w:left="186" w:right="181"/>
              <w:rPr>
                <w:rFonts w:cs="Times New Roman"/>
                <w:sz w:val="24"/>
                <w:szCs w:val="24"/>
              </w:rPr>
            </w:pPr>
            <w:r w:rsidRPr="00C2417B">
              <w:rPr>
                <w:rStyle w:val="6"/>
                <w:rFonts w:ascii="Times New Roman" w:hAnsi="Times New Roman" w:cs="Times New Roman"/>
                <w:sz w:val="24"/>
                <w:szCs w:val="24"/>
                <w:lang w:val="ru-RU"/>
              </w:rPr>
              <w:t>Умение оценивать достоинства и недостатки собственной деятельности и личности в процессе реализации ФГОС</w:t>
            </w: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46ABB">
            <w:pPr>
              <w:pStyle w:val="BodyText"/>
              <w:ind w:left="181" w:right="181" w:hanging="181"/>
              <w:jc w:val="both"/>
              <w:rPr>
                <w:rFonts w:cs="Times New Roman"/>
                <w:sz w:val="24"/>
                <w:szCs w:val="24"/>
              </w:rPr>
            </w:pPr>
            <w:r w:rsidRPr="00C2417B">
              <w:rPr>
                <w:rStyle w:val="6"/>
                <w:rFonts w:ascii="Times New Roman" w:hAnsi="Times New Roman" w:cs="Times New Roman"/>
                <w:sz w:val="24"/>
                <w:szCs w:val="24"/>
                <w:lang w:val="ru-RU"/>
              </w:rPr>
              <w:t>Осуществляет рефлексию результатов собственной педагогической деятельности по реализации ФГОС</w:t>
            </w:r>
          </w:p>
        </w:tc>
      </w:tr>
      <w:tr w:rsidR="00BC5F70" w:rsidRPr="00C2417B" w:rsidTr="00213228">
        <w:trPr>
          <w:trHeight w:hRule="exact" w:val="713"/>
          <w:jc w:val="center"/>
        </w:trPr>
        <w:tc>
          <w:tcPr>
            <w:tcW w:w="2812" w:type="dxa"/>
            <w:vMerge/>
            <w:tcBorders>
              <w:left w:val="single" w:sz="4" w:space="0" w:color="auto"/>
              <w:right w:val="nil"/>
            </w:tcBorders>
            <w:shd w:val="clear" w:color="auto" w:fill="FFFFFF"/>
          </w:tcPr>
          <w:p w:rsidR="00BC5F70" w:rsidRPr="00C2417B" w:rsidRDefault="00BC5F70" w:rsidP="00246ABB">
            <w:pPr>
              <w:pStyle w:val="BodyText"/>
              <w:ind w:left="186" w:right="181"/>
              <w:jc w:val="both"/>
              <w:rPr>
                <w:rFonts w:cs="Times New Roman"/>
                <w:sz w:val="24"/>
                <w:szCs w:val="24"/>
              </w:rPr>
            </w:pP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46ABB">
            <w:pPr>
              <w:pStyle w:val="BodyText"/>
              <w:ind w:left="181" w:right="181" w:hanging="181"/>
              <w:jc w:val="both"/>
              <w:rPr>
                <w:rStyle w:val="6"/>
                <w:rFonts w:ascii="Times New Roman" w:hAnsi="Times New Roman" w:cs="Times New Roman"/>
                <w:sz w:val="24"/>
                <w:szCs w:val="24"/>
                <w:lang w:val="ru-RU"/>
              </w:rPr>
            </w:pPr>
            <w:r w:rsidRPr="00C2417B">
              <w:rPr>
                <w:rStyle w:val="6"/>
                <w:rFonts w:ascii="Times New Roman" w:hAnsi="Times New Roman" w:cs="Times New Roman"/>
                <w:sz w:val="24"/>
                <w:szCs w:val="24"/>
                <w:lang w:val="ru-RU"/>
              </w:rPr>
              <w:t>Осуществляет рефлексию продуктов собственной методической деятельности по реализации ФГОС</w:t>
            </w:r>
          </w:p>
        </w:tc>
      </w:tr>
      <w:tr w:rsidR="00BC5F70" w:rsidRPr="00C2417B" w:rsidTr="00213228">
        <w:trPr>
          <w:trHeight w:hRule="exact" w:val="708"/>
          <w:jc w:val="center"/>
        </w:trPr>
        <w:tc>
          <w:tcPr>
            <w:tcW w:w="2812" w:type="dxa"/>
            <w:vMerge/>
            <w:tcBorders>
              <w:left w:val="single" w:sz="4" w:space="0" w:color="auto"/>
              <w:right w:val="nil"/>
            </w:tcBorders>
            <w:shd w:val="clear" w:color="auto" w:fill="FFFFFF"/>
          </w:tcPr>
          <w:p w:rsidR="00BC5F70" w:rsidRPr="00C2417B" w:rsidRDefault="00BC5F70" w:rsidP="00246ABB">
            <w:pPr>
              <w:pStyle w:val="BodyText"/>
              <w:ind w:left="186" w:right="181"/>
              <w:jc w:val="both"/>
              <w:rPr>
                <w:rFonts w:cs="Times New Roman"/>
                <w:sz w:val="24"/>
                <w:szCs w:val="24"/>
              </w:rPr>
            </w:pP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46ABB">
            <w:pPr>
              <w:pStyle w:val="BodyText"/>
              <w:ind w:left="181" w:right="181" w:hanging="181"/>
              <w:jc w:val="both"/>
              <w:rPr>
                <w:rStyle w:val="6"/>
                <w:rFonts w:ascii="Times New Roman" w:hAnsi="Times New Roman" w:cs="Times New Roman"/>
                <w:sz w:val="24"/>
                <w:szCs w:val="24"/>
                <w:lang w:val="ru-RU"/>
              </w:rPr>
            </w:pPr>
            <w:r w:rsidRPr="00C2417B">
              <w:rPr>
                <w:rStyle w:val="6"/>
                <w:rFonts w:ascii="Times New Roman" w:hAnsi="Times New Roman" w:cs="Times New Roman"/>
                <w:sz w:val="24"/>
                <w:szCs w:val="24"/>
                <w:lang w:val="ru-RU"/>
              </w:rPr>
              <w:t>Проявляет самостоятельность в принятии решений по всем вопросам введения ФГОС в образовательный процесс</w:t>
            </w:r>
          </w:p>
        </w:tc>
      </w:tr>
      <w:tr w:rsidR="00BC5F70" w:rsidRPr="00C2417B" w:rsidTr="00213228">
        <w:trPr>
          <w:trHeight w:hRule="exact" w:val="704"/>
          <w:jc w:val="center"/>
        </w:trPr>
        <w:tc>
          <w:tcPr>
            <w:tcW w:w="2812" w:type="dxa"/>
            <w:vMerge/>
            <w:tcBorders>
              <w:left w:val="single" w:sz="4" w:space="0" w:color="auto"/>
              <w:right w:val="nil"/>
            </w:tcBorders>
            <w:shd w:val="clear" w:color="auto" w:fill="FFFFFF"/>
          </w:tcPr>
          <w:p w:rsidR="00BC5F70" w:rsidRPr="00C2417B" w:rsidRDefault="00BC5F70" w:rsidP="00246ABB">
            <w:pPr>
              <w:pStyle w:val="BodyText"/>
              <w:ind w:left="186" w:right="181"/>
              <w:jc w:val="both"/>
              <w:rPr>
                <w:rFonts w:cs="Times New Roman"/>
                <w:sz w:val="24"/>
                <w:szCs w:val="24"/>
              </w:rPr>
            </w:pP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46ABB">
            <w:pPr>
              <w:pStyle w:val="BodyText"/>
              <w:ind w:left="181" w:right="181" w:hanging="181"/>
              <w:jc w:val="both"/>
              <w:rPr>
                <w:rStyle w:val="6"/>
                <w:rFonts w:ascii="Times New Roman" w:hAnsi="Times New Roman" w:cs="Times New Roman"/>
                <w:sz w:val="24"/>
                <w:szCs w:val="24"/>
                <w:lang w:val="ru-RU"/>
              </w:rPr>
            </w:pPr>
            <w:r w:rsidRPr="00C2417B">
              <w:rPr>
                <w:rStyle w:val="6"/>
                <w:rFonts w:ascii="Times New Roman" w:hAnsi="Times New Roman" w:cs="Times New Roman"/>
                <w:sz w:val="24"/>
                <w:szCs w:val="24"/>
                <w:lang w:val="ru-RU"/>
              </w:rPr>
              <w:t>Реализует самоуправление собственной педагогической деятельностью по реализации ФГОС</w:t>
            </w:r>
          </w:p>
        </w:tc>
      </w:tr>
      <w:tr w:rsidR="00BC5F70" w:rsidRPr="00C2417B" w:rsidTr="00213228">
        <w:trPr>
          <w:trHeight w:hRule="exact" w:val="714"/>
          <w:jc w:val="center"/>
        </w:trPr>
        <w:tc>
          <w:tcPr>
            <w:tcW w:w="2812" w:type="dxa"/>
            <w:vMerge/>
            <w:tcBorders>
              <w:left w:val="single" w:sz="4" w:space="0" w:color="auto"/>
              <w:bottom w:val="single" w:sz="4" w:space="0" w:color="auto"/>
              <w:right w:val="nil"/>
            </w:tcBorders>
            <w:shd w:val="clear" w:color="auto" w:fill="FFFFFF"/>
          </w:tcPr>
          <w:p w:rsidR="00BC5F70" w:rsidRPr="00C2417B" w:rsidRDefault="00BC5F70" w:rsidP="00246ABB">
            <w:pPr>
              <w:pStyle w:val="BodyText"/>
              <w:ind w:left="186" w:right="181"/>
              <w:jc w:val="both"/>
              <w:rPr>
                <w:rFonts w:cs="Times New Roman"/>
                <w:sz w:val="24"/>
                <w:szCs w:val="24"/>
              </w:rPr>
            </w:pPr>
          </w:p>
        </w:tc>
        <w:tc>
          <w:tcPr>
            <w:tcW w:w="7628" w:type="dxa"/>
            <w:tcBorders>
              <w:top w:val="single" w:sz="4" w:space="0" w:color="auto"/>
              <w:left w:val="single" w:sz="4" w:space="0" w:color="auto"/>
              <w:bottom w:val="single" w:sz="4" w:space="0" w:color="auto"/>
              <w:right w:val="single" w:sz="4" w:space="0" w:color="auto"/>
            </w:tcBorders>
            <w:shd w:val="clear" w:color="auto" w:fill="FFFFFF"/>
          </w:tcPr>
          <w:p w:rsidR="00BC5F70" w:rsidRPr="00C2417B" w:rsidRDefault="00BC5F70" w:rsidP="00246ABB">
            <w:pPr>
              <w:pStyle w:val="BodyText"/>
              <w:ind w:left="181" w:right="181" w:hanging="181"/>
              <w:jc w:val="both"/>
              <w:rPr>
                <w:rStyle w:val="6"/>
                <w:rFonts w:ascii="Times New Roman" w:hAnsi="Times New Roman" w:cs="Times New Roman"/>
                <w:sz w:val="24"/>
                <w:szCs w:val="24"/>
                <w:lang w:val="ru-RU"/>
              </w:rPr>
            </w:pPr>
            <w:r w:rsidRPr="00C2417B">
              <w:rPr>
                <w:rStyle w:val="6"/>
                <w:rFonts w:ascii="Times New Roman" w:hAnsi="Times New Roman" w:cs="Times New Roman"/>
                <w:sz w:val="24"/>
                <w:szCs w:val="24"/>
                <w:lang w:val="ru-RU"/>
              </w:rPr>
              <w:t>Обнаруживает постоянное стремление к профессиональному самосовершенствованию в вопросах введения ФГОС</w:t>
            </w:r>
          </w:p>
        </w:tc>
      </w:tr>
    </w:tbl>
    <w:p w:rsidR="00BC5F70" w:rsidRPr="00C2417B" w:rsidRDefault="00BC5F70" w:rsidP="001274F9">
      <w:pPr>
        <w:pStyle w:val="a9"/>
        <w:spacing w:line="240" w:lineRule="auto"/>
        <w:ind w:firstLine="0"/>
        <w:rPr>
          <w:b/>
          <w:sz w:val="24"/>
          <w:szCs w:val="24"/>
        </w:rPr>
      </w:pPr>
    </w:p>
    <w:p w:rsidR="00BC5F70" w:rsidRPr="00C2417B" w:rsidRDefault="00BC5F70" w:rsidP="001274F9">
      <w:pPr>
        <w:pStyle w:val="a9"/>
        <w:spacing w:line="240" w:lineRule="auto"/>
        <w:ind w:firstLine="0"/>
        <w:rPr>
          <w:b/>
          <w:sz w:val="24"/>
          <w:szCs w:val="24"/>
        </w:rPr>
      </w:pPr>
      <w:r w:rsidRPr="00C2417B">
        <w:rPr>
          <w:b/>
          <w:sz w:val="24"/>
          <w:szCs w:val="24"/>
        </w:rPr>
        <w:tab/>
        <w:t>Финансовые условия</w:t>
      </w:r>
    </w:p>
    <w:p w:rsidR="00BC5F70" w:rsidRPr="00C2417B" w:rsidRDefault="00BC5F70" w:rsidP="001850D7">
      <w:pPr>
        <w:spacing w:after="0" w:line="240" w:lineRule="auto"/>
        <w:ind w:firstLine="708"/>
        <w:jc w:val="both"/>
        <w:rPr>
          <w:rFonts w:cs="Times New Roman"/>
          <w:sz w:val="24"/>
          <w:szCs w:val="24"/>
        </w:rPr>
      </w:pPr>
      <w:r w:rsidRPr="00C2417B">
        <w:rPr>
          <w:rFonts w:cs="Times New Roman"/>
          <w:sz w:val="24"/>
          <w:szCs w:val="24"/>
        </w:rPr>
        <w:t>Структура  и  объем  финансирования реализации  ООП НОО осуществляется на основе принципа нормативного подушевого финансирования.  Бюджет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 хозяйственные расходы.</w:t>
      </w:r>
    </w:p>
    <w:p w:rsidR="00BC5F70" w:rsidRPr="00C2417B" w:rsidRDefault="00BC5F70" w:rsidP="001850D7">
      <w:pPr>
        <w:spacing w:after="0" w:line="240" w:lineRule="auto"/>
        <w:ind w:firstLine="708"/>
        <w:jc w:val="both"/>
        <w:rPr>
          <w:rFonts w:cs="Times New Roman"/>
          <w:sz w:val="24"/>
          <w:szCs w:val="24"/>
        </w:rPr>
      </w:pPr>
      <w:r w:rsidRPr="00C2417B">
        <w:rPr>
          <w:rFonts w:cs="Times New Roman"/>
          <w:sz w:val="24"/>
          <w:szCs w:val="24"/>
        </w:rPr>
        <w:t>Для повышения качества реализации ООП школа привлекает дополнительные финансовые средства за счет грантовой деятельности.</w:t>
      </w:r>
    </w:p>
    <w:p w:rsidR="00BC5F70" w:rsidRPr="00C2417B" w:rsidRDefault="00BC5F70" w:rsidP="001850D7">
      <w:pPr>
        <w:spacing w:after="0" w:line="240" w:lineRule="auto"/>
        <w:ind w:firstLine="708"/>
        <w:jc w:val="both"/>
        <w:rPr>
          <w:rFonts w:cs="Times New Roman"/>
          <w:sz w:val="24"/>
          <w:szCs w:val="24"/>
        </w:rPr>
      </w:pPr>
      <w:r w:rsidRPr="00C2417B">
        <w:rPr>
          <w:rFonts w:cs="Times New Roman"/>
          <w:sz w:val="24"/>
          <w:szCs w:val="24"/>
        </w:rPr>
        <w:t>Финансовые условия обеспечивают необходимое качество реализации ООП и стимулируют его повышение.</w:t>
      </w:r>
    </w:p>
    <w:p w:rsidR="00BC5F70" w:rsidRPr="00C2417B" w:rsidRDefault="00BC5F70" w:rsidP="00B7658B">
      <w:pPr>
        <w:pStyle w:val="a9"/>
        <w:spacing w:line="240" w:lineRule="auto"/>
        <w:ind w:firstLine="708"/>
        <w:rPr>
          <w:b/>
          <w:sz w:val="24"/>
          <w:szCs w:val="24"/>
        </w:rPr>
      </w:pPr>
      <w:r w:rsidRPr="00C2417B">
        <w:rPr>
          <w:b/>
          <w:sz w:val="24"/>
          <w:szCs w:val="24"/>
        </w:rPr>
        <w:t xml:space="preserve">Материально-технические условия </w:t>
      </w:r>
    </w:p>
    <w:p w:rsidR="00BC5F70" w:rsidRPr="00C2417B" w:rsidRDefault="00BC5F70" w:rsidP="007448A8">
      <w:pPr>
        <w:pStyle w:val="BodyText"/>
        <w:ind w:firstLine="708"/>
        <w:jc w:val="both"/>
        <w:rPr>
          <w:rFonts w:cs="Times New Roman"/>
          <w:sz w:val="24"/>
          <w:szCs w:val="24"/>
        </w:rPr>
      </w:pPr>
      <w:r w:rsidRPr="00C2417B">
        <w:rPr>
          <w:rFonts w:cs="Times New Roman"/>
          <w:sz w:val="24"/>
          <w:szCs w:val="24"/>
        </w:rPr>
        <w:t>Материально-техническая база МБОУ «СОШ №40» соответствует требованиям Стандарта, требованиям и условиям  Положения о лицензировании образовательной деятельности, утверждённого постановлением Правительства Российской Федерации от 16 марта 2011 г. № 174, а также   приказам и методическим рекомендациям, в том числе:</w:t>
      </w:r>
    </w:p>
    <w:p w:rsidR="00BC5F70" w:rsidRPr="00C2417B" w:rsidRDefault="00BC5F70" w:rsidP="001274F9">
      <w:pPr>
        <w:pStyle w:val="a9"/>
        <w:spacing w:line="240" w:lineRule="auto"/>
        <w:rPr>
          <w:sz w:val="24"/>
          <w:szCs w:val="24"/>
        </w:rPr>
      </w:pPr>
      <w:r w:rsidRPr="00C2417B">
        <w:rPr>
          <w:sz w:val="24"/>
          <w:szCs w:val="24"/>
        </w:rPr>
        <w:t>• постановлению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BC5F70" w:rsidRPr="00C2417B" w:rsidRDefault="00BC5F70" w:rsidP="001274F9">
      <w:pPr>
        <w:pStyle w:val="a9"/>
        <w:spacing w:line="240" w:lineRule="auto"/>
        <w:rPr>
          <w:sz w:val="24"/>
          <w:szCs w:val="24"/>
        </w:rPr>
      </w:pPr>
      <w:r w:rsidRPr="00C2417B">
        <w:rPr>
          <w:sz w:val="24"/>
          <w:szCs w:val="24"/>
        </w:rPr>
        <w:t>• приказу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BC5F70" w:rsidRPr="00C2417B" w:rsidRDefault="00BC5F70" w:rsidP="001274F9">
      <w:pPr>
        <w:pStyle w:val="a9"/>
        <w:spacing w:line="240" w:lineRule="auto"/>
        <w:rPr>
          <w:sz w:val="24"/>
          <w:szCs w:val="24"/>
        </w:rPr>
      </w:pPr>
      <w:r w:rsidRPr="00C2417B">
        <w:rPr>
          <w:sz w:val="24"/>
          <w:szCs w:val="24"/>
        </w:rPr>
        <w:t>• приказу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BC5F70" w:rsidRPr="00C2417B" w:rsidRDefault="00BC5F70" w:rsidP="001274F9">
      <w:pPr>
        <w:pStyle w:val="a9"/>
        <w:spacing w:line="240" w:lineRule="auto"/>
        <w:rPr>
          <w:sz w:val="24"/>
          <w:szCs w:val="24"/>
        </w:rPr>
      </w:pPr>
      <w:r w:rsidRPr="00C2417B">
        <w:rPr>
          <w:sz w:val="24"/>
          <w:szCs w:val="24"/>
        </w:rPr>
        <w:t>• перечню рекомендуемой учебной литературы и цифровых образовательных ресурсов;</w:t>
      </w:r>
    </w:p>
    <w:p w:rsidR="00BC5F70" w:rsidRPr="00C2417B" w:rsidRDefault="00BC5F70" w:rsidP="001274F9">
      <w:pPr>
        <w:pStyle w:val="a9"/>
        <w:spacing w:line="240" w:lineRule="auto"/>
        <w:rPr>
          <w:sz w:val="24"/>
          <w:szCs w:val="24"/>
        </w:rPr>
      </w:pPr>
      <w:r w:rsidRPr="00C2417B">
        <w:rPr>
          <w:sz w:val="24"/>
          <w:szCs w:val="24"/>
        </w:rPr>
        <w:t>• аналогичным перечням, утверждённым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BC5F70" w:rsidRPr="00C2417B" w:rsidRDefault="00BC5F70" w:rsidP="007448A8">
      <w:pPr>
        <w:pStyle w:val="BodyText"/>
        <w:ind w:firstLine="708"/>
        <w:jc w:val="both"/>
        <w:rPr>
          <w:rFonts w:cs="Times New Roman"/>
          <w:sz w:val="24"/>
          <w:szCs w:val="24"/>
        </w:rPr>
      </w:pPr>
      <w:r w:rsidRPr="00C2417B">
        <w:rPr>
          <w:rFonts w:cs="Times New Roman"/>
          <w:sz w:val="24"/>
          <w:szCs w:val="24"/>
        </w:rPr>
        <w:t>Для этого образовательным учреждением разработаны и закреплены локальные акты и перечни оснащения и оборудования образовательного учреждения.</w:t>
      </w:r>
    </w:p>
    <w:p w:rsidR="00BC5F70" w:rsidRPr="00C2417B" w:rsidRDefault="00BC5F70" w:rsidP="007448A8">
      <w:pPr>
        <w:pStyle w:val="BodyText"/>
        <w:ind w:firstLine="708"/>
        <w:jc w:val="both"/>
        <w:rPr>
          <w:rFonts w:cs="Times New Roman"/>
          <w:sz w:val="24"/>
          <w:szCs w:val="24"/>
        </w:rPr>
      </w:pPr>
      <w:r w:rsidRPr="00C2417B">
        <w:rPr>
          <w:rFonts w:cs="Times New Roman"/>
          <w:sz w:val="24"/>
          <w:szCs w:val="24"/>
        </w:rPr>
        <w:t>В соответствии с требованиями Стандарта для обеспечения всех предметных областей и внеурочной деятельности МБОУ «СОШ № 40», реализующее основную образовательную программу начального общего образования,   обеспечено мебелью, офисным освещением, хозяйственным инвентарём и оборудовано:</w:t>
      </w:r>
    </w:p>
    <w:p w:rsidR="00BC5F70" w:rsidRPr="00C2417B" w:rsidRDefault="00BC5F70" w:rsidP="001274F9">
      <w:pPr>
        <w:pStyle w:val="a9"/>
        <w:spacing w:line="240" w:lineRule="auto"/>
        <w:rPr>
          <w:sz w:val="24"/>
          <w:szCs w:val="24"/>
        </w:rPr>
      </w:pPr>
      <w:r w:rsidRPr="00C2417B">
        <w:rPr>
          <w:sz w:val="24"/>
          <w:szCs w:val="24"/>
        </w:rPr>
        <w:t>• 8 учебными кабинетами с автоматизированными рабочими местами обучающихся и педагогических работников;</w:t>
      </w:r>
    </w:p>
    <w:p w:rsidR="00BC5F70" w:rsidRPr="00C2417B" w:rsidRDefault="00BC5F70" w:rsidP="001274F9">
      <w:pPr>
        <w:pStyle w:val="a9"/>
        <w:spacing w:line="240" w:lineRule="auto"/>
        <w:rPr>
          <w:sz w:val="24"/>
          <w:szCs w:val="24"/>
        </w:rPr>
      </w:pPr>
      <w:r w:rsidRPr="00C2417B">
        <w:rPr>
          <w:sz w:val="24"/>
          <w:szCs w:val="24"/>
        </w:rPr>
        <w:t>• помещениями для занятий естественно-научной деятельностью, моделированием, техническим творчеством, иностранными языками;</w:t>
      </w:r>
    </w:p>
    <w:p w:rsidR="00BC5F70" w:rsidRPr="00C2417B" w:rsidRDefault="00BC5F70" w:rsidP="001274F9">
      <w:pPr>
        <w:pStyle w:val="a9"/>
        <w:spacing w:line="240" w:lineRule="auto"/>
        <w:rPr>
          <w:sz w:val="24"/>
          <w:szCs w:val="24"/>
        </w:rPr>
      </w:pPr>
      <w:r w:rsidRPr="00C2417B">
        <w:rPr>
          <w:sz w:val="24"/>
          <w:szCs w:val="24"/>
        </w:rPr>
        <w:t>• помещениями (кабинетами, мастерскими, студиями) для занятий музыкой и изобразительным искусством;</w:t>
      </w:r>
    </w:p>
    <w:p w:rsidR="00BC5F70" w:rsidRPr="00C2417B" w:rsidRDefault="00BC5F70" w:rsidP="001274F9">
      <w:pPr>
        <w:pStyle w:val="a9"/>
        <w:spacing w:line="240" w:lineRule="auto"/>
        <w:rPr>
          <w:sz w:val="24"/>
          <w:szCs w:val="24"/>
        </w:rPr>
      </w:pPr>
      <w:r w:rsidRPr="00C2417B">
        <w:rPr>
          <w:sz w:val="24"/>
          <w:szCs w:val="24"/>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w:t>
      </w:r>
    </w:p>
    <w:p w:rsidR="00BC5F70" w:rsidRPr="00C2417B" w:rsidRDefault="00BC5F70" w:rsidP="001274F9">
      <w:pPr>
        <w:pStyle w:val="a9"/>
        <w:spacing w:line="240" w:lineRule="auto"/>
        <w:rPr>
          <w:sz w:val="24"/>
          <w:szCs w:val="24"/>
        </w:rPr>
      </w:pPr>
      <w:r w:rsidRPr="00C2417B">
        <w:rPr>
          <w:sz w:val="24"/>
          <w:szCs w:val="24"/>
        </w:rPr>
        <w:t>• актовым залом;</w:t>
      </w:r>
    </w:p>
    <w:p w:rsidR="00BC5F70" w:rsidRPr="00C2417B" w:rsidRDefault="00BC5F70" w:rsidP="001274F9">
      <w:pPr>
        <w:pStyle w:val="a9"/>
        <w:spacing w:line="240" w:lineRule="auto"/>
        <w:rPr>
          <w:sz w:val="24"/>
          <w:szCs w:val="24"/>
        </w:rPr>
      </w:pPr>
      <w:r w:rsidRPr="00C2417B">
        <w:rPr>
          <w:sz w:val="24"/>
          <w:szCs w:val="24"/>
        </w:rPr>
        <w:t>• спортивными залами, оснащёнными игровым, спортивным оборудованием и инвентарём;</w:t>
      </w:r>
    </w:p>
    <w:p w:rsidR="00BC5F70" w:rsidRPr="00C2417B" w:rsidRDefault="00BC5F70" w:rsidP="001274F9">
      <w:pPr>
        <w:pStyle w:val="a9"/>
        <w:spacing w:line="240" w:lineRule="auto"/>
        <w:rPr>
          <w:sz w:val="24"/>
          <w:szCs w:val="24"/>
        </w:rPr>
      </w:pPr>
      <w:r w:rsidRPr="00C2417B">
        <w:rPr>
          <w:sz w:val="24"/>
          <w:szCs w:val="24"/>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BC5F70" w:rsidRPr="00C2417B" w:rsidRDefault="00BC5F70" w:rsidP="001274F9">
      <w:pPr>
        <w:pStyle w:val="a9"/>
        <w:spacing w:line="240" w:lineRule="auto"/>
        <w:rPr>
          <w:sz w:val="24"/>
          <w:szCs w:val="24"/>
        </w:rPr>
      </w:pPr>
      <w:r w:rsidRPr="00C2417B">
        <w:rPr>
          <w:sz w:val="24"/>
          <w:szCs w:val="24"/>
        </w:rPr>
        <w:t>• помещениями медицинского назначения;</w:t>
      </w:r>
    </w:p>
    <w:p w:rsidR="00BC5F70" w:rsidRPr="00C2417B" w:rsidRDefault="00BC5F70" w:rsidP="001274F9">
      <w:pPr>
        <w:pStyle w:val="a9"/>
        <w:spacing w:line="240" w:lineRule="auto"/>
        <w:rPr>
          <w:sz w:val="24"/>
          <w:szCs w:val="24"/>
        </w:rPr>
      </w:pPr>
      <w:r w:rsidRPr="00C2417B">
        <w:rPr>
          <w:sz w:val="24"/>
          <w:szCs w:val="24"/>
        </w:rPr>
        <w:t>• административными и иными помещениями, оснащёнными необходимым оборудованием;</w:t>
      </w:r>
    </w:p>
    <w:p w:rsidR="00BC5F70" w:rsidRPr="00C2417B" w:rsidRDefault="00BC5F70" w:rsidP="001274F9">
      <w:pPr>
        <w:pStyle w:val="a9"/>
        <w:spacing w:line="240" w:lineRule="auto"/>
        <w:rPr>
          <w:sz w:val="24"/>
          <w:szCs w:val="24"/>
        </w:rPr>
      </w:pPr>
      <w:r w:rsidRPr="00C2417B">
        <w:rPr>
          <w:sz w:val="24"/>
          <w:szCs w:val="24"/>
        </w:rPr>
        <w:t>• гардеробами, санузлами, местами личной гигиены;</w:t>
      </w:r>
    </w:p>
    <w:p w:rsidR="00BC5F70" w:rsidRPr="00C2417B" w:rsidRDefault="00BC5F70" w:rsidP="001274F9">
      <w:pPr>
        <w:pStyle w:val="a9"/>
        <w:spacing w:line="240" w:lineRule="auto"/>
        <w:rPr>
          <w:sz w:val="24"/>
          <w:szCs w:val="24"/>
        </w:rPr>
      </w:pPr>
      <w:r w:rsidRPr="00C2417B">
        <w:rPr>
          <w:sz w:val="24"/>
          <w:szCs w:val="24"/>
        </w:rPr>
        <w:t>• участком (игровая комната) с необходимым набором оснащённых зон.</w:t>
      </w:r>
    </w:p>
    <w:p w:rsidR="00BC5F70" w:rsidRPr="00C2417B" w:rsidRDefault="00BC5F70" w:rsidP="007448A8">
      <w:pPr>
        <w:pStyle w:val="BodyText"/>
        <w:ind w:firstLine="708"/>
        <w:jc w:val="both"/>
        <w:rPr>
          <w:rFonts w:cs="Times New Roman"/>
          <w:sz w:val="24"/>
          <w:szCs w:val="24"/>
        </w:rPr>
      </w:pPr>
      <w:r w:rsidRPr="00C2417B">
        <w:rPr>
          <w:rFonts w:cs="Times New Roman"/>
          <w:sz w:val="24"/>
          <w:szCs w:val="24"/>
        </w:rPr>
        <w:t>Для реализации требований ФГОС в МБОУ «СОШ №40» имеется комплект  средств обучения,  объединяющий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BC5F70" w:rsidRPr="00C2417B" w:rsidRDefault="00BC5F70" w:rsidP="007448A8">
      <w:pPr>
        <w:pStyle w:val="BodyText"/>
        <w:ind w:firstLine="708"/>
        <w:jc w:val="both"/>
        <w:rPr>
          <w:rFonts w:cs="Times New Roman"/>
          <w:sz w:val="24"/>
          <w:szCs w:val="24"/>
        </w:rPr>
      </w:pPr>
      <w:r w:rsidRPr="00C2417B">
        <w:rPr>
          <w:rFonts w:cs="Times New Roman"/>
          <w:sz w:val="24"/>
          <w:szCs w:val="24"/>
        </w:rPr>
        <w:t>Состав комплекта сформирован с учётом:</w:t>
      </w:r>
    </w:p>
    <w:p w:rsidR="00BC5F70" w:rsidRPr="00C2417B" w:rsidRDefault="00BC5F70" w:rsidP="001274F9">
      <w:pPr>
        <w:pStyle w:val="a9"/>
        <w:spacing w:line="240" w:lineRule="auto"/>
        <w:rPr>
          <w:sz w:val="24"/>
          <w:szCs w:val="24"/>
        </w:rPr>
      </w:pPr>
      <w:r w:rsidRPr="00C2417B">
        <w:rPr>
          <w:sz w:val="24"/>
          <w:szCs w:val="24"/>
        </w:rPr>
        <w:t>• возрастных, психолого-педагогических особенностей обучающихся;</w:t>
      </w:r>
    </w:p>
    <w:p w:rsidR="00BC5F70" w:rsidRPr="00C2417B" w:rsidRDefault="00BC5F70" w:rsidP="001274F9">
      <w:pPr>
        <w:pStyle w:val="a9"/>
        <w:spacing w:line="240" w:lineRule="auto"/>
        <w:rPr>
          <w:sz w:val="24"/>
          <w:szCs w:val="24"/>
        </w:rPr>
      </w:pPr>
      <w:r w:rsidRPr="00C2417B">
        <w:rPr>
          <w:sz w:val="24"/>
          <w:szCs w:val="24"/>
        </w:rPr>
        <w:t>• его необходимости и достаточности;</w:t>
      </w:r>
    </w:p>
    <w:p w:rsidR="00BC5F70" w:rsidRPr="00C2417B" w:rsidRDefault="00BC5F70" w:rsidP="001274F9">
      <w:pPr>
        <w:pStyle w:val="a9"/>
        <w:spacing w:line="240" w:lineRule="auto"/>
        <w:rPr>
          <w:sz w:val="24"/>
          <w:szCs w:val="24"/>
        </w:rPr>
      </w:pPr>
      <w:r w:rsidRPr="00C2417B">
        <w:rPr>
          <w:sz w:val="24"/>
          <w:szCs w:val="24"/>
        </w:rPr>
        <w:t>• 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BC5F70" w:rsidRPr="00C2417B" w:rsidRDefault="00BC5F70" w:rsidP="001274F9">
      <w:pPr>
        <w:pStyle w:val="a9"/>
        <w:spacing w:line="240" w:lineRule="auto"/>
        <w:rPr>
          <w:sz w:val="24"/>
          <w:szCs w:val="24"/>
        </w:rPr>
      </w:pPr>
      <w:r w:rsidRPr="00C2417B">
        <w:rPr>
          <w:sz w:val="24"/>
          <w:szCs w:val="24"/>
        </w:rPr>
        <w:t>• необходимости единого интерфейса подключения и обеспечения эргономичного режима работы участников образовательного процесса;</w:t>
      </w:r>
    </w:p>
    <w:p w:rsidR="00BC5F70" w:rsidRPr="00C2417B" w:rsidRDefault="00BC5F70" w:rsidP="001274F9">
      <w:pPr>
        <w:pStyle w:val="a9"/>
        <w:spacing w:line="240" w:lineRule="auto"/>
        <w:rPr>
          <w:sz w:val="24"/>
          <w:szCs w:val="24"/>
        </w:rPr>
      </w:pPr>
      <w:r w:rsidRPr="00C2417B">
        <w:rPr>
          <w:sz w:val="24"/>
          <w:szCs w:val="24"/>
        </w:rPr>
        <w:t>• согласованности совместного использования (содержательной, функциональной, программной и пр.).</w:t>
      </w:r>
    </w:p>
    <w:p w:rsidR="00BC5F70" w:rsidRPr="00C2417B" w:rsidRDefault="00BC5F70" w:rsidP="001274F9">
      <w:pPr>
        <w:pStyle w:val="BodyText"/>
        <w:ind w:firstLine="454"/>
        <w:jc w:val="both"/>
        <w:rPr>
          <w:rFonts w:cs="Times New Roman"/>
          <w:sz w:val="24"/>
          <w:szCs w:val="24"/>
        </w:rPr>
      </w:pPr>
      <w:r w:rsidRPr="00C2417B">
        <w:rPr>
          <w:rFonts w:cs="Times New Roman"/>
          <w:sz w:val="24"/>
          <w:szCs w:val="24"/>
        </w:rPr>
        <w:t>Инновационные средства обучения  содержат :</w:t>
      </w:r>
    </w:p>
    <w:p w:rsidR="00BC5F70" w:rsidRPr="00C2417B" w:rsidRDefault="00BC5F70" w:rsidP="001274F9">
      <w:pPr>
        <w:pStyle w:val="a9"/>
        <w:spacing w:line="240" w:lineRule="auto"/>
        <w:rPr>
          <w:sz w:val="24"/>
          <w:szCs w:val="24"/>
        </w:rPr>
      </w:pPr>
      <w:r w:rsidRPr="00C2417B">
        <w:rPr>
          <w:sz w:val="24"/>
          <w:szCs w:val="24"/>
        </w:rPr>
        <w:t>• 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 процесса; документ-камеру, модульную систему экспериментов и цифровой микроскоп, систему контроля и мониторинга качества знаний;</w:t>
      </w:r>
    </w:p>
    <w:p w:rsidR="00BC5F70" w:rsidRPr="00C2417B" w:rsidRDefault="00BC5F70" w:rsidP="001274F9">
      <w:pPr>
        <w:pStyle w:val="a9"/>
        <w:spacing w:line="240" w:lineRule="auto"/>
        <w:rPr>
          <w:sz w:val="24"/>
          <w:szCs w:val="24"/>
        </w:rPr>
      </w:pPr>
      <w:r w:rsidRPr="00C2417B">
        <w:rPr>
          <w:sz w:val="24"/>
          <w:szCs w:val="24"/>
        </w:rPr>
        <w:t>• программную часть, включающую многопользовательскую операционную систему и прикладное программное обеспечение;</w:t>
      </w:r>
    </w:p>
    <w:p w:rsidR="00BC5F70" w:rsidRPr="00C2417B" w:rsidRDefault="00BC5F70" w:rsidP="001274F9">
      <w:pPr>
        <w:pStyle w:val="a9"/>
        <w:spacing w:line="240" w:lineRule="auto"/>
        <w:rPr>
          <w:sz w:val="24"/>
          <w:szCs w:val="24"/>
        </w:rPr>
      </w:pPr>
      <w:r w:rsidRPr="00C2417B">
        <w:rPr>
          <w:sz w:val="24"/>
          <w:szCs w:val="24"/>
        </w:rPr>
        <w:t>• электронные образовательные ресурсы по предметным областям.</w:t>
      </w:r>
    </w:p>
    <w:p w:rsidR="00BC5F70" w:rsidRPr="00C2417B" w:rsidRDefault="00BC5F70" w:rsidP="001274F9">
      <w:pPr>
        <w:autoSpaceDE w:val="0"/>
        <w:autoSpaceDN w:val="0"/>
        <w:adjustRightInd w:val="0"/>
        <w:spacing w:after="0" w:line="240" w:lineRule="auto"/>
        <w:ind w:firstLine="510"/>
        <w:jc w:val="both"/>
        <w:rPr>
          <w:rFonts w:cs="Times New Roman"/>
          <w:sz w:val="24"/>
          <w:szCs w:val="24"/>
        </w:rPr>
      </w:pPr>
      <w:r w:rsidRPr="00C2417B">
        <w:rPr>
          <w:rFonts w:cs="Times New Roman"/>
          <w:sz w:val="24"/>
          <w:szCs w:val="24"/>
        </w:rPr>
        <w:t>Деятельность образовательного учреждения МБОУ «СОШ № 40» регламентирована следующими нормативно – правовыми документами:</w:t>
      </w:r>
    </w:p>
    <w:p w:rsidR="00BC5F70" w:rsidRPr="00C2417B" w:rsidRDefault="00BC5F70" w:rsidP="00892998">
      <w:pPr>
        <w:numPr>
          <w:ilvl w:val="0"/>
          <w:numId w:val="27"/>
        </w:numPr>
        <w:autoSpaceDE w:val="0"/>
        <w:autoSpaceDN w:val="0"/>
        <w:adjustRightInd w:val="0"/>
        <w:spacing w:after="0" w:line="240" w:lineRule="auto"/>
        <w:jc w:val="both"/>
        <w:rPr>
          <w:rFonts w:cs="Times New Roman"/>
          <w:sz w:val="24"/>
          <w:szCs w:val="24"/>
        </w:rPr>
      </w:pPr>
      <w:r w:rsidRPr="00C2417B">
        <w:rPr>
          <w:rFonts w:cs="Times New Roman"/>
          <w:sz w:val="24"/>
          <w:szCs w:val="24"/>
        </w:rPr>
        <w:t>Законом «Об образовании»;</w:t>
      </w:r>
    </w:p>
    <w:p w:rsidR="00BC5F70" w:rsidRPr="00C2417B" w:rsidRDefault="00BC5F70" w:rsidP="00892998">
      <w:pPr>
        <w:numPr>
          <w:ilvl w:val="0"/>
          <w:numId w:val="27"/>
        </w:numPr>
        <w:autoSpaceDE w:val="0"/>
        <w:autoSpaceDN w:val="0"/>
        <w:adjustRightInd w:val="0"/>
        <w:spacing w:after="0" w:line="240" w:lineRule="auto"/>
        <w:jc w:val="both"/>
        <w:rPr>
          <w:rFonts w:cs="Times New Roman"/>
          <w:sz w:val="24"/>
          <w:szCs w:val="24"/>
        </w:rPr>
      </w:pPr>
      <w:r w:rsidRPr="00C2417B">
        <w:rPr>
          <w:rFonts w:cs="Times New Roman"/>
          <w:sz w:val="24"/>
          <w:szCs w:val="24"/>
        </w:rPr>
        <w:t>Типовыми положениями об общеобразовательном учреждении разных типов и видов</w:t>
      </w:r>
    </w:p>
    <w:p w:rsidR="00BC5F70" w:rsidRPr="00C2417B" w:rsidRDefault="00BC5F70" w:rsidP="001274F9">
      <w:pPr>
        <w:autoSpaceDE w:val="0"/>
        <w:autoSpaceDN w:val="0"/>
        <w:adjustRightInd w:val="0"/>
        <w:spacing w:after="0" w:line="240" w:lineRule="auto"/>
        <w:ind w:left="720" w:hanging="720"/>
        <w:jc w:val="both"/>
        <w:rPr>
          <w:rFonts w:cs="Times New Roman"/>
          <w:sz w:val="24"/>
          <w:szCs w:val="24"/>
        </w:rPr>
      </w:pPr>
      <w:r w:rsidRPr="00C2417B">
        <w:rPr>
          <w:rFonts w:cs="Times New Roman"/>
          <w:sz w:val="24"/>
          <w:szCs w:val="24"/>
        </w:rPr>
        <w:t>(Постановление Правительства РФ);</w:t>
      </w:r>
    </w:p>
    <w:p w:rsidR="00BC5F70" w:rsidRPr="00C2417B" w:rsidRDefault="00BC5F70" w:rsidP="00892998">
      <w:pPr>
        <w:pStyle w:val="ListParagraph"/>
        <w:numPr>
          <w:ilvl w:val="0"/>
          <w:numId w:val="27"/>
        </w:numPr>
        <w:autoSpaceDE w:val="0"/>
        <w:autoSpaceDN w:val="0"/>
        <w:adjustRightInd w:val="0"/>
        <w:spacing w:after="0" w:line="240" w:lineRule="auto"/>
        <w:contextualSpacing/>
        <w:jc w:val="both"/>
        <w:rPr>
          <w:rFonts w:cs="Times New Roman"/>
          <w:sz w:val="24"/>
          <w:szCs w:val="24"/>
        </w:rPr>
      </w:pPr>
      <w:r w:rsidRPr="00C2417B">
        <w:rPr>
          <w:rFonts w:cs="Times New Roman"/>
          <w:sz w:val="24"/>
          <w:szCs w:val="24"/>
        </w:rPr>
        <w:t>СанПиН, 2.4.2.1178-10 «Гигиенические требования к режиму учебно-воспитательного процесса» (Приказ Минздрава от 2010) раздел 2.8.;</w:t>
      </w:r>
    </w:p>
    <w:p w:rsidR="00BC5F70" w:rsidRPr="00C2417B" w:rsidRDefault="00BC5F70" w:rsidP="00892998">
      <w:pPr>
        <w:numPr>
          <w:ilvl w:val="0"/>
          <w:numId w:val="27"/>
        </w:numPr>
        <w:autoSpaceDE w:val="0"/>
        <w:autoSpaceDN w:val="0"/>
        <w:adjustRightInd w:val="0"/>
        <w:spacing w:after="0" w:line="240" w:lineRule="auto"/>
        <w:ind w:left="0" w:firstLine="360"/>
        <w:jc w:val="both"/>
        <w:rPr>
          <w:rFonts w:cs="Times New Roman"/>
          <w:sz w:val="24"/>
          <w:szCs w:val="24"/>
        </w:rPr>
      </w:pPr>
      <w:r w:rsidRPr="00C2417B">
        <w:rPr>
          <w:rFonts w:cs="Times New Roman"/>
          <w:sz w:val="24"/>
          <w:szCs w:val="24"/>
        </w:rPr>
        <w:t>Федеральным государственным стандартом начального общего образования (Приказ МОиН № 373 от 06 октября 2009 года).</w:t>
      </w:r>
    </w:p>
    <w:p w:rsidR="00BC5F70" w:rsidRPr="00C2417B" w:rsidRDefault="00BC5F70" w:rsidP="001274F9">
      <w:pPr>
        <w:pStyle w:val="BodyText"/>
        <w:ind w:firstLine="426"/>
        <w:jc w:val="both"/>
        <w:rPr>
          <w:rFonts w:cs="Times New Roman"/>
          <w:sz w:val="24"/>
          <w:szCs w:val="24"/>
        </w:rPr>
      </w:pPr>
      <w:r w:rsidRPr="00C2417B">
        <w:rPr>
          <w:rFonts w:cs="Times New Roman"/>
          <w:b/>
          <w:sz w:val="24"/>
          <w:szCs w:val="24"/>
        </w:rPr>
        <w:t>Санитарно-гигиенические</w:t>
      </w:r>
      <w:r w:rsidRPr="00C2417B">
        <w:rPr>
          <w:rFonts w:cs="Times New Roman"/>
          <w:sz w:val="24"/>
          <w:szCs w:val="24"/>
        </w:rPr>
        <w:t>условия соответствуют нормам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санитарного врача РФ от 16.03.2011 № 189.</w:t>
      </w:r>
    </w:p>
    <w:p w:rsidR="00BC5F70" w:rsidRPr="00C2417B" w:rsidRDefault="00BC5F70" w:rsidP="001274F9">
      <w:pPr>
        <w:pStyle w:val="BodyText"/>
        <w:ind w:firstLine="426"/>
        <w:jc w:val="both"/>
        <w:rPr>
          <w:rFonts w:cs="Times New Roman"/>
          <w:sz w:val="24"/>
          <w:szCs w:val="24"/>
        </w:rPr>
      </w:pPr>
      <w:r w:rsidRPr="00C2417B">
        <w:rPr>
          <w:rFonts w:cs="Times New Roman"/>
          <w:b/>
          <w:sz w:val="24"/>
          <w:szCs w:val="24"/>
        </w:rPr>
        <w:t>Санитарно-бытовые</w:t>
      </w:r>
      <w:r w:rsidRPr="00C2417B">
        <w:rPr>
          <w:rFonts w:cs="Times New Roman"/>
          <w:i/>
          <w:sz w:val="24"/>
          <w:szCs w:val="24"/>
        </w:rPr>
        <w:t xml:space="preserve"> – </w:t>
      </w:r>
      <w:r w:rsidRPr="00C2417B">
        <w:rPr>
          <w:rFonts w:cs="Times New Roman"/>
          <w:sz w:val="24"/>
          <w:szCs w:val="24"/>
        </w:rPr>
        <w:t xml:space="preserve">гардероб для учащихся начальной школы в отдельной секции, имеется 8 туалетов, спортзал с туалетами,  душевыми, раздевалками для мальчиков и девочек. </w:t>
      </w:r>
    </w:p>
    <w:p w:rsidR="00BC5F70" w:rsidRPr="00C2417B" w:rsidRDefault="00BC5F70" w:rsidP="001274F9">
      <w:pPr>
        <w:pStyle w:val="BodyText"/>
        <w:ind w:firstLine="426"/>
        <w:jc w:val="both"/>
        <w:rPr>
          <w:rFonts w:cs="Times New Roman"/>
          <w:sz w:val="24"/>
          <w:szCs w:val="24"/>
        </w:rPr>
      </w:pPr>
      <w:r w:rsidRPr="00C2417B">
        <w:rPr>
          <w:rFonts w:cs="Times New Roman"/>
          <w:b/>
          <w:sz w:val="24"/>
          <w:szCs w:val="24"/>
        </w:rPr>
        <w:t xml:space="preserve">Обеспечение пожарной и электробезопасности </w:t>
      </w:r>
      <w:r w:rsidRPr="00C2417B">
        <w:rPr>
          <w:rFonts w:cs="Times New Roman"/>
          <w:sz w:val="24"/>
          <w:szCs w:val="24"/>
        </w:rPr>
        <w:t>– соответствуют нормам ФЗ от 21.12.1994 №64 – ФЗ «О пожарной безопасности». Система пожарной сигнализации установлена в апреле 2006 года.</w:t>
      </w:r>
    </w:p>
    <w:p w:rsidR="00BC5F70" w:rsidRPr="00C2417B" w:rsidRDefault="00BC5F70" w:rsidP="001274F9">
      <w:pPr>
        <w:pStyle w:val="BodyText"/>
        <w:ind w:firstLine="426"/>
        <w:jc w:val="both"/>
        <w:rPr>
          <w:rFonts w:cs="Times New Roman"/>
          <w:sz w:val="24"/>
          <w:szCs w:val="24"/>
        </w:rPr>
      </w:pPr>
      <w:r w:rsidRPr="00C2417B">
        <w:rPr>
          <w:rFonts w:cs="Times New Roman"/>
          <w:b/>
          <w:sz w:val="24"/>
          <w:szCs w:val="24"/>
        </w:rPr>
        <w:t>Соблюдение требований охраны труда –</w:t>
      </w:r>
      <w:r w:rsidRPr="00C2417B">
        <w:rPr>
          <w:rFonts w:cs="Times New Roman"/>
          <w:sz w:val="24"/>
          <w:szCs w:val="24"/>
        </w:rPr>
        <w:t>соответствует Постановлению Минтруда от 17.02.2002 г. и №29 от 13.01.2003 г., ТК РФ.</w:t>
      </w:r>
    </w:p>
    <w:p w:rsidR="00BC5F70" w:rsidRPr="00C2417B" w:rsidRDefault="00BC5F70" w:rsidP="001274F9">
      <w:pPr>
        <w:pStyle w:val="BodyText"/>
        <w:ind w:firstLine="426"/>
        <w:jc w:val="both"/>
        <w:rPr>
          <w:rFonts w:cs="Times New Roman"/>
          <w:sz w:val="24"/>
          <w:szCs w:val="24"/>
        </w:rPr>
      </w:pPr>
      <w:r w:rsidRPr="00C2417B">
        <w:rPr>
          <w:rFonts w:cs="Times New Roman"/>
          <w:b/>
          <w:sz w:val="24"/>
          <w:szCs w:val="24"/>
        </w:rPr>
        <w:t>Соблюдение сроков и необходимых объемов ремонта –</w:t>
      </w:r>
      <w:r w:rsidRPr="00C2417B">
        <w:rPr>
          <w:rFonts w:cs="Times New Roman"/>
          <w:sz w:val="24"/>
          <w:szCs w:val="24"/>
        </w:rPr>
        <w:t xml:space="preserve"> текущий капитальный ремонт проводится в соответствии с планами адресных программ и возможностями сметы расходов; проводится ежегодный косметический ремонт. </w:t>
      </w:r>
    </w:p>
    <w:p w:rsidR="00BC5F70" w:rsidRPr="00C2417B" w:rsidRDefault="00BC5F70" w:rsidP="001274F9">
      <w:pPr>
        <w:pStyle w:val="BodyText"/>
        <w:ind w:left="-180" w:firstLine="606"/>
        <w:jc w:val="both"/>
        <w:rPr>
          <w:rFonts w:cs="Times New Roman"/>
          <w:b/>
          <w:sz w:val="24"/>
          <w:szCs w:val="24"/>
        </w:rPr>
      </w:pPr>
      <w:r w:rsidRPr="00C2417B">
        <w:rPr>
          <w:rFonts w:cs="Times New Roman"/>
          <w:b/>
          <w:sz w:val="24"/>
          <w:szCs w:val="24"/>
        </w:rPr>
        <w:t>Соответствие требованиям библиотек</w:t>
      </w:r>
    </w:p>
    <w:p w:rsidR="00BC5F70" w:rsidRPr="00C2417B" w:rsidRDefault="00BC5F70" w:rsidP="001274F9">
      <w:pPr>
        <w:pStyle w:val="BodyText"/>
        <w:jc w:val="both"/>
        <w:rPr>
          <w:rFonts w:cs="Times New Roman"/>
          <w:sz w:val="24"/>
          <w:szCs w:val="24"/>
        </w:rPr>
      </w:pPr>
      <w:r w:rsidRPr="00C2417B">
        <w:rPr>
          <w:rFonts w:cs="Times New Roman"/>
          <w:sz w:val="24"/>
          <w:szCs w:val="24"/>
        </w:rPr>
        <w:t>Расположена на втором этаже школы. Состоит из библиотечного фонда и читального зала, обеспечена копировальным аппаратом и компьютером.</w:t>
      </w:r>
    </w:p>
    <w:p w:rsidR="00BC5F70" w:rsidRPr="00C2417B" w:rsidRDefault="00BC5F70" w:rsidP="001274F9">
      <w:pPr>
        <w:pStyle w:val="BodyText"/>
        <w:ind w:firstLine="426"/>
        <w:jc w:val="both"/>
        <w:rPr>
          <w:rFonts w:cs="Times New Roman"/>
          <w:sz w:val="24"/>
          <w:szCs w:val="24"/>
        </w:rPr>
      </w:pPr>
      <w:r w:rsidRPr="00C2417B">
        <w:rPr>
          <w:rFonts w:cs="Times New Roman"/>
          <w:b/>
          <w:sz w:val="24"/>
          <w:szCs w:val="24"/>
        </w:rPr>
        <w:t xml:space="preserve">Соответствие  требованиям к зданию ОУ – </w:t>
      </w:r>
      <w:r w:rsidRPr="00C2417B">
        <w:rPr>
          <w:rFonts w:cs="Times New Roman"/>
          <w:sz w:val="24"/>
          <w:szCs w:val="24"/>
        </w:rPr>
        <w:t>располагается в здании 1986 года постройки, архитектура здания – типовой проект. Количество кабинетов начальной школы – 9,  имеется актовый зал, спортзал, библиотека, кабинет музыки.</w:t>
      </w:r>
    </w:p>
    <w:p w:rsidR="00BC5F70" w:rsidRPr="00C2417B" w:rsidRDefault="00BC5F70" w:rsidP="001274F9">
      <w:pPr>
        <w:pStyle w:val="BodyText"/>
        <w:ind w:firstLine="426"/>
        <w:jc w:val="both"/>
        <w:rPr>
          <w:rFonts w:cs="Times New Roman"/>
          <w:i/>
          <w:sz w:val="24"/>
          <w:szCs w:val="24"/>
        </w:rPr>
      </w:pPr>
      <w:r w:rsidRPr="00C2417B">
        <w:rPr>
          <w:rFonts w:cs="Times New Roman"/>
          <w:b/>
          <w:sz w:val="24"/>
          <w:szCs w:val="24"/>
        </w:rPr>
        <w:t xml:space="preserve">Соответствие требованиям к помещению для питания. </w:t>
      </w:r>
      <w:r w:rsidRPr="00C2417B">
        <w:rPr>
          <w:rFonts w:cs="Times New Roman"/>
          <w:sz w:val="24"/>
          <w:szCs w:val="24"/>
        </w:rPr>
        <w:t>Школьная столовая на 240 посадочных мест, работает на сырье.</w:t>
      </w:r>
    </w:p>
    <w:p w:rsidR="00BC5F70" w:rsidRPr="00C2417B" w:rsidRDefault="00BC5F70" w:rsidP="001274F9">
      <w:pPr>
        <w:spacing w:line="240" w:lineRule="auto"/>
        <w:ind w:firstLine="426"/>
        <w:jc w:val="both"/>
        <w:rPr>
          <w:rFonts w:cs="Times New Roman"/>
          <w:sz w:val="24"/>
          <w:szCs w:val="24"/>
        </w:rPr>
      </w:pPr>
      <w:r w:rsidRPr="00C2417B">
        <w:rPr>
          <w:rFonts w:cs="Times New Roman"/>
          <w:b/>
          <w:sz w:val="24"/>
          <w:szCs w:val="24"/>
        </w:rPr>
        <w:t>Медицинское обслуживание</w:t>
      </w:r>
      <w:r w:rsidRPr="00C2417B">
        <w:rPr>
          <w:rFonts w:cs="Times New Roman"/>
          <w:sz w:val="24"/>
          <w:szCs w:val="24"/>
        </w:rPr>
        <w:t>. В школе работает кабинет фельдшера, оборудованный дополнительно процедурной комнатой.</w:t>
      </w:r>
    </w:p>
    <w:p w:rsidR="00BC5F70" w:rsidRPr="00C2417B" w:rsidRDefault="00BC5F70" w:rsidP="00CA11CF">
      <w:pPr>
        <w:pStyle w:val="a9"/>
        <w:spacing w:line="240" w:lineRule="auto"/>
        <w:ind w:firstLine="0"/>
        <w:jc w:val="center"/>
        <w:rPr>
          <w:b/>
          <w:sz w:val="24"/>
          <w:szCs w:val="24"/>
        </w:rPr>
      </w:pPr>
      <w:r w:rsidRPr="00C2417B">
        <w:rPr>
          <w:b/>
          <w:sz w:val="24"/>
          <w:szCs w:val="24"/>
        </w:rPr>
        <w:t>Оценка материально-технических условий реализации основной образовательной 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18"/>
        <w:gridCol w:w="2268"/>
      </w:tblGrid>
      <w:tr w:rsidR="00BC5F70" w:rsidRPr="00C2417B" w:rsidTr="00066731">
        <w:tc>
          <w:tcPr>
            <w:tcW w:w="828" w:type="dxa"/>
          </w:tcPr>
          <w:p w:rsidR="00BC5F70" w:rsidRPr="00C2417B" w:rsidRDefault="00BC5F70" w:rsidP="001274F9">
            <w:pPr>
              <w:pStyle w:val="a9"/>
              <w:spacing w:line="240" w:lineRule="auto"/>
              <w:ind w:firstLine="0"/>
              <w:rPr>
                <w:sz w:val="24"/>
                <w:szCs w:val="24"/>
              </w:rPr>
            </w:pPr>
            <w:r w:rsidRPr="00C2417B">
              <w:rPr>
                <w:rStyle w:val="149"/>
                <w:bCs w:val="0"/>
                <w:sz w:val="24"/>
                <w:szCs w:val="24"/>
              </w:rPr>
              <w:t>№ п/п</w:t>
            </w:r>
          </w:p>
        </w:tc>
        <w:tc>
          <w:tcPr>
            <w:tcW w:w="7218" w:type="dxa"/>
          </w:tcPr>
          <w:p w:rsidR="00BC5F70" w:rsidRPr="00C2417B" w:rsidRDefault="00BC5F70" w:rsidP="001274F9">
            <w:pPr>
              <w:pStyle w:val="a9"/>
              <w:spacing w:line="240" w:lineRule="auto"/>
              <w:ind w:firstLine="0"/>
              <w:rPr>
                <w:sz w:val="24"/>
                <w:szCs w:val="24"/>
              </w:rPr>
            </w:pPr>
            <w:r w:rsidRPr="00C2417B">
              <w:rPr>
                <w:rStyle w:val="149"/>
                <w:bCs w:val="0"/>
                <w:sz w:val="24"/>
                <w:szCs w:val="24"/>
              </w:rPr>
              <w:t>Требования ФГОС, нормативных и локальных актов</w:t>
            </w:r>
          </w:p>
        </w:tc>
        <w:tc>
          <w:tcPr>
            <w:tcW w:w="2268" w:type="dxa"/>
          </w:tcPr>
          <w:p w:rsidR="00BC5F70" w:rsidRPr="00C2417B" w:rsidRDefault="00BC5F70" w:rsidP="001274F9">
            <w:pPr>
              <w:pStyle w:val="a9"/>
              <w:spacing w:line="240" w:lineRule="auto"/>
              <w:ind w:firstLine="0"/>
              <w:rPr>
                <w:sz w:val="24"/>
                <w:szCs w:val="24"/>
              </w:rPr>
            </w:pPr>
            <w:r w:rsidRPr="00C2417B">
              <w:rPr>
                <w:rStyle w:val="149"/>
                <w:bCs w:val="0"/>
                <w:sz w:val="24"/>
                <w:szCs w:val="24"/>
              </w:rPr>
              <w:t>Необходимо/ имеется в наличии</w:t>
            </w:r>
          </w:p>
        </w:tc>
      </w:tr>
      <w:tr w:rsidR="00BC5F70" w:rsidRPr="00C2417B" w:rsidTr="00066731">
        <w:tc>
          <w:tcPr>
            <w:tcW w:w="828" w:type="dxa"/>
          </w:tcPr>
          <w:p w:rsidR="00BC5F70" w:rsidRPr="00C2417B" w:rsidRDefault="00BC5F70" w:rsidP="001274F9">
            <w:pPr>
              <w:pStyle w:val="a9"/>
              <w:spacing w:line="240" w:lineRule="auto"/>
              <w:ind w:firstLine="0"/>
              <w:rPr>
                <w:sz w:val="24"/>
                <w:szCs w:val="24"/>
              </w:rPr>
            </w:pPr>
            <w:r w:rsidRPr="00C2417B">
              <w:rPr>
                <w:sz w:val="24"/>
                <w:szCs w:val="24"/>
              </w:rPr>
              <w:t>1</w:t>
            </w:r>
          </w:p>
        </w:tc>
        <w:tc>
          <w:tcPr>
            <w:tcW w:w="7218" w:type="dxa"/>
          </w:tcPr>
          <w:p w:rsidR="00BC5F70" w:rsidRPr="00C2417B" w:rsidRDefault="00BC5F70" w:rsidP="001274F9">
            <w:pPr>
              <w:pStyle w:val="a9"/>
              <w:spacing w:line="240" w:lineRule="auto"/>
              <w:ind w:firstLine="0"/>
              <w:rPr>
                <w:b/>
                <w:sz w:val="24"/>
                <w:szCs w:val="24"/>
              </w:rPr>
            </w:pPr>
            <w:r w:rsidRPr="00C2417B">
              <w:rPr>
                <w:rStyle w:val="710"/>
                <w:sz w:val="24"/>
                <w:szCs w:val="24"/>
              </w:rPr>
              <w:t>Учебные кабинеты с автоматизированными рабочими местами обучающихся и педагогических работников</w:t>
            </w:r>
          </w:p>
        </w:tc>
        <w:tc>
          <w:tcPr>
            <w:tcW w:w="2268" w:type="dxa"/>
          </w:tcPr>
          <w:p w:rsidR="00BC5F70" w:rsidRPr="00C2417B" w:rsidRDefault="00BC5F70" w:rsidP="001274F9">
            <w:pPr>
              <w:pStyle w:val="a9"/>
              <w:spacing w:line="240" w:lineRule="auto"/>
              <w:ind w:firstLine="0"/>
              <w:rPr>
                <w:sz w:val="24"/>
                <w:szCs w:val="24"/>
              </w:rPr>
            </w:pPr>
            <w:r w:rsidRPr="00C2417B">
              <w:rPr>
                <w:sz w:val="24"/>
                <w:szCs w:val="24"/>
              </w:rPr>
              <w:t>8-необходимо, 3-имеется в наличии</w:t>
            </w:r>
          </w:p>
        </w:tc>
      </w:tr>
      <w:tr w:rsidR="00BC5F70" w:rsidRPr="00C2417B" w:rsidTr="00066731">
        <w:tc>
          <w:tcPr>
            <w:tcW w:w="828" w:type="dxa"/>
          </w:tcPr>
          <w:p w:rsidR="00BC5F70" w:rsidRPr="00C2417B" w:rsidRDefault="00BC5F70" w:rsidP="001274F9">
            <w:pPr>
              <w:pStyle w:val="a9"/>
              <w:spacing w:line="240" w:lineRule="auto"/>
              <w:ind w:firstLine="0"/>
              <w:rPr>
                <w:sz w:val="24"/>
                <w:szCs w:val="24"/>
              </w:rPr>
            </w:pPr>
            <w:r w:rsidRPr="00C2417B">
              <w:rPr>
                <w:sz w:val="24"/>
                <w:szCs w:val="24"/>
              </w:rPr>
              <w:t>2</w:t>
            </w:r>
          </w:p>
        </w:tc>
        <w:tc>
          <w:tcPr>
            <w:tcW w:w="7218" w:type="dxa"/>
          </w:tcPr>
          <w:p w:rsidR="00BC5F70" w:rsidRPr="00C2417B" w:rsidRDefault="00BC5F70" w:rsidP="001274F9">
            <w:pPr>
              <w:pStyle w:val="a9"/>
              <w:spacing w:line="240" w:lineRule="auto"/>
              <w:ind w:firstLine="0"/>
              <w:rPr>
                <w:b/>
                <w:sz w:val="24"/>
                <w:szCs w:val="24"/>
              </w:rPr>
            </w:pPr>
            <w:r w:rsidRPr="00C2417B">
              <w:rPr>
                <w:rStyle w:val="710"/>
                <w:sz w:val="24"/>
                <w:szCs w:val="24"/>
              </w:rPr>
              <w:t>Помещения для занятий естественно-научной деятельностью, моделированием, техническим творчеством, иностранными языками</w:t>
            </w:r>
          </w:p>
        </w:tc>
        <w:tc>
          <w:tcPr>
            <w:tcW w:w="2268" w:type="dxa"/>
          </w:tcPr>
          <w:p w:rsidR="00BC5F70" w:rsidRPr="00C2417B" w:rsidRDefault="00BC5F70" w:rsidP="001274F9">
            <w:pPr>
              <w:pStyle w:val="a9"/>
              <w:spacing w:line="240" w:lineRule="auto"/>
              <w:ind w:firstLine="0"/>
              <w:rPr>
                <w:sz w:val="24"/>
                <w:szCs w:val="24"/>
              </w:rPr>
            </w:pPr>
            <w:r w:rsidRPr="00C2417B">
              <w:rPr>
                <w:sz w:val="24"/>
                <w:szCs w:val="24"/>
              </w:rPr>
              <w:t>имеется</w:t>
            </w:r>
          </w:p>
        </w:tc>
      </w:tr>
      <w:tr w:rsidR="00BC5F70" w:rsidRPr="00C2417B" w:rsidTr="00066731">
        <w:tc>
          <w:tcPr>
            <w:tcW w:w="828" w:type="dxa"/>
          </w:tcPr>
          <w:p w:rsidR="00BC5F70" w:rsidRPr="00C2417B" w:rsidRDefault="00BC5F70" w:rsidP="001274F9">
            <w:pPr>
              <w:pStyle w:val="a9"/>
              <w:spacing w:line="240" w:lineRule="auto"/>
              <w:ind w:firstLine="0"/>
              <w:rPr>
                <w:sz w:val="24"/>
                <w:szCs w:val="24"/>
              </w:rPr>
            </w:pPr>
            <w:r w:rsidRPr="00C2417B">
              <w:rPr>
                <w:sz w:val="24"/>
                <w:szCs w:val="24"/>
              </w:rPr>
              <w:t>3</w:t>
            </w:r>
          </w:p>
        </w:tc>
        <w:tc>
          <w:tcPr>
            <w:tcW w:w="7218" w:type="dxa"/>
          </w:tcPr>
          <w:p w:rsidR="00BC5F70" w:rsidRPr="00C2417B" w:rsidRDefault="00BC5F70" w:rsidP="001274F9">
            <w:pPr>
              <w:pStyle w:val="a9"/>
              <w:spacing w:line="240" w:lineRule="auto"/>
              <w:ind w:firstLine="0"/>
              <w:rPr>
                <w:b/>
                <w:sz w:val="24"/>
                <w:szCs w:val="24"/>
              </w:rPr>
            </w:pPr>
            <w:r w:rsidRPr="00C2417B">
              <w:rPr>
                <w:rStyle w:val="710"/>
                <w:sz w:val="24"/>
                <w:szCs w:val="24"/>
              </w:rPr>
              <w:t>Помещения для занятий музыкой, хореографией и изобразительным искусством</w:t>
            </w:r>
          </w:p>
        </w:tc>
        <w:tc>
          <w:tcPr>
            <w:tcW w:w="2268" w:type="dxa"/>
          </w:tcPr>
          <w:p w:rsidR="00BC5F70" w:rsidRPr="00C2417B" w:rsidRDefault="00BC5F70" w:rsidP="001274F9">
            <w:pPr>
              <w:pStyle w:val="a9"/>
              <w:spacing w:line="240" w:lineRule="auto"/>
              <w:ind w:firstLine="0"/>
              <w:rPr>
                <w:sz w:val="24"/>
                <w:szCs w:val="24"/>
              </w:rPr>
            </w:pPr>
            <w:r w:rsidRPr="00C2417B">
              <w:rPr>
                <w:sz w:val="24"/>
                <w:szCs w:val="24"/>
              </w:rPr>
              <w:t>2-имеется в наличии</w:t>
            </w:r>
          </w:p>
        </w:tc>
      </w:tr>
    </w:tbl>
    <w:p w:rsidR="00BC5F70" w:rsidRPr="00C2417B" w:rsidRDefault="00BC5F70" w:rsidP="001274F9">
      <w:pPr>
        <w:pStyle w:val="a9"/>
        <w:spacing w:line="240" w:lineRule="auto"/>
        <w:ind w:firstLine="0"/>
        <w:rPr>
          <w:b/>
          <w:sz w:val="24"/>
          <w:szCs w:val="24"/>
        </w:rPr>
      </w:pPr>
    </w:p>
    <w:p w:rsidR="00BC5F70" w:rsidRPr="00C2417B" w:rsidRDefault="00BC5F70" w:rsidP="001274F9">
      <w:pPr>
        <w:pStyle w:val="a9"/>
        <w:spacing w:line="240" w:lineRule="auto"/>
        <w:ind w:firstLine="0"/>
        <w:rPr>
          <w:b/>
          <w:sz w:val="24"/>
          <w:szCs w:val="24"/>
        </w:rPr>
      </w:pPr>
      <w:r w:rsidRPr="00C2417B">
        <w:rPr>
          <w:b/>
          <w:sz w:val="24"/>
          <w:szCs w:val="24"/>
        </w:rPr>
        <w:tab/>
        <w:t>Учебно-методическое и информационное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7"/>
        <w:gridCol w:w="5995"/>
        <w:gridCol w:w="1842"/>
      </w:tblGrid>
      <w:tr w:rsidR="00BC5F70" w:rsidRPr="00C2417B" w:rsidTr="007448A8">
        <w:trPr>
          <w:trHeight w:val="900"/>
        </w:trPr>
        <w:tc>
          <w:tcPr>
            <w:tcW w:w="2477" w:type="dxa"/>
            <w:vAlign w:val="center"/>
          </w:tcPr>
          <w:p w:rsidR="00BC5F70" w:rsidRPr="00C2417B" w:rsidRDefault="00BC5F70" w:rsidP="007448A8">
            <w:pPr>
              <w:spacing w:after="0" w:line="240" w:lineRule="auto"/>
              <w:jc w:val="both"/>
              <w:rPr>
                <w:rFonts w:cs="Times New Roman"/>
                <w:b/>
                <w:sz w:val="24"/>
                <w:szCs w:val="24"/>
              </w:rPr>
            </w:pPr>
            <w:r w:rsidRPr="00C2417B">
              <w:rPr>
                <w:rStyle w:val="149"/>
                <w:b w:val="0"/>
                <w:bCs/>
                <w:sz w:val="24"/>
                <w:szCs w:val="24"/>
              </w:rPr>
              <w:t>Компоненты оснащения</w:t>
            </w:r>
          </w:p>
        </w:tc>
        <w:tc>
          <w:tcPr>
            <w:tcW w:w="5995" w:type="dxa"/>
            <w:vAlign w:val="center"/>
          </w:tcPr>
          <w:p w:rsidR="00BC5F70" w:rsidRPr="00C2417B" w:rsidRDefault="00BC5F70" w:rsidP="007448A8">
            <w:pPr>
              <w:spacing w:after="0" w:line="240" w:lineRule="auto"/>
              <w:jc w:val="both"/>
              <w:rPr>
                <w:rFonts w:cs="Times New Roman"/>
                <w:b/>
                <w:sz w:val="24"/>
                <w:szCs w:val="24"/>
              </w:rPr>
            </w:pPr>
            <w:r w:rsidRPr="00C2417B">
              <w:rPr>
                <w:rStyle w:val="149"/>
                <w:b w:val="0"/>
                <w:bCs/>
                <w:sz w:val="24"/>
                <w:szCs w:val="24"/>
              </w:rPr>
              <w:t>Необходимое оборудование и оснащение</w:t>
            </w:r>
          </w:p>
        </w:tc>
        <w:tc>
          <w:tcPr>
            <w:tcW w:w="1842" w:type="dxa"/>
            <w:vAlign w:val="center"/>
          </w:tcPr>
          <w:p w:rsidR="00BC5F70" w:rsidRPr="00C2417B" w:rsidRDefault="00BC5F70" w:rsidP="007448A8">
            <w:pPr>
              <w:spacing w:after="0" w:line="240" w:lineRule="auto"/>
              <w:jc w:val="both"/>
              <w:rPr>
                <w:rFonts w:cs="Times New Roman"/>
                <w:b/>
                <w:sz w:val="24"/>
                <w:szCs w:val="24"/>
              </w:rPr>
            </w:pPr>
            <w:r w:rsidRPr="00C2417B">
              <w:rPr>
                <w:rStyle w:val="149"/>
                <w:b w:val="0"/>
                <w:bCs/>
                <w:sz w:val="24"/>
                <w:szCs w:val="24"/>
              </w:rPr>
              <w:t>Необходимо/ имеется в наличии</w:t>
            </w:r>
          </w:p>
        </w:tc>
      </w:tr>
      <w:tr w:rsidR="00BC5F70" w:rsidRPr="00C2417B" w:rsidTr="00066731">
        <w:trPr>
          <w:trHeight w:val="853"/>
        </w:trPr>
        <w:tc>
          <w:tcPr>
            <w:tcW w:w="2477" w:type="dxa"/>
            <w:vMerge w:val="restart"/>
          </w:tcPr>
          <w:p w:rsidR="00BC5F70" w:rsidRPr="00C2417B" w:rsidRDefault="00BC5F70" w:rsidP="007448A8">
            <w:pPr>
              <w:spacing w:after="0" w:line="240" w:lineRule="auto"/>
              <w:jc w:val="both"/>
              <w:rPr>
                <w:rFonts w:cs="Times New Roman"/>
                <w:sz w:val="24"/>
                <w:szCs w:val="24"/>
              </w:rPr>
            </w:pPr>
            <w:r w:rsidRPr="00C2417B">
              <w:rPr>
                <w:rStyle w:val="710"/>
                <w:sz w:val="24"/>
                <w:szCs w:val="24"/>
              </w:rPr>
              <w:t>1. Компоненты оснащения учебного кабинета начальной школы</w:t>
            </w:r>
          </w:p>
        </w:tc>
        <w:tc>
          <w:tcPr>
            <w:tcW w:w="5995" w:type="dxa"/>
            <w:tcBorders>
              <w:bottom w:val="outset" w:sz="6" w:space="0" w:color="FFFFFF"/>
            </w:tcBorders>
          </w:tcPr>
          <w:p w:rsidR="00BC5F70" w:rsidRPr="00C2417B" w:rsidRDefault="00BC5F70" w:rsidP="007448A8">
            <w:pPr>
              <w:pStyle w:val="a9"/>
              <w:spacing w:line="240" w:lineRule="auto"/>
              <w:ind w:firstLine="29"/>
              <w:rPr>
                <w:rStyle w:val="710"/>
                <w:sz w:val="24"/>
                <w:szCs w:val="24"/>
              </w:rPr>
            </w:pPr>
            <w:r w:rsidRPr="00C2417B">
              <w:rPr>
                <w:rStyle w:val="710"/>
                <w:sz w:val="24"/>
                <w:szCs w:val="24"/>
              </w:rPr>
              <w:t>1.1. Нормативные документы, программно-методическое обеспечение, локальные акты.</w:t>
            </w:r>
          </w:p>
          <w:p w:rsidR="00BC5F70" w:rsidRPr="00C2417B" w:rsidRDefault="00BC5F70" w:rsidP="007448A8">
            <w:pPr>
              <w:pStyle w:val="a9"/>
              <w:spacing w:line="240" w:lineRule="auto"/>
              <w:ind w:firstLine="29"/>
              <w:rPr>
                <w:sz w:val="24"/>
                <w:szCs w:val="24"/>
              </w:rPr>
            </w:pPr>
            <w:r w:rsidRPr="00C2417B">
              <w:rPr>
                <w:rStyle w:val="710"/>
                <w:sz w:val="24"/>
                <w:szCs w:val="24"/>
              </w:rPr>
              <w:t>1.2. Учебно-методические материалы:</w:t>
            </w:r>
          </w:p>
          <w:p w:rsidR="00BC5F70" w:rsidRPr="00C2417B" w:rsidRDefault="00BC5F70" w:rsidP="007448A8">
            <w:pPr>
              <w:pStyle w:val="a9"/>
              <w:spacing w:line="240" w:lineRule="auto"/>
              <w:ind w:firstLine="29"/>
              <w:rPr>
                <w:sz w:val="24"/>
                <w:szCs w:val="24"/>
              </w:rPr>
            </w:pPr>
            <w:r w:rsidRPr="00C2417B">
              <w:rPr>
                <w:rStyle w:val="710"/>
                <w:sz w:val="24"/>
                <w:szCs w:val="24"/>
              </w:rPr>
              <w:t>1.2.1. УМК «Школа России», «Школа - 2100»</w:t>
            </w:r>
          </w:p>
          <w:p w:rsidR="00BC5F70" w:rsidRPr="00C2417B" w:rsidRDefault="00BC5F70" w:rsidP="007448A8">
            <w:pPr>
              <w:pStyle w:val="a9"/>
              <w:spacing w:line="240" w:lineRule="auto"/>
              <w:ind w:firstLine="0"/>
              <w:rPr>
                <w:rStyle w:val="710"/>
                <w:sz w:val="24"/>
                <w:szCs w:val="24"/>
              </w:rPr>
            </w:pPr>
            <w:r w:rsidRPr="00C2417B">
              <w:rPr>
                <w:rStyle w:val="710"/>
                <w:sz w:val="24"/>
                <w:szCs w:val="24"/>
              </w:rPr>
              <w:t>1.2.2. Дидактические и раздаточные материалы,  учебно-практическое оборудование, аудиозаписи, слайды по содержанию учебного предмета, ЭОР, игры и игрушки, традиционные и инновационные средства обучения, компьютерные, информационно-коммуникационные средства, оборудование (мебель):</w:t>
            </w:r>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15" w:history="1">
              <w:r w:rsidRPr="00C2417B">
                <w:rPr>
                  <w:sz w:val="24"/>
                  <w:szCs w:val="24"/>
                </w:rPr>
                <w:t>Акустическая система 5.1</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16" w:history="1">
              <w:r w:rsidRPr="00C2417B">
                <w:rPr>
                  <w:sz w:val="24"/>
                  <w:szCs w:val="24"/>
                </w:rPr>
                <w:t xml:space="preserve">Многоразовые карточки для устного счета в пределах 100 </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17" w:history="1">
              <w:r w:rsidRPr="00C2417B">
                <w:rPr>
                  <w:sz w:val="24"/>
                  <w:szCs w:val="24"/>
                </w:rPr>
                <w:t>Демонстрационные бусины «Счет в пределах 20»</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18" w:history="1">
              <w:r w:rsidRPr="00C2417B">
                <w:rPr>
                  <w:sz w:val="24"/>
                  <w:szCs w:val="24"/>
                </w:rPr>
                <w:t>Набор «Состав числа»</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19" w:history="1">
              <w:r w:rsidRPr="00C2417B">
                <w:rPr>
                  <w:sz w:val="24"/>
                  <w:szCs w:val="24"/>
                </w:rPr>
                <w:t>Счеты первоклассника (Абак)</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20" w:history="1">
              <w:r w:rsidRPr="00C2417B">
                <w:rPr>
                  <w:sz w:val="24"/>
                  <w:szCs w:val="24"/>
                </w:rPr>
                <w:t>Комплект таблиц для начальной школы «Математика 1 класс»</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21" w:history="1">
              <w:r w:rsidRPr="00C2417B">
                <w:rPr>
                  <w:sz w:val="24"/>
                  <w:szCs w:val="24"/>
                </w:rPr>
                <w:t>Комплект таблиц для начальной школы «Математика 2 класс»</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22" w:history="1">
              <w:r w:rsidRPr="00C2417B">
                <w:rPr>
                  <w:sz w:val="24"/>
                  <w:szCs w:val="24"/>
                </w:rPr>
                <w:t>Комплект таблиц для начальной школы «Математика 3 класс»</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23" w:history="1">
              <w:r w:rsidRPr="00C2417B">
                <w:rPr>
                  <w:sz w:val="24"/>
                  <w:szCs w:val="24"/>
                </w:rPr>
                <w:t>Комплект таблиц для начальной школы «Математика 4 класс»</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24" w:history="1">
              <w:r w:rsidRPr="00C2417B">
                <w:rPr>
                  <w:sz w:val="24"/>
                  <w:szCs w:val="24"/>
                </w:rPr>
                <w:t>Комплект таблиц для начальной школы «Математика. Геометрические фигуры и величины»</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25" w:history="1">
              <w:r w:rsidRPr="00C2417B">
                <w:rPr>
                  <w:sz w:val="24"/>
                  <w:szCs w:val="24"/>
                </w:rPr>
                <w:t>Комплект таблиц для начальной школы «Математика. Однозначные и многозначные числа»</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26" w:history="1">
              <w:r w:rsidRPr="00C2417B">
                <w:rPr>
                  <w:sz w:val="24"/>
                  <w:szCs w:val="24"/>
                </w:rPr>
                <w:t>Комплект таблиц для начальной школы «Математика. Математические таблицы для начальной школы»</w:t>
              </w:r>
            </w:hyperlink>
          </w:p>
          <w:p w:rsidR="00BC5F70" w:rsidRPr="00C2417B" w:rsidRDefault="00BC5F70" w:rsidP="007448A8">
            <w:pPr>
              <w:pStyle w:val="a9"/>
              <w:spacing w:line="240" w:lineRule="auto"/>
              <w:ind w:firstLine="0"/>
              <w:rPr>
                <w:sz w:val="24"/>
                <w:szCs w:val="24"/>
              </w:rPr>
            </w:pPr>
            <w:r w:rsidRPr="00C2417B">
              <w:rPr>
                <w:sz w:val="24"/>
                <w:szCs w:val="24"/>
              </w:rPr>
              <w:t>- Комплект инструментов для работы у доски</w:t>
            </w:r>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27" w:history="1">
              <w:r w:rsidRPr="00C2417B">
                <w:rPr>
                  <w:sz w:val="24"/>
                  <w:szCs w:val="24"/>
                </w:rPr>
                <w:t>Интерактивная лента букв</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28" w:history="1">
              <w:r w:rsidRPr="00C2417B">
                <w:rPr>
                  <w:sz w:val="24"/>
                  <w:szCs w:val="24"/>
                </w:rPr>
                <w:t>Модель-аппликация «Набор звуковых схем»</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29" w:history="1">
              <w:r w:rsidRPr="00C2417B">
                <w:rPr>
                  <w:sz w:val="24"/>
                  <w:szCs w:val="24"/>
                </w:rPr>
                <w:t>Комплект таблиц для начальной школы «Русский язык. Местоимение»</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30" w:history="1">
              <w:r w:rsidRPr="00C2417B">
                <w:rPr>
                  <w:sz w:val="24"/>
                  <w:szCs w:val="24"/>
                </w:rPr>
                <w:t>Комплект таблиц для начальной школы «Русский язык. Имя существительное»</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31" w:history="1">
              <w:r w:rsidRPr="00C2417B">
                <w:rPr>
                  <w:sz w:val="24"/>
                  <w:szCs w:val="24"/>
                </w:rPr>
                <w:t>Комплект таблиц для начальной школы «Русский язык. Имя прилагательное»</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32" w:history="1">
              <w:r w:rsidRPr="00C2417B">
                <w:rPr>
                  <w:sz w:val="24"/>
                  <w:szCs w:val="24"/>
                </w:rPr>
                <w:t>Комплект таблиц для начальной школы «Русский язык. Глагол»</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33" w:history="1">
              <w:r w:rsidRPr="00C2417B">
                <w:rPr>
                  <w:sz w:val="24"/>
                  <w:szCs w:val="24"/>
                </w:rPr>
                <w:t>Комплект таблиц для начальной школы «Обучение грамоте. 1 класс»</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34" w:history="1">
              <w:r w:rsidRPr="00C2417B">
                <w:rPr>
                  <w:sz w:val="24"/>
                  <w:szCs w:val="24"/>
                </w:rPr>
                <w:t>Комплект таблиц для начальной школы «Обучение грамоте. 2 класс»</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35" w:history="1">
              <w:r w:rsidRPr="00C2417B">
                <w:rPr>
                  <w:sz w:val="24"/>
                  <w:szCs w:val="24"/>
                </w:rPr>
                <w:t>Комплект таблиц для начальной школы «Русский язык, 1 класс»</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36" w:history="1">
              <w:r w:rsidRPr="00C2417B">
                <w:rPr>
                  <w:sz w:val="24"/>
                  <w:szCs w:val="24"/>
                </w:rPr>
                <w:t>Комплект таблиц для начальной школы «Русский язык, 2 класс»</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37" w:history="1">
              <w:r w:rsidRPr="00C2417B">
                <w:rPr>
                  <w:sz w:val="24"/>
                  <w:szCs w:val="24"/>
                </w:rPr>
                <w:t>Комплект таблиц для начальной школы «Литературное чтение. 1 класс»</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38" w:history="1">
              <w:r w:rsidRPr="00C2417B">
                <w:rPr>
                  <w:sz w:val="24"/>
                  <w:szCs w:val="24"/>
                </w:rPr>
                <w:t>Комплект таблиц для начальной школы «Литературное чтение. 2 класс»</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39" w:history="1">
              <w:r w:rsidRPr="00C2417B">
                <w:rPr>
                  <w:sz w:val="24"/>
                  <w:szCs w:val="24"/>
                </w:rPr>
                <w:t>Гербарий «Основные группы растений Красноярского края» (89 видов)</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40" w:history="1">
              <w:r w:rsidRPr="00C2417B">
                <w:rPr>
                  <w:sz w:val="24"/>
                  <w:szCs w:val="24"/>
                </w:rPr>
                <w:t>Демонстрационная коллекция «Почва и ее состав» для начальной школы</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41" w:history="1">
              <w:r w:rsidRPr="00C2417B">
                <w:rPr>
                  <w:sz w:val="24"/>
                  <w:szCs w:val="24"/>
                </w:rPr>
                <w:t>Компас школьный</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42" w:history="1">
              <w:r w:rsidRPr="00C2417B">
                <w:rPr>
                  <w:sz w:val="24"/>
                  <w:szCs w:val="24"/>
                </w:rPr>
                <w:t>Комплект таблиц для начальной школы «Окружающий мир. 1 класс»</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43" w:history="1">
              <w:r w:rsidRPr="00C2417B">
                <w:rPr>
                  <w:sz w:val="24"/>
                  <w:szCs w:val="24"/>
                </w:rPr>
                <w:t>Комплект таблиц для начальной школы «Окружающий мир. 2 класс»</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44" w:history="1">
              <w:r w:rsidRPr="00C2417B">
                <w:rPr>
                  <w:sz w:val="24"/>
                  <w:szCs w:val="24"/>
                </w:rPr>
                <w:t>Комплект таблиц для начальной школы «Окружающий мир. 3 класс»</w:t>
              </w:r>
            </w:hyperlink>
          </w:p>
          <w:p w:rsidR="00BC5F70" w:rsidRPr="00C2417B" w:rsidRDefault="00BC5F70" w:rsidP="007448A8">
            <w:pPr>
              <w:pStyle w:val="a9"/>
              <w:spacing w:line="240" w:lineRule="auto"/>
              <w:ind w:firstLine="0"/>
              <w:rPr>
                <w:sz w:val="24"/>
                <w:szCs w:val="24"/>
              </w:rPr>
            </w:pPr>
            <w:r w:rsidRPr="00C2417B">
              <w:rPr>
                <w:rStyle w:val="710"/>
                <w:b/>
                <w:sz w:val="24"/>
                <w:szCs w:val="24"/>
              </w:rPr>
              <w:t xml:space="preserve">- </w:t>
            </w:r>
            <w:hyperlink r:id="rId45" w:history="1">
              <w:r w:rsidRPr="00C2417B">
                <w:rPr>
                  <w:sz w:val="24"/>
                  <w:szCs w:val="24"/>
                </w:rPr>
                <w:t>Комплект таблиц для начальной школы «Окружающий мир. 4 класс»</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46" w:history="1">
              <w:r w:rsidRPr="00C2417B">
                <w:rPr>
                  <w:sz w:val="24"/>
                  <w:szCs w:val="24"/>
                </w:rPr>
                <w:t>Модель-аппликация «Природные зоны»</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47" w:history="1">
              <w:r w:rsidRPr="00C2417B">
                <w:rPr>
                  <w:sz w:val="24"/>
                  <w:szCs w:val="24"/>
                </w:rPr>
                <w:t>Настенный интерактивный календарь</w:t>
              </w:r>
            </w:hyperlink>
          </w:p>
          <w:p w:rsidR="00BC5F70" w:rsidRPr="00C2417B" w:rsidRDefault="00BC5F70" w:rsidP="007448A8">
            <w:pPr>
              <w:pStyle w:val="a9"/>
              <w:spacing w:line="240" w:lineRule="auto"/>
              <w:ind w:firstLine="0"/>
              <w:rPr>
                <w:sz w:val="24"/>
                <w:szCs w:val="24"/>
                <w:lang w:val="en-US"/>
              </w:rPr>
            </w:pPr>
            <w:r w:rsidRPr="00C2417B">
              <w:rPr>
                <w:sz w:val="24"/>
                <w:szCs w:val="24"/>
                <w:lang w:val="en-US"/>
              </w:rPr>
              <w:t xml:space="preserve">- </w:t>
            </w:r>
            <w:hyperlink r:id="rId48" w:history="1">
              <w:r w:rsidRPr="00C2417B">
                <w:rPr>
                  <w:sz w:val="24"/>
                  <w:szCs w:val="24"/>
                </w:rPr>
                <w:t>Коммуникативныеигры</w:t>
              </w:r>
              <w:r w:rsidRPr="00C2417B">
                <w:rPr>
                  <w:sz w:val="24"/>
                  <w:szCs w:val="24"/>
                  <w:lang w:val="en-US"/>
                </w:rPr>
                <w:t xml:space="preserve"> (Elementary Communication Games)</w:t>
              </w:r>
            </w:hyperlink>
          </w:p>
          <w:p w:rsidR="00BC5F70" w:rsidRPr="00C2417B" w:rsidRDefault="00BC5F70" w:rsidP="007448A8">
            <w:pPr>
              <w:pStyle w:val="a9"/>
              <w:spacing w:line="240" w:lineRule="auto"/>
              <w:ind w:firstLine="0"/>
              <w:rPr>
                <w:sz w:val="24"/>
                <w:szCs w:val="24"/>
                <w:lang w:val="en-US"/>
              </w:rPr>
            </w:pPr>
            <w:r w:rsidRPr="00C2417B">
              <w:rPr>
                <w:rStyle w:val="710"/>
                <w:b/>
                <w:sz w:val="24"/>
                <w:szCs w:val="24"/>
                <w:lang w:val="en-US"/>
              </w:rPr>
              <w:t xml:space="preserve">- </w:t>
            </w:r>
            <w:hyperlink r:id="rId49" w:history="1">
              <w:r w:rsidRPr="00C2417B">
                <w:rPr>
                  <w:sz w:val="24"/>
                  <w:szCs w:val="24"/>
                </w:rPr>
                <w:t>Лексическиеигры</w:t>
              </w:r>
              <w:r w:rsidRPr="00C2417B">
                <w:rPr>
                  <w:sz w:val="24"/>
                  <w:szCs w:val="24"/>
                  <w:lang w:val="en-US"/>
                </w:rPr>
                <w:t xml:space="preserve"> (Primary Vocabulary Box), Cambridge Copy Collection</w:t>
              </w:r>
            </w:hyperlink>
          </w:p>
          <w:p w:rsidR="00BC5F70" w:rsidRPr="00C2417B" w:rsidRDefault="00BC5F70" w:rsidP="007448A8">
            <w:pPr>
              <w:pStyle w:val="a9"/>
              <w:spacing w:line="240" w:lineRule="auto"/>
              <w:ind w:firstLine="0"/>
              <w:rPr>
                <w:sz w:val="24"/>
                <w:szCs w:val="24"/>
                <w:lang w:val="en-US"/>
              </w:rPr>
            </w:pPr>
            <w:r w:rsidRPr="00C2417B">
              <w:rPr>
                <w:sz w:val="24"/>
                <w:szCs w:val="24"/>
                <w:lang w:val="en-US"/>
              </w:rPr>
              <w:t xml:space="preserve">- </w:t>
            </w:r>
            <w:hyperlink r:id="rId50" w:history="1">
              <w:r w:rsidRPr="00C2417B">
                <w:rPr>
                  <w:sz w:val="24"/>
                  <w:szCs w:val="24"/>
                </w:rPr>
                <w:t>Грамматическиеигры</w:t>
              </w:r>
              <w:r w:rsidRPr="00C2417B">
                <w:rPr>
                  <w:sz w:val="24"/>
                  <w:szCs w:val="24"/>
                  <w:lang w:val="en-US"/>
                </w:rPr>
                <w:t xml:space="preserve"> (Grammar Activity Book), Cambridge Copy Collection</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51" w:history="1">
              <w:r w:rsidRPr="00C2417B">
                <w:rPr>
                  <w:sz w:val="24"/>
                  <w:szCs w:val="24"/>
                </w:rPr>
                <w:t>Английский алфавит в картинках</w:t>
              </w:r>
            </w:hyperlink>
          </w:p>
          <w:p w:rsidR="00BC5F70" w:rsidRPr="00C2417B" w:rsidRDefault="00BC5F70" w:rsidP="007448A8">
            <w:pPr>
              <w:pStyle w:val="a9"/>
              <w:spacing w:line="240" w:lineRule="auto"/>
              <w:ind w:firstLine="0"/>
              <w:rPr>
                <w:sz w:val="24"/>
                <w:szCs w:val="24"/>
              </w:rPr>
            </w:pPr>
            <w:r w:rsidRPr="00C2417B">
              <w:rPr>
                <w:sz w:val="24"/>
                <w:szCs w:val="24"/>
              </w:rPr>
              <w:t xml:space="preserve">- Комплект </w:t>
            </w:r>
            <w:hyperlink r:id="rId52" w:history="1">
              <w:r w:rsidRPr="00C2417B">
                <w:rPr>
                  <w:sz w:val="24"/>
                  <w:szCs w:val="24"/>
                </w:rPr>
                <w:t>конторок</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53" w:history="1">
              <w:r w:rsidRPr="00C2417B">
                <w:rPr>
                  <w:sz w:val="24"/>
                  <w:szCs w:val="24"/>
                </w:rPr>
                <w:t xml:space="preserve">Интерактивная доска </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54" w:history="1">
              <w:r w:rsidRPr="00C2417B">
                <w:rPr>
                  <w:sz w:val="24"/>
                  <w:szCs w:val="24"/>
                </w:rPr>
                <w:t>Комплект тематических магнитов «Дорожные знаки»</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55" w:history="1">
              <w:r w:rsidRPr="00C2417B">
                <w:rPr>
                  <w:sz w:val="24"/>
                  <w:szCs w:val="24"/>
                </w:rPr>
                <w:t>Фрагмент (демонстрационный) маркерный (двухсторонний) «Разбор по частям речи, разбор слова по составу и звукобуквенный анализ слова»</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56" w:history="1">
              <w:r w:rsidRPr="00C2417B">
                <w:rPr>
                  <w:sz w:val="24"/>
                  <w:szCs w:val="24"/>
                </w:rPr>
                <w:t>Фрагмент (демонстрационный) маркерный двухсторонний «Склонение имен существительных и прилагательных»</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57" w:history="1">
              <w:r w:rsidRPr="00C2417B">
                <w:rPr>
                  <w:sz w:val="24"/>
                  <w:szCs w:val="24"/>
                </w:rPr>
                <w:t>Фрагмент (демонстрационный) маркерный «Таблица классов и разрядов»</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58" w:history="1">
              <w:r w:rsidRPr="00C2417B">
                <w:rPr>
                  <w:sz w:val="24"/>
                  <w:szCs w:val="24"/>
                </w:rPr>
                <w:t>Панно (демонстрационное) магнитно-маркерное «Задачи на движение» + комплект тематических магнитов</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59" w:history="1">
              <w:r w:rsidRPr="00C2417B">
                <w:rPr>
                  <w:sz w:val="24"/>
                  <w:szCs w:val="24"/>
                </w:rPr>
                <w:t>Стенд «Алфавит и транскрипционные знаки»</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60" w:history="1">
              <w:r w:rsidRPr="00C2417B">
                <w:rPr>
                  <w:sz w:val="24"/>
                  <w:szCs w:val="24"/>
                </w:rPr>
                <w:t>Стенд-уголок маркерный «Погода сегодня»</w:t>
              </w:r>
            </w:hyperlink>
          </w:p>
          <w:p w:rsidR="00BC5F70" w:rsidRPr="00C2417B" w:rsidRDefault="00BC5F70" w:rsidP="007448A8">
            <w:pPr>
              <w:pStyle w:val="a9"/>
              <w:spacing w:line="240" w:lineRule="auto"/>
              <w:ind w:firstLine="0"/>
              <w:rPr>
                <w:sz w:val="24"/>
                <w:szCs w:val="24"/>
              </w:rPr>
            </w:pPr>
            <w:r w:rsidRPr="00C2417B">
              <w:rPr>
                <w:sz w:val="24"/>
                <w:szCs w:val="24"/>
              </w:rPr>
              <w:t xml:space="preserve">- </w:t>
            </w:r>
            <w:hyperlink r:id="rId61" w:history="1">
              <w:r w:rsidRPr="00C2417B">
                <w:rPr>
                  <w:sz w:val="24"/>
                  <w:szCs w:val="24"/>
                </w:rPr>
                <w:t xml:space="preserve">Мультимедиа проектор </w:t>
              </w:r>
            </w:hyperlink>
          </w:p>
          <w:p w:rsidR="00BC5F70" w:rsidRPr="00C2417B" w:rsidRDefault="00BC5F70" w:rsidP="00407B41">
            <w:pPr>
              <w:pStyle w:val="a9"/>
              <w:spacing w:line="240" w:lineRule="auto"/>
              <w:ind w:firstLine="0"/>
              <w:rPr>
                <w:b/>
                <w:sz w:val="24"/>
                <w:szCs w:val="24"/>
              </w:rPr>
            </w:pPr>
            <w:r w:rsidRPr="00C2417B">
              <w:rPr>
                <w:sz w:val="24"/>
                <w:szCs w:val="24"/>
              </w:rPr>
              <w:t xml:space="preserve">- </w:t>
            </w:r>
            <w:hyperlink r:id="rId62" w:history="1">
              <w:r w:rsidRPr="00C2417B">
                <w:rPr>
                  <w:sz w:val="24"/>
                  <w:szCs w:val="24"/>
                </w:rPr>
                <w:t xml:space="preserve">Ноутбук </w:t>
              </w:r>
            </w:hyperlink>
          </w:p>
        </w:tc>
        <w:tc>
          <w:tcPr>
            <w:tcW w:w="1842" w:type="dxa"/>
            <w:tcBorders>
              <w:bottom w:val="outset" w:sz="6" w:space="0" w:color="FFFFFF"/>
            </w:tcBorders>
          </w:tcPr>
          <w:p w:rsidR="00BC5F70" w:rsidRPr="00C2417B" w:rsidRDefault="00BC5F70" w:rsidP="007448A8">
            <w:pPr>
              <w:spacing w:after="0" w:line="240" w:lineRule="auto"/>
              <w:jc w:val="both"/>
              <w:rPr>
                <w:rStyle w:val="149"/>
                <w:b w:val="0"/>
                <w:bCs/>
                <w:sz w:val="24"/>
                <w:szCs w:val="24"/>
              </w:rPr>
            </w:pPr>
            <w:r w:rsidRPr="00C2417B">
              <w:rPr>
                <w:rStyle w:val="149"/>
                <w:b w:val="0"/>
                <w:bCs/>
                <w:sz w:val="24"/>
                <w:szCs w:val="24"/>
              </w:rPr>
              <w:t>имеется в наличии</w:t>
            </w:r>
          </w:p>
          <w:p w:rsidR="00BC5F70" w:rsidRPr="00C2417B" w:rsidRDefault="00BC5F70" w:rsidP="007448A8">
            <w:pPr>
              <w:spacing w:after="0" w:line="240" w:lineRule="auto"/>
              <w:jc w:val="both"/>
              <w:rPr>
                <w:rFonts w:cs="Times New Roman"/>
                <w:sz w:val="24"/>
                <w:szCs w:val="24"/>
              </w:rPr>
            </w:pPr>
          </w:p>
        </w:tc>
      </w:tr>
      <w:tr w:rsidR="00BC5F70" w:rsidRPr="00C2417B" w:rsidTr="00407B41">
        <w:trPr>
          <w:trHeight w:val="53"/>
        </w:trPr>
        <w:tc>
          <w:tcPr>
            <w:tcW w:w="2477" w:type="dxa"/>
            <w:vMerge/>
          </w:tcPr>
          <w:p w:rsidR="00BC5F70" w:rsidRPr="00C2417B" w:rsidRDefault="00BC5F70" w:rsidP="007448A8">
            <w:pPr>
              <w:spacing w:after="0" w:line="240" w:lineRule="auto"/>
              <w:jc w:val="both"/>
              <w:rPr>
                <w:rStyle w:val="710"/>
                <w:sz w:val="24"/>
                <w:szCs w:val="24"/>
              </w:rPr>
            </w:pPr>
          </w:p>
        </w:tc>
        <w:tc>
          <w:tcPr>
            <w:tcW w:w="5995" w:type="dxa"/>
            <w:tcBorders>
              <w:top w:val="outset" w:sz="6" w:space="0" w:color="FFFFFF"/>
            </w:tcBorders>
          </w:tcPr>
          <w:p w:rsidR="00BC5F70" w:rsidRPr="00C2417B" w:rsidRDefault="00BC5F70" w:rsidP="007448A8">
            <w:pPr>
              <w:pStyle w:val="a9"/>
              <w:spacing w:line="240" w:lineRule="auto"/>
              <w:ind w:firstLine="0"/>
              <w:rPr>
                <w:rStyle w:val="710"/>
                <w:b/>
                <w:sz w:val="24"/>
                <w:szCs w:val="24"/>
              </w:rPr>
            </w:pPr>
          </w:p>
        </w:tc>
        <w:tc>
          <w:tcPr>
            <w:tcW w:w="1842" w:type="dxa"/>
            <w:tcBorders>
              <w:top w:val="outset" w:sz="6" w:space="0" w:color="FFFFFF"/>
            </w:tcBorders>
          </w:tcPr>
          <w:p w:rsidR="00BC5F70" w:rsidRPr="00C2417B" w:rsidRDefault="00BC5F70" w:rsidP="007448A8">
            <w:pPr>
              <w:spacing w:after="0" w:line="240" w:lineRule="auto"/>
              <w:jc w:val="both"/>
              <w:rPr>
                <w:rFonts w:cs="Times New Roman"/>
                <w:sz w:val="24"/>
                <w:szCs w:val="24"/>
              </w:rPr>
            </w:pPr>
          </w:p>
        </w:tc>
      </w:tr>
      <w:tr w:rsidR="00BC5F70" w:rsidRPr="00C2417B" w:rsidTr="00066731">
        <w:tc>
          <w:tcPr>
            <w:tcW w:w="2477" w:type="dxa"/>
          </w:tcPr>
          <w:p w:rsidR="00BC5F70" w:rsidRPr="00C2417B" w:rsidRDefault="00BC5F70" w:rsidP="007448A8">
            <w:pPr>
              <w:spacing w:after="0" w:line="240" w:lineRule="auto"/>
              <w:jc w:val="both"/>
              <w:rPr>
                <w:rFonts w:cs="Times New Roman"/>
                <w:sz w:val="24"/>
                <w:szCs w:val="24"/>
              </w:rPr>
            </w:pPr>
            <w:r w:rsidRPr="00C2417B">
              <w:rPr>
                <w:rStyle w:val="710"/>
                <w:sz w:val="24"/>
                <w:szCs w:val="24"/>
              </w:rPr>
              <w:t>2.Компоненты оснащения методического кабинета начальной школы</w:t>
            </w:r>
          </w:p>
        </w:tc>
        <w:tc>
          <w:tcPr>
            <w:tcW w:w="5995" w:type="dxa"/>
          </w:tcPr>
          <w:p w:rsidR="00BC5F70" w:rsidRPr="00C2417B" w:rsidRDefault="00BC5F70" w:rsidP="007448A8">
            <w:pPr>
              <w:pStyle w:val="a9"/>
              <w:spacing w:line="240" w:lineRule="auto"/>
              <w:ind w:firstLine="11"/>
              <w:rPr>
                <w:sz w:val="24"/>
                <w:szCs w:val="24"/>
              </w:rPr>
            </w:pPr>
            <w:r w:rsidRPr="00C2417B">
              <w:rPr>
                <w:rStyle w:val="710"/>
                <w:sz w:val="24"/>
                <w:szCs w:val="24"/>
              </w:rPr>
              <w:t>2.1. Нормативные документы федерального, регионального и муниципального уровней, локальные акты.</w:t>
            </w:r>
          </w:p>
          <w:p w:rsidR="00BC5F70" w:rsidRPr="00C2417B" w:rsidRDefault="00BC5F70" w:rsidP="007448A8">
            <w:pPr>
              <w:pStyle w:val="a9"/>
              <w:spacing w:line="240" w:lineRule="auto"/>
              <w:ind w:firstLine="11"/>
              <w:rPr>
                <w:sz w:val="24"/>
                <w:szCs w:val="24"/>
              </w:rPr>
            </w:pPr>
            <w:r w:rsidRPr="00C2417B">
              <w:rPr>
                <w:rStyle w:val="710"/>
                <w:sz w:val="24"/>
                <w:szCs w:val="24"/>
              </w:rPr>
              <w:t>2.2. Документация ОУ.</w:t>
            </w:r>
          </w:p>
          <w:p w:rsidR="00BC5F70" w:rsidRPr="00C2417B" w:rsidRDefault="00BC5F70" w:rsidP="007448A8">
            <w:pPr>
              <w:pStyle w:val="a9"/>
              <w:spacing w:line="240" w:lineRule="auto"/>
              <w:ind w:firstLine="11"/>
              <w:rPr>
                <w:sz w:val="24"/>
                <w:szCs w:val="24"/>
              </w:rPr>
            </w:pPr>
            <w:r w:rsidRPr="00C2417B">
              <w:rPr>
                <w:rStyle w:val="710"/>
                <w:sz w:val="24"/>
                <w:szCs w:val="24"/>
              </w:rPr>
              <w:t>2.3. Комплекты диагностических материалов.</w:t>
            </w:r>
          </w:p>
          <w:p w:rsidR="00BC5F70" w:rsidRPr="00C2417B" w:rsidRDefault="00BC5F70" w:rsidP="007448A8">
            <w:pPr>
              <w:pStyle w:val="a9"/>
              <w:spacing w:line="240" w:lineRule="auto"/>
              <w:ind w:firstLine="11"/>
              <w:rPr>
                <w:sz w:val="24"/>
                <w:szCs w:val="24"/>
              </w:rPr>
            </w:pPr>
            <w:r w:rsidRPr="00C2417B">
              <w:rPr>
                <w:rStyle w:val="710"/>
                <w:sz w:val="24"/>
                <w:szCs w:val="24"/>
              </w:rPr>
              <w:t>2.4. Базы данных.</w:t>
            </w:r>
          </w:p>
          <w:p w:rsidR="00BC5F70" w:rsidRPr="00C2417B" w:rsidRDefault="00BC5F70" w:rsidP="00B37A94">
            <w:pPr>
              <w:pStyle w:val="a9"/>
              <w:spacing w:line="240" w:lineRule="auto"/>
              <w:ind w:firstLine="11"/>
              <w:rPr>
                <w:color w:val="auto"/>
                <w:sz w:val="24"/>
                <w:szCs w:val="24"/>
              </w:rPr>
            </w:pPr>
            <w:r w:rsidRPr="00C2417B">
              <w:rPr>
                <w:rStyle w:val="710"/>
                <w:sz w:val="24"/>
                <w:szCs w:val="24"/>
              </w:rPr>
              <w:t>2.5. Материально-техническое оснащение.</w:t>
            </w:r>
          </w:p>
        </w:tc>
        <w:tc>
          <w:tcPr>
            <w:tcW w:w="1842" w:type="dxa"/>
          </w:tcPr>
          <w:p w:rsidR="00BC5F70" w:rsidRPr="00C2417B" w:rsidRDefault="00BC5F70" w:rsidP="007448A8">
            <w:pPr>
              <w:spacing w:after="0" w:line="240" w:lineRule="auto"/>
              <w:jc w:val="both"/>
              <w:rPr>
                <w:rFonts w:cs="Times New Roman"/>
                <w:sz w:val="24"/>
                <w:szCs w:val="24"/>
              </w:rPr>
            </w:pPr>
          </w:p>
        </w:tc>
      </w:tr>
    </w:tbl>
    <w:p w:rsidR="00BC5F70" w:rsidRPr="00C2417B" w:rsidRDefault="00BC5F70" w:rsidP="00213228">
      <w:pPr>
        <w:pStyle w:val="Heading1"/>
        <w:jc w:val="left"/>
      </w:pPr>
      <w:r w:rsidRPr="00C2417B">
        <w:t>3.3.2.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8"/>
        <w:gridCol w:w="2922"/>
        <w:gridCol w:w="6662"/>
      </w:tblGrid>
      <w:tr w:rsidR="00BC5F70" w:rsidRPr="00C2417B" w:rsidTr="004D1F9B">
        <w:tc>
          <w:tcPr>
            <w:tcW w:w="588" w:type="dxa"/>
          </w:tcPr>
          <w:p w:rsidR="00BC5F70" w:rsidRPr="00C2417B" w:rsidRDefault="00BC5F70" w:rsidP="001D30E8">
            <w:pPr>
              <w:pStyle w:val="Heading1"/>
            </w:pPr>
            <w:r w:rsidRPr="00C2417B">
              <w:t>№ п/п</w:t>
            </w:r>
          </w:p>
        </w:tc>
        <w:tc>
          <w:tcPr>
            <w:tcW w:w="2922" w:type="dxa"/>
          </w:tcPr>
          <w:p w:rsidR="00BC5F70" w:rsidRPr="00C2417B" w:rsidRDefault="00BC5F70" w:rsidP="001D30E8">
            <w:pPr>
              <w:pStyle w:val="Heading1"/>
            </w:pPr>
            <w:r w:rsidRPr="00C2417B">
              <w:t>Условия</w:t>
            </w:r>
          </w:p>
        </w:tc>
        <w:tc>
          <w:tcPr>
            <w:tcW w:w="6662" w:type="dxa"/>
          </w:tcPr>
          <w:p w:rsidR="00BC5F70" w:rsidRPr="00C2417B" w:rsidRDefault="00BC5F70" w:rsidP="001D30E8">
            <w:pPr>
              <w:pStyle w:val="Heading1"/>
            </w:pPr>
            <w:r w:rsidRPr="00C2417B">
              <w:t>Необходимые изменения</w:t>
            </w:r>
          </w:p>
        </w:tc>
      </w:tr>
      <w:tr w:rsidR="00BC5F70" w:rsidRPr="00C2417B" w:rsidTr="004D1F9B">
        <w:tc>
          <w:tcPr>
            <w:tcW w:w="588" w:type="dxa"/>
          </w:tcPr>
          <w:p w:rsidR="00BC5F70" w:rsidRPr="00C2417B" w:rsidRDefault="00BC5F70" w:rsidP="001D30E8">
            <w:pPr>
              <w:pStyle w:val="Heading1"/>
              <w:rPr>
                <w:b w:val="0"/>
              </w:rPr>
            </w:pPr>
            <w:r w:rsidRPr="00C2417B">
              <w:rPr>
                <w:b w:val="0"/>
              </w:rPr>
              <w:t>1</w:t>
            </w:r>
          </w:p>
        </w:tc>
        <w:tc>
          <w:tcPr>
            <w:tcW w:w="2922" w:type="dxa"/>
          </w:tcPr>
          <w:p w:rsidR="00BC5F70" w:rsidRPr="00C2417B" w:rsidRDefault="00BC5F70" w:rsidP="004D1F9B">
            <w:pPr>
              <w:pStyle w:val="Heading1"/>
              <w:jc w:val="left"/>
              <w:rPr>
                <w:b w:val="0"/>
              </w:rPr>
            </w:pPr>
            <w:r w:rsidRPr="00C2417B">
              <w:rPr>
                <w:b w:val="0"/>
              </w:rPr>
              <w:t>Кадровые условия</w:t>
            </w:r>
          </w:p>
        </w:tc>
        <w:tc>
          <w:tcPr>
            <w:tcW w:w="6662" w:type="dxa"/>
          </w:tcPr>
          <w:p w:rsidR="00BC5F70" w:rsidRPr="00C2417B" w:rsidRDefault="00BC5F70" w:rsidP="004D1F9B">
            <w:pPr>
              <w:pStyle w:val="Heading1"/>
              <w:numPr>
                <w:ilvl w:val="0"/>
                <w:numId w:val="194"/>
              </w:numPr>
              <w:ind w:left="34" w:firstLine="0"/>
              <w:jc w:val="both"/>
              <w:rPr>
                <w:b w:val="0"/>
              </w:rPr>
            </w:pPr>
            <w:r w:rsidRPr="00C2417B">
              <w:rPr>
                <w:b w:val="0"/>
              </w:rPr>
              <w:t>Непрерывное повышение уровня квалификации учителей-предметников через курсы повышения квалификации (очные, очно-заочные, дистанционные курсы):</w:t>
            </w:r>
          </w:p>
          <w:p w:rsidR="00BC5F70" w:rsidRPr="0005761A" w:rsidRDefault="00BC5F70" w:rsidP="004D1F9B">
            <w:pPr>
              <w:pStyle w:val="ab"/>
              <w:spacing w:line="240" w:lineRule="auto"/>
              <w:ind w:firstLine="0"/>
              <w:rPr>
                <w:sz w:val="24"/>
                <w:szCs w:val="24"/>
              </w:rPr>
            </w:pPr>
            <w:r w:rsidRPr="0005761A">
              <w:rPr>
                <w:sz w:val="24"/>
                <w:szCs w:val="24"/>
              </w:rPr>
              <w:t>- обеспечение оптимального вхождения работников образования в систему ценностей современного образования;</w:t>
            </w:r>
          </w:p>
          <w:p w:rsidR="00BC5F70" w:rsidRPr="0005761A" w:rsidRDefault="00BC5F70" w:rsidP="004D1F9B">
            <w:pPr>
              <w:pStyle w:val="ab"/>
              <w:spacing w:line="240" w:lineRule="auto"/>
              <w:ind w:firstLine="0"/>
              <w:rPr>
                <w:sz w:val="24"/>
                <w:szCs w:val="24"/>
              </w:rPr>
            </w:pPr>
            <w:r w:rsidRPr="0005761A">
              <w:rPr>
                <w:sz w:val="24"/>
                <w:szCs w:val="24"/>
              </w:rPr>
              <w:t>- принятие идеологии Стандарта общего образования;</w:t>
            </w:r>
          </w:p>
          <w:p w:rsidR="00BC5F70" w:rsidRPr="0005761A" w:rsidRDefault="00BC5F70" w:rsidP="004D1F9B">
            <w:pPr>
              <w:pStyle w:val="ab"/>
              <w:spacing w:line="240" w:lineRule="auto"/>
              <w:ind w:firstLine="0"/>
              <w:rPr>
                <w:sz w:val="24"/>
                <w:szCs w:val="24"/>
              </w:rPr>
            </w:pPr>
            <w:r w:rsidRPr="0005761A">
              <w:rPr>
                <w:sz w:val="24"/>
                <w:szCs w:val="24"/>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C5F70" w:rsidRPr="0005761A" w:rsidRDefault="00BC5F70" w:rsidP="004D1F9B">
            <w:pPr>
              <w:pStyle w:val="ab"/>
              <w:spacing w:line="240" w:lineRule="auto"/>
              <w:ind w:firstLine="0"/>
              <w:rPr>
                <w:sz w:val="24"/>
                <w:szCs w:val="24"/>
              </w:rPr>
            </w:pPr>
            <w:r w:rsidRPr="0005761A">
              <w:rPr>
                <w:sz w:val="24"/>
                <w:szCs w:val="24"/>
              </w:rPr>
              <w:t>- овладение учебно-методическими и информационно- методическими ресурсами, необходимыми для успешного решения задач Стандарта.</w:t>
            </w:r>
          </w:p>
          <w:p w:rsidR="00BC5F70" w:rsidRPr="00C2417B" w:rsidRDefault="00BC5F70" w:rsidP="004D1F9B">
            <w:pPr>
              <w:pStyle w:val="Heading1"/>
              <w:numPr>
                <w:ilvl w:val="0"/>
                <w:numId w:val="194"/>
              </w:numPr>
              <w:ind w:left="34" w:firstLine="0"/>
              <w:jc w:val="both"/>
              <w:rPr>
                <w:b w:val="0"/>
              </w:rPr>
            </w:pPr>
            <w:r w:rsidRPr="00C2417B">
              <w:rPr>
                <w:b w:val="0"/>
              </w:rPr>
              <w:t>Обучение педагогов в высших учебных заведениях (4 педагога имеют среднее специальное образование).</w:t>
            </w:r>
          </w:p>
          <w:p w:rsidR="00BC5F70" w:rsidRPr="00C2417B" w:rsidRDefault="00BC5F70" w:rsidP="004D1F9B">
            <w:pPr>
              <w:pStyle w:val="Heading1"/>
              <w:numPr>
                <w:ilvl w:val="0"/>
                <w:numId w:val="194"/>
              </w:numPr>
              <w:ind w:left="34" w:firstLine="0"/>
              <w:jc w:val="both"/>
              <w:rPr>
                <w:b w:val="0"/>
              </w:rPr>
            </w:pPr>
            <w:r w:rsidRPr="00C2417B">
              <w:rPr>
                <w:b w:val="0"/>
              </w:rPr>
              <w:t xml:space="preserve">Привлечение педагогов дополнительного образования из учреждений района Кайеркан для проведения занятий по внеурочной деятельности. </w:t>
            </w:r>
          </w:p>
          <w:p w:rsidR="00BC5F70" w:rsidRPr="00C2417B" w:rsidRDefault="00BC5F70" w:rsidP="004D1F9B">
            <w:pPr>
              <w:pStyle w:val="Heading1"/>
              <w:numPr>
                <w:ilvl w:val="0"/>
                <w:numId w:val="194"/>
              </w:numPr>
              <w:ind w:left="34" w:firstLine="0"/>
              <w:jc w:val="both"/>
              <w:rPr>
                <w:b w:val="0"/>
              </w:rPr>
            </w:pPr>
            <w:r w:rsidRPr="00C2417B">
              <w:rPr>
                <w:b w:val="0"/>
              </w:rPr>
              <w:t>Создание системы методической работы, обеспечивающей сопровождение деятельности педагогов на всех этапах реализации требований Стандарта.</w:t>
            </w:r>
          </w:p>
          <w:p w:rsidR="00BC5F70" w:rsidRPr="00C2417B" w:rsidRDefault="00BC5F70" w:rsidP="004D1F9B">
            <w:pPr>
              <w:pStyle w:val="Heading1"/>
              <w:ind w:left="34"/>
              <w:jc w:val="both"/>
              <w:rPr>
                <w:b w:val="0"/>
              </w:rPr>
            </w:pPr>
          </w:p>
        </w:tc>
      </w:tr>
      <w:tr w:rsidR="00BC5F70" w:rsidRPr="00C2417B" w:rsidTr="004D1F9B">
        <w:tc>
          <w:tcPr>
            <w:tcW w:w="588" w:type="dxa"/>
          </w:tcPr>
          <w:p w:rsidR="00BC5F70" w:rsidRPr="00C2417B" w:rsidRDefault="00BC5F70" w:rsidP="001D30E8">
            <w:pPr>
              <w:pStyle w:val="Heading1"/>
              <w:rPr>
                <w:b w:val="0"/>
              </w:rPr>
            </w:pPr>
            <w:r w:rsidRPr="00C2417B">
              <w:rPr>
                <w:b w:val="0"/>
              </w:rPr>
              <w:t>2</w:t>
            </w:r>
          </w:p>
        </w:tc>
        <w:tc>
          <w:tcPr>
            <w:tcW w:w="2922" w:type="dxa"/>
          </w:tcPr>
          <w:p w:rsidR="00BC5F70" w:rsidRPr="00C2417B" w:rsidRDefault="00BC5F70" w:rsidP="004D1F9B">
            <w:pPr>
              <w:pStyle w:val="Heading1"/>
              <w:jc w:val="left"/>
              <w:rPr>
                <w:b w:val="0"/>
              </w:rPr>
            </w:pPr>
            <w:r w:rsidRPr="00C2417B">
              <w:rPr>
                <w:b w:val="0"/>
              </w:rPr>
              <w:t>Психолого-педагогические условия</w:t>
            </w:r>
          </w:p>
        </w:tc>
        <w:tc>
          <w:tcPr>
            <w:tcW w:w="6662" w:type="dxa"/>
          </w:tcPr>
          <w:p w:rsidR="00BC5F70" w:rsidRPr="0005761A" w:rsidRDefault="00BC5F70" w:rsidP="004D1F9B">
            <w:pPr>
              <w:pStyle w:val="ab"/>
              <w:spacing w:line="240" w:lineRule="auto"/>
              <w:ind w:firstLine="0"/>
              <w:rPr>
                <w:sz w:val="24"/>
                <w:szCs w:val="24"/>
              </w:rPr>
            </w:pPr>
            <w:r w:rsidRPr="0005761A">
              <w:rPr>
                <w:sz w:val="24"/>
                <w:szCs w:val="24"/>
              </w:rPr>
              <w:t>• Обеспечение преемственности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BC5F70" w:rsidRPr="0005761A" w:rsidRDefault="00BC5F70" w:rsidP="004D1F9B">
            <w:pPr>
              <w:pStyle w:val="ab"/>
              <w:spacing w:line="240" w:lineRule="auto"/>
              <w:ind w:firstLine="0"/>
              <w:rPr>
                <w:sz w:val="24"/>
                <w:szCs w:val="24"/>
              </w:rPr>
            </w:pPr>
            <w:r w:rsidRPr="0005761A">
              <w:rPr>
                <w:sz w:val="24"/>
                <w:szCs w:val="24"/>
              </w:rPr>
              <w:t>• Формирование и развитие психолого-педагогической компетентности участников образовательного процесса;</w:t>
            </w:r>
          </w:p>
          <w:p w:rsidR="00BC5F70" w:rsidRPr="0005761A" w:rsidRDefault="00BC5F70" w:rsidP="004D1F9B">
            <w:pPr>
              <w:pStyle w:val="ab"/>
              <w:spacing w:line="240" w:lineRule="auto"/>
              <w:ind w:firstLine="0"/>
              <w:rPr>
                <w:sz w:val="24"/>
                <w:szCs w:val="24"/>
              </w:rPr>
            </w:pPr>
            <w:r w:rsidRPr="0005761A">
              <w:rPr>
                <w:sz w:val="24"/>
                <w:szCs w:val="24"/>
              </w:rPr>
              <w:t>• Создание вариативности направлений и форм, а также уровней психолого-педагогического сопровождения участников образовательного процесса;</w:t>
            </w:r>
          </w:p>
          <w:p w:rsidR="00BC5F70" w:rsidRPr="0005761A" w:rsidRDefault="00BC5F70" w:rsidP="004D1F9B">
            <w:pPr>
              <w:pStyle w:val="ab"/>
              <w:spacing w:line="240" w:lineRule="auto"/>
              <w:ind w:firstLine="0"/>
              <w:rPr>
                <w:sz w:val="24"/>
                <w:szCs w:val="24"/>
              </w:rPr>
            </w:pPr>
            <w:r w:rsidRPr="0005761A">
              <w:rPr>
                <w:sz w:val="24"/>
                <w:szCs w:val="24"/>
              </w:rPr>
              <w:t>• Создание условий для сохранения и укрепления психологического здоровья учащихся, психолого-педагогической поддержки участников олимпиадного движения, формирования у учащихся ценности здоровья и безопасного образа жизни, развития экологической культуры;</w:t>
            </w:r>
          </w:p>
          <w:p w:rsidR="00BC5F70" w:rsidRPr="0005761A" w:rsidRDefault="00BC5F70" w:rsidP="004D1F9B">
            <w:pPr>
              <w:pStyle w:val="ab"/>
              <w:spacing w:line="240" w:lineRule="auto"/>
              <w:ind w:firstLine="0"/>
              <w:rPr>
                <w:sz w:val="24"/>
                <w:szCs w:val="24"/>
              </w:rPr>
            </w:pPr>
            <w:r w:rsidRPr="0005761A">
              <w:rPr>
                <w:sz w:val="24"/>
                <w:szCs w:val="24"/>
              </w:rPr>
              <w:t>• Выявление и поддержка детей с особыми образовательными потребностями;</w:t>
            </w:r>
          </w:p>
          <w:p w:rsidR="00BC5F70" w:rsidRPr="0005761A" w:rsidRDefault="00BC5F70" w:rsidP="004D1F9B">
            <w:pPr>
              <w:pStyle w:val="ab"/>
              <w:spacing w:line="240" w:lineRule="auto"/>
              <w:ind w:firstLine="0"/>
              <w:rPr>
                <w:sz w:val="24"/>
                <w:szCs w:val="24"/>
              </w:rPr>
            </w:pPr>
            <w:r w:rsidRPr="0005761A">
              <w:rPr>
                <w:sz w:val="24"/>
                <w:szCs w:val="24"/>
              </w:rPr>
              <w:t>• Поддержка детских объединений и ученического самоуправления;</w:t>
            </w:r>
          </w:p>
          <w:p w:rsidR="00BC5F70" w:rsidRPr="0005761A" w:rsidRDefault="00BC5F70" w:rsidP="004D1F9B">
            <w:pPr>
              <w:pStyle w:val="ab"/>
              <w:spacing w:line="240" w:lineRule="auto"/>
              <w:ind w:firstLine="0"/>
              <w:rPr>
                <w:sz w:val="24"/>
                <w:szCs w:val="24"/>
              </w:rPr>
            </w:pPr>
            <w:r w:rsidRPr="0005761A">
              <w:rPr>
                <w:sz w:val="24"/>
                <w:szCs w:val="24"/>
              </w:rPr>
              <w:t>• Выявление и поддержка одарённых детей.</w:t>
            </w:r>
          </w:p>
        </w:tc>
      </w:tr>
      <w:tr w:rsidR="00BC5F70" w:rsidRPr="00C2417B" w:rsidTr="004D1F9B">
        <w:tc>
          <w:tcPr>
            <w:tcW w:w="588" w:type="dxa"/>
          </w:tcPr>
          <w:p w:rsidR="00BC5F70" w:rsidRPr="00C2417B" w:rsidRDefault="00BC5F70" w:rsidP="001D30E8">
            <w:pPr>
              <w:pStyle w:val="Heading1"/>
              <w:rPr>
                <w:b w:val="0"/>
              </w:rPr>
            </w:pPr>
            <w:r w:rsidRPr="00C2417B">
              <w:rPr>
                <w:b w:val="0"/>
              </w:rPr>
              <w:t>3</w:t>
            </w:r>
          </w:p>
        </w:tc>
        <w:tc>
          <w:tcPr>
            <w:tcW w:w="2922" w:type="dxa"/>
          </w:tcPr>
          <w:p w:rsidR="00BC5F70" w:rsidRPr="00C2417B" w:rsidRDefault="00BC5F70" w:rsidP="004D1F9B">
            <w:pPr>
              <w:pStyle w:val="Heading1"/>
              <w:jc w:val="left"/>
              <w:rPr>
                <w:b w:val="0"/>
              </w:rPr>
            </w:pPr>
            <w:r w:rsidRPr="00C2417B">
              <w:rPr>
                <w:b w:val="0"/>
              </w:rPr>
              <w:t>Финансовые условия</w:t>
            </w:r>
          </w:p>
        </w:tc>
        <w:tc>
          <w:tcPr>
            <w:tcW w:w="6662" w:type="dxa"/>
          </w:tcPr>
          <w:p w:rsidR="00BC5F70" w:rsidRPr="00C2417B" w:rsidRDefault="00BC5F70" w:rsidP="004D1F9B">
            <w:pPr>
              <w:pStyle w:val="Heading1"/>
              <w:jc w:val="left"/>
              <w:rPr>
                <w:b w:val="0"/>
              </w:rPr>
            </w:pPr>
            <w:r w:rsidRPr="00C2417B">
              <w:t xml:space="preserve">• </w:t>
            </w:r>
            <w:r w:rsidRPr="00C2417B">
              <w:rPr>
                <w:b w:val="0"/>
              </w:rPr>
              <w:t>Внесение изменений в Положение об оплате труда работников МБОУ «СОШ № 40»</w:t>
            </w:r>
          </w:p>
          <w:p w:rsidR="00BC5F70" w:rsidRPr="00C2417B" w:rsidRDefault="00BC5F70" w:rsidP="004D1F9B">
            <w:pPr>
              <w:pStyle w:val="Heading1"/>
              <w:jc w:val="left"/>
              <w:rPr>
                <w:b w:val="0"/>
              </w:rPr>
            </w:pPr>
            <w:r w:rsidRPr="00C2417B">
              <w:rPr>
                <w:b w:val="0"/>
              </w:rPr>
              <w:t>• Заключение дополнительных соглашений к трудовому договору с педагогическими работниками</w:t>
            </w:r>
          </w:p>
          <w:p w:rsidR="00BC5F70" w:rsidRPr="00C2417B" w:rsidRDefault="00BC5F70" w:rsidP="004D1F9B">
            <w:pPr>
              <w:pStyle w:val="Heading1"/>
              <w:jc w:val="left"/>
              <w:rPr>
                <w:b w:val="0"/>
              </w:rPr>
            </w:pPr>
            <w:r w:rsidRPr="00C2417B">
              <w:rPr>
                <w:b w:val="0"/>
              </w:rPr>
              <w:t>• Увеличение финансирования за счет участия в грантовой деятельности</w:t>
            </w:r>
          </w:p>
        </w:tc>
      </w:tr>
      <w:tr w:rsidR="00BC5F70" w:rsidRPr="00C2417B" w:rsidTr="004D1F9B">
        <w:tc>
          <w:tcPr>
            <w:tcW w:w="588" w:type="dxa"/>
          </w:tcPr>
          <w:p w:rsidR="00BC5F70" w:rsidRPr="00C2417B" w:rsidRDefault="00BC5F70" w:rsidP="001D30E8">
            <w:pPr>
              <w:pStyle w:val="Heading1"/>
              <w:rPr>
                <w:b w:val="0"/>
              </w:rPr>
            </w:pPr>
            <w:r w:rsidRPr="00C2417B">
              <w:rPr>
                <w:b w:val="0"/>
              </w:rPr>
              <w:t>4</w:t>
            </w:r>
          </w:p>
        </w:tc>
        <w:tc>
          <w:tcPr>
            <w:tcW w:w="2922" w:type="dxa"/>
          </w:tcPr>
          <w:p w:rsidR="00BC5F70" w:rsidRPr="00C2417B" w:rsidRDefault="00BC5F70" w:rsidP="004D1F9B">
            <w:pPr>
              <w:pStyle w:val="Heading1"/>
              <w:jc w:val="left"/>
              <w:rPr>
                <w:b w:val="0"/>
              </w:rPr>
            </w:pPr>
            <w:r w:rsidRPr="00C2417B">
              <w:rPr>
                <w:b w:val="0"/>
              </w:rPr>
              <w:t>Материально-технические условия</w:t>
            </w:r>
          </w:p>
        </w:tc>
        <w:tc>
          <w:tcPr>
            <w:tcW w:w="6662" w:type="dxa"/>
          </w:tcPr>
          <w:p w:rsidR="00BC5F70" w:rsidRPr="0005761A" w:rsidRDefault="00BC5F70" w:rsidP="004D1F9B">
            <w:pPr>
              <w:pStyle w:val="ab"/>
              <w:spacing w:line="240" w:lineRule="auto"/>
              <w:ind w:firstLine="0"/>
              <w:rPr>
                <w:sz w:val="24"/>
                <w:szCs w:val="24"/>
              </w:rPr>
            </w:pPr>
            <w:r w:rsidRPr="0005761A">
              <w:rPr>
                <w:sz w:val="24"/>
                <w:szCs w:val="24"/>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BC5F70" w:rsidRPr="0005761A" w:rsidRDefault="00BC5F70" w:rsidP="004D1F9B">
            <w:pPr>
              <w:pStyle w:val="ab"/>
              <w:spacing w:line="240" w:lineRule="auto"/>
              <w:ind w:firstLine="0"/>
              <w:rPr>
                <w:sz w:val="24"/>
                <w:szCs w:val="24"/>
              </w:rPr>
            </w:pPr>
            <w:r w:rsidRPr="0005761A">
              <w:rPr>
                <w:sz w:val="24"/>
                <w:szCs w:val="24"/>
              </w:rPr>
              <w:t>• 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BC5F70" w:rsidRPr="0005761A" w:rsidRDefault="00BC5F70" w:rsidP="004D1F9B">
            <w:pPr>
              <w:pStyle w:val="ab"/>
              <w:spacing w:line="240" w:lineRule="auto"/>
              <w:ind w:firstLine="0"/>
              <w:rPr>
                <w:sz w:val="24"/>
                <w:szCs w:val="24"/>
              </w:rPr>
            </w:pPr>
            <w:r w:rsidRPr="0005761A">
              <w:rPr>
                <w:sz w:val="24"/>
                <w:szCs w:val="24"/>
              </w:rPr>
              <w:t>• 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BC5F70" w:rsidRPr="0005761A" w:rsidRDefault="00BC5F70" w:rsidP="004D1F9B">
            <w:pPr>
              <w:pStyle w:val="ab"/>
              <w:spacing w:line="240" w:lineRule="auto"/>
              <w:ind w:firstLine="0"/>
              <w:rPr>
                <w:sz w:val="24"/>
                <w:szCs w:val="24"/>
              </w:rPr>
            </w:pPr>
            <w:r w:rsidRPr="0005761A">
              <w:rPr>
                <w:sz w:val="24"/>
                <w:szCs w:val="24"/>
              </w:rPr>
              <w:t>• 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BC5F70" w:rsidRPr="0005761A" w:rsidRDefault="00BC5F70" w:rsidP="004D1F9B">
            <w:pPr>
              <w:pStyle w:val="ab"/>
              <w:spacing w:line="240" w:lineRule="auto"/>
              <w:ind w:firstLine="0"/>
              <w:rPr>
                <w:sz w:val="24"/>
                <w:szCs w:val="24"/>
              </w:rPr>
            </w:pPr>
            <w:r w:rsidRPr="0005761A">
              <w:rPr>
                <w:sz w:val="24"/>
                <w:szCs w:val="24"/>
              </w:rPr>
              <w:t>• перечни рекомендуемой учебной литературы и цифровых образовательных ресурсов.</w:t>
            </w:r>
          </w:p>
          <w:p w:rsidR="00BC5F70" w:rsidRPr="0005761A" w:rsidRDefault="00BC5F70" w:rsidP="004D1F9B">
            <w:pPr>
              <w:pStyle w:val="ab"/>
              <w:spacing w:line="240" w:lineRule="auto"/>
              <w:ind w:firstLine="0"/>
              <w:rPr>
                <w:sz w:val="24"/>
                <w:szCs w:val="24"/>
              </w:rPr>
            </w:pPr>
            <w:r w:rsidRPr="0005761A">
              <w:rPr>
                <w:sz w:val="24"/>
                <w:szCs w:val="24"/>
              </w:rPr>
              <w:t xml:space="preserve">         В школе формируется перечень оснащения и происходит обновление необходимого  оборудования для реализации ООП НОО в соответствии с требованиями ФГОС.</w:t>
            </w:r>
          </w:p>
        </w:tc>
      </w:tr>
      <w:tr w:rsidR="00BC5F70" w:rsidRPr="00C2417B" w:rsidTr="004D1F9B">
        <w:tc>
          <w:tcPr>
            <w:tcW w:w="588" w:type="dxa"/>
          </w:tcPr>
          <w:p w:rsidR="00BC5F70" w:rsidRPr="00C2417B" w:rsidRDefault="00BC5F70" w:rsidP="001D30E8">
            <w:pPr>
              <w:pStyle w:val="Heading1"/>
              <w:rPr>
                <w:b w:val="0"/>
              </w:rPr>
            </w:pPr>
            <w:r w:rsidRPr="00C2417B">
              <w:rPr>
                <w:b w:val="0"/>
              </w:rPr>
              <w:t>5</w:t>
            </w:r>
          </w:p>
        </w:tc>
        <w:tc>
          <w:tcPr>
            <w:tcW w:w="2922" w:type="dxa"/>
          </w:tcPr>
          <w:p w:rsidR="00BC5F70" w:rsidRPr="00C2417B" w:rsidRDefault="00BC5F70" w:rsidP="004D1F9B">
            <w:pPr>
              <w:pStyle w:val="Heading1"/>
              <w:jc w:val="left"/>
              <w:rPr>
                <w:b w:val="0"/>
              </w:rPr>
            </w:pPr>
            <w:r w:rsidRPr="00C2417B">
              <w:rPr>
                <w:b w:val="0"/>
              </w:rPr>
              <w:t>Учебно-методическое и информационное обеспечение</w:t>
            </w:r>
          </w:p>
        </w:tc>
        <w:tc>
          <w:tcPr>
            <w:tcW w:w="6662" w:type="dxa"/>
          </w:tcPr>
          <w:p w:rsidR="00BC5F70" w:rsidRPr="0005761A" w:rsidRDefault="00BC5F70" w:rsidP="004D1F9B">
            <w:pPr>
              <w:pStyle w:val="ab"/>
              <w:spacing w:line="240" w:lineRule="auto"/>
              <w:ind w:firstLine="0"/>
              <w:rPr>
                <w:sz w:val="24"/>
                <w:szCs w:val="24"/>
              </w:rPr>
            </w:pPr>
            <w:r w:rsidRPr="0005761A">
              <w:rPr>
                <w:sz w:val="24"/>
                <w:szCs w:val="24"/>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BC5F70" w:rsidRPr="0005761A" w:rsidRDefault="00BC5F70" w:rsidP="004D1F9B">
            <w:pPr>
              <w:pStyle w:val="ab"/>
              <w:spacing w:line="240" w:lineRule="auto"/>
              <w:ind w:firstLine="0"/>
              <w:rPr>
                <w:sz w:val="24"/>
                <w:szCs w:val="24"/>
              </w:rPr>
            </w:pPr>
            <w:r w:rsidRPr="0005761A">
              <w:rPr>
                <w:sz w:val="24"/>
                <w:szCs w:val="24"/>
              </w:rPr>
              <w:t>• Школа обеспечена цифровыми образовательными ресурсами по программе «Школа России»,  обеспечивающие реализацию ООП, необходимы ЦОР по программе «Школа 2100».</w:t>
            </w:r>
          </w:p>
          <w:p w:rsidR="00BC5F70" w:rsidRPr="0005761A" w:rsidRDefault="00BC5F70" w:rsidP="004D1F9B">
            <w:pPr>
              <w:pStyle w:val="ab"/>
              <w:spacing w:line="240" w:lineRule="auto"/>
              <w:ind w:firstLine="0"/>
              <w:rPr>
                <w:sz w:val="24"/>
                <w:szCs w:val="24"/>
              </w:rPr>
            </w:pPr>
            <w:r w:rsidRPr="0005761A">
              <w:rPr>
                <w:sz w:val="24"/>
                <w:szCs w:val="24"/>
              </w:rPr>
              <w:t>• 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Стандарта.</w:t>
            </w:r>
          </w:p>
          <w:p w:rsidR="00BC5F70" w:rsidRPr="0005761A" w:rsidRDefault="00BC5F70" w:rsidP="004D1F9B">
            <w:pPr>
              <w:pStyle w:val="ab"/>
              <w:spacing w:line="240" w:lineRule="auto"/>
              <w:ind w:firstLine="0"/>
              <w:rPr>
                <w:sz w:val="24"/>
                <w:szCs w:val="24"/>
              </w:rPr>
            </w:pPr>
            <w:r w:rsidRPr="0005761A">
              <w:rPr>
                <w:sz w:val="24"/>
                <w:szCs w:val="24"/>
              </w:rPr>
              <w:t xml:space="preserve">• </w:t>
            </w:r>
            <w:r w:rsidRPr="0005761A">
              <w:rPr>
                <w:rFonts w:eastAsia="Times New Roman"/>
                <w:sz w:val="24"/>
                <w:szCs w:val="24"/>
              </w:rPr>
              <w:t>Информирование участников образовательного процесса (в том числе родительской общественности) о введении новых стандартов и порядке перехода на них</w:t>
            </w:r>
          </w:p>
        </w:tc>
      </w:tr>
    </w:tbl>
    <w:p w:rsidR="00BC5F70" w:rsidRPr="00C2417B" w:rsidRDefault="00BC5F70" w:rsidP="00752470">
      <w:pPr>
        <w:adjustRightInd w:val="0"/>
        <w:spacing w:after="0" w:line="240" w:lineRule="auto"/>
        <w:ind w:left="710"/>
        <w:jc w:val="center"/>
        <w:rPr>
          <w:rFonts w:cs="Times New Roman"/>
          <w:sz w:val="24"/>
          <w:szCs w:val="24"/>
        </w:rPr>
      </w:pPr>
    </w:p>
    <w:p w:rsidR="00BC5F70" w:rsidRPr="00C2417B" w:rsidRDefault="00BC5F70" w:rsidP="00752470">
      <w:pPr>
        <w:adjustRightInd w:val="0"/>
        <w:spacing w:after="0" w:line="240" w:lineRule="auto"/>
        <w:ind w:left="710"/>
        <w:jc w:val="center"/>
        <w:rPr>
          <w:rFonts w:cs="Times New Roman"/>
          <w:sz w:val="24"/>
          <w:szCs w:val="24"/>
        </w:rPr>
      </w:pPr>
    </w:p>
    <w:p w:rsidR="00BC5F70" w:rsidRPr="00C2417B" w:rsidRDefault="00BC5F70" w:rsidP="00C17247">
      <w:pPr>
        <w:adjustRightInd w:val="0"/>
        <w:spacing w:after="0" w:line="240" w:lineRule="auto"/>
        <w:rPr>
          <w:rFonts w:cs="Times New Roman"/>
          <w:b/>
          <w:i/>
          <w:color w:val="333333"/>
          <w:sz w:val="24"/>
          <w:szCs w:val="24"/>
          <w:lang w:eastAsia="ru-RU"/>
        </w:rPr>
      </w:pPr>
      <w:r w:rsidRPr="00C2417B">
        <w:rPr>
          <w:rFonts w:cs="Times New Roman"/>
          <w:b/>
          <w:sz w:val="24"/>
          <w:szCs w:val="24"/>
        </w:rPr>
        <w:t>3.3.3. Механизмы достижения целевых ориентиров в системе условий</w:t>
      </w:r>
    </w:p>
    <w:p w:rsidR="00BC5F70" w:rsidRPr="00C2417B" w:rsidRDefault="00BC5F70" w:rsidP="00C17247">
      <w:pPr>
        <w:adjustRightInd w:val="0"/>
        <w:spacing w:after="0" w:line="240" w:lineRule="auto"/>
        <w:ind w:firstLine="708"/>
        <w:jc w:val="both"/>
        <w:rPr>
          <w:rFonts w:cs="Times New Roman"/>
          <w:sz w:val="24"/>
          <w:szCs w:val="24"/>
          <w:lang w:eastAsia="ru-RU"/>
        </w:rPr>
      </w:pPr>
      <w:r w:rsidRPr="00C2417B">
        <w:rPr>
          <w:rFonts w:cs="Times New Roman"/>
          <w:sz w:val="24"/>
          <w:szCs w:val="24"/>
          <w:lang w:eastAsia="ru-RU"/>
        </w:rPr>
        <w:t>Механизмом достижения целевых ориентиров по реализации ООП НОО в системе условий и контролем состояния системы условий является разработка и выполнение сетевого графика (дорожной карты) по формированию необходимой системы условий реализации ООП НОО</w:t>
      </w:r>
    </w:p>
    <w:p w:rsidR="00BC5F70" w:rsidRPr="00C2417B" w:rsidRDefault="00BC5F70" w:rsidP="00213228">
      <w:pPr>
        <w:pStyle w:val="Heading1"/>
        <w:jc w:val="left"/>
      </w:pPr>
    </w:p>
    <w:p w:rsidR="00BC5F70" w:rsidRPr="00C2417B" w:rsidRDefault="00BC5F70" w:rsidP="00C17247">
      <w:pPr>
        <w:pStyle w:val="ab"/>
        <w:spacing w:line="240" w:lineRule="auto"/>
        <w:ind w:firstLine="0"/>
        <w:rPr>
          <w:b/>
          <w:sz w:val="24"/>
          <w:szCs w:val="24"/>
        </w:rPr>
      </w:pPr>
      <w:r w:rsidRPr="00C2417B">
        <w:rPr>
          <w:b/>
          <w:sz w:val="24"/>
          <w:szCs w:val="24"/>
        </w:rPr>
        <w:t>3.3.4. Модель сетевого графика (дорожной карты) по формированию необходимой системы условий реализации основной образовательной программы</w:t>
      </w:r>
    </w:p>
    <w:tbl>
      <w:tblPr>
        <w:tblW w:w="0" w:type="auto"/>
        <w:jc w:val="center"/>
        <w:tblInd w:w="-52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0A0"/>
      </w:tblPr>
      <w:tblGrid>
        <w:gridCol w:w="2695"/>
        <w:gridCol w:w="6293"/>
        <w:gridCol w:w="1402"/>
      </w:tblGrid>
      <w:tr w:rsidR="00BC5F70" w:rsidRPr="00C2417B" w:rsidTr="00C17247">
        <w:trPr>
          <w:trHeight w:val="718"/>
          <w:jc w:val="center"/>
        </w:trPr>
        <w:tc>
          <w:tcPr>
            <w:tcW w:w="2695" w:type="dxa"/>
            <w:tcBorders>
              <w:top w:val="single" w:sz="4" w:space="0" w:color="auto"/>
              <w:bottom w:val="single" w:sz="4" w:space="0" w:color="auto"/>
            </w:tcBorders>
            <w:shd w:val="clear" w:color="auto" w:fill="FFFFFF"/>
          </w:tcPr>
          <w:p w:rsidR="00BC5F70" w:rsidRPr="0005761A" w:rsidRDefault="00BC5F70" w:rsidP="005A0E55">
            <w:pPr>
              <w:pStyle w:val="ab"/>
              <w:spacing w:line="240" w:lineRule="auto"/>
              <w:ind w:firstLine="0"/>
              <w:rPr>
                <w:rFonts w:eastAsia="Times New Roman"/>
                <w:sz w:val="24"/>
                <w:szCs w:val="24"/>
              </w:rPr>
            </w:pPr>
            <w:r w:rsidRPr="0005761A">
              <w:rPr>
                <w:rFonts w:eastAsia="Times New Roman"/>
                <w:sz w:val="24"/>
                <w:szCs w:val="24"/>
              </w:rPr>
              <w:t>Направление мероприятий</w:t>
            </w: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rPr>
                <w:rFonts w:eastAsia="Times New Roman"/>
                <w:sz w:val="24"/>
                <w:szCs w:val="24"/>
              </w:rPr>
            </w:pPr>
            <w:r w:rsidRPr="0005761A">
              <w:rPr>
                <w:rFonts w:eastAsia="Times New Roman"/>
                <w:sz w:val="24"/>
                <w:szCs w:val="24"/>
              </w:rPr>
              <w:t>Мероприятия</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Сроки реализации</w:t>
            </w:r>
          </w:p>
        </w:tc>
      </w:tr>
      <w:tr w:rsidR="00BC5F70" w:rsidRPr="00C2417B" w:rsidTr="00C17247">
        <w:trPr>
          <w:trHeight w:val="705"/>
          <w:jc w:val="center"/>
        </w:trPr>
        <w:tc>
          <w:tcPr>
            <w:tcW w:w="2695" w:type="dxa"/>
            <w:vMerge w:val="restart"/>
            <w:tcBorders>
              <w:top w:val="single" w:sz="4" w:space="0" w:color="auto"/>
            </w:tcBorders>
            <w:shd w:val="clear" w:color="auto" w:fill="FFFFFF"/>
          </w:tcPr>
          <w:p w:rsidR="00BC5F70" w:rsidRPr="0005761A" w:rsidRDefault="00BC5F70" w:rsidP="007448A8">
            <w:pPr>
              <w:pStyle w:val="ab"/>
              <w:spacing w:line="240" w:lineRule="auto"/>
              <w:ind w:firstLine="61"/>
              <w:rPr>
                <w:rFonts w:eastAsia="Times New Roman"/>
                <w:sz w:val="24"/>
                <w:szCs w:val="24"/>
              </w:rPr>
            </w:pPr>
            <w:r w:rsidRPr="0005761A">
              <w:rPr>
                <w:rFonts w:eastAsia="Times New Roman"/>
                <w:sz w:val="24"/>
                <w:szCs w:val="24"/>
              </w:rPr>
              <w:t>I. Нормативное обеспечение введения Стандарта</w:t>
            </w:r>
          </w:p>
        </w:tc>
        <w:tc>
          <w:tcPr>
            <w:tcW w:w="6293" w:type="dxa"/>
            <w:tcBorders>
              <w:top w:val="single" w:sz="4" w:space="0" w:color="auto"/>
              <w:bottom w:val="single" w:sz="4" w:space="0" w:color="auto"/>
            </w:tcBorders>
            <w:shd w:val="clear" w:color="auto" w:fill="FFFFFF"/>
          </w:tcPr>
          <w:p w:rsidR="00BC5F70" w:rsidRPr="0005761A" w:rsidRDefault="00BC5F70" w:rsidP="00752470">
            <w:pPr>
              <w:pStyle w:val="ab"/>
              <w:spacing w:line="240" w:lineRule="auto"/>
              <w:ind w:left="153" w:firstLine="0"/>
              <w:jc w:val="left"/>
              <w:rPr>
                <w:rFonts w:eastAsia="Times New Roman"/>
                <w:sz w:val="24"/>
                <w:szCs w:val="24"/>
              </w:rPr>
            </w:pPr>
            <w:r w:rsidRPr="0005761A">
              <w:rPr>
                <w:rFonts w:eastAsia="Times New Roman"/>
                <w:sz w:val="24"/>
                <w:szCs w:val="24"/>
              </w:rPr>
              <w:t>1. Наличие решения органа государственно-общественного управления (управляющего совета) о введении в образовательном учреждении Стандарта</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2011</w:t>
            </w:r>
          </w:p>
        </w:tc>
      </w:tr>
      <w:tr w:rsidR="00BC5F70" w:rsidRPr="00C2417B" w:rsidTr="00C17247">
        <w:trPr>
          <w:trHeight w:val="517"/>
          <w:jc w:val="center"/>
        </w:trPr>
        <w:tc>
          <w:tcPr>
            <w:tcW w:w="2695" w:type="dxa"/>
            <w:vMerge/>
            <w:shd w:val="clear" w:color="auto" w:fill="FFFFFF"/>
          </w:tcPr>
          <w:p w:rsidR="00BC5F70" w:rsidRPr="0005761A" w:rsidRDefault="00BC5F70" w:rsidP="007448A8">
            <w:pPr>
              <w:pStyle w:val="ab"/>
              <w:spacing w:line="240" w:lineRule="auto"/>
              <w:rPr>
                <w:rFonts w:eastAsia="Times New Roman"/>
                <w:sz w:val="24"/>
                <w:szCs w:val="24"/>
              </w:rPr>
            </w:pP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2. Внесение изменений и дополнений в Устав образовательного учреждения</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04.2012 – 01.2016</w:t>
            </w:r>
          </w:p>
        </w:tc>
      </w:tr>
      <w:tr w:rsidR="00BC5F70" w:rsidRPr="00C2417B" w:rsidTr="00C17247">
        <w:trPr>
          <w:trHeight w:val="1117"/>
          <w:jc w:val="center"/>
        </w:trPr>
        <w:tc>
          <w:tcPr>
            <w:tcW w:w="2695" w:type="dxa"/>
            <w:vMerge/>
            <w:shd w:val="clear" w:color="auto" w:fill="FFFFFF"/>
          </w:tcPr>
          <w:p w:rsidR="00BC5F70" w:rsidRPr="0005761A" w:rsidRDefault="00BC5F70" w:rsidP="007448A8">
            <w:pPr>
              <w:pStyle w:val="ab"/>
              <w:spacing w:line="240" w:lineRule="auto"/>
              <w:rPr>
                <w:rFonts w:eastAsia="Times New Roman"/>
                <w:sz w:val="24"/>
                <w:szCs w:val="24"/>
              </w:rPr>
            </w:pP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3. 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2011</w:t>
            </w:r>
          </w:p>
        </w:tc>
      </w:tr>
      <w:tr w:rsidR="00BC5F70" w:rsidRPr="00C2417B" w:rsidTr="00C17247">
        <w:trPr>
          <w:trHeight w:val="564"/>
          <w:jc w:val="center"/>
        </w:trPr>
        <w:tc>
          <w:tcPr>
            <w:tcW w:w="2695" w:type="dxa"/>
            <w:vMerge/>
            <w:shd w:val="clear" w:color="auto" w:fill="FFFFFF"/>
          </w:tcPr>
          <w:p w:rsidR="00BC5F70" w:rsidRPr="0005761A" w:rsidRDefault="00BC5F70" w:rsidP="007448A8">
            <w:pPr>
              <w:pStyle w:val="ab"/>
              <w:spacing w:line="240" w:lineRule="auto"/>
              <w:rPr>
                <w:rFonts w:eastAsia="Times New Roman"/>
                <w:sz w:val="24"/>
                <w:szCs w:val="24"/>
              </w:rPr>
            </w:pP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4. Утверждение основной образовательной программы образовательного учреждения</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2011</w:t>
            </w:r>
          </w:p>
        </w:tc>
      </w:tr>
      <w:tr w:rsidR="00BC5F70" w:rsidRPr="00C2417B" w:rsidTr="00C17247">
        <w:trPr>
          <w:trHeight w:val="465"/>
          <w:jc w:val="center"/>
        </w:trPr>
        <w:tc>
          <w:tcPr>
            <w:tcW w:w="2695" w:type="dxa"/>
            <w:vMerge/>
            <w:shd w:val="clear" w:color="auto" w:fill="FFFFFF"/>
          </w:tcPr>
          <w:p w:rsidR="00BC5F70" w:rsidRPr="0005761A" w:rsidRDefault="00BC5F70" w:rsidP="007448A8">
            <w:pPr>
              <w:pStyle w:val="ab"/>
              <w:spacing w:line="240" w:lineRule="auto"/>
              <w:rPr>
                <w:rFonts w:eastAsia="Times New Roman"/>
                <w:sz w:val="24"/>
                <w:szCs w:val="24"/>
              </w:rPr>
            </w:pP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5. Обеспечение соответствия нормативной базы школы требованиям Стандарта</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2012</w:t>
            </w:r>
          </w:p>
        </w:tc>
      </w:tr>
      <w:tr w:rsidR="00BC5F70" w:rsidRPr="00C2417B" w:rsidTr="00C17247">
        <w:trPr>
          <w:trHeight w:val="649"/>
          <w:jc w:val="center"/>
        </w:trPr>
        <w:tc>
          <w:tcPr>
            <w:tcW w:w="2695" w:type="dxa"/>
            <w:vMerge/>
            <w:shd w:val="clear" w:color="auto" w:fill="FFFFFF"/>
          </w:tcPr>
          <w:p w:rsidR="00BC5F70" w:rsidRPr="0005761A" w:rsidRDefault="00BC5F70" w:rsidP="007448A8">
            <w:pPr>
              <w:pStyle w:val="ab"/>
              <w:spacing w:line="240" w:lineRule="auto"/>
              <w:rPr>
                <w:rFonts w:eastAsia="Times New Roman"/>
                <w:sz w:val="24"/>
                <w:szCs w:val="24"/>
              </w:rPr>
            </w:pP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6. Приведение должностных инструкций работников образовательного учреждения в соответствие с требованиями Стандарта и тарифно-квалификационными характеристиками</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2011-2012</w:t>
            </w:r>
          </w:p>
        </w:tc>
      </w:tr>
      <w:tr w:rsidR="00BC5F70" w:rsidRPr="00C2417B" w:rsidTr="00C17247">
        <w:trPr>
          <w:trHeight w:val="367"/>
          <w:jc w:val="center"/>
        </w:trPr>
        <w:tc>
          <w:tcPr>
            <w:tcW w:w="2695" w:type="dxa"/>
            <w:vMerge/>
            <w:shd w:val="clear" w:color="auto" w:fill="FFFFFF"/>
          </w:tcPr>
          <w:p w:rsidR="00BC5F70" w:rsidRPr="0005761A" w:rsidRDefault="00BC5F70" w:rsidP="007448A8">
            <w:pPr>
              <w:pStyle w:val="ab"/>
              <w:spacing w:line="240" w:lineRule="auto"/>
              <w:rPr>
                <w:rFonts w:eastAsia="Times New Roman"/>
                <w:sz w:val="24"/>
                <w:szCs w:val="24"/>
              </w:rPr>
            </w:pPr>
          </w:p>
        </w:tc>
        <w:tc>
          <w:tcPr>
            <w:tcW w:w="6293" w:type="dxa"/>
            <w:tcBorders>
              <w:top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7. Разработка и утверждение плана-графика введения Стандарта</w:t>
            </w:r>
          </w:p>
        </w:tc>
        <w:tc>
          <w:tcPr>
            <w:tcW w:w="1402" w:type="dxa"/>
            <w:tcBorders>
              <w:top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11. 2010</w:t>
            </w:r>
          </w:p>
        </w:tc>
      </w:tr>
      <w:tr w:rsidR="00BC5F70" w:rsidRPr="00C2417B" w:rsidTr="00C17247">
        <w:trPr>
          <w:trHeight w:val="689"/>
          <w:jc w:val="center"/>
        </w:trPr>
        <w:tc>
          <w:tcPr>
            <w:tcW w:w="2695" w:type="dxa"/>
            <w:vMerge w:val="restart"/>
            <w:shd w:val="clear" w:color="auto" w:fill="FFFFFF"/>
          </w:tcPr>
          <w:p w:rsidR="00BC5F70" w:rsidRPr="0005761A" w:rsidRDefault="00BC5F70" w:rsidP="007448A8">
            <w:pPr>
              <w:pStyle w:val="ab"/>
              <w:spacing w:line="240" w:lineRule="auto"/>
              <w:rPr>
                <w:rFonts w:eastAsia="Times New Roman"/>
                <w:sz w:val="24"/>
                <w:szCs w:val="24"/>
              </w:rPr>
            </w:pPr>
          </w:p>
        </w:tc>
        <w:tc>
          <w:tcPr>
            <w:tcW w:w="6293" w:type="dxa"/>
            <w:tcBorders>
              <w:bottom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8. Определение списка учебников и учебных пособий, используемых в образовательном процессе в соответствии со Стандартом</w:t>
            </w:r>
          </w:p>
        </w:tc>
        <w:tc>
          <w:tcPr>
            <w:tcW w:w="1402" w:type="dxa"/>
            <w:tcBorders>
              <w:bottom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ежегодно</w:t>
            </w:r>
          </w:p>
        </w:tc>
      </w:tr>
      <w:tr w:rsidR="00BC5F70" w:rsidRPr="00C2417B" w:rsidTr="00C17247">
        <w:trPr>
          <w:trHeight w:val="1117"/>
          <w:jc w:val="center"/>
        </w:trPr>
        <w:tc>
          <w:tcPr>
            <w:tcW w:w="2695" w:type="dxa"/>
            <w:vMerge/>
            <w:shd w:val="clear" w:color="auto" w:fill="FFFFFF"/>
          </w:tcPr>
          <w:p w:rsidR="00BC5F70" w:rsidRPr="0005761A" w:rsidRDefault="00BC5F70" w:rsidP="007448A8">
            <w:pPr>
              <w:pStyle w:val="ab"/>
              <w:spacing w:line="240" w:lineRule="auto"/>
              <w:rPr>
                <w:rFonts w:eastAsia="Times New Roman"/>
                <w:sz w:val="24"/>
                <w:szCs w:val="24"/>
              </w:rPr>
            </w:pP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 xml:space="preserve">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45"/>
              <w:rPr>
                <w:rFonts w:eastAsia="Times New Roman"/>
                <w:sz w:val="24"/>
                <w:szCs w:val="24"/>
              </w:rPr>
            </w:pPr>
            <w:r w:rsidRPr="0005761A">
              <w:rPr>
                <w:rFonts w:eastAsia="Times New Roman"/>
                <w:sz w:val="24"/>
                <w:szCs w:val="24"/>
              </w:rPr>
              <w:t>2011-2012</w:t>
            </w:r>
          </w:p>
          <w:p w:rsidR="00BC5F70" w:rsidRPr="0005761A" w:rsidRDefault="00BC5F70" w:rsidP="007448A8">
            <w:pPr>
              <w:pStyle w:val="ab"/>
              <w:spacing w:line="240" w:lineRule="auto"/>
              <w:ind w:firstLine="45"/>
              <w:rPr>
                <w:rFonts w:eastAsia="Times New Roman"/>
                <w:sz w:val="24"/>
                <w:szCs w:val="24"/>
              </w:rPr>
            </w:pPr>
            <w:r w:rsidRPr="0005761A">
              <w:rPr>
                <w:rFonts w:eastAsia="Times New Roman"/>
                <w:sz w:val="24"/>
                <w:szCs w:val="24"/>
              </w:rPr>
              <w:t>2013-2014</w:t>
            </w:r>
          </w:p>
        </w:tc>
      </w:tr>
      <w:tr w:rsidR="00BC5F70" w:rsidRPr="00C2417B" w:rsidTr="00C17247">
        <w:trPr>
          <w:trHeight w:val="1117"/>
          <w:jc w:val="center"/>
        </w:trPr>
        <w:tc>
          <w:tcPr>
            <w:tcW w:w="2695" w:type="dxa"/>
            <w:vMerge/>
            <w:shd w:val="clear" w:color="auto" w:fill="FFFFFF"/>
          </w:tcPr>
          <w:p w:rsidR="00BC5F70" w:rsidRPr="0005761A" w:rsidRDefault="00BC5F70" w:rsidP="007448A8">
            <w:pPr>
              <w:pStyle w:val="ab"/>
              <w:spacing w:line="240" w:lineRule="auto"/>
              <w:rPr>
                <w:rFonts w:eastAsia="Times New Roman"/>
                <w:sz w:val="24"/>
                <w:szCs w:val="24"/>
              </w:rPr>
            </w:pPr>
          </w:p>
        </w:tc>
        <w:tc>
          <w:tcPr>
            <w:tcW w:w="6293" w:type="dxa"/>
            <w:tcBorders>
              <w:top w:val="single" w:sz="4" w:space="0" w:color="auto"/>
            </w:tcBorders>
            <w:shd w:val="clear" w:color="auto" w:fill="FFFFFF"/>
          </w:tcPr>
          <w:p w:rsidR="00BC5F70" w:rsidRPr="0005761A" w:rsidRDefault="00BC5F70" w:rsidP="007448A8">
            <w:pPr>
              <w:pStyle w:val="ab"/>
              <w:spacing w:line="240" w:lineRule="auto"/>
              <w:ind w:left="295" w:hanging="142"/>
              <w:jc w:val="left"/>
              <w:rPr>
                <w:rFonts w:eastAsia="Times New Roman"/>
                <w:sz w:val="24"/>
                <w:szCs w:val="24"/>
              </w:rPr>
            </w:pPr>
            <w:r w:rsidRPr="0005761A">
              <w:rPr>
                <w:rFonts w:eastAsia="Times New Roman"/>
                <w:sz w:val="24"/>
                <w:szCs w:val="24"/>
              </w:rPr>
              <w:t>10. Разработка:</w:t>
            </w:r>
          </w:p>
          <w:p w:rsidR="00BC5F70" w:rsidRPr="0005761A" w:rsidRDefault="00BC5F70" w:rsidP="007448A8">
            <w:pPr>
              <w:pStyle w:val="ab"/>
              <w:spacing w:line="240" w:lineRule="auto"/>
              <w:ind w:left="295" w:hanging="142"/>
              <w:jc w:val="left"/>
              <w:rPr>
                <w:rFonts w:eastAsia="Times New Roman"/>
                <w:sz w:val="24"/>
                <w:szCs w:val="24"/>
              </w:rPr>
            </w:pPr>
            <w:r w:rsidRPr="0005761A">
              <w:rPr>
                <w:rFonts w:eastAsia="Times New Roman"/>
                <w:sz w:val="24"/>
                <w:szCs w:val="24"/>
              </w:rPr>
              <w:t>— образовательных программ (индивидуальных и др.);</w:t>
            </w:r>
          </w:p>
          <w:p w:rsidR="00BC5F70" w:rsidRPr="0005761A" w:rsidRDefault="00BC5F70" w:rsidP="007448A8">
            <w:pPr>
              <w:pStyle w:val="ab"/>
              <w:spacing w:line="240" w:lineRule="auto"/>
              <w:ind w:left="295" w:hanging="142"/>
              <w:jc w:val="left"/>
              <w:rPr>
                <w:rFonts w:eastAsia="Times New Roman"/>
                <w:sz w:val="24"/>
                <w:szCs w:val="24"/>
              </w:rPr>
            </w:pPr>
            <w:r w:rsidRPr="0005761A">
              <w:rPr>
                <w:rFonts w:eastAsia="Times New Roman"/>
                <w:sz w:val="24"/>
                <w:szCs w:val="24"/>
              </w:rPr>
              <w:t>— учебного плана;</w:t>
            </w:r>
          </w:p>
          <w:p w:rsidR="00BC5F70" w:rsidRPr="0005761A" w:rsidRDefault="00BC5F70" w:rsidP="007448A8">
            <w:pPr>
              <w:pStyle w:val="ab"/>
              <w:spacing w:line="240" w:lineRule="auto"/>
              <w:ind w:left="295" w:hanging="142"/>
              <w:jc w:val="left"/>
              <w:rPr>
                <w:rFonts w:eastAsia="Times New Roman"/>
                <w:sz w:val="24"/>
                <w:szCs w:val="24"/>
              </w:rPr>
            </w:pPr>
            <w:r w:rsidRPr="0005761A">
              <w:rPr>
                <w:rFonts w:eastAsia="Times New Roman"/>
                <w:sz w:val="24"/>
                <w:szCs w:val="24"/>
              </w:rPr>
              <w:t>— рабочих программ учебных предметов, курсов, дисциплин, модулей;</w:t>
            </w:r>
          </w:p>
          <w:p w:rsidR="00BC5F70" w:rsidRPr="0005761A" w:rsidRDefault="00BC5F70" w:rsidP="007448A8">
            <w:pPr>
              <w:pStyle w:val="ab"/>
              <w:spacing w:line="240" w:lineRule="auto"/>
              <w:ind w:left="295" w:hanging="142"/>
              <w:jc w:val="left"/>
              <w:rPr>
                <w:rFonts w:eastAsia="Times New Roman"/>
                <w:sz w:val="24"/>
                <w:szCs w:val="24"/>
              </w:rPr>
            </w:pPr>
            <w:r w:rsidRPr="0005761A">
              <w:rPr>
                <w:rFonts w:eastAsia="Times New Roman"/>
                <w:sz w:val="24"/>
                <w:szCs w:val="24"/>
              </w:rPr>
              <w:t>— годового календарного учебного графика;</w:t>
            </w:r>
          </w:p>
          <w:p w:rsidR="00BC5F70" w:rsidRPr="0005761A" w:rsidRDefault="00BC5F70" w:rsidP="007448A8">
            <w:pPr>
              <w:pStyle w:val="ab"/>
              <w:spacing w:line="240" w:lineRule="auto"/>
              <w:ind w:left="295" w:hanging="142"/>
              <w:jc w:val="left"/>
              <w:rPr>
                <w:rFonts w:eastAsia="Times New Roman"/>
                <w:sz w:val="24"/>
                <w:szCs w:val="24"/>
              </w:rPr>
            </w:pPr>
            <w:r w:rsidRPr="0005761A">
              <w:rPr>
                <w:rFonts w:eastAsia="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tc>
        <w:tc>
          <w:tcPr>
            <w:tcW w:w="1402" w:type="dxa"/>
            <w:tcBorders>
              <w:top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2011-2015</w:t>
            </w:r>
          </w:p>
          <w:p w:rsidR="00BC5F70" w:rsidRPr="0005761A" w:rsidRDefault="00BC5F70" w:rsidP="007448A8">
            <w:pPr>
              <w:pStyle w:val="ab"/>
              <w:spacing w:line="240" w:lineRule="auto"/>
              <w:ind w:firstLine="0"/>
              <w:rPr>
                <w:rFonts w:eastAsia="Times New Roman"/>
                <w:sz w:val="24"/>
                <w:szCs w:val="24"/>
              </w:rPr>
            </w:pPr>
          </w:p>
          <w:p w:rsidR="00BC5F70" w:rsidRPr="0005761A" w:rsidRDefault="00BC5F70" w:rsidP="007448A8">
            <w:pPr>
              <w:pStyle w:val="ab"/>
              <w:spacing w:line="240" w:lineRule="auto"/>
              <w:ind w:firstLine="0"/>
              <w:rPr>
                <w:rFonts w:eastAsia="Times New Roman"/>
                <w:sz w:val="24"/>
                <w:szCs w:val="24"/>
              </w:rPr>
            </w:pPr>
          </w:p>
          <w:p w:rsidR="00BC5F70" w:rsidRPr="0005761A" w:rsidRDefault="00BC5F70" w:rsidP="007448A8">
            <w:pPr>
              <w:pStyle w:val="ab"/>
              <w:spacing w:line="240" w:lineRule="auto"/>
              <w:ind w:firstLine="0"/>
              <w:rPr>
                <w:rFonts w:eastAsia="Times New Roman"/>
                <w:sz w:val="24"/>
                <w:szCs w:val="24"/>
              </w:rPr>
            </w:pPr>
          </w:p>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Ежегодно</w:t>
            </w:r>
          </w:p>
          <w:p w:rsidR="00BC5F70" w:rsidRPr="0005761A" w:rsidRDefault="00BC5F70" w:rsidP="007448A8">
            <w:pPr>
              <w:pStyle w:val="ab"/>
              <w:spacing w:line="240" w:lineRule="auto"/>
              <w:ind w:firstLine="0"/>
              <w:rPr>
                <w:rFonts w:eastAsia="Times New Roman"/>
                <w:sz w:val="24"/>
                <w:szCs w:val="24"/>
              </w:rPr>
            </w:pPr>
          </w:p>
          <w:p w:rsidR="00BC5F70" w:rsidRPr="0005761A" w:rsidRDefault="00BC5F70" w:rsidP="007448A8">
            <w:pPr>
              <w:pStyle w:val="ab"/>
              <w:spacing w:line="240" w:lineRule="auto"/>
              <w:ind w:firstLine="0"/>
              <w:rPr>
                <w:rFonts w:eastAsia="Times New Roman"/>
                <w:sz w:val="24"/>
                <w:szCs w:val="24"/>
              </w:rPr>
            </w:pPr>
          </w:p>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2011</w:t>
            </w:r>
          </w:p>
          <w:p w:rsidR="00BC5F70" w:rsidRPr="0005761A" w:rsidRDefault="00BC5F70" w:rsidP="007448A8">
            <w:pPr>
              <w:pStyle w:val="ab"/>
              <w:spacing w:line="240" w:lineRule="auto"/>
              <w:ind w:firstLine="0"/>
              <w:rPr>
                <w:rFonts w:eastAsia="Times New Roman"/>
                <w:sz w:val="24"/>
                <w:szCs w:val="24"/>
              </w:rPr>
            </w:pPr>
          </w:p>
        </w:tc>
      </w:tr>
      <w:tr w:rsidR="00BC5F70" w:rsidRPr="00C2417B" w:rsidTr="00C17247">
        <w:trPr>
          <w:trHeight w:val="686"/>
          <w:jc w:val="center"/>
        </w:trPr>
        <w:tc>
          <w:tcPr>
            <w:tcW w:w="2695" w:type="dxa"/>
            <w:vMerge w:val="restart"/>
            <w:tcBorders>
              <w:top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II.Финансовое обеспечение введения Стандарта</w:t>
            </w: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295" w:hanging="142"/>
              <w:jc w:val="left"/>
              <w:rPr>
                <w:rFonts w:eastAsia="Times New Roman"/>
                <w:sz w:val="24"/>
                <w:szCs w:val="24"/>
              </w:rPr>
            </w:pPr>
            <w:r w:rsidRPr="0005761A">
              <w:rPr>
                <w:rFonts w:eastAsia="Times New Roman"/>
                <w:sz w:val="24"/>
                <w:szCs w:val="2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45"/>
              <w:rPr>
                <w:rFonts w:eastAsia="Times New Roman"/>
                <w:sz w:val="24"/>
                <w:szCs w:val="24"/>
              </w:rPr>
            </w:pPr>
            <w:r w:rsidRPr="0005761A">
              <w:rPr>
                <w:rFonts w:eastAsia="Times New Roman"/>
                <w:sz w:val="24"/>
                <w:szCs w:val="24"/>
              </w:rPr>
              <w:t>2011</w:t>
            </w:r>
          </w:p>
        </w:tc>
      </w:tr>
      <w:tr w:rsidR="00BC5F70" w:rsidRPr="00C2417B" w:rsidTr="00C17247">
        <w:trPr>
          <w:trHeight w:val="1117"/>
          <w:jc w:val="center"/>
        </w:trPr>
        <w:tc>
          <w:tcPr>
            <w:tcW w:w="2695" w:type="dxa"/>
            <w:vMerge/>
            <w:shd w:val="clear" w:color="auto" w:fill="FFFFFF"/>
          </w:tcPr>
          <w:p w:rsidR="00BC5F70" w:rsidRPr="0005761A" w:rsidRDefault="00BC5F70" w:rsidP="007448A8">
            <w:pPr>
              <w:pStyle w:val="ab"/>
              <w:spacing w:line="240" w:lineRule="auto"/>
              <w:rPr>
                <w:rFonts w:eastAsia="Times New Roman"/>
                <w:sz w:val="24"/>
                <w:szCs w:val="24"/>
              </w:rPr>
            </w:pP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2011-2015</w:t>
            </w:r>
          </w:p>
        </w:tc>
      </w:tr>
      <w:tr w:rsidR="00BC5F70" w:rsidRPr="00C2417B" w:rsidTr="00C17247">
        <w:trPr>
          <w:trHeight w:val="585"/>
          <w:jc w:val="center"/>
        </w:trPr>
        <w:tc>
          <w:tcPr>
            <w:tcW w:w="2695" w:type="dxa"/>
            <w:vMerge/>
            <w:shd w:val="clear" w:color="auto" w:fill="FFFFFF"/>
          </w:tcPr>
          <w:p w:rsidR="00BC5F70" w:rsidRPr="0005761A" w:rsidRDefault="00BC5F70" w:rsidP="007448A8">
            <w:pPr>
              <w:pStyle w:val="ab"/>
              <w:spacing w:line="240" w:lineRule="auto"/>
              <w:rPr>
                <w:rFonts w:eastAsia="Times New Roman"/>
                <w:sz w:val="24"/>
                <w:szCs w:val="24"/>
              </w:rPr>
            </w:pP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3. Заключение дополнительных соглашений к трудовому договору с педагогическими работниками</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45"/>
              <w:rPr>
                <w:rFonts w:eastAsia="Times New Roman"/>
                <w:sz w:val="24"/>
                <w:szCs w:val="24"/>
              </w:rPr>
            </w:pPr>
            <w:r w:rsidRPr="0005761A">
              <w:rPr>
                <w:rFonts w:eastAsia="Times New Roman"/>
                <w:sz w:val="24"/>
                <w:szCs w:val="24"/>
              </w:rPr>
              <w:t>2011-2015</w:t>
            </w:r>
          </w:p>
        </w:tc>
      </w:tr>
      <w:tr w:rsidR="00BC5F70" w:rsidRPr="00C2417B" w:rsidTr="00C17247">
        <w:trPr>
          <w:trHeight w:val="625"/>
          <w:jc w:val="center"/>
        </w:trPr>
        <w:tc>
          <w:tcPr>
            <w:tcW w:w="2695" w:type="dxa"/>
            <w:vMerge w:val="restart"/>
            <w:tcBorders>
              <w:top w:val="single" w:sz="4" w:space="0" w:color="auto"/>
            </w:tcBorders>
            <w:shd w:val="clear" w:color="auto" w:fill="FFFFFF"/>
          </w:tcPr>
          <w:p w:rsidR="00BC5F70" w:rsidRPr="0005761A" w:rsidRDefault="00BC5F70" w:rsidP="007448A8">
            <w:pPr>
              <w:pStyle w:val="ab"/>
              <w:spacing w:line="240" w:lineRule="auto"/>
              <w:ind w:firstLine="61"/>
              <w:rPr>
                <w:rFonts w:eastAsia="Times New Roman"/>
                <w:sz w:val="24"/>
                <w:szCs w:val="24"/>
              </w:rPr>
            </w:pPr>
            <w:r w:rsidRPr="0005761A">
              <w:rPr>
                <w:rFonts w:eastAsia="Times New Roman"/>
                <w:sz w:val="24"/>
                <w:szCs w:val="24"/>
              </w:rPr>
              <w:t>III. Организационное обеспечение введения Стандарта</w:t>
            </w: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1. Обеспечение координации деятельности субъектов образовательного процесса, организационных структур учреждения по подготовке и введению Стандарта</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45"/>
              <w:rPr>
                <w:rFonts w:eastAsia="Times New Roman"/>
                <w:sz w:val="24"/>
                <w:szCs w:val="24"/>
              </w:rPr>
            </w:pPr>
            <w:r w:rsidRPr="0005761A">
              <w:rPr>
                <w:rFonts w:eastAsia="Times New Roman"/>
                <w:sz w:val="24"/>
                <w:szCs w:val="24"/>
              </w:rPr>
              <w:t>2010</w:t>
            </w:r>
          </w:p>
        </w:tc>
      </w:tr>
      <w:tr w:rsidR="00BC5F70" w:rsidRPr="00C2417B" w:rsidTr="00C17247">
        <w:trPr>
          <w:trHeight w:val="421"/>
          <w:jc w:val="center"/>
        </w:trPr>
        <w:tc>
          <w:tcPr>
            <w:tcW w:w="2695" w:type="dxa"/>
            <w:vMerge/>
            <w:shd w:val="clear" w:color="auto" w:fill="FFFFFF"/>
          </w:tcPr>
          <w:p w:rsidR="00BC5F70" w:rsidRPr="0005761A" w:rsidRDefault="00BC5F70" w:rsidP="007448A8">
            <w:pPr>
              <w:pStyle w:val="ab"/>
              <w:spacing w:line="240" w:lineRule="auto"/>
              <w:rPr>
                <w:rFonts w:eastAsia="Times New Roman"/>
                <w:sz w:val="24"/>
                <w:szCs w:val="24"/>
              </w:rPr>
            </w:pP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2. Разработка модели организации образовательного процесса, модели организации внеурочной деятельности</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2010</w:t>
            </w:r>
          </w:p>
        </w:tc>
      </w:tr>
      <w:tr w:rsidR="00BC5F70" w:rsidRPr="00C2417B" w:rsidTr="00C17247">
        <w:trPr>
          <w:trHeight w:val="1117"/>
          <w:jc w:val="center"/>
        </w:trPr>
        <w:tc>
          <w:tcPr>
            <w:tcW w:w="2695" w:type="dxa"/>
            <w:vMerge/>
            <w:shd w:val="clear" w:color="auto" w:fill="FFFFFF"/>
          </w:tcPr>
          <w:p w:rsidR="00BC5F70" w:rsidRPr="0005761A" w:rsidRDefault="00BC5F70" w:rsidP="007448A8">
            <w:pPr>
              <w:pStyle w:val="ab"/>
              <w:spacing w:line="240" w:lineRule="auto"/>
              <w:rPr>
                <w:rFonts w:eastAsia="Times New Roman"/>
                <w:sz w:val="24"/>
                <w:szCs w:val="24"/>
              </w:rPr>
            </w:pP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3. 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2013</w:t>
            </w:r>
          </w:p>
        </w:tc>
      </w:tr>
      <w:tr w:rsidR="00BC5F70" w:rsidRPr="00C2417B" w:rsidTr="00C17247">
        <w:trPr>
          <w:trHeight w:val="1117"/>
          <w:jc w:val="center"/>
        </w:trPr>
        <w:tc>
          <w:tcPr>
            <w:tcW w:w="2695" w:type="dxa"/>
            <w:vMerge/>
            <w:shd w:val="clear" w:color="auto" w:fill="FFFFFF"/>
          </w:tcPr>
          <w:p w:rsidR="00BC5F70" w:rsidRPr="0005761A" w:rsidRDefault="00BC5F70" w:rsidP="007448A8">
            <w:pPr>
              <w:pStyle w:val="ab"/>
              <w:spacing w:line="240" w:lineRule="auto"/>
              <w:rPr>
                <w:rFonts w:eastAsia="Times New Roman"/>
                <w:sz w:val="24"/>
                <w:szCs w:val="24"/>
              </w:rPr>
            </w:pPr>
          </w:p>
        </w:tc>
        <w:tc>
          <w:tcPr>
            <w:tcW w:w="6293" w:type="dxa"/>
            <w:tcBorders>
              <w:top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402" w:type="dxa"/>
            <w:tcBorders>
              <w:top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ежегодно</w:t>
            </w:r>
          </w:p>
        </w:tc>
      </w:tr>
      <w:tr w:rsidR="00BC5F70" w:rsidRPr="00C2417B" w:rsidTr="00C17247">
        <w:trPr>
          <w:trHeight w:val="1117"/>
          <w:jc w:val="center"/>
        </w:trPr>
        <w:tc>
          <w:tcPr>
            <w:tcW w:w="2695" w:type="dxa"/>
            <w:shd w:val="clear" w:color="auto" w:fill="FFFFFF"/>
          </w:tcPr>
          <w:p w:rsidR="00BC5F70" w:rsidRPr="0005761A" w:rsidRDefault="00BC5F70" w:rsidP="007448A8">
            <w:pPr>
              <w:pStyle w:val="ab"/>
              <w:spacing w:line="240" w:lineRule="auto"/>
              <w:rPr>
                <w:rFonts w:eastAsia="Times New Roman"/>
                <w:sz w:val="24"/>
                <w:szCs w:val="24"/>
              </w:rPr>
            </w:pP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5. Привлечение органов государственно-общественного управления образовательным учреждением к проектированию основной образовательной программы начального общего образования</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ежегодно</w:t>
            </w:r>
          </w:p>
        </w:tc>
      </w:tr>
      <w:tr w:rsidR="00BC5F70" w:rsidRPr="00C2417B" w:rsidTr="00C17247">
        <w:trPr>
          <w:trHeight w:val="468"/>
          <w:jc w:val="center"/>
        </w:trPr>
        <w:tc>
          <w:tcPr>
            <w:tcW w:w="2695" w:type="dxa"/>
            <w:vMerge w:val="restart"/>
            <w:tcBorders>
              <w:top w:val="single" w:sz="4" w:space="0" w:color="auto"/>
            </w:tcBorders>
            <w:shd w:val="clear" w:color="auto" w:fill="FFFFFF"/>
          </w:tcPr>
          <w:p w:rsidR="00BC5F70" w:rsidRPr="0005761A" w:rsidRDefault="00BC5F70" w:rsidP="007448A8">
            <w:pPr>
              <w:pStyle w:val="ab"/>
              <w:spacing w:line="240" w:lineRule="auto"/>
              <w:ind w:right="252" w:firstLine="0"/>
              <w:rPr>
                <w:rFonts w:eastAsia="Times New Roman"/>
                <w:sz w:val="24"/>
                <w:szCs w:val="24"/>
              </w:rPr>
            </w:pPr>
            <w:r w:rsidRPr="0005761A">
              <w:rPr>
                <w:rFonts w:eastAsia="Times New Roman"/>
                <w:sz w:val="24"/>
                <w:szCs w:val="24"/>
              </w:rPr>
              <w:t>IV. Кадровое обеспечение введения Стандарта</w:t>
            </w: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295" w:firstLine="0"/>
              <w:jc w:val="left"/>
              <w:rPr>
                <w:rFonts w:eastAsia="Times New Roman"/>
                <w:sz w:val="24"/>
                <w:szCs w:val="24"/>
              </w:rPr>
            </w:pPr>
            <w:r w:rsidRPr="0005761A">
              <w:rPr>
                <w:rFonts w:eastAsia="Times New Roman"/>
                <w:sz w:val="24"/>
                <w:szCs w:val="24"/>
              </w:rPr>
              <w:t>1. Анализ кадрового обеспечения введения и реализации Стандарта</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2010</w:t>
            </w:r>
          </w:p>
        </w:tc>
      </w:tr>
      <w:tr w:rsidR="00BC5F70" w:rsidRPr="00C2417B" w:rsidTr="00C17247">
        <w:trPr>
          <w:trHeight w:val="618"/>
          <w:jc w:val="center"/>
        </w:trPr>
        <w:tc>
          <w:tcPr>
            <w:tcW w:w="2695" w:type="dxa"/>
            <w:vMerge/>
            <w:shd w:val="clear" w:color="auto" w:fill="FFFFFF"/>
          </w:tcPr>
          <w:p w:rsidR="00BC5F70" w:rsidRPr="0005761A" w:rsidRDefault="00BC5F70" w:rsidP="007448A8">
            <w:pPr>
              <w:pStyle w:val="ab"/>
              <w:spacing w:line="240" w:lineRule="auto"/>
              <w:rPr>
                <w:rFonts w:eastAsia="Times New Roman"/>
                <w:sz w:val="24"/>
                <w:szCs w:val="24"/>
              </w:rPr>
            </w:pP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295" w:firstLine="0"/>
              <w:jc w:val="left"/>
              <w:rPr>
                <w:rFonts w:eastAsia="Times New Roman"/>
                <w:sz w:val="24"/>
                <w:szCs w:val="24"/>
              </w:rPr>
            </w:pPr>
            <w:r w:rsidRPr="0005761A">
              <w:rPr>
                <w:rFonts w:eastAsia="Times New Roman"/>
                <w:sz w:val="24"/>
                <w:szCs w:val="24"/>
              </w:rPr>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Стандарта</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45"/>
              <w:rPr>
                <w:rFonts w:eastAsia="Times New Roman"/>
                <w:sz w:val="24"/>
                <w:szCs w:val="24"/>
              </w:rPr>
            </w:pPr>
            <w:r w:rsidRPr="0005761A">
              <w:rPr>
                <w:rFonts w:eastAsia="Times New Roman"/>
                <w:sz w:val="24"/>
                <w:szCs w:val="24"/>
              </w:rPr>
              <w:t>2011</w:t>
            </w:r>
          </w:p>
        </w:tc>
      </w:tr>
      <w:tr w:rsidR="00BC5F70" w:rsidRPr="00C2417B" w:rsidTr="00C17247">
        <w:trPr>
          <w:trHeight w:val="734"/>
          <w:jc w:val="center"/>
        </w:trPr>
        <w:tc>
          <w:tcPr>
            <w:tcW w:w="2695" w:type="dxa"/>
            <w:vMerge/>
            <w:shd w:val="clear" w:color="auto" w:fill="FFFFFF"/>
          </w:tcPr>
          <w:p w:rsidR="00BC5F70" w:rsidRPr="0005761A" w:rsidRDefault="00BC5F70" w:rsidP="007448A8">
            <w:pPr>
              <w:pStyle w:val="ab"/>
              <w:spacing w:line="240" w:lineRule="auto"/>
              <w:rPr>
                <w:rFonts w:eastAsia="Times New Roman"/>
                <w:sz w:val="24"/>
                <w:szCs w:val="24"/>
              </w:rPr>
            </w:pP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295" w:firstLine="0"/>
              <w:jc w:val="left"/>
              <w:rPr>
                <w:rFonts w:eastAsia="Times New Roman"/>
                <w:sz w:val="24"/>
                <w:szCs w:val="24"/>
              </w:rPr>
            </w:pPr>
            <w:r w:rsidRPr="0005761A">
              <w:rPr>
                <w:rFonts w:eastAsia="Times New Roman"/>
                <w:sz w:val="24"/>
                <w:szCs w:val="24"/>
              </w:rPr>
              <w:t>3. Разработка (корректировка) плана научно-методической работы (внутришкольного повышения квалификации) с ориентацией на проблемы введения Стандарта</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2011</w:t>
            </w:r>
          </w:p>
        </w:tc>
      </w:tr>
      <w:tr w:rsidR="00BC5F70" w:rsidRPr="00C2417B" w:rsidTr="00C17247">
        <w:trPr>
          <w:trHeight w:val="565"/>
          <w:jc w:val="center"/>
        </w:trPr>
        <w:tc>
          <w:tcPr>
            <w:tcW w:w="2695" w:type="dxa"/>
            <w:vMerge w:val="restart"/>
            <w:tcBorders>
              <w:top w:val="single" w:sz="4" w:space="0" w:color="auto"/>
            </w:tcBorders>
            <w:shd w:val="clear" w:color="auto" w:fill="FFFFFF"/>
          </w:tcPr>
          <w:p w:rsidR="00BC5F70" w:rsidRPr="0005761A" w:rsidRDefault="00BC5F70" w:rsidP="007448A8">
            <w:pPr>
              <w:pStyle w:val="ab"/>
              <w:spacing w:line="240" w:lineRule="auto"/>
              <w:ind w:right="252" w:firstLine="0"/>
              <w:rPr>
                <w:rFonts w:eastAsia="Times New Roman"/>
                <w:sz w:val="24"/>
                <w:szCs w:val="24"/>
              </w:rPr>
            </w:pPr>
            <w:r w:rsidRPr="0005761A">
              <w:rPr>
                <w:rFonts w:eastAsia="Times New Roman"/>
                <w:sz w:val="24"/>
                <w:szCs w:val="24"/>
              </w:rPr>
              <w:t>V. Информационное обеспечение введения Стандарта</w:t>
            </w: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295" w:firstLine="0"/>
              <w:jc w:val="left"/>
              <w:rPr>
                <w:rFonts w:eastAsia="Times New Roman"/>
                <w:sz w:val="24"/>
                <w:szCs w:val="24"/>
              </w:rPr>
            </w:pPr>
            <w:r w:rsidRPr="0005761A">
              <w:rPr>
                <w:rFonts w:eastAsia="Times New Roman"/>
                <w:sz w:val="24"/>
                <w:szCs w:val="24"/>
              </w:rPr>
              <w:t>1. Размещение на сайте ОУ информационных материалов о введении Стандарта</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2011</w:t>
            </w:r>
          </w:p>
        </w:tc>
      </w:tr>
      <w:tr w:rsidR="00BC5F70" w:rsidRPr="00C2417B" w:rsidTr="00C17247">
        <w:trPr>
          <w:trHeight w:val="842"/>
          <w:jc w:val="center"/>
        </w:trPr>
        <w:tc>
          <w:tcPr>
            <w:tcW w:w="2695" w:type="dxa"/>
            <w:vMerge/>
            <w:shd w:val="clear" w:color="auto" w:fill="FFFFFF"/>
          </w:tcPr>
          <w:p w:rsidR="00BC5F70" w:rsidRPr="0005761A" w:rsidRDefault="00BC5F70" w:rsidP="007448A8">
            <w:pPr>
              <w:pStyle w:val="ab"/>
              <w:spacing w:line="240" w:lineRule="auto"/>
              <w:rPr>
                <w:rFonts w:eastAsia="Times New Roman"/>
                <w:sz w:val="24"/>
                <w:szCs w:val="24"/>
              </w:rPr>
            </w:pP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295" w:firstLine="0"/>
              <w:jc w:val="left"/>
              <w:rPr>
                <w:rFonts w:eastAsia="Times New Roman"/>
                <w:sz w:val="24"/>
                <w:szCs w:val="24"/>
              </w:rPr>
            </w:pPr>
            <w:r w:rsidRPr="0005761A">
              <w:rPr>
                <w:rFonts w:eastAsia="Times New Roman"/>
                <w:sz w:val="24"/>
                <w:szCs w:val="24"/>
              </w:rPr>
              <w:t>2. Широкое информирование родительской общественности о подготовке к введению новых стандартов и порядке перехода на них</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2011</w:t>
            </w:r>
          </w:p>
        </w:tc>
      </w:tr>
      <w:tr w:rsidR="00BC5F70" w:rsidRPr="00C2417B" w:rsidTr="00C17247">
        <w:trPr>
          <w:trHeight w:val="557"/>
          <w:jc w:val="center"/>
        </w:trPr>
        <w:tc>
          <w:tcPr>
            <w:tcW w:w="2695" w:type="dxa"/>
            <w:vMerge/>
            <w:shd w:val="clear" w:color="auto" w:fill="FFFFFF"/>
          </w:tcPr>
          <w:p w:rsidR="00BC5F70" w:rsidRPr="0005761A" w:rsidRDefault="00BC5F70" w:rsidP="007448A8">
            <w:pPr>
              <w:pStyle w:val="ab"/>
              <w:spacing w:line="240" w:lineRule="auto"/>
              <w:rPr>
                <w:rFonts w:eastAsia="Times New Roman"/>
                <w:sz w:val="24"/>
                <w:szCs w:val="24"/>
              </w:rPr>
            </w:pPr>
          </w:p>
        </w:tc>
        <w:tc>
          <w:tcPr>
            <w:tcW w:w="6293" w:type="dxa"/>
            <w:tcBorders>
              <w:top w:val="single" w:sz="4" w:space="0" w:color="auto"/>
            </w:tcBorders>
            <w:shd w:val="clear" w:color="auto" w:fill="FFFFFF"/>
          </w:tcPr>
          <w:p w:rsidR="00BC5F70" w:rsidRPr="0005761A" w:rsidRDefault="00BC5F70" w:rsidP="007448A8">
            <w:pPr>
              <w:pStyle w:val="ab"/>
              <w:spacing w:line="240" w:lineRule="auto"/>
              <w:ind w:left="295" w:firstLine="0"/>
              <w:jc w:val="left"/>
              <w:rPr>
                <w:rFonts w:eastAsia="Times New Roman"/>
                <w:sz w:val="24"/>
                <w:szCs w:val="24"/>
              </w:rPr>
            </w:pPr>
            <w:r w:rsidRPr="0005761A">
              <w:rPr>
                <w:rFonts w:eastAsia="Times New Roman"/>
                <w:sz w:val="24"/>
                <w:szCs w:val="24"/>
              </w:rPr>
              <w:t>3. Организация изучения общественного мнения по вопросам введения новых стандартов и внесения дополнений в содержание ООП</w:t>
            </w:r>
          </w:p>
        </w:tc>
        <w:tc>
          <w:tcPr>
            <w:tcW w:w="1402" w:type="dxa"/>
            <w:tcBorders>
              <w:top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ежегодно</w:t>
            </w:r>
          </w:p>
        </w:tc>
      </w:tr>
      <w:tr w:rsidR="00BC5F70" w:rsidRPr="00C2417B" w:rsidTr="00C17247">
        <w:trPr>
          <w:trHeight w:val="553"/>
          <w:jc w:val="center"/>
        </w:trPr>
        <w:tc>
          <w:tcPr>
            <w:tcW w:w="2695" w:type="dxa"/>
            <w:vMerge/>
            <w:shd w:val="clear" w:color="auto" w:fill="FFFFFF"/>
          </w:tcPr>
          <w:p w:rsidR="00BC5F70" w:rsidRPr="0005761A" w:rsidRDefault="00BC5F70" w:rsidP="007448A8">
            <w:pPr>
              <w:pStyle w:val="ab"/>
              <w:spacing w:line="240" w:lineRule="auto"/>
              <w:rPr>
                <w:rFonts w:eastAsia="Times New Roman"/>
                <w:sz w:val="24"/>
                <w:szCs w:val="24"/>
              </w:rPr>
            </w:pPr>
          </w:p>
        </w:tc>
        <w:tc>
          <w:tcPr>
            <w:tcW w:w="6293" w:type="dxa"/>
            <w:tcBorders>
              <w:top w:val="single" w:sz="4" w:space="0" w:color="auto"/>
            </w:tcBorders>
            <w:shd w:val="clear" w:color="auto" w:fill="FFFFFF"/>
          </w:tcPr>
          <w:p w:rsidR="00BC5F70" w:rsidRPr="0005761A" w:rsidRDefault="00BC5F70" w:rsidP="007448A8">
            <w:pPr>
              <w:pStyle w:val="ab"/>
              <w:spacing w:line="240" w:lineRule="auto"/>
              <w:ind w:left="295" w:firstLine="0"/>
              <w:jc w:val="left"/>
              <w:rPr>
                <w:rFonts w:eastAsia="Times New Roman"/>
                <w:sz w:val="24"/>
                <w:szCs w:val="24"/>
              </w:rPr>
            </w:pPr>
            <w:r w:rsidRPr="0005761A">
              <w:rPr>
                <w:rFonts w:eastAsia="Times New Roman"/>
                <w:sz w:val="24"/>
                <w:szCs w:val="24"/>
              </w:rPr>
              <w:t>4. Обеспечение публичной отчётности ОУ о ходе и результатах введения Стандарта</w:t>
            </w:r>
          </w:p>
        </w:tc>
        <w:tc>
          <w:tcPr>
            <w:tcW w:w="1402" w:type="dxa"/>
            <w:tcBorders>
              <w:top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ежегодно</w:t>
            </w:r>
          </w:p>
        </w:tc>
      </w:tr>
      <w:tr w:rsidR="00BC5F70" w:rsidRPr="00C2417B" w:rsidTr="00C17247">
        <w:trPr>
          <w:trHeight w:val="755"/>
          <w:jc w:val="center"/>
        </w:trPr>
        <w:tc>
          <w:tcPr>
            <w:tcW w:w="2695" w:type="dxa"/>
            <w:vMerge w:val="restart"/>
            <w:tcBorders>
              <w:top w:val="single" w:sz="4" w:space="0" w:color="auto"/>
            </w:tcBorders>
            <w:shd w:val="clear" w:color="auto" w:fill="FFFFFF"/>
          </w:tcPr>
          <w:p w:rsidR="00BC5F70" w:rsidRPr="0005761A" w:rsidRDefault="00BC5F70" w:rsidP="007448A8">
            <w:pPr>
              <w:pStyle w:val="ab"/>
              <w:spacing w:line="240" w:lineRule="auto"/>
              <w:ind w:right="110" w:firstLine="61"/>
              <w:rPr>
                <w:rFonts w:eastAsia="Times New Roman"/>
                <w:sz w:val="24"/>
                <w:szCs w:val="24"/>
              </w:rPr>
            </w:pPr>
            <w:r w:rsidRPr="0005761A">
              <w:rPr>
                <w:rFonts w:eastAsia="Times New Roman"/>
                <w:sz w:val="24"/>
                <w:szCs w:val="24"/>
              </w:rPr>
              <w:t>VI. Материально- техническое обеспечение введения Стандарта</w:t>
            </w: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1. Анализ материально-технического обеспечения введения и реализации Стандарта начального общего образования</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45"/>
              <w:rPr>
                <w:rFonts w:eastAsia="Times New Roman"/>
                <w:sz w:val="24"/>
                <w:szCs w:val="24"/>
              </w:rPr>
            </w:pPr>
            <w:r w:rsidRPr="0005761A">
              <w:rPr>
                <w:rFonts w:eastAsia="Times New Roman"/>
                <w:sz w:val="24"/>
                <w:szCs w:val="24"/>
              </w:rPr>
              <w:t>2010</w:t>
            </w:r>
          </w:p>
        </w:tc>
      </w:tr>
      <w:tr w:rsidR="00BC5F70" w:rsidRPr="00C2417B" w:rsidTr="00C17247">
        <w:trPr>
          <w:trHeight w:val="483"/>
          <w:jc w:val="center"/>
        </w:trPr>
        <w:tc>
          <w:tcPr>
            <w:tcW w:w="2695" w:type="dxa"/>
            <w:vMerge/>
            <w:shd w:val="clear" w:color="auto" w:fill="FFFFFF"/>
          </w:tcPr>
          <w:p w:rsidR="00BC5F70" w:rsidRPr="0005761A" w:rsidRDefault="00BC5F70" w:rsidP="007448A8">
            <w:pPr>
              <w:pStyle w:val="ab"/>
              <w:spacing w:line="240" w:lineRule="auto"/>
              <w:jc w:val="center"/>
              <w:rPr>
                <w:rFonts w:eastAsia="Times New Roman"/>
                <w:sz w:val="24"/>
                <w:szCs w:val="24"/>
              </w:rPr>
            </w:pP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2. Обеспечение соответствия материально-технической базы ОУ требованиям Стандарта</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45"/>
              <w:rPr>
                <w:rFonts w:eastAsia="Times New Roman"/>
                <w:sz w:val="24"/>
                <w:szCs w:val="24"/>
              </w:rPr>
            </w:pPr>
            <w:r w:rsidRPr="0005761A">
              <w:rPr>
                <w:rFonts w:eastAsia="Times New Roman"/>
                <w:sz w:val="24"/>
                <w:szCs w:val="24"/>
              </w:rPr>
              <w:t>2010</w:t>
            </w:r>
          </w:p>
        </w:tc>
      </w:tr>
      <w:tr w:rsidR="00BC5F70" w:rsidRPr="00C2417B" w:rsidTr="00C17247">
        <w:trPr>
          <w:trHeight w:val="491"/>
          <w:jc w:val="center"/>
        </w:trPr>
        <w:tc>
          <w:tcPr>
            <w:tcW w:w="2695" w:type="dxa"/>
            <w:vMerge/>
            <w:shd w:val="clear" w:color="auto" w:fill="FFFFFF"/>
          </w:tcPr>
          <w:p w:rsidR="00BC5F70" w:rsidRPr="0005761A" w:rsidRDefault="00BC5F70" w:rsidP="007448A8">
            <w:pPr>
              <w:pStyle w:val="ab"/>
              <w:spacing w:line="240" w:lineRule="auto"/>
              <w:jc w:val="center"/>
              <w:rPr>
                <w:rFonts w:eastAsia="Times New Roman"/>
                <w:sz w:val="24"/>
                <w:szCs w:val="24"/>
              </w:rPr>
            </w:pP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3. Обеспечение соответствия санитарно-гигиенических условий требованиям Стандарта:</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2010</w:t>
            </w:r>
          </w:p>
        </w:tc>
      </w:tr>
      <w:tr w:rsidR="00BC5F70" w:rsidRPr="00C2417B" w:rsidTr="00C17247">
        <w:trPr>
          <w:trHeight w:val="768"/>
          <w:jc w:val="center"/>
        </w:trPr>
        <w:tc>
          <w:tcPr>
            <w:tcW w:w="2695" w:type="dxa"/>
            <w:vMerge/>
            <w:shd w:val="clear" w:color="auto" w:fill="FFFFFF"/>
          </w:tcPr>
          <w:p w:rsidR="00BC5F70" w:rsidRPr="0005761A" w:rsidRDefault="00BC5F70" w:rsidP="007448A8">
            <w:pPr>
              <w:pStyle w:val="ab"/>
              <w:spacing w:line="240" w:lineRule="auto"/>
              <w:jc w:val="center"/>
              <w:rPr>
                <w:rFonts w:eastAsia="Times New Roman"/>
                <w:sz w:val="24"/>
                <w:szCs w:val="24"/>
              </w:rPr>
            </w:pPr>
          </w:p>
        </w:tc>
        <w:tc>
          <w:tcPr>
            <w:tcW w:w="6293" w:type="dxa"/>
            <w:tcBorders>
              <w:top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1402" w:type="dxa"/>
            <w:tcBorders>
              <w:top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2010</w:t>
            </w:r>
          </w:p>
        </w:tc>
      </w:tr>
      <w:tr w:rsidR="00BC5F70" w:rsidRPr="00C2417B" w:rsidTr="00C17247">
        <w:trPr>
          <w:trHeight w:val="379"/>
          <w:jc w:val="center"/>
        </w:trPr>
        <w:tc>
          <w:tcPr>
            <w:tcW w:w="2695" w:type="dxa"/>
            <w:vMerge/>
            <w:shd w:val="clear" w:color="auto" w:fill="FFFFFF"/>
          </w:tcPr>
          <w:p w:rsidR="00BC5F70" w:rsidRPr="0005761A" w:rsidRDefault="00BC5F70" w:rsidP="007448A8">
            <w:pPr>
              <w:pStyle w:val="ab"/>
              <w:spacing w:line="240" w:lineRule="auto"/>
              <w:jc w:val="center"/>
              <w:rPr>
                <w:rFonts w:eastAsia="Times New Roman"/>
                <w:sz w:val="24"/>
                <w:szCs w:val="24"/>
              </w:rPr>
            </w:pPr>
          </w:p>
        </w:tc>
        <w:tc>
          <w:tcPr>
            <w:tcW w:w="6293" w:type="dxa"/>
            <w:tcBorders>
              <w:bottom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5. Обеспечение соответствия информационно-образовательной среды требованиям Стандарта</w:t>
            </w:r>
          </w:p>
        </w:tc>
        <w:tc>
          <w:tcPr>
            <w:tcW w:w="1402" w:type="dxa"/>
            <w:tcBorders>
              <w:bottom w:val="single" w:sz="4" w:space="0" w:color="auto"/>
            </w:tcBorders>
            <w:shd w:val="clear" w:color="auto" w:fill="FFFFFF"/>
          </w:tcPr>
          <w:p w:rsidR="00BC5F70" w:rsidRPr="0005761A" w:rsidRDefault="00BC5F70" w:rsidP="007448A8">
            <w:pPr>
              <w:pStyle w:val="ab"/>
              <w:spacing w:line="240" w:lineRule="auto"/>
              <w:ind w:firstLine="45"/>
              <w:rPr>
                <w:rFonts w:eastAsia="Times New Roman"/>
                <w:sz w:val="24"/>
                <w:szCs w:val="24"/>
              </w:rPr>
            </w:pPr>
            <w:r w:rsidRPr="0005761A">
              <w:rPr>
                <w:rFonts w:eastAsia="Times New Roman"/>
                <w:sz w:val="24"/>
                <w:szCs w:val="24"/>
              </w:rPr>
              <w:t>2011 - 2015</w:t>
            </w:r>
          </w:p>
        </w:tc>
      </w:tr>
      <w:tr w:rsidR="00BC5F70" w:rsidRPr="00C2417B" w:rsidTr="00C17247">
        <w:trPr>
          <w:trHeight w:val="803"/>
          <w:jc w:val="center"/>
        </w:trPr>
        <w:tc>
          <w:tcPr>
            <w:tcW w:w="2695" w:type="dxa"/>
            <w:vMerge/>
            <w:shd w:val="clear" w:color="auto" w:fill="FFFFFF"/>
          </w:tcPr>
          <w:p w:rsidR="00BC5F70" w:rsidRPr="0005761A" w:rsidRDefault="00BC5F70" w:rsidP="007448A8">
            <w:pPr>
              <w:pStyle w:val="ab"/>
              <w:spacing w:line="240" w:lineRule="auto"/>
              <w:jc w:val="center"/>
              <w:rPr>
                <w:rFonts w:eastAsia="Times New Roman"/>
                <w:sz w:val="24"/>
                <w:szCs w:val="24"/>
              </w:rPr>
            </w:pP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45"/>
              <w:rPr>
                <w:rFonts w:eastAsia="Times New Roman"/>
                <w:sz w:val="24"/>
                <w:szCs w:val="24"/>
              </w:rPr>
            </w:pPr>
            <w:r w:rsidRPr="0005761A">
              <w:rPr>
                <w:rFonts w:eastAsia="Times New Roman"/>
                <w:sz w:val="24"/>
                <w:szCs w:val="24"/>
              </w:rPr>
              <w:t>2011 - 2015</w:t>
            </w:r>
          </w:p>
        </w:tc>
      </w:tr>
      <w:tr w:rsidR="00BC5F70" w:rsidRPr="00C2417B" w:rsidTr="00C17247">
        <w:trPr>
          <w:trHeight w:val="814"/>
          <w:jc w:val="center"/>
        </w:trPr>
        <w:tc>
          <w:tcPr>
            <w:tcW w:w="2695" w:type="dxa"/>
            <w:vMerge/>
            <w:shd w:val="clear" w:color="auto" w:fill="FFFFFF"/>
          </w:tcPr>
          <w:p w:rsidR="00BC5F70" w:rsidRPr="0005761A" w:rsidRDefault="00BC5F70" w:rsidP="007448A8">
            <w:pPr>
              <w:pStyle w:val="ab"/>
              <w:spacing w:line="240" w:lineRule="auto"/>
              <w:jc w:val="center"/>
              <w:rPr>
                <w:rFonts w:eastAsia="Times New Roman"/>
                <w:sz w:val="24"/>
                <w:szCs w:val="24"/>
              </w:rPr>
            </w:pP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7. Наличие доступа ОУ к электронным образовательным ресурсам (ЭОР), размещённым в федеральных и региональных базах данных</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45"/>
              <w:rPr>
                <w:rFonts w:eastAsia="Times New Roman"/>
                <w:sz w:val="24"/>
                <w:szCs w:val="24"/>
              </w:rPr>
            </w:pPr>
            <w:r w:rsidRPr="0005761A">
              <w:rPr>
                <w:rFonts w:eastAsia="Times New Roman"/>
                <w:sz w:val="24"/>
                <w:szCs w:val="24"/>
              </w:rPr>
              <w:t>постоянно</w:t>
            </w:r>
          </w:p>
        </w:tc>
      </w:tr>
      <w:tr w:rsidR="00BC5F70" w:rsidRPr="00C2417B" w:rsidTr="00C17247">
        <w:trPr>
          <w:trHeight w:val="756"/>
          <w:jc w:val="center"/>
        </w:trPr>
        <w:tc>
          <w:tcPr>
            <w:tcW w:w="2695" w:type="dxa"/>
            <w:vMerge/>
            <w:tcBorders>
              <w:bottom w:val="single" w:sz="4" w:space="0" w:color="auto"/>
            </w:tcBorders>
            <w:shd w:val="clear" w:color="auto" w:fill="FFFFFF"/>
          </w:tcPr>
          <w:p w:rsidR="00BC5F70" w:rsidRPr="0005761A" w:rsidRDefault="00BC5F70" w:rsidP="007448A8">
            <w:pPr>
              <w:pStyle w:val="ab"/>
              <w:spacing w:line="240" w:lineRule="auto"/>
              <w:jc w:val="center"/>
              <w:rPr>
                <w:rFonts w:eastAsia="Times New Roman"/>
                <w:sz w:val="24"/>
                <w:szCs w:val="24"/>
              </w:rPr>
            </w:pPr>
          </w:p>
        </w:tc>
        <w:tc>
          <w:tcPr>
            <w:tcW w:w="6293"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left="153" w:firstLine="0"/>
              <w:jc w:val="left"/>
              <w:rPr>
                <w:rFonts w:eastAsia="Times New Roman"/>
                <w:sz w:val="24"/>
                <w:szCs w:val="24"/>
              </w:rPr>
            </w:pPr>
            <w:r w:rsidRPr="0005761A">
              <w:rPr>
                <w:rFonts w:eastAsia="Times New Roman"/>
                <w:sz w:val="24"/>
                <w:szCs w:val="24"/>
              </w:rPr>
              <w:t>8. Обеспечение контролируемого доступа участников образовательного процесса к информационным образовательным ресурсам в Интернете</w:t>
            </w:r>
          </w:p>
        </w:tc>
        <w:tc>
          <w:tcPr>
            <w:tcW w:w="1402" w:type="dxa"/>
            <w:tcBorders>
              <w:top w:val="single" w:sz="4" w:space="0" w:color="auto"/>
              <w:bottom w:val="single" w:sz="4" w:space="0" w:color="auto"/>
            </w:tcBorders>
            <w:shd w:val="clear" w:color="auto" w:fill="FFFFFF"/>
          </w:tcPr>
          <w:p w:rsidR="00BC5F70" w:rsidRPr="0005761A" w:rsidRDefault="00BC5F70" w:rsidP="007448A8">
            <w:pPr>
              <w:pStyle w:val="ab"/>
              <w:spacing w:line="240" w:lineRule="auto"/>
              <w:ind w:firstLine="0"/>
              <w:rPr>
                <w:rFonts w:eastAsia="Times New Roman"/>
                <w:sz w:val="24"/>
                <w:szCs w:val="24"/>
              </w:rPr>
            </w:pPr>
            <w:r w:rsidRPr="0005761A">
              <w:rPr>
                <w:rFonts w:eastAsia="Times New Roman"/>
                <w:sz w:val="24"/>
                <w:szCs w:val="24"/>
              </w:rPr>
              <w:t>постоянно</w:t>
            </w:r>
          </w:p>
        </w:tc>
      </w:tr>
    </w:tbl>
    <w:p w:rsidR="00BC5F70" w:rsidRPr="00C2417B" w:rsidRDefault="00BC5F70" w:rsidP="007448A8">
      <w:pPr>
        <w:pStyle w:val="ab"/>
        <w:rPr>
          <w:b/>
          <w:sz w:val="24"/>
          <w:szCs w:val="24"/>
        </w:rPr>
      </w:pPr>
      <w:r w:rsidRPr="00C2417B">
        <w:rPr>
          <w:b/>
          <w:sz w:val="24"/>
          <w:szCs w:val="24"/>
        </w:rPr>
        <w:t>3.3.5. Контроль за состоянием системы реализации ООП НОО</w:t>
      </w:r>
    </w:p>
    <w:tbl>
      <w:tblPr>
        <w:tblW w:w="1096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2268"/>
        <w:gridCol w:w="2145"/>
        <w:gridCol w:w="2727"/>
        <w:gridCol w:w="1843"/>
      </w:tblGrid>
      <w:tr w:rsidR="00BC5F70" w:rsidRPr="00C2417B" w:rsidTr="00B37A94">
        <w:trPr>
          <w:jc w:val="center"/>
        </w:trPr>
        <w:tc>
          <w:tcPr>
            <w:tcW w:w="1985" w:type="dxa"/>
          </w:tcPr>
          <w:p w:rsidR="00BC5F70" w:rsidRPr="00C2417B" w:rsidRDefault="00BC5F70" w:rsidP="006F44EA">
            <w:pPr>
              <w:spacing w:after="0" w:line="240" w:lineRule="auto"/>
              <w:jc w:val="center"/>
              <w:rPr>
                <w:rFonts w:cs="Times New Roman"/>
                <w:b/>
                <w:sz w:val="24"/>
                <w:szCs w:val="24"/>
              </w:rPr>
            </w:pPr>
            <w:r w:rsidRPr="00C2417B">
              <w:rPr>
                <w:rFonts w:cs="Times New Roman"/>
                <w:b/>
                <w:sz w:val="24"/>
                <w:szCs w:val="24"/>
              </w:rPr>
              <w:t>Вид контроля</w:t>
            </w:r>
          </w:p>
        </w:tc>
        <w:tc>
          <w:tcPr>
            <w:tcW w:w="2268" w:type="dxa"/>
          </w:tcPr>
          <w:p w:rsidR="00BC5F70" w:rsidRPr="00C2417B" w:rsidRDefault="00BC5F70" w:rsidP="006F44EA">
            <w:pPr>
              <w:spacing w:after="0" w:line="240" w:lineRule="auto"/>
              <w:jc w:val="center"/>
              <w:rPr>
                <w:rFonts w:cs="Times New Roman"/>
                <w:b/>
                <w:sz w:val="24"/>
                <w:szCs w:val="24"/>
              </w:rPr>
            </w:pPr>
            <w:r w:rsidRPr="00C2417B">
              <w:rPr>
                <w:rFonts w:cs="Times New Roman"/>
                <w:b/>
                <w:sz w:val="24"/>
                <w:szCs w:val="24"/>
              </w:rPr>
              <w:t>Цель</w:t>
            </w:r>
          </w:p>
        </w:tc>
        <w:tc>
          <w:tcPr>
            <w:tcW w:w="2145" w:type="dxa"/>
          </w:tcPr>
          <w:p w:rsidR="00BC5F70" w:rsidRPr="00C2417B" w:rsidRDefault="00BC5F70" w:rsidP="006F44EA">
            <w:pPr>
              <w:spacing w:after="0" w:line="240" w:lineRule="auto"/>
              <w:jc w:val="center"/>
              <w:rPr>
                <w:rFonts w:cs="Times New Roman"/>
                <w:b/>
                <w:sz w:val="24"/>
                <w:szCs w:val="24"/>
              </w:rPr>
            </w:pPr>
            <w:r w:rsidRPr="00C2417B">
              <w:rPr>
                <w:rFonts w:cs="Times New Roman"/>
                <w:b/>
                <w:sz w:val="24"/>
                <w:szCs w:val="24"/>
              </w:rPr>
              <w:t xml:space="preserve">Ответственный </w:t>
            </w:r>
          </w:p>
        </w:tc>
        <w:tc>
          <w:tcPr>
            <w:tcW w:w="2727" w:type="dxa"/>
          </w:tcPr>
          <w:p w:rsidR="00BC5F70" w:rsidRPr="00C2417B" w:rsidRDefault="00BC5F70" w:rsidP="006F44EA">
            <w:pPr>
              <w:spacing w:after="0" w:line="240" w:lineRule="auto"/>
              <w:jc w:val="center"/>
              <w:rPr>
                <w:rFonts w:cs="Times New Roman"/>
                <w:b/>
                <w:sz w:val="24"/>
                <w:szCs w:val="24"/>
              </w:rPr>
            </w:pPr>
            <w:r w:rsidRPr="00C2417B">
              <w:rPr>
                <w:rFonts w:cs="Times New Roman"/>
                <w:b/>
                <w:sz w:val="24"/>
                <w:szCs w:val="24"/>
              </w:rPr>
              <w:t>Объекты</w:t>
            </w:r>
          </w:p>
          <w:p w:rsidR="00BC5F70" w:rsidRPr="00C2417B" w:rsidRDefault="00BC5F70" w:rsidP="006F44EA">
            <w:pPr>
              <w:spacing w:after="0" w:line="240" w:lineRule="auto"/>
              <w:jc w:val="center"/>
              <w:rPr>
                <w:rFonts w:cs="Times New Roman"/>
                <w:b/>
                <w:sz w:val="24"/>
                <w:szCs w:val="24"/>
              </w:rPr>
            </w:pPr>
            <w:r w:rsidRPr="00C2417B">
              <w:rPr>
                <w:rFonts w:cs="Times New Roman"/>
                <w:b/>
                <w:sz w:val="24"/>
                <w:szCs w:val="24"/>
              </w:rPr>
              <w:t>контроля</w:t>
            </w:r>
          </w:p>
        </w:tc>
        <w:tc>
          <w:tcPr>
            <w:tcW w:w="1843" w:type="dxa"/>
          </w:tcPr>
          <w:p w:rsidR="00BC5F70" w:rsidRPr="00C2417B" w:rsidRDefault="00BC5F70" w:rsidP="006F44EA">
            <w:pPr>
              <w:spacing w:after="0" w:line="240" w:lineRule="auto"/>
              <w:jc w:val="center"/>
              <w:rPr>
                <w:rFonts w:cs="Times New Roman"/>
                <w:b/>
                <w:sz w:val="24"/>
                <w:szCs w:val="24"/>
              </w:rPr>
            </w:pPr>
            <w:r w:rsidRPr="00C2417B">
              <w:rPr>
                <w:rFonts w:cs="Times New Roman"/>
                <w:b/>
                <w:sz w:val="24"/>
                <w:szCs w:val="24"/>
              </w:rPr>
              <w:t xml:space="preserve">Методы </w:t>
            </w:r>
          </w:p>
        </w:tc>
      </w:tr>
      <w:tr w:rsidR="00BC5F70" w:rsidRPr="00C2417B" w:rsidTr="00B37A94">
        <w:trPr>
          <w:jc w:val="center"/>
        </w:trPr>
        <w:tc>
          <w:tcPr>
            <w:tcW w:w="1985" w:type="dxa"/>
          </w:tcPr>
          <w:p w:rsidR="00BC5F70" w:rsidRPr="00C2417B" w:rsidRDefault="00BC5F70" w:rsidP="006F44EA">
            <w:pPr>
              <w:spacing w:after="0" w:line="240" w:lineRule="auto"/>
              <w:jc w:val="center"/>
              <w:rPr>
                <w:rFonts w:cs="Times New Roman"/>
                <w:b/>
                <w:sz w:val="24"/>
                <w:szCs w:val="24"/>
              </w:rPr>
            </w:pPr>
            <w:r w:rsidRPr="00C2417B">
              <w:rPr>
                <w:rFonts w:cs="Times New Roman"/>
                <w:b/>
                <w:sz w:val="24"/>
                <w:szCs w:val="24"/>
              </w:rPr>
              <w:t xml:space="preserve">Тематический контроль </w:t>
            </w:r>
          </w:p>
          <w:p w:rsidR="00BC5F70" w:rsidRPr="00C2417B" w:rsidRDefault="00BC5F70" w:rsidP="006F44EA">
            <w:pPr>
              <w:spacing w:after="0" w:line="240" w:lineRule="auto"/>
              <w:jc w:val="center"/>
              <w:rPr>
                <w:rFonts w:cs="Times New Roman"/>
                <w:b/>
                <w:sz w:val="24"/>
                <w:szCs w:val="24"/>
              </w:rPr>
            </w:pPr>
            <w:r w:rsidRPr="00C2417B">
              <w:rPr>
                <w:rFonts w:cs="Times New Roman"/>
                <w:sz w:val="24"/>
                <w:szCs w:val="24"/>
              </w:rPr>
              <w:t>«Соответствие процесса введения ФГОС проектным требованиям»</w:t>
            </w:r>
          </w:p>
        </w:tc>
        <w:tc>
          <w:tcPr>
            <w:tcW w:w="2268" w:type="dxa"/>
          </w:tcPr>
          <w:p w:rsidR="00BC5F70" w:rsidRPr="00C2417B" w:rsidRDefault="00BC5F70" w:rsidP="00C60ED0">
            <w:pPr>
              <w:spacing w:after="0" w:line="240" w:lineRule="auto"/>
              <w:jc w:val="center"/>
              <w:rPr>
                <w:rFonts w:cs="Times New Roman"/>
                <w:sz w:val="24"/>
                <w:szCs w:val="24"/>
              </w:rPr>
            </w:pPr>
            <w:r w:rsidRPr="00C2417B">
              <w:rPr>
                <w:rFonts w:cs="Times New Roman"/>
                <w:sz w:val="24"/>
                <w:szCs w:val="24"/>
              </w:rPr>
              <w:t xml:space="preserve">Полнота реализации введения ФГОС в соответствии с перспективным планом мероприятий </w:t>
            </w:r>
          </w:p>
        </w:tc>
        <w:tc>
          <w:tcPr>
            <w:tcW w:w="2145" w:type="dxa"/>
          </w:tcPr>
          <w:p w:rsidR="00BC5F70" w:rsidRPr="00C2417B" w:rsidRDefault="00BC5F70" w:rsidP="006F44EA">
            <w:pPr>
              <w:spacing w:after="0" w:line="240" w:lineRule="auto"/>
              <w:jc w:val="center"/>
              <w:rPr>
                <w:rFonts w:cs="Times New Roman"/>
                <w:sz w:val="24"/>
                <w:szCs w:val="24"/>
              </w:rPr>
            </w:pPr>
            <w:r w:rsidRPr="00C2417B">
              <w:rPr>
                <w:rFonts w:cs="Times New Roman"/>
                <w:sz w:val="24"/>
                <w:szCs w:val="24"/>
              </w:rPr>
              <w:t xml:space="preserve">Зам. директора по УВР и ВР, куратор школы </w:t>
            </w:r>
            <w:r w:rsidRPr="00C2417B">
              <w:rPr>
                <w:rFonts w:cs="Times New Roman"/>
                <w:sz w:val="24"/>
                <w:szCs w:val="24"/>
                <w:lang w:val="en-US"/>
              </w:rPr>
              <w:t>I</w:t>
            </w:r>
            <w:r w:rsidRPr="00C2417B">
              <w:rPr>
                <w:rFonts w:cs="Times New Roman"/>
                <w:sz w:val="24"/>
                <w:szCs w:val="24"/>
              </w:rPr>
              <w:t xml:space="preserve"> ступени</w:t>
            </w:r>
          </w:p>
        </w:tc>
        <w:tc>
          <w:tcPr>
            <w:tcW w:w="2727" w:type="dxa"/>
          </w:tcPr>
          <w:p w:rsidR="00BC5F70" w:rsidRPr="00C2417B" w:rsidRDefault="00BC5F70" w:rsidP="006F44EA">
            <w:pPr>
              <w:spacing w:after="0" w:line="240" w:lineRule="auto"/>
              <w:jc w:val="center"/>
              <w:rPr>
                <w:rFonts w:cs="Times New Roman"/>
                <w:b/>
                <w:sz w:val="24"/>
                <w:szCs w:val="24"/>
              </w:rPr>
            </w:pPr>
            <w:r w:rsidRPr="00C2417B">
              <w:rPr>
                <w:rFonts w:cs="Times New Roman"/>
                <w:b/>
                <w:sz w:val="24"/>
                <w:szCs w:val="24"/>
              </w:rPr>
              <w:t>Организационные ресурсы:</w:t>
            </w:r>
          </w:p>
          <w:p w:rsidR="00BC5F70" w:rsidRPr="00C2417B" w:rsidRDefault="00BC5F70" w:rsidP="006F44EA">
            <w:pPr>
              <w:spacing w:after="0" w:line="240" w:lineRule="auto"/>
              <w:jc w:val="center"/>
              <w:rPr>
                <w:rFonts w:cs="Times New Roman"/>
                <w:sz w:val="24"/>
                <w:szCs w:val="24"/>
              </w:rPr>
            </w:pPr>
            <w:r w:rsidRPr="00C2417B">
              <w:rPr>
                <w:rFonts w:cs="Times New Roman"/>
                <w:sz w:val="24"/>
                <w:szCs w:val="24"/>
              </w:rPr>
              <w:t>расписание уроков, внеурочной деятельности, организация работы ГПД,</w:t>
            </w:r>
          </w:p>
          <w:p w:rsidR="00BC5F70" w:rsidRPr="00C2417B" w:rsidRDefault="00BC5F70" w:rsidP="006F44EA">
            <w:pPr>
              <w:spacing w:after="0" w:line="240" w:lineRule="auto"/>
              <w:jc w:val="center"/>
              <w:rPr>
                <w:rFonts w:cs="Times New Roman"/>
                <w:sz w:val="24"/>
                <w:szCs w:val="24"/>
              </w:rPr>
            </w:pPr>
            <w:r w:rsidRPr="00C2417B">
              <w:rPr>
                <w:rFonts w:cs="Times New Roman"/>
                <w:sz w:val="24"/>
                <w:szCs w:val="24"/>
              </w:rPr>
              <w:t>проведение 1 этапа диагностики уровня сформированности УУД, диагностика уровня адаптации учащихся 1-х классов.</w:t>
            </w:r>
          </w:p>
          <w:p w:rsidR="00BC5F70" w:rsidRPr="00C2417B" w:rsidRDefault="00BC5F70" w:rsidP="006F44EA">
            <w:pPr>
              <w:spacing w:after="0" w:line="240" w:lineRule="auto"/>
              <w:jc w:val="center"/>
              <w:rPr>
                <w:rFonts w:cs="Times New Roman"/>
                <w:b/>
                <w:sz w:val="24"/>
                <w:szCs w:val="24"/>
              </w:rPr>
            </w:pPr>
            <w:r w:rsidRPr="00C2417B">
              <w:rPr>
                <w:rFonts w:cs="Times New Roman"/>
                <w:b/>
                <w:sz w:val="24"/>
                <w:szCs w:val="24"/>
              </w:rPr>
              <w:t>Методические ресурсы</w:t>
            </w:r>
          </w:p>
          <w:p w:rsidR="00BC5F70" w:rsidRPr="00C2417B" w:rsidRDefault="00BC5F70" w:rsidP="006F44EA">
            <w:pPr>
              <w:pStyle w:val="NoSpacing"/>
              <w:jc w:val="center"/>
            </w:pPr>
            <w:r w:rsidRPr="00C2417B">
              <w:t>реализация основной образовательной программы,</w:t>
            </w:r>
          </w:p>
          <w:p w:rsidR="00BC5F70" w:rsidRPr="00C2417B" w:rsidRDefault="00BC5F70" w:rsidP="006F44EA">
            <w:pPr>
              <w:pStyle w:val="NoSpacing"/>
              <w:jc w:val="center"/>
            </w:pPr>
            <w:r w:rsidRPr="00C2417B">
              <w:t>реализация программ внеурочной деятельности, обеспеченность учебной литературой.</w:t>
            </w:r>
          </w:p>
          <w:p w:rsidR="00BC5F70" w:rsidRPr="00C2417B" w:rsidRDefault="00BC5F70" w:rsidP="006F44EA">
            <w:pPr>
              <w:spacing w:after="0" w:line="240" w:lineRule="auto"/>
              <w:jc w:val="center"/>
              <w:rPr>
                <w:rFonts w:cs="Times New Roman"/>
                <w:b/>
                <w:sz w:val="24"/>
                <w:szCs w:val="24"/>
              </w:rPr>
            </w:pPr>
            <w:r w:rsidRPr="00C2417B">
              <w:rPr>
                <w:rFonts w:cs="Times New Roman"/>
                <w:b/>
                <w:sz w:val="24"/>
                <w:szCs w:val="24"/>
              </w:rPr>
              <w:t>Кадровые ресурсы:</w:t>
            </w:r>
          </w:p>
          <w:p w:rsidR="00BC5F70" w:rsidRPr="00C2417B" w:rsidRDefault="00BC5F70" w:rsidP="006F44EA">
            <w:pPr>
              <w:spacing w:after="0" w:line="240" w:lineRule="auto"/>
              <w:jc w:val="center"/>
              <w:rPr>
                <w:rFonts w:cs="Times New Roman"/>
                <w:sz w:val="24"/>
                <w:szCs w:val="24"/>
              </w:rPr>
            </w:pPr>
            <w:r w:rsidRPr="00C2417B">
              <w:rPr>
                <w:rFonts w:cs="Times New Roman"/>
                <w:sz w:val="24"/>
                <w:szCs w:val="24"/>
              </w:rPr>
              <w:t xml:space="preserve"> владение педагогами технологией формирования УУД </w:t>
            </w:r>
          </w:p>
          <w:p w:rsidR="00BC5F70" w:rsidRPr="00C2417B" w:rsidRDefault="00BC5F70" w:rsidP="006F44EA">
            <w:pPr>
              <w:spacing w:after="0" w:line="240" w:lineRule="auto"/>
              <w:jc w:val="center"/>
              <w:rPr>
                <w:rFonts w:cs="Times New Roman"/>
                <w:b/>
                <w:sz w:val="24"/>
                <w:szCs w:val="24"/>
              </w:rPr>
            </w:pPr>
            <w:r w:rsidRPr="00C2417B">
              <w:rPr>
                <w:rFonts w:cs="Times New Roman"/>
                <w:b/>
                <w:sz w:val="24"/>
                <w:szCs w:val="24"/>
              </w:rPr>
              <w:t>Материально – технические ресурсы:</w:t>
            </w:r>
          </w:p>
          <w:p w:rsidR="00BC5F70" w:rsidRPr="00C2417B" w:rsidRDefault="00BC5F70" w:rsidP="006F44EA">
            <w:pPr>
              <w:spacing w:after="0" w:line="240" w:lineRule="auto"/>
              <w:jc w:val="center"/>
              <w:rPr>
                <w:rFonts w:cs="Times New Roman"/>
                <w:b/>
                <w:sz w:val="24"/>
                <w:szCs w:val="24"/>
              </w:rPr>
            </w:pPr>
            <w:r w:rsidRPr="00C2417B">
              <w:rPr>
                <w:rFonts w:cs="Times New Roman"/>
                <w:sz w:val="24"/>
                <w:szCs w:val="24"/>
              </w:rPr>
              <w:t>Оборудование учебного кабинета</w:t>
            </w:r>
          </w:p>
        </w:tc>
        <w:tc>
          <w:tcPr>
            <w:tcW w:w="1843" w:type="dxa"/>
          </w:tcPr>
          <w:p w:rsidR="00BC5F70" w:rsidRPr="00C2417B" w:rsidRDefault="00BC5F70" w:rsidP="00C60ED0">
            <w:pPr>
              <w:pStyle w:val="NoSpacing"/>
              <w:jc w:val="center"/>
            </w:pPr>
            <w:r w:rsidRPr="00C2417B">
              <w:t>Изучение расписания</w:t>
            </w:r>
          </w:p>
          <w:p w:rsidR="00BC5F70" w:rsidRPr="00C2417B" w:rsidRDefault="00BC5F70" w:rsidP="00C60ED0">
            <w:pPr>
              <w:pStyle w:val="NoSpacing"/>
              <w:jc w:val="center"/>
            </w:pPr>
            <w:r w:rsidRPr="00C2417B">
              <w:t>уроков и внеурочной деятельности, посещение занятий ГПД, изучение результатов диагностики</w:t>
            </w:r>
          </w:p>
          <w:p w:rsidR="00BC5F70" w:rsidRPr="00C2417B" w:rsidRDefault="00BC5F70" w:rsidP="006F44EA">
            <w:pPr>
              <w:spacing w:after="0" w:line="240" w:lineRule="auto"/>
              <w:jc w:val="center"/>
              <w:rPr>
                <w:rFonts w:cs="Times New Roman"/>
                <w:sz w:val="24"/>
                <w:szCs w:val="24"/>
              </w:rPr>
            </w:pPr>
          </w:p>
          <w:p w:rsidR="00BC5F70" w:rsidRPr="00C2417B" w:rsidRDefault="00BC5F70" w:rsidP="006F44EA">
            <w:pPr>
              <w:spacing w:after="0" w:line="240" w:lineRule="auto"/>
              <w:jc w:val="center"/>
              <w:rPr>
                <w:rFonts w:cs="Times New Roman"/>
                <w:sz w:val="24"/>
                <w:szCs w:val="24"/>
              </w:rPr>
            </w:pPr>
          </w:p>
          <w:p w:rsidR="00BC5F70" w:rsidRPr="00C2417B" w:rsidRDefault="00BC5F70" w:rsidP="006F44EA">
            <w:pPr>
              <w:spacing w:after="0" w:line="240" w:lineRule="auto"/>
              <w:jc w:val="center"/>
              <w:rPr>
                <w:rFonts w:cs="Times New Roman"/>
                <w:sz w:val="24"/>
                <w:szCs w:val="24"/>
              </w:rPr>
            </w:pPr>
          </w:p>
          <w:p w:rsidR="00BC5F70" w:rsidRPr="00C2417B" w:rsidRDefault="00BC5F70" w:rsidP="006F44EA">
            <w:pPr>
              <w:spacing w:after="0" w:line="240" w:lineRule="auto"/>
              <w:jc w:val="center"/>
              <w:rPr>
                <w:rFonts w:cs="Times New Roman"/>
                <w:sz w:val="24"/>
                <w:szCs w:val="24"/>
              </w:rPr>
            </w:pPr>
            <w:r w:rsidRPr="00C2417B">
              <w:rPr>
                <w:rFonts w:cs="Times New Roman"/>
                <w:sz w:val="24"/>
                <w:szCs w:val="24"/>
              </w:rPr>
              <w:t>Посещение уроков, занятий внеурочной деятельности.</w:t>
            </w:r>
          </w:p>
          <w:p w:rsidR="00BC5F70" w:rsidRPr="00C2417B" w:rsidRDefault="00BC5F70" w:rsidP="006F44EA">
            <w:pPr>
              <w:spacing w:after="0" w:line="240" w:lineRule="auto"/>
              <w:jc w:val="center"/>
              <w:rPr>
                <w:rFonts w:cs="Times New Roman"/>
                <w:sz w:val="24"/>
                <w:szCs w:val="24"/>
              </w:rPr>
            </w:pPr>
          </w:p>
          <w:p w:rsidR="00BC5F70" w:rsidRPr="00C2417B" w:rsidRDefault="00BC5F70" w:rsidP="006F44EA">
            <w:pPr>
              <w:spacing w:after="0" w:line="240" w:lineRule="auto"/>
              <w:jc w:val="center"/>
              <w:rPr>
                <w:rFonts w:cs="Times New Roman"/>
                <w:sz w:val="24"/>
                <w:szCs w:val="24"/>
              </w:rPr>
            </w:pPr>
          </w:p>
          <w:p w:rsidR="00BC5F70" w:rsidRPr="00C2417B" w:rsidRDefault="00BC5F70" w:rsidP="006F44EA">
            <w:pPr>
              <w:spacing w:after="0" w:line="240" w:lineRule="auto"/>
              <w:jc w:val="center"/>
              <w:rPr>
                <w:rFonts w:cs="Times New Roman"/>
                <w:sz w:val="24"/>
                <w:szCs w:val="24"/>
              </w:rPr>
            </w:pPr>
          </w:p>
          <w:p w:rsidR="00BC5F70" w:rsidRPr="00C2417B" w:rsidRDefault="00BC5F70" w:rsidP="006F44EA">
            <w:pPr>
              <w:spacing w:after="0" w:line="240" w:lineRule="auto"/>
              <w:jc w:val="center"/>
              <w:rPr>
                <w:rFonts w:cs="Times New Roman"/>
                <w:sz w:val="24"/>
                <w:szCs w:val="24"/>
              </w:rPr>
            </w:pPr>
          </w:p>
          <w:p w:rsidR="00BC5F70" w:rsidRPr="00C2417B" w:rsidRDefault="00BC5F70" w:rsidP="006F44EA">
            <w:pPr>
              <w:spacing w:after="0" w:line="240" w:lineRule="auto"/>
              <w:jc w:val="center"/>
              <w:rPr>
                <w:rFonts w:cs="Times New Roman"/>
                <w:sz w:val="24"/>
                <w:szCs w:val="24"/>
              </w:rPr>
            </w:pPr>
            <w:r w:rsidRPr="00C2417B">
              <w:rPr>
                <w:rFonts w:cs="Times New Roman"/>
                <w:sz w:val="24"/>
                <w:szCs w:val="24"/>
              </w:rPr>
              <w:t>Анализ учебных занятий.</w:t>
            </w:r>
          </w:p>
          <w:p w:rsidR="00BC5F70" w:rsidRPr="00C2417B" w:rsidRDefault="00BC5F70" w:rsidP="006F44EA">
            <w:pPr>
              <w:spacing w:after="0" w:line="240" w:lineRule="auto"/>
              <w:jc w:val="center"/>
              <w:rPr>
                <w:rFonts w:cs="Times New Roman"/>
                <w:sz w:val="24"/>
                <w:szCs w:val="24"/>
              </w:rPr>
            </w:pPr>
          </w:p>
          <w:p w:rsidR="00BC5F70" w:rsidRPr="00C2417B" w:rsidRDefault="00BC5F70" w:rsidP="006F44EA">
            <w:pPr>
              <w:spacing w:after="0" w:line="240" w:lineRule="auto"/>
              <w:jc w:val="center"/>
              <w:rPr>
                <w:rFonts w:cs="Times New Roman"/>
                <w:sz w:val="24"/>
                <w:szCs w:val="24"/>
              </w:rPr>
            </w:pPr>
            <w:r w:rsidRPr="00C2417B">
              <w:rPr>
                <w:rFonts w:cs="Times New Roman"/>
                <w:sz w:val="24"/>
                <w:szCs w:val="24"/>
              </w:rPr>
              <w:t>Анализ состояния кабинетов.</w:t>
            </w:r>
          </w:p>
        </w:tc>
      </w:tr>
      <w:tr w:rsidR="00BC5F70" w:rsidRPr="00C2417B" w:rsidTr="00B37A94">
        <w:trPr>
          <w:jc w:val="center"/>
        </w:trPr>
        <w:tc>
          <w:tcPr>
            <w:tcW w:w="1985" w:type="dxa"/>
          </w:tcPr>
          <w:p w:rsidR="00BC5F70" w:rsidRPr="00C2417B" w:rsidRDefault="00BC5F70" w:rsidP="006F44EA">
            <w:pPr>
              <w:spacing w:after="0" w:line="240" w:lineRule="auto"/>
              <w:jc w:val="center"/>
              <w:rPr>
                <w:rFonts w:cs="Times New Roman"/>
                <w:b/>
                <w:sz w:val="24"/>
                <w:szCs w:val="24"/>
              </w:rPr>
            </w:pPr>
            <w:r w:rsidRPr="00C2417B">
              <w:rPr>
                <w:rFonts w:cs="Times New Roman"/>
                <w:b/>
                <w:sz w:val="24"/>
                <w:szCs w:val="24"/>
              </w:rPr>
              <w:t>Текущий контроль</w:t>
            </w:r>
          </w:p>
          <w:p w:rsidR="00BC5F70" w:rsidRPr="00C2417B" w:rsidRDefault="00BC5F70" w:rsidP="006F44EA">
            <w:pPr>
              <w:spacing w:after="0" w:line="240" w:lineRule="auto"/>
              <w:jc w:val="center"/>
              <w:rPr>
                <w:rFonts w:cs="Times New Roman"/>
                <w:sz w:val="24"/>
                <w:szCs w:val="24"/>
              </w:rPr>
            </w:pPr>
            <w:r w:rsidRPr="00C2417B">
              <w:rPr>
                <w:rFonts w:cs="Times New Roman"/>
                <w:sz w:val="24"/>
                <w:szCs w:val="24"/>
              </w:rPr>
              <w:t>«Уровень достижения образовательных результатов»</w:t>
            </w:r>
          </w:p>
        </w:tc>
        <w:tc>
          <w:tcPr>
            <w:tcW w:w="2268" w:type="dxa"/>
          </w:tcPr>
          <w:p w:rsidR="00BC5F70" w:rsidRPr="00C2417B" w:rsidRDefault="00BC5F70" w:rsidP="00C60ED0">
            <w:pPr>
              <w:spacing w:after="0" w:line="240" w:lineRule="auto"/>
              <w:jc w:val="center"/>
              <w:rPr>
                <w:rFonts w:cs="Times New Roman"/>
                <w:sz w:val="24"/>
                <w:szCs w:val="24"/>
              </w:rPr>
            </w:pPr>
            <w:r w:rsidRPr="00C2417B">
              <w:rPr>
                <w:rFonts w:cs="Times New Roman"/>
                <w:sz w:val="24"/>
                <w:szCs w:val="24"/>
              </w:rPr>
              <w:t>Уровень сформированности УУД</w:t>
            </w:r>
          </w:p>
        </w:tc>
        <w:tc>
          <w:tcPr>
            <w:tcW w:w="2145" w:type="dxa"/>
          </w:tcPr>
          <w:p w:rsidR="00BC5F70" w:rsidRPr="00C2417B" w:rsidRDefault="00BC5F70" w:rsidP="006F44EA">
            <w:pPr>
              <w:spacing w:after="0" w:line="240" w:lineRule="auto"/>
              <w:jc w:val="center"/>
              <w:rPr>
                <w:rFonts w:cs="Times New Roman"/>
                <w:sz w:val="24"/>
                <w:szCs w:val="24"/>
              </w:rPr>
            </w:pPr>
            <w:r w:rsidRPr="00C2417B">
              <w:rPr>
                <w:rFonts w:cs="Times New Roman"/>
                <w:sz w:val="24"/>
                <w:szCs w:val="24"/>
              </w:rPr>
              <w:t xml:space="preserve">Педагог-психолог, куратор школы </w:t>
            </w:r>
            <w:r w:rsidRPr="00C2417B">
              <w:rPr>
                <w:rFonts w:cs="Times New Roman"/>
                <w:sz w:val="24"/>
                <w:szCs w:val="24"/>
                <w:lang w:val="en-US"/>
              </w:rPr>
              <w:t>I</w:t>
            </w:r>
            <w:r w:rsidRPr="00C2417B">
              <w:rPr>
                <w:rFonts w:cs="Times New Roman"/>
                <w:sz w:val="24"/>
                <w:szCs w:val="24"/>
              </w:rPr>
              <w:t xml:space="preserve"> ступени, классные руководители</w:t>
            </w:r>
          </w:p>
        </w:tc>
        <w:tc>
          <w:tcPr>
            <w:tcW w:w="2727" w:type="dxa"/>
          </w:tcPr>
          <w:p w:rsidR="00BC5F70" w:rsidRPr="00C2417B" w:rsidRDefault="00BC5F70" w:rsidP="006F44EA">
            <w:pPr>
              <w:spacing w:after="0" w:line="240" w:lineRule="auto"/>
              <w:jc w:val="center"/>
              <w:rPr>
                <w:rFonts w:cs="Times New Roman"/>
                <w:sz w:val="24"/>
                <w:szCs w:val="24"/>
              </w:rPr>
            </w:pPr>
            <w:r w:rsidRPr="00C2417B">
              <w:rPr>
                <w:rFonts w:cs="Times New Roman"/>
                <w:sz w:val="24"/>
                <w:szCs w:val="24"/>
              </w:rPr>
              <w:t>Учащиеся</w:t>
            </w:r>
          </w:p>
        </w:tc>
        <w:tc>
          <w:tcPr>
            <w:tcW w:w="1843" w:type="dxa"/>
          </w:tcPr>
          <w:p w:rsidR="00BC5F70" w:rsidRPr="00C2417B" w:rsidRDefault="00BC5F70" w:rsidP="00B37A94">
            <w:pPr>
              <w:spacing w:after="0" w:line="240" w:lineRule="auto"/>
              <w:jc w:val="center"/>
              <w:rPr>
                <w:rFonts w:cs="Times New Roman"/>
                <w:sz w:val="24"/>
                <w:szCs w:val="24"/>
              </w:rPr>
            </w:pPr>
            <w:r w:rsidRPr="00C2417B">
              <w:rPr>
                <w:rFonts w:cs="Times New Roman"/>
                <w:sz w:val="24"/>
                <w:szCs w:val="24"/>
              </w:rPr>
              <w:t>Диагностика УУД</w:t>
            </w:r>
          </w:p>
        </w:tc>
      </w:tr>
      <w:tr w:rsidR="00BC5F70" w:rsidRPr="00C2417B" w:rsidTr="00B37A94">
        <w:trPr>
          <w:jc w:val="center"/>
        </w:trPr>
        <w:tc>
          <w:tcPr>
            <w:tcW w:w="1985" w:type="dxa"/>
          </w:tcPr>
          <w:p w:rsidR="00BC5F70" w:rsidRPr="00C2417B" w:rsidRDefault="00BC5F70" w:rsidP="006F44EA">
            <w:pPr>
              <w:spacing w:after="0" w:line="240" w:lineRule="auto"/>
              <w:jc w:val="center"/>
              <w:rPr>
                <w:rFonts w:cs="Times New Roman"/>
                <w:b/>
                <w:sz w:val="24"/>
                <w:szCs w:val="24"/>
              </w:rPr>
            </w:pPr>
            <w:r w:rsidRPr="00C2417B">
              <w:rPr>
                <w:rFonts w:cs="Times New Roman"/>
                <w:b/>
                <w:sz w:val="24"/>
                <w:szCs w:val="24"/>
              </w:rPr>
              <w:t>Фронтальный</w:t>
            </w:r>
          </w:p>
          <w:p w:rsidR="00BC5F70" w:rsidRPr="00C2417B" w:rsidRDefault="00BC5F70" w:rsidP="006F44EA">
            <w:pPr>
              <w:spacing w:after="0" w:line="240" w:lineRule="auto"/>
              <w:jc w:val="center"/>
              <w:rPr>
                <w:rFonts w:cs="Times New Roman"/>
                <w:b/>
                <w:sz w:val="24"/>
                <w:szCs w:val="24"/>
              </w:rPr>
            </w:pPr>
            <w:r w:rsidRPr="00C2417B">
              <w:rPr>
                <w:rFonts w:cs="Times New Roman"/>
                <w:b/>
                <w:sz w:val="24"/>
                <w:szCs w:val="24"/>
              </w:rPr>
              <w:t>контроль</w:t>
            </w:r>
          </w:p>
          <w:p w:rsidR="00BC5F70" w:rsidRPr="00C2417B" w:rsidRDefault="00BC5F70" w:rsidP="006F44EA">
            <w:pPr>
              <w:spacing w:after="0" w:line="240" w:lineRule="auto"/>
              <w:jc w:val="center"/>
              <w:rPr>
                <w:rFonts w:cs="Times New Roman"/>
                <w:sz w:val="24"/>
                <w:szCs w:val="24"/>
              </w:rPr>
            </w:pPr>
            <w:r w:rsidRPr="00C2417B">
              <w:rPr>
                <w:rFonts w:cs="Times New Roman"/>
                <w:sz w:val="24"/>
                <w:szCs w:val="24"/>
              </w:rPr>
              <w:t>«Деятельность учителя по формированию универсальных учебных действий».</w:t>
            </w:r>
          </w:p>
        </w:tc>
        <w:tc>
          <w:tcPr>
            <w:tcW w:w="2268" w:type="dxa"/>
          </w:tcPr>
          <w:p w:rsidR="00BC5F70" w:rsidRPr="00C2417B" w:rsidRDefault="00BC5F70" w:rsidP="00C60ED0">
            <w:pPr>
              <w:spacing w:after="0" w:line="240" w:lineRule="auto"/>
              <w:jc w:val="center"/>
              <w:rPr>
                <w:rFonts w:cs="Times New Roman"/>
                <w:sz w:val="24"/>
                <w:szCs w:val="24"/>
              </w:rPr>
            </w:pPr>
            <w:r w:rsidRPr="00C2417B">
              <w:rPr>
                <w:rFonts w:cs="Times New Roman"/>
                <w:sz w:val="24"/>
                <w:szCs w:val="24"/>
              </w:rPr>
              <w:t>Деятельность  педагога по формированию универсальных учебных действий.</w:t>
            </w:r>
          </w:p>
          <w:p w:rsidR="00BC5F70" w:rsidRPr="00C2417B" w:rsidRDefault="00BC5F70" w:rsidP="00C60ED0">
            <w:pPr>
              <w:spacing w:after="0" w:line="240" w:lineRule="auto"/>
              <w:jc w:val="center"/>
              <w:rPr>
                <w:rFonts w:cs="Times New Roman"/>
                <w:sz w:val="24"/>
                <w:szCs w:val="24"/>
              </w:rPr>
            </w:pPr>
          </w:p>
        </w:tc>
        <w:tc>
          <w:tcPr>
            <w:tcW w:w="2145" w:type="dxa"/>
          </w:tcPr>
          <w:p w:rsidR="00BC5F70" w:rsidRPr="00C2417B" w:rsidRDefault="00BC5F70" w:rsidP="006F44EA">
            <w:pPr>
              <w:spacing w:after="0" w:line="240" w:lineRule="auto"/>
              <w:jc w:val="center"/>
              <w:rPr>
                <w:rFonts w:cs="Times New Roman"/>
                <w:sz w:val="24"/>
                <w:szCs w:val="24"/>
              </w:rPr>
            </w:pPr>
            <w:r w:rsidRPr="00C2417B">
              <w:rPr>
                <w:rFonts w:cs="Times New Roman"/>
                <w:sz w:val="24"/>
                <w:szCs w:val="24"/>
              </w:rPr>
              <w:t xml:space="preserve">Директор, зам. директора по УВР и ВР, куратор школы </w:t>
            </w:r>
            <w:r w:rsidRPr="00C2417B">
              <w:rPr>
                <w:rFonts w:cs="Times New Roman"/>
                <w:sz w:val="24"/>
                <w:szCs w:val="24"/>
                <w:lang w:val="en-US"/>
              </w:rPr>
              <w:t>I</w:t>
            </w:r>
            <w:r w:rsidRPr="00C2417B">
              <w:rPr>
                <w:rFonts w:cs="Times New Roman"/>
                <w:sz w:val="24"/>
                <w:szCs w:val="24"/>
              </w:rPr>
              <w:t xml:space="preserve"> ступени</w:t>
            </w:r>
          </w:p>
          <w:p w:rsidR="00BC5F70" w:rsidRPr="00C2417B" w:rsidRDefault="00BC5F70" w:rsidP="006F44EA">
            <w:pPr>
              <w:spacing w:after="0" w:line="240" w:lineRule="auto"/>
              <w:jc w:val="center"/>
              <w:rPr>
                <w:rFonts w:cs="Times New Roman"/>
                <w:sz w:val="24"/>
                <w:szCs w:val="24"/>
              </w:rPr>
            </w:pPr>
          </w:p>
          <w:p w:rsidR="00BC5F70" w:rsidRPr="00C2417B" w:rsidRDefault="00BC5F70" w:rsidP="006F44EA">
            <w:pPr>
              <w:spacing w:after="0" w:line="240" w:lineRule="auto"/>
              <w:jc w:val="center"/>
              <w:rPr>
                <w:rFonts w:cs="Times New Roman"/>
                <w:sz w:val="24"/>
                <w:szCs w:val="24"/>
              </w:rPr>
            </w:pPr>
          </w:p>
          <w:p w:rsidR="00BC5F70" w:rsidRPr="00C2417B" w:rsidRDefault="00BC5F70" w:rsidP="006F44EA">
            <w:pPr>
              <w:spacing w:after="0" w:line="240" w:lineRule="auto"/>
              <w:jc w:val="center"/>
              <w:rPr>
                <w:rFonts w:cs="Times New Roman"/>
                <w:sz w:val="24"/>
                <w:szCs w:val="24"/>
              </w:rPr>
            </w:pPr>
          </w:p>
          <w:p w:rsidR="00BC5F70" w:rsidRPr="00C2417B" w:rsidRDefault="00BC5F70" w:rsidP="006F44EA">
            <w:pPr>
              <w:spacing w:after="0" w:line="240" w:lineRule="auto"/>
              <w:jc w:val="center"/>
              <w:rPr>
                <w:rFonts w:cs="Times New Roman"/>
                <w:sz w:val="24"/>
                <w:szCs w:val="24"/>
              </w:rPr>
            </w:pPr>
          </w:p>
          <w:p w:rsidR="00BC5F70" w:rsidRPr="00C2417B" w:rsidRDefault="00BC5F70" w:rsidP="006F44EA">
            <w:pPr>
              <w:spacing w:after="0" w:line="240" w:lineRule="auto"/>
              <w:jc w:val="center"/>
              <w:rPr>
                <w:rFonts w:cs="Times New Roman"/>
                <w:sz w:val="24"/>
                <w:szCs w:val="24"/>
              </w:rPr>
            </w:pPr>
          </w:p>
          <w:p w:rsidR="00BC5F70" w:rsidRPr="00C2417B" w:rsidRDefault="00BC5F70" w:rsidP="006F44EA">
            <w:pPr>
              <w:spacing w:after="0" w:line="240" w:lineRule="auto"/>
              <w:jc w:val="center"/>
              <w:rPr>
                <w:rFonts w:cs="Times New Roman"/>
                <w:sz w:val="24"/>
                <w:szCs w:val="24"/>
              </w:rPr>
            </w:pPr>
          </w:p>
          <w:p w:rsidR="00BC5F70" w:rsidRPr="00C2417B" w:rsidRDefault="00BC5F70" w:rsidP="006F44EA">
            <w:pPr>
              <w:spacing w:after="0" w:line="240" w:lineRule="auto"/>
              <w:jc w:val="center"/>
              <w:rPr>
                <w:rFonts w:cs="Times New Roman"/>
                <w:sz w:val="24"/>
                <w:szCs w:val="24"/>
              </w:rPr>
            </w:pPr>
          </w:p>
          <w:p w:rsidR="00BC5F70" w:rsidRPr="00C2417B" w:rsidRDefault="00BC5F70" w:rsidP="006F44EA">
            <w:pPr>
              <w:spacing w:after="0" w:line="240" w:lineRule="auto"/>
              <w:jc w:val="center"/>
              <w:rPr>
                <w:rFonts w:cs="Times New Roman"/>
                <w:sz w:val="24"/>
                <w:szCs w:val="24"/>
              </w:rPr>
            </w:pPr>
          </w:p>
          <w:p w:rsidR="00BC5F70" w:rsidRPr="00C2417B" w:rsidRDefault="00BC5F70" w:rsidP="006F44EA">
            <w:pPr>
              <w:spacing w:after="0" w:line="240" w:lineRule="auto"/>
              <w:jc w:val="center"/>
              <w:rPr>
                <w:rFonts w:cs="Times New Roman"/>
                <w:sz w:val="24"/>
                <w:szCs w:val="24"/>
              </w:rPr>
            </w:pPr>
          </w:p>
        </w:tc>
        <w:tc>
          <w:tcPr>
            <w:tcW w:w="2727" w:type="dxa"/>
          </w:tcPr>
          <w:p w:rsidR="00BC5F70" w:rsidRPr="00C2417B" w:rsidRDefault="00BC5F70" w:rsidP="00C60ED0">
            <w:pPr>
              <w:spacing w:after="0" w:line="240" w:lineRule="auto"/>
              <w:jc w:val="center"/>
              <w:rPr>
                <w:rFonts w:cs="Times New Roman"/>
                <w:sz w:val="24"/>
                <w:szCs w:val="24"/>
              </w:rPr>
            </w:pPr>
            <w:r w:rsidRPr="00C2417B">
              <w:rPr>
                <w:rFonts w:cs="Times New Roman"/>
                <w:sz w:val="24"/>
                <w:szCs w:val="24"/>
              </w:rPr>
              <w:t>Учителя-предметники, классные руководители, педагоги дополнительного образования</w:t>
            </w:r>
          </w:p>
          <w:p w:rsidR="00BC5F70" w:rsidRPr="00C2417B" w:rsidRDefault="00BC5F70" w:rsidP="00C60ED0">
            <w:pPr>
              <w:spacing w:after="0" w:line="240" w:lineRule="auto"/>
              <w:jc w:val="center"/>
              <w:rPr>
                <w:rFonts w:cs="Times New Roman"/>
                <w:sz w:val="24"/>
                <w:szCs w:val="24"/>
              </w:rPr>
            </w:pPr>
          </w:p>
          <w:p w:rsidR="00BC5F70" w:rsidRPr="00C2417B" w:rsidRDefault="00BC5F70" w:rsidP="00C60ED0">
            <w:pPr>
              <w:spacing w:after="0" w:line="240" w:lineRule="auto"/>
              <w:jc w:val="center"/>
              <w:rPr>
                <w:rFonts w:cs="Times New Roman"/>
                <w:sz w:val="24"/>
                <w:szCs w:val="24"/>
              </w:rPr>
            </w:pPr>
            <w:r w:rsidRPr="00C2417B">
              <w:rPr>
                <w:rFonts w:cs="Times New Roman"/>
                <w:sz w:val="24"/>
                <w:szCs w:val="24"/>
              </w:rPr>
              <w:t>Материальные и информационные ресурсы:</w:t>
            </w:r>
          </w:p>
          <w:p w:rsidR="00BC5F70" w:rsidRPr="00C2417B" w:rsidRDefault="00BC5F70" w:rsidP="00C60ED0">
            <w:pPr>
              <w:spacing w:after="0" w:line="240" w:lineRule="auto"/>
              <w:jc w:val="center"/>
              <w:rPr>
                <w:rFonts w:cs="Times New Roman"/>
                <w:sz w:val="24"/>
                <w:szCs w:val="24"/>
              </w:rPr>
            </w:pPr>
            <w:r w:rsidRPr="00C2417B">
              <w:rPr>
                <w:rFonts w:cs="Times New Roman"/>
                <w:sz w:val="24"/>
                <w:szCs w:val="24"/>
              </w:rPr>
              <w:t>- печатные наглядные пособия;</w:t>
            </w:r>
          </w:p>
          <w:p w:rsidR="00BC5F70" w:rsidRPr="00C2417B" w:rsidRDefault="00BC5F70" w:rsidP="00C60ED0">
            <w:pPr>
              <w:spacing w:after="0" w:line="240" w:lineRule="auto"/>
              <w:jc w:val="center"/>
              <w:rPr>
                <w:rFonts w:cs="Times New Roman"/>
                <w:sz w:val="24"/>
                <w:szCs w:val="24"/>
              </w:rPr>
            </w:pPr>
            <w:r w:rsidRPr="00C2417B">
              <w:rPr>
                <w:rFonts w:cs="Times New Roman"/>
                <w:sz w:val="24"/>
                <w:szCs w:val="24"/>
              </w:rPr>
              <w:t>- демонстрационные пособия;</w:t>
            </w:r>
          </w:p>
          <w:p w:rsidR="00BC5F70" w:rsidRPr="00C2417B" w:rsidRDefault="00BC5F70" w:rsidP="009C0554">
            <w:pPr>
              <w:spacing w:after="0" w:line="240" w:lineRule="auto"/>
              <w:jc w:val="center"/>
              <w:rPr>
                <w:rFonts w:cs="Times New Roman"/>
                <w:sz w:val="24"/>
                <w:szCs w:val="24"/>
              </w:rPr>
            </w:pPr>
            <w:r w:rsidRPr="00C2417B">
              <w:rPr>
                <w:rFonts w:cs="Times New Roman"/>
                <w:sz w:val="24"/>
                <w:szCs w:val="24"/>
              </w:rPr>
              <w:t>- средства для проведения лаб. и практических работ.</w:t>
            </w:r>
          </w:p>
        </w:tc>
        <w:tc>
          <w:tcPr>
            <w:tcW w:w="1843" w:type="dxa"/>
          </w:tcPr>
          <w:p w:rsidR="00BC5F70" w:rsidRPr="00C2417B" w:rsidRDefault="00BC5F70" w:rsidP="006F44EA">
            <w:pPr>
              <w:spacing w:after="0" w:line="240" w:lineRule="auto"/>
              <w:jc w:val="center"/>
              <w:rPr>
                <w:rFonts w:cs="Times New Roman"/>
                <w:sz w:val="24"/>
                <w:szCs w:val="24"/>
              </w:rPr>
            </w:pPr>
            <w:r w:rsidRPr="00C2417B">
              <w:rPr>
                <w:rFonts w:cs="Times New Roman"/>
                <w:sz w:val="24"/>
                <w:szCs w:val="24"/>
              </w:rPr>
              <w:t>Посещение уроков, занятий внеурочной деятельности</w:t>
            </w:r>
          </w:p>
          <w:p w:rsidR="00BC5F70" w:rsidRPr="00C2417B" w:rsidRDefault="00BC5F70" w:rsidP="006F44EA">
            <w:pPr>
              <w:spacing w:after="0" w:line="240" w:lineRule="auto"/>
              <w:jc w:val="center"/>
              <w:rPr>
                <w:rFonts w:cs="Times New Roman"/>
                <w:sz w:val="24"/>
                <w:szCs w:val="24"/>
              </w:rPr>
            </w:pPr>
          </w:p>
          <w:p w:rsidR="00BC5F70" w:rsidRPr="00C2417B" w:rsidRDefault="00BC5F70" w:rsidP="009C0554">
            <w:pPr>
              <w:spacing w:after="0" w:line="240" w:lineRule="auto"/>
              <w:jc w:val="center"/>
              <w:rPr>
                <w:rFonts w:cs="Times New Roman"/>
                <w:sz w:val="24"/>
                <w:szCs w:val="24"/>
              </w:rPr>
            </w:pPr>
          </w:p>
        </w:tc>
      </w:tr>
      <w:tr w:rsidR="00BC5F70" w:rsidRPr="00C2417B" w:rsidTr="00B37A94">
        <w:trPr>
          <w:trHeight w:val="840"/>
          <w:jc w:val="center"/>
        </w:trPr>
        <w:tc>
          <w:tcPr>
            <w:tcW w:w="1985" w:type="dxa"/>
          </w:tcPr>
          <w:p w:rsidR="00BC5F70" w:rsidRPr="00C2417B" w:rsidRDefault="00BC5F70" w:rsidP="006F44EA">
            <w:pPr>
              <w:spacing w:after="0" w:line="240" w:lineRule="auto"/>
              <w:jc w:val="center"/>
              <w:rPr>
                <w:rFonts w:cs="Times New Roman"/>
                <w:b/>
                <w:sz w:val="24"/>
                <w:szCs w:val="24"/>
              </w:rPr>
            </w:pPr>
            <w:r w:rsidRPr="00C2417B">
              <w:rPr>
                <w:rFonts w:cs="Times New Roman"/>
                <w:b/>
                <w:bCs w:val="0"/>
                <w:sz w:val="24"/>
                <w:szCs w:val="24"/>
              </w:rPr>
              <w:t>Тематический</w:t>
            </w:r>
          </w:p>
          <w:p w:rsidR="00BC5F70" w:rsidRPr="00C2417B" w:rsidRDefault="00BC5F70" w:rsidP="006F44EA">
            <w:pPr>
              <w:spacing w:after="0" w:line="240" w:lineRule="auto"/>
              <w:jc w:val="center"/>
              <w:rPr>
                <w:rFonts w:cs="Times New Roman"/>
                <w:b/>
                <w:bCs w:val="0"/>
                <w:sz w:val="24"/>
                <w:szCs w:val="24"/>
              </w:rPr>
            </w:pPr>
            <w:r w:rsidRPr="00C2417B">
              <w:rPr>
                <w:rFonts w:cs="Times New Roman"/>
                <w:b/>
                <w:bCs w:val="0"/>
                <w:sz w:val="24"/>
                <w:szCs w:val="24"/>
              </w:rPr>
              <w:t>контроль</w:t>
            </w:r>
          </w:p>
          <w:p w:rsidR="00BC5F70" w:rsidRPr="00C2417B" w:rsidRDefault="00BC5F70" w:rsidP="009C0554">
            <w:pPr>
              <w:spacing w:after="0" w:line="240" w:lineRule="auto"/>
              <w:jc w:val="center"/>
              <w:rPr>
                <w:rFonts w:cs="Times New Roman"/>
                <w:bCs w:val="0"/>
                <w:sz w:val="24"/>
                <w:szCs w:val="24"/>
              </w:rPr>
            </w:pPr>
            <w:r w:rsidRPr="00C2417B">
              <w:rPr>
                <w:rFonts w:cs="Times New Roman"/>
                <w:bCs w:val="0"/>
                <w:sz w:val="24"/>
                <w:szCs w:val="24"/>
              </w:rPr>
              <w:t>«Организация деятельности учащихся по достижению образовательного результата»</w:t>
            </w:r>
          </w:p>
        </w:tc>
        <w:tc>
          <w:tcPr>
            <w:tcW w:w="2268" w:type="dxa"/>
          </w:tcPr>
          <w:p w:rsidR="00BC5F70" w:rsidRPr="00C2417B" w:rsidRDefault="00BC5F70" w:rsidP="009C0554">
            <w:pPr>
              <w:spacing w:after="0" w:line="240" w:lineRule="auto"/>
              <w:jc w:val="center"/>
              <w:rPr>
                <w:rFonts w:cs="Times New Roman"/>
                <w:sz w:val="24"/>
                <w:szCs w:val="24"/>
              </w:rPr>
            </w:pPr>
            <w:r w:rsidRPr="00C2417B">
              <w:rPr>
                <w:rFonts w:cs="Times New Roman"/>
                <w:sz w:val="24"/>
                <w:szCs w:val="24"/>
              </w:rPr>
              <w:t>Реализация системно-деятельностного подхода в  образовательном процессе</w:t>
            </w:r>
          </w:p>
        </w:tc>
        <w:tc>
          <w:tcPr>
            <w:tcW w:w="2145" w:type="dxa"/>
          </w:tcPr>
          <w:p w:rsidR="00BC5F70" w:rsidRPr="00C2417B" w:rsidRDefault="00BC5F70" w:rsidP="006F44EA">
            <w:pPr>
              <w:spacing w:after="0" w:line="240" w:lineRule="auto"/>
              <w:jc w:val="center"/>
              <w:rPr>
                <w:rFonts w:cs="Times New Roman"/>
                <w:sz w:val="24"/>
                <w:szCs w:val="24"/>
              </w:rPr>
            </w:pPr>
            <w:r w:rsidRPr="00C2417B">
              <w:rPr>
                <w:rFonts w:cs="Times New Roman"/>
                <w:sz w:val="24"/>
                <w:szCs w:val="24"/>
              </w:rPr>
              <w:t xml:space="preserve">Зам. директора по УВР и ВР, куратор школы </w:t>
            </w:r>
            <w:r w:rsidRPr="00C2417B">
              <w:rPr>
                <w:rFonts w:cs="Times New Roman"/>
                <w:sz w:val="24"/>
                <w:szCs w:val="24"/>
                <w:lang w:val="en-US"/>
              </w:rPr>
              <w:t>I</w:t>
            </w:r>
            <w:r w:rsidRPr="00C2417B">
              <w:rPr>
                <w:rFonts w:cs="Times New Roman"/>
                <w:sz w:val="24"/>
                <w:szCs w:val="24"/>
              </w:rPr>
              <w:t xml:space="preserve"> ступени</w:t>
            </w:r>
          </w:p>
        </w:tc>
        <w:tc>
          <w:tcPr>
            <w:tcW w:w="2727" w:type="dxa"/>
          </w:tcPr>
          <w:p w:rsidR="00BC5F70" w:rsidRPr="00C2417B" w:rsidRDefault="00BC5F70" w:rsidP="009C0554">
            <w:pPr>
              <w:spacing w:after="0" w:line="240" w:lineRule="auto"/>
              <w:jc w:val="center"/>
              <w:rPr>
                <w:rFonts w:cs="Times New Roman"/>
                <w:sz w:val="24"/>
                <w:szCs w:val="24"/>
              </w:rPr>
            </w:pPr>
            <w:r w:rsidRPr="00C2417B">
              <w:rPr>
                <w:rFonts w:cs="Times New Roman"/>
                <w:sz w:val="24"/>
                <w:szCs w:val="24"/>
              </w:rPr>
              <w:t>Урочная и внеурочная деятельность</w:t>
            </w:r>
          </w:p>
        </w:tc>
        <w:tc>
          <w:tcPr>
            <w:tcW w:w="1843" w:type="dxa"/>
          </w:tcPr>
          <w:p w:rsidR="00BC5F70" w:rsidRPr="00C2417B" w:rsidRDefault="00BC5F70" w:rsidP="006F44EA">
            <w:pPr>
              <w:spacing w:after="0" w:line="240" w:lineRule="auto"/>
              <w:jc w:val="center"/>
              <w:rPr>
                <w:rFonts w:cs="Times New Roman"/>
                <w:sz w:val="24"/>
                <w:szCs w:val="24"/>
              </w:rPr>
            </w:pPr>
            <w:r w:rsidRPr="00C2417B">
              <w:rPr>
                <w:rFonts w:cs="Times New Roman"/>
                <w:sz w:val="24"/>
                <w:szCs w:val="24"/>
              </w:rPr>
              <w:t>Посещение уроков, занятий внеурочной деятельности</w:t>
            </w:r>
          </w:p>
          <w:p w:rsidR="00BC5F70" w:rsidRPr="00C2417B" w:rsidRDefault="00BC5F70" w:rsidP="006F44EA">
            <w:pPr>
              <w:spacing w:after="0" w:line="240" w:lineRule="auto"/>
              <w:jc w:val="center"/>
              <w:rPr>
                <w:rFonts w:cs="Times New Roman"/>
                <w:b/>
                <w:sz w:val="24"/>
                <w:szCs w:val="24"/>
              </w:rPr>
            </w:pPr>
          </w:p>
        </w:tc>
      </w:tr>
      <w:tr w:rsidR="00BC5F70" w:rsidRPr="00182F7B" w:rsidTr="00B37A94">
        <w:trPr>
          <w:jc w:val="center"/>
        </w:trPr>
        <w:tc>
          <w:tcPr>
            <w:tcW w:w="1985" w:type="dxa"/>
          </w:tcPr>
          <w:p w:rsidR="00BC5F70" w:rsidRPr="00C2417B" w:rsidRDefault="00BC5F70" w:rsidP="006F44EA">
            <w:pPr>
              <w:spacing w:after="0" w:line="240" w:lineRule="auto"/>
              <w:jc w:val="center"/>
              <w:rPr>
                <w:rFonts w:cs="Times New Roman"/>
                <w:b/>
                <w:sz w:val="24"/>
                <w:szCs w:val="24"/>
              </w:rPr>
            </w:pPr>
            <w:r w:rsidRPr="00C2417B">
              <w:rPr>
                <w:rFonts w:cs="Times New Roman"/>
                <w:b/>
                <w:sz w:val="24"/>
                <w:szCs w:val="24"/>
              </w:rPr>
              <w:t xml:space="preserve">Итоговый контроль </w:t>
            </w:r>
          </w:p>
          <w:p w:rsidR="00BC5F70" w:rsidRPr="00C2417B" w:rsidRDefault="00BC5F70" w:rsidP="006F44EA">
            <w:pPr>
              <w:spacing w:after="0" w:line="240" w:lineRule="auto"/>
              <w:jc w:val="center"/>
              <w:rPr>
                <w:rFonts w:cs="Times New Roman"/>
                <w:sz w:val="24"/>
                <w:szCs w:val="24"/>
              </w:rPr>
            </w:pPr>
            <w:r w:rsidRPr="00C2417B">
              <w:rPr>
                <w:rFonts w:cs="Times New Roman"/>
                <w:sz w:val="24"/>
                <w:szCs w:val="24"/>
              </w:rPr>
              <w:t>«Реализация Основной образовательной программы для 1-4 классов»</w:t>
            </w:r>
          </w:p>
        </w:tc>
        <w:tc>
          <w:tcPr>
            <w:tcW w:w="2268" w:type="dxa"/>
          </w:tcPr>
          <w:p w:rsidR="00BC5F70" w:rsidRPr="00C2417B" w:rsidRDefault="00BC5F70" w:rsidP="006F44EA">
            <w:pPr>
              <w:spacing w:after="0" w:line="240" w:lineRule="auto"/>
              <w:jc w:val="center"/>
              <w:rPr>
                <w:rFonts w:cs="Times New Roman"/>
                <w:sz w:val="24"/>
                <w:szCs w:val="24"/>
              </w:rPr>
            </w:pPr>
            <w:r w:rsidRPr="00C2417B">
              <w:rPr>
                <w:rFonts w:cs="Times New Roman"/>
                <w:sz w:val="24"/>
                <w:szCs w:val="24"/>
              </w:rPr>
              <w:t xml:space="preserve">Полнота реализации ООП НОО. </w:t>
            </w:r>
          </w:p>
          <w:p w:rsidR="00BC5F70" w:rsidRPr="00C2417B" w:rsidRDefault="00BC5F70" w:rsidP="006F44EA">
            <w:pPr>
              <w:spacing w:after="0" w:line="240" w:lineRule="auto"/>
              <w:jc w:val="center"/>
              <w:rPr>
                <w:rFonts w:cs="Times New Roman"/>
                <w:sz w:val="24"/>
                <w:szCs w:val="24"/>
              </w:rPr>
            </w:pPr>
          </w:p>
        </w:tc>
        <w:tc>
          <w:tcPr>
            <w:tcW w:w="2145" w:type="dxa"/>
          </w:tcPr>
          <w:p w:rsidR="00BC5F70" w:rsidRPr="00C2417B" w:rsidRDefault="00BC5F70" w:rsidP="009C0554">
            <w:pPr>
              <w:spacing w:after="0" w:line="240" w:lineRule="auto"/>
              <w:jc w:val="center"/>
              <w:rPr>
                <w:rFonts w:cs="Times New Roman"/>
                <w:sz w:val="24"/>
                <w:szCs w:val="24"/>
              </w:rPr>
            </w:pPr>
            <w:r w:rsidRPr="00C2417B">
              <w:rPr>
                <w:rFonts w:cs="Times New Roman"/>
                <w:sz w:val="24"/>
                <w:szCs w:val="24"/>
              </w:rPr>
              <w:t xml:space="preserve">Директор, зам. директора по УВР и ВР, куратор школы </w:t>
            </w:r>
            <w:r w:rsidRPr="00C2417B">
              <w:rPr>
                <w:rFonts w:cs="Times New Roman"/>
                <w:sz w:val="24"/>
                <w:szCs w:val="24"/>
                <w:lang w:val="en-US"/>
              </w:rPr>
              <w:t>I</w:t>
            </w:r>
            <w:r w:rsidRPr="00C2417B">
              <w:rPr>
                <w:rFonts w:cs="Times New Roman"/>
                <w:sz w:val="24"/>
                <w:szCs w:val="24"/>
              </w:rPr>
              <w:t xml:space="preserve"> ступени, классные руководители, педагог-психолог</w:t>
            </w:r>
          </w:p>
          <w:p w:rsidR="00BC5F70" w:rsidRPr="00C2417B" w:rsidRDefault="00BC5F70" w:rsidP="009C0554">
            <w:pPr>
              <w:spacing w:after="0" w:line="240" w:lineRule="auto"/>
              <w:jc w:val="center"/>
              <w:rPr>
                <w:rFonts w:cs="Times New Roman"/>
                <w:sz w:val="24"/>
                <w:szCs w:val="24"/>
              </w:rPr>
            </w:pPr>
          </w:p>
          <w:p w:rsidR="00BC5F70" w:rsidRPr="00C2417B" w:rsidRDefault="00BC5F70" w:rsidP="006F44EA">
            <w:pPr>
              <w:spacing w:after="0" w:line="240" w:lineRule="auto"/>
              <w:jc w:val="center"/>
              <w:rPr>
                <w:rFonts w:cs="Times New Roman"/>
                <w:sz w:val="24"/>
                <w:szCs w:val="24"/>
              </w:rPr>
            </w:pPr>
          </w:p>
        </w:tc>
        <w:tc>
          <w:tcPr>
            <w:tcW w:w="2727" w:type="dxa"/>
          </w:tcPr>
          <w:p w:rsidR="00BC5F70" w:rsidRPr="00C2417B" w:rsidRDefault="00BC5F70" w:rsidP="00B37A94">
            <w:pPr>
              <w:spacing w:after="0" w:line="240" w:lineRule="auto"/>
              <w:jc w:val="center"/>
              <w:rPr>
                <w:rFonts w:cs="Times New Roman"/>
                <w:sz w:val="24"/>
                <w:szCs w:val="24"/>
              </w:rPr>
            </w:pPr>
            <w:r w:rsidRPr="00C2417B">
              <w:rPr>
                <w:rFonts w:cs="Times New Roman"/>
                <w:sz w:val="24"/>
                <w:szCs w:val="24"/>
              </w:rPr>
              <w:t>Предметные, метапредметные и личностные результаты</w:t>
            </w:r>
          </w:p>
        </w:tc>
        <w:tc>
          <w:tcPr>
            <w:tcW w:w="1843" w:type="dxa"/>
          </w:tcPr>
          <w:p w:rsidR="00BC5F70" w:rsidRPr="00182F7B" w:rsidRDefault="00BC5F70" w:rsidP="00B37A94">
            <w:pPr>
              <w:spacing w:after="0" w:line="240" w:lineRule="auto"/>
              <w:jc w:val="center"/>
              <w:rPr>
                <w:rFonts w:cs="Times New Roman"/>
                <w:sz w:val="24"/>
                <w:szCs w:val="24"/>
              </w:rPr>
            </w:pPr>
            <w:r w:rsidRPr="00C2417B">
              <w:rPr>
                <w:rFonts w:cs="Times New Roman"/>
                <w:sz w:val="24"/>
                <w:szCs w:val="24"/>
              </w:rPr>
              <w:t>Изучение результатов диагностики, контрольных срезов, портфолио учащихся, дневников личностного творческого роста</w:t>
            </w:r>
          </w:p>
        </w:tc>
      </w:tr>
    </w:tbl>
    <w:p w:rsidR="00BC5F70" w:rsidRPr="00182F7B" w:rsidRDefault="00BC5F70" w:rsidP="006F44EA">
      <w:pPr>
        <w:rPr>
          <w:rFonts w:cs="Times New Roman"/>
          <w:sz w:val="24"/>
          <w:szCs w:val="24"/>
        </w:rPr>
      </w:pPr>
    </w:p>
    <w:p w:rsidR="00BC5F70" w:rsidRPr="00182F7B" w:rsidRDefault="00BC5F70" w:rsidP="006F44EA">
      <w:pPr>
        <w:rPr>
          <w:rFonts w:cs="Times New Roman"/>
          <w:sz w:val="24"/>
          <w:szCs w:val="24"/>
        </w:rPr>
      </w:pPr>
    </w:p>
    <w:p w:rsidR="00BC5F70" w:rsidRPr="00182F7B" w:rsidRDefault="00BC5F70" w:rsidP="006F44EA">
      <w:pPr>
        <w:rPr>
          <w:rFonts w:cs="Times New Roman"/>
          <w:sz w:val="24"/>
          <w:szCs w:val="24"/>
        </w:rPr>
      </w:pPr>
    </w:p>
    <w:p w:rsidR="00BC5F70" w:rsidRPr="00182F7B" w:rsidRDefault="00BC5F70" w:rsidP="006F44EA">
      <w:pPr>
        <w:spacing w:line="360" w:lineRule="auto"/>
        <w:rPr>
          <w:rFonts w:cs="Times New Roman"/>
          <w:sz w:val="24"/>
          <w:szCs w:val="24"/>
        </w:rPr>
      </w:pPr>
    </w:p>
    <w:p w:rsidR="00BC5F70" w:rsidRPr="00182F7B" w:rsidRDefault="00BC5F70" w:rsidP="006F44EA">
      <w:pPr>
        <w:spacing w:line="360" w:lineRule="auto"/>
        <w:rPr>
          <w:rFonts w:cs="Times New Roman"/>
          <w:sz w:val="24"/>
          <w:szCs w:val="24"/>
        </w:rPr>
      </w:pPr>
    </w:p>
    <w:p w:rsidR="00BC5F70" w:rsidRPr="00182F7B" w:rsidRDefault="00BC5F70" w:rsidP="006F44EA">
      <w:pPr>
        <w:spacing w:line="360" w:lineRule="auto"/>
        <w:rPr>
          <w:rFonts w:cs="Times New Roman"/>
          <w:sz w:val="24"/>
          <w:szCs w:val="24"/>
        </w:rPr>
      </w:pPr>
    </w:p>
    <w:bookmarkEnd w:id="285"/>
    <w:bookmarkEnd w:id="286"/>
    <w:bookmarkEnd w:id="287"/>
    <w:bookmarkEnd w:id="288"/>
    <w:bookmarkEnd w:id="289"/>
    <w:p w:rsidR="00BC5F70" w:rsidRPr="00182F7B" w:rsidRDefault="00BC5F70" w:rsidP="006F44EA">
      <w:pPr>
        <w:spacing w:line="360" w:lineRule="auto"/>
        <w:rPr>
          <w:rFonts w:cs="Times New Roman"/>
          <w:sz w:val="24"/>
          <w:szCs w:val="24"/>
        </w:rPr>
      </w:pPr>
    </w:p>
    <w:sectPr w:rsidR="00BC5F70" w:rsidRPr="00182F7B" w:rsidSect="004600AD">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70" w:rsidRDefault="00BC5F70" w:rsidP="00D07D37">
      <w:pPr>
        <w:spacing w:after="0" w:line="240" w:lineRule="auto"/>
      </w:pPr>
      <w:r>
        <w:separator/>
      </w:r>
    </w:p>
    <w:p w:rsidR="00BC5F70" w:rsidRDefault="00BC5F70"/>
  </w:endnote>
  <w:endnote w:type="continuationSeparator" w:id="0">
    <w:p w:rsidR="00BC5F70" w:rsidRDefault="00BC5F70" w:rsidP="00D07D37">
      <w:pPr>
        <w:spacing w:after="0" w:line="240" w:lineRule="auto"/>
      </w:pPr>
      <w:r>
        <w:continuationSeparator/>
      </w:r>
    </w:p>
    <w:p w:rsidR="00BC5F70" w:rsidRDefault="00BC5F7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egoe UI">
    <w:altName w:val="Century Gothic"/>
    <w:panose1 w:val="00000000000000000000"/>
    <w:charset w:val="CC"/>
    <w:family w:val="swiss"/>
    <w:notTrueType/>
    <w:pitch w:val="variable"/>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61002BDF"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 w:name="@Arial Unicode MS">
    <w:panose1 w:val="00000000000000000000"/>
    <w:charset w:val="80"/>
    <w:family w:val="swiss"/>
    <w:notTrueType/>
    <w:pitch w:val="variable"/>
    <w:sig w:usb0="00000001" w:usb1="08070000" w:usb2="00000010" w:usb3="00000000" w:csb0="00020000" w:csb1="00000000"/>
  </w:font>
  <w:font w:name="SimSun">
    <w:altName w:val="§­§°§®§Ц"/>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70" w:rsidRDefault="00BC5F70" w:rsidP="00830C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5F70" w:rsidRDefault="00BC5F70" w:rsidP="00830C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70" w:rsidRDefault="00BC5F70" w:rsidP="00830C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C5F70" w:rsidRDefault="00BC5F70" w:rsidP="00D431F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70" w:rsidRDefault="00BC5F70">
    <w:pPr>
      <w:pStyle w:val="Footer"/>
      <w:jc w:val="right"/>
    </w:pPr>
  </w:p>
  <w:p w:rsidR="00BC5F70" w:rsidRDefault="00BC5F7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70" w:rsidRDefault="00BC5F70">
    <w:pPr>
      <w:pStyle w:val="Footer"/>
      <w:jc w:val="right"/>
    </w:pPr>
    <w:fldSimple w:instr=" PAGE   \* MERGEFORMAT ">
      <w:r>
        <w:rPr>
          <w:noProof/>
        </w:rPr>
        <w:t>223</w:t>
      </w:r>
    </w:fldSimple>
  </w:p>
  <w:p w:rsidR="00BC5F70" w:rsidRDefault="00BC5F7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70" w:rsidRDefault="00BC5F70" w:rsidP="00D07D37">
      <w:pPr>
        <w:spacing w:after="0" w:line="240" w:lineRule="auto"/>
      </w:pPr>
      <w:r>
        <w:separator/>
      </w:r>
    </w:p>
    <w:p w:rsidR="00BC5F70" w:rsidRDefault="00BC5F70"/>
  </w:footnote>
  <w:footnote w:type="continuationSeparator" w:id="0">
    <w:p w:rsidR="00BC5F70" w:rsidRDefault="00BC5F70" w:rsidP="00D07D37">
      <w:pPr>
        <w:spacing w:after="0" w:line="240" w:lineRule="auto"/>
      </w:pPr>
      <w:r>
        <w:continuationSeparator/>
      </w:r>
    </w:p>
    <w:p w:rsidR="00BC5F70" w:rsidRDefault="00BC5F7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70" w:rsidRDefault="00BC5F70">
    <w:pPr>
      <w:pStyle w:val="a1"/>
      <w:framePr w:h="168" w:wrap="none" w:vAnchor="text" w:hAnchor="page" w:x="12453" w:y="666"/>
      <w:shd w:val="clear" w:color="auto" w:fill="auto"/>
      <w:jc w:val="both"/>
    </w:pPr>
    <w:r>
      <w:rPr>
        <w:rStyle w:val="11"/>
        <w:rFonts w:cs="Calibri"/>
        <w:noProof w:val="0"/>
      </w:rPr>
      <w:t>1</w:t>
    </w:r>
  </w:p>
  <w:p w:rsidR="00BC5F70" w:rsidRDefault="00BC5F70">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BC63FE"/>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3">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2"/>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2"/>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2"/>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2"/>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2"/>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2"/>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2"/>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4">
    <w:nsid w:val="00000007"/>
    <w:multiLevelType w:val="multilevel"/>
    <w:tmpl w:val="00000006"/>
    <w:lvl w:ilvl="0">
      <w:start w:val="1"/>
      <w:numFmt w:val="bullet"/>
      <w:lvlText w:val="•"/>
      <w:lvlJc w:val="left"/>
      <w:rPr>
        <w:rFonts w:ascii="Segoe UI" w:hAnsi="Segoe UI"/>
        <w:b/>
        <w:i w:val="0"/>
        <w:smallCaps w:val="0"/>
        <w:strike w:val="0"/>
        <w:color w:val="000000"/>
        <w:spacing w:val="-2"/>
        <w:w w:val="100"/>
        <w:position w:val="0"/>
        <w:sz w:val="13"/>
        <w:u w:val="none"/>
      </w:rPr>
    </w:lvl>
    <w:lvl w:ilvl="1">
      <w:start w:val="1"/>
      <w:numFmt w:val="bullet"/>
      <w:lvlText w:val="•"/>
      <w:lvlJc w:val="left"/>
      <w:rPr>
        <w:rFonts w:ascii="Segoe UI" w:hAnsi="Segoe UI"/>
        <w:b/>
        <w:i w:val="0"/>
        <w:smallCaps w:val="0"/>
        <w:strike w:val="0"/>
        <w:color w:val="000000"/>
        <w:spacing w:val="-2"/>
        <w:w w:val="100"/>
        <w:position w:val="0"/>
        <w:sz w:val="13"/>
        <w:u w:val="none"/>
      </w:rPr>
    </w:lvl>
    <w:lvl w:ilvl="2">
      <w:start w:val="1"/>
      <w:numFmt w:val="bullet"/>
      <w:lvlText w:val="•"/>
      <w:lvlJc w:val="left"/>
      <w:rPr>
        <w:rFonts w:ascii="Segoe UI" w:hAnsi="Segoe UI"/>
        <w:b/>
        <w:i w:val="0"/>
        <w:smallCaps w:val="0"/>
        <w:strike w:val="0"/>
        <w:color w:val="000000"/>
        <w:spacing w:val="-2"/>
        <w:w w:val="100"/>
        <w:position w:val="0"/>
        <w:sz w:val="13"/>
        <w:u w:val="none"/>
      </w:rPr>
    </w:lvl>
    <w:lvl w:ilvl="3">
      <w:start w:val="1"/>
      <w:numFmt w:val="bullet"/>
      <w:lvlText w:val="•"/>
      <w:lvlJc w:val="left"/>
      <w:rPr>
        <w:rFonts w:ascii="Segoe UI" w:hAnsi="Segoe UI"/>
        <w:b/>
        <w:i w:val="0"/>
        <w:smallCaps w:val="0"/>
        <w:strike w:val="0"/>
        <w:color w:val="000000"/>
        <w:spacing w:val="-2"/>
        <w:w w:val="100"/>
        <w:position w:val="0"/>
        <w:sz w:val="13"/>
        <w:u w:val="none"/>
      </w:rPr>
    </w:lvl>
    <w:lvl w:ilvl="4">
      <w:start w:val="1"/>
      <w:numFmt w:val="bullet"/>
      <w:lvlText w:val="•"/>
      <w:lvlJc w:val="left"/>
      <w:rPr>
        <w:rFonts w:ascii="Segoe UI" w:hAnsi="Segoe UI"/>
        <w:b/>
        <w:i w:val="0"/>
        <w:smallCaps w:val="0"/>
        <w:strike w:val="0"/>
        <w:color w:val="000000"/>
        <w:spacing w:val="-2"/>
        <w:w w:val="100"/>
        <w:position w:val="0"/>
        <w:sz w:val="13"/>
        <w:u w:val="none"/>
      </w:rPr>
    </w:lvl>
    <w:lvl w:ilvl="5">
      <w:start w:val="1"/>
      <w:numFmt w:val="bullet"/>
      <w:lvlText w:val="•"/>
      <w:lvlJc w:val="left"/>
      <w:rPr>
        <w:rFonts w:ascii="Segoe UI" w:hAnsi="Segoe UI"/>
        <w:b/>
        <w:i w:val="0"/>
        <w:smallCaps w:val="0"/>
        <w:strike w:val="0"/>
        <w:color w:val="000000"/>
        <w:spacing w:val="-2"/>
        <w:w w:val="100"/>
        <w:position w:val="0"/>
        <w:sz w:val="13"/>
        <w:u w:val="none"/>
      </w:rPr>
    </w:lvl>
    <w:lvl w:ilvl="6">
      <w:start w:val="1"/>
      <w:numFmt w:val="bullet"/>
      <w:lvlText w:val="•"/>
      <w:lvlJc w:val="left"/>
      <w:rPr>
        <w:rFonts w:ascii="Segoe UI" w:hAnsi="Segoe UI"/>
        <w:b/>
        <w:i w:val="0"/>
        <w:smallCaps w:val="0"/>
        <w:strike w:val="0"/>
        <w:color w:val="000000"/>
        <w:spacing w:val="-2"/>
        <w:w w:val="100"/>
        <w:position w:val="0"/>
        <w:sz w:val="13"/>
        <w:u w:val="none"/>
      </w:rPr>
    </w:lvl>
    <w:lvl w:ilvl="7">
      <w:start w:val="1"/>
      <w:numFmt w:val="bullet"/>
      <w:lvlText w:val="•"/>
      <w:lvlJc w:val="left"/>
      <w:rPr>
        <w:rFonts w:ascii="Segoe UI" w:hAnsi="Segoe UI"/>
        <w:b/>
        <w:i w:val="0"/>
        <w:smallCaps w:val="0"/>
        <w:strike w:val="0"/>
        <w:color w:val="000000"/>
        <w:spacing w:val="-2"/>
        <w:w w:val="100"/>
        <w:position w:val="0"/>
        <w:sz w:val="13"/>
        <w:u w:val="none"/>
      </w:rPr>
    </w:lvl>
    <w:lvl w:ilvl="8">
      <w:start w:val="1"/>
      <w:numFmt w:val="bullet"/>
      <w:lvlText w:val="•"/>
      <w:lvlJc w:val="left"/>
      <w:rPr>
        <w:rFonts w:ascii="Segoe UI" w:hAnsi="Segoe UI"/>
        <w:b/>
        <w:i w:val="0"/>
        <w:smallCaps w:val="0"/>
        <w:strike w:val="0"/>
        <w:color w:val="000000"/>
        <w:spacing w:val="-2"/>
        <w:w w:val="100"/>
        <w:position w:val="0"/>
        <w:sz w:val="13"/>
        <w:u w:val="none"/>
      </w:rPr>
    </w:lvl>
  </w:abstractNum>
  <w:abstractNum w:abstractNumId="5">
    <w:nsid w:val="00000009"/>
    <w:multiLevelType w:val="multilevel"/>
    <w:tmpl w:val="00000008"/>
    <w:lvl w:ilvl="0">
      <w:start w:val="1"/>
      <w:numFmt w:val="bullet"/>
      <w:lvlText w:val="•"/>
      <w:lvlJc w:val="left"/>
      <w:rPr>
        <w:rFonts w:ascii="Segoe UI" w:hAnsi="Segoe UI"/>
        <w:b/>
        <w:i w:val="0"/>
        <w:smallCaps w:val="0"/>
        <w:strike w:val="0"/>
        <w:color w:val="000000"/>
        <w:spacing w:val="-2"/>
        <w:w w:val="100"/>
        <w:position w:val="0"/>
        <w:sz w:val="13"/>
        <w:u w:val="none"/>
      </w:rPr>
    </w:lvl>
    <w:lvl w:ilvl="1">
      <w:start w:val="1"/>
      <w:numFmt w:val="bullet"/>
      <w:lvlText w:val="•"/>
      <w:lvlJc w:val="left"/>
      <w:rPr>
        <w:rFonts w:ascii="Segoe UI" w:hAnsi="Segoe UI"/>
        <w:b/>
        <w:i w:val="0"/>
        <w:smallCaps w:val="0"/>
        <w:strike w:val="0"/>
        <w:color w:val="000000"/>
        <w:spacing w:val="-2"/>
        <w:w w:val="100"/>
        <w:position w:val="0"/>
        <w:sz w:val="13"/>
        <w:u w:val="none"/>
      </w:rPr>
    </w:lvl>
    <w:lvl w:ilvl="2">
      <w:start w:val="1"/>
      <w:numFmt w:val="bullet"/>
      <w:lvlText w:val="•"/>
      <w:lvlJc w:val="left"/>
      <w:rPr>
        <w:rFonts w:ascii="Segoe UI" w:hAnsi="Segoe UI"/>
        <w:b/>
        <w:i w:val="0"/>
        <w:smallCaps w:val="0"/>
        <w:strike w:val="0"/>
        <w:color w:val="000000"/>
        <w:spacing w:val="-2"/>
        <w:w w:val="100"/>
        <w:position w:val="0"/>
        <w:sz w:val="13"/>
        <w:u w:val="none"/>
      </w:rPr>
    </w:lvl>
    <w:lvl w:ilvl="3">
      <w:start w:val="1"/>
      <w:numFmt w:val="bullet"/>
      <w:lvlText w:val="•"/>
      <w:lvlJc w:val="left"/>
      <w:rPr>
        <w:rFonts w:ascii="Segoe UI" w:hAnsi="Segoe UI"/>
        <w:b/>
        <w:i w:val="0"/>
        <w:smallCaps w:val="0"/>
        <w:strike w:val="0"/>
        <w:color w:val="000000"/>
        <w:spacing w:val="-2"/>
        <w:w w:val="100"/>
        <w:position w:val="0"/>
        <w:sz w:val="13"/>
        <w:u w:val="none"/>
      </w:rPr>
    </w:lvl>
    <w:lvl w:ilvl="4">
      <w:start w:val="1"/>
      <w:numFmt w:val="bullet"/>
      <w:lvlText w:val="•"/>
      <w:lvlJc w:val="left"/>
      <w:rPr>
        <w:rFonts w:ascii="Segoe UI" w:hAnsi="Segoe UI"/>
        <w:b/>
        <w:i w:val="0"/>
        <w:smallCaps w:val="0"/>
        <w:strike w:val="0"/>
        <w:color w:val="000000"/>
        <w:spacing w:val="-2"/>
        <w:w w:val="100"/>
        <w:position w:val="0"/>
        <w:sz w:val="13"/>
        <w:u w:val="none"/>
      </w:rPr>
    </w:lvl>
    <w:lvl w:ilvl="5">
      <w:start w:val="1"/>
      <w:numFmt w:val="bullet"/>
      <w:lvlText w:val="•"/>
      <w:lvlJc w:val="left"/>
      <w:rPr>
        <w:rFonts w:ascii="Segoe UI" w:hAnsi="Segoe UI"/>
        <w:b/>
        <w:i w:val="0"/>
        <w:smallCaps w:val="0"/>
        <w:strike w:val="0"/>
        <w:color w:val="000000"/>
        <w:spacing w:val="-2"/>
        <w:w w:val="100"/>
        <w:position w:val="0"/>
        <w:sz w:val="13"/>
        <w:u w:val="none"/>
      </w:rPr>
    </w:lvl>
    <w:lvl w:ilvl="6">
      <w:start w:val="1"/>
      <w:numFmt w:val="bullet"/>
      <w:lvlText w:val="•"/>
      <w:lvlJc w:val="left"/>
      <w:rPr>
        <w:rFonts w:ascii="Segoe UI" w:hAnsi="Segoe UI"/>
        <w:b/>
        <w:i w:val="0"/>
        <w:smallCaps w:val="0"/>
        <w:strike w:val="0"/>
        <w:color w:val="000000"/>
        <w:spacing w:val="-2"/>
        <w:w w:val="100"/>
        <w:position w:val="0"/>
        <w:sz w:val="13"/>
        <w:u w:val="none"/>
      </w:rPr>
    </w:lvl>
    <w:lvl w:ilvl="7">
      <w:start w:val="1"/>
      <w:numFmt w:val="bullet"/>
      <w:lvlText w:val="•"/>
      <w:lvlJc w:val="left"/>
      <w:rPr>
        <w:rFonts w:ascii="Segoe UI" w:hAnsi="Segoe UI"/>
        <w:b/>
        <w:i w:val="0"/>
        <w:smallCaps w:val="0"/>
        <w:strike w:val="0"/>
        <w:color w:val="000000"/>
        <w:spacing w:val="-2"/>
        <w:w w:val="100"/>
        <w:position w:val="0"/>
        <w:sz w:val="13"/>
        <w:u w:val="none"/>
      </w:rPr>
    </w:lvl>
    <w:lvl w:ilvl="8">
      <w:start w:val="1"/>
      <w:numFmt w:val="bullet"/>
      <w:lvlText w:val="•"/>
      <w:lvlJc w:val="left"/>
      <w:rPr>
        <w:rFonts w:ascii="Segoe UI" w:hAnsi="Segoe UI"/>
        <w:b/>
        <w:i w:val="0"/>
        <w:smallCaps w:val="0"/>
        <w:strike w:val="0"/>
        <w:color w:val="000000"/>
        <w:spacing w:val="-2"/>
        <w:w w:val="100"/>
        <w:position w:val="0"/>
        <w:sz w:val="13"/>
        <w:u w:val="none"/>
      </w:rPr>
    </w:lvl>
  </w:abstractNum>
  <w:abstractNum w:abstractNumId="6">
    <w:nsid w:val="0000000B"/>
    <w:multiLevelType w:val="multilevel"/>
    <w:tmpl w:val="0000000A"/>
    <w:lvl w:ilvl="0">
      <w:start w:val="1"/>
      <w:numFmt w:val="bullet"/>
      <w:lvlText w:val="•"/>
      <w:lvlJc w:val="left"/>
      <w:rPr>
        <w:rFonts w:ascii="Trebuchet MS" w:hAnsi="Trebuchet MS"/>
        <w:b w:val="0"/>
        <w:i w:val="0"/>
        <w:smallCaps w:val="0"/>
        <w:strike w:val="0"/>
        <w:color w:val="000000"/>
        <w:spacing w:val="1"/>
        <w:w w:val="100"/>
        <w:position w:val="0"/>
        <w:sz w:val="13"/>
        <w:u w:val="none"/>
      </w:rPr>
    </w:lvl>
    <w:lvl w:ilvl="1">
      <w:start w:val="1"/>
      <w:numFmt w:val="bullet"/>
      <w:lvlText w:val="•"/>
      <w:lvlJc w:val="left"/>
      <w:rPr>
        <w:rFonts w:ascii="Trebuchet MS" w:hAnsi="Trebuchet MS"/>
        <w:b w:val="0"/>
        <w:i w:val="0"/>
        <w:smallCaps w:val="0"/>
        <w:strike w:val="0"/>
        <w:color w:val="000000"/>
        <w:spacing w:val="1"/>
        <w:w w:val="100"/>
        <w:position w:val="0"/>
        <w:sz w:val="13"/>
        <w:u w:val="none"/>
      </w:rPr>
    </w:lvl>
    <w:lvl w:ilvl="2">
      <w:start w:val="1"/>
      <w:numFmt w:val="bullet"/>
      <w:lvlText w:val="•"/>
      <w:lvlJc w:val="left"/>
      <w:rPr>
        <w:rFonts w:ascii="Trebuchet MS" w:hAnsi="Trebuchet MS"/>
        <w:b w:val="0"/>
        <w:i w:val="0"/>
        <w:smallCaps w:val="0"/>
        <w:strike w:val="0"/>
        <w:color w:val="000000"/>
        <w:spacing w:val="1"/>
        <w:w w:val="100"/>
        <w:position w:val="0"/>
        <w:sz w:val="13"/>
        <w:u w:val="none"/>
      </w:rPr>
    </w:lvl>
    <w:lvl w:ilvl="3">
      <w:start w:val="1"/>
      <w:numFmt w:val="bullet"/>
      <w:lvlText w:val="•"/>
      <w:lvlJc w:val="left"/>
      <w:rPr>
        <w:rFonts w:ascii="Trebuchet MS" w:hAnsi="Trebuchet MS"/>
        <w:b w:val="0"/>
        <w:i w:val="0"/>
        <w:smallCaps w:val="0"/>
        <w:strike w:val="0"/>
        <w:color w:val="000000"/>
        <w:spacing w:val="1"/>
        <w:w w:val="100"/>
        <w:position w:val="0"/>
        <w:sz w:val="13"/>
        <w:u w:val="none"/>
      </w:rPr>
    </w:lvl>
    <w:lvl w:ilvl="4">
      <w:start w:val="1"/>
      <w:numFmt w:val="bullet"/>
      <w:lvlText w:val="•"/>
      <w:lvlJc w:val="left"/>
      <w:rPr>
        <w:rFonts w:ascii="Trebuchet MS" w:hAnsi="Trebuchet MS"/>
        <w:b w:val="0"/>
        <w:i w:val="0"/>
        <w:smallCaps w:val="0"/>
        <w:strike w:val="0"/>
        <w:color w:val="000000"/>
        <w:spacing w:val="1"/>
        <w:w w:val="100"/>
        <w:position w:val="0"/>
        <w:sz w:val="13"/>
        <w:u w:val="none"/>
      </w:rPr>
    </w:lvl>
    <w:lvl w:ilvl="5">
      <w:start w:val="1"/>
      <w:numFmt w:val="bullet"/>
      <w:lvlText w:val="•"/>
      <w:lvlJc w:val="left"/>
      <w:rPr>
        <w:rFonts w:ascii="Trebuchet MS" w:hAnsi="Trebuchet MS"/>
        <w:b w:val="0"/>
        <w:i w:val="0"/>
        <w:smallCaps w:val="0"/>
        <w:strike w:val="0"/>
        <w:color w:val="000000"/>
        <w:spacing w:val="1"/>
        <w:w w:val="100"/>
        <w:position w:val="0"/>
        <w:sz w:val="13"/>
        <w:u w:val="none"/>
      </w:rPr>
    </w:lvl>
    <w:lvl w:ilvl="6">
      <w:start w:val="1"/>
      <w:numFmt w:val="bullet"/>
      <w:lvlText w:val="•"/>
      <w:lvlJc w:val="left"/>
      <w:rPr>
        <w:rFonts w:ascii="Trebuchet MS" w:hAnsi="Trebuchet MS"/>
        <w:b w:val="0"/>
        <w:i w:val="0"/>
        <w:smallCaps w:val="0"/>
        <w:strike w:val="0"/>
        <w:color w:val="000000"/>
        <w:spacing w:val="1"/>
        <w:w w:val="100"/>
        <w:position w:val="0"/>
        <w:sz w:val="13"/>
        <w:u w:val="none"/>
      </w:rPr>
    </w:lvl>
    <w:lvl w:ilvl="7">
      <w:start w:val="1"/>
      <w:numFmt w:val="bullet"/>
      <w:lvlText w:val="•"/>
      <w:lvlJc w:val="left"/>
      <w:rPr>
        <w:rFonts w:ascii="Trebuchet MS" w:hAnsi="Trebuchet MS"/>
        <w:b w:val="0"/>
        <w:i w:val="0"/>
        <w:smallCaps w:val="0"/>
        <w:strike w:val="0"/>
        <w:color w:val="000000"/>
        <w:spacing w:val="1"/>
        <w:w w:val="100"/>
        <w:position w:val="0"/>
        <w:sz w:val="13"/>
        <w:u w:val="none"/>
      </w:rPr>
    </w:lvl>
    <w:lvl w:ilvl="8">
      <w:start w:val="1"/>
      <w:numFmt w:val="bullet"/>
      <w:lvlText w:val="•"/>
      <w:lvlJc w:val="left"/>
      <w:rPr>
        <w:rFonts w:ascii="Trebuchet MS" w:hAnsi="Trebuchet MS"/>
        <w:b w:val="0"/>
        <w:i w:val="0"/>
        <w:smallCaps w:val="0"/>
        <w:strike w:val="0"/>
        <w:color w:val="000000"/>
        <w:spacing w:val="1"/>
        <w:w w:val="100"/>
        <w:position w:val="0"/>
        <w:sz w:val="13"/>
        <w:u w:val="none"/>
      </w:rPr>
    </w:lvl>
  </w:abstractNum>
  <w:abstractNum w:abstractNumId="7">
    <w:nsid w:val="000003EC"/>
    <w:multiLevelType w:val="singleLevel"/>
    <w:tmpl w:val="00000592"/>
    <w:lvl w:ilvl="0">
      <w:numFmt w:val="bullet"/>
      <w:lvlText w:val="·"/>
      <w:lvlJc w:val="left"/>
      <w:pPr>
        <w:ind w:left="720" w:hanging="424"/>
      </w:pPr>
      <w:rPr>
        <w:rFonts w:ascii="Symbol" w:hAnsi="Symbol"/>
      </w:rPr>
    </w:lvl>
  </w:abstractNum>
  <w:abstractNum w:abstractNumId="8">
    <w:nsid w:val="000003F8"/>
    <w:multiLevelType w:val="singleLevel"/>
    <w:tmpl w:val="00000593"/>
    <w:lvl w:ilvl="0">
      <w:numFmt w:val="bullet"/>
      <w:lvlText w:val="·"/>
      <w:lvlJc w:val="left"/>
      <w:pPr>
        <w:ind w:left="720" w:hanging="424"/>
      </w:pPr>
      <w:rPr>
        <w:rFonts w:ascii="Symbol" w:hAnsi="Symbol"/>
      </w:rPr>
    </w:lvl>
  </w:abstractNum>
  <w:abstractNum w:abstractNumId="9">
    <w:nsid w:val="00000403"/>
    <w:multiLevelType w:val="singleLevel"/>
    <w:tmpl w:val="00000594"/>
    <w:lvl w:ilvl="0">
      <w:numFmt w:val="bullet"/>
      <w:lvlText w:val="·"/>
      <w:lvlJc w:val="left"/>
      <w:pPr>
        <w:ind w:left="720" w:hanging="424"/>
      </w:pPr>
      <w:rPr>
        <w:rFonts w:ascii="Symbol" w:hAnsi="Symbol"/>
      </w:rPr>
    </w:lvl>
  </w:abstractNum>
  <w:abstractNum w:abstractNumId="10">
    <w:nsid w:val="006970DE"/>
    <w:multiLevelType w:val="hybridMultilevel"/>
    <w:tmpl w:val="28A0D95C"/>
    <w:lvl w:ilvl="0" w:tplc="0419000D">
      <w:start w:val="1"/>
      <w:numFmt w:val="bullet"/>
      <w:lvlText w:val=""/>
      <w:lvlJc w:val="left"/>
      <w:pPr>
        <w:tabs>
          <w:tab w:val="num" w:pos="-74"/>
        </w:tabs>
        <w:ind w:left="-7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0C711C0"/>
    <w:multiLevelType w:val="hybridMultilevel"/>
    <w:tmpl w:val="653E65C8"/>
    <w:lvl w:ilvl="0" w:tplc="C0984366">
      <w:start w:val="1"/>
      <w:numFmt w:val="bullet"/>
      <w:lvlText w:val="*"/>
      <w:lvlJc w:val="left"/>
      <w:pPr>
        <w:tabs>
          <w:tab w:val="num" w:pos="-74"/>
        </w:tabs>
        <w:ind w:left="-7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0CF218F"/>
    <w:multiLevelType w:val="hybridMultilevel"/>
    <w:tmpl w:val="7408DF78"/>
    <w:lvl w:ilvl="0" w:tplc="1A3A6E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010554E3"/>
    <w:multiLevelType w:val="hybridMultilevel"/>
    <w:tmpl w:val="998629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1986184"/>
    <w:multiLevelType w:val="hybridMultilevel"/>
    <w:tmpl w:val="924004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2E652B9"/>
    <w:multiLevelType w:val="hybridMultilevel"/>
    <w:tmpl w:val="A4FC08B4"/>
    <w:lvl w:ilvl="0" w:tplc="C67AB5B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34A53E8"/>
    <w:multiLevelType w:val="hybridMultilevel"/>
    <w:tmpl w:val="B2C81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38B0BE7"/>
    <w:multiLevelType w:val="hybridMultilevel"/>
    <w:tmpl w:val="9C76E2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4100C34"/>
    <w:multiLevelType w:val="hybridMultilevel"/>
    <w:tmpl w:val="C7A462AA"/>
    <w:lvl w:ilvl="0" w:tplc="D0F4AF9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4D059CE"/>
    <w:multiLevelType w:val="hybridMultilevel"/>
    <w:tmpl w:val="0D9C5D30"/>
    <w:lvl w:ilvl="0" w:tplc="04190001">
      <w:start w:val="6"/>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504138B"/>
    <w:multiLevelType w:val="hybridMultilevel"/>
    <w:tmpl w:val="C55CF7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53206DD"/>
    <w:multiLevelType w:val="hybridMultilevel"/>
    <w:tmpl w:val="7F485DFE"/>
    <w:lvl w:ilvl="0" w:tplc="04190001">
      <w:start w:val="1"/>
      <w:numFmt w:val="bullet"/>
      <w:lvlText w:val=""/>
      <w:lvlJc w:val="left"/>
      <w:pPr>
        <w:ind w:left="720" w:hanging="360"/>
      </w:pPr>
      <w:rPr>
        <w:rFonts w:ascii="Symbol" w:hAnsi="Symbol" w:hint="default"/>
      </w:rPr>
    </w:lvl>
    <w:lvl w:ilvl="1" w:tplc="49CEF16E">
      <w:numFmt w:val="bullet"/>
      <w:lvlText w:val="•"/>
      <w:lvlJc w:val="left"/>
      <w:pPr>
        <w:ind w:left="1470" w:hanging="39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5B77945"/>
    <w:multiLevelType w:val="hybridMultilevel"/>
    <w:tmpl w:val="39E44F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06E23114"/>
    <w:multiLevelType w:val="hybridMultilevel"/>
    <w:tmpl w:val="1C2E4F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76A30A3"/>
    <w:multiLevelType w:val="hybridMultilevel"/>
    <w:tmpl w:val="CEF2C0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07EE71CA"/>
    <w:multiLevelType w:val="hybridMultilevel"/>
    <w:tmpl w:val="54908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8A55A4E"/>
    <w:multiLevelType w:val="hybridMultilevel"/>
    <w:tmpl w:val="79BA7528"/>
    <w:lvl w:ilvl="0" w:tplc="FC16A496">
      <w:start w:val="1"/>
      <w:numFmt w:val="bullet"/>
      <w:lvlText w:val="•"/>
      <w:lvlJc w:val="left"/>
      <w:pPr>
        <w:tabs>
          <w:tab w:val="num" w:pos="720"/>
        </w:tabs>
        <w:ind w:left="720" w:hanging="360"/>
      </w:pPr>
      <w:rPr>
        <w:rFonts w:ascii="Verdana" w:hAnsi="Verdana" w:hint="default"/>
      </w:rPr>
    </w:lvl>
    <w:lvl w:ilvl="1" w:tplc="97308824" w:tentative="1">
      <w:start w:val="1"/>
      <w:numFmt w:val="bullet"/>
      <w:lvlText w:val="•"/>
      <w:lvlJc w:val="left"/>
      <w:pPr>
        <w:tabs>
          <w:tab w:val="num" w:pos="1440"/>
        </w:tabs>
        <w:ind w:left="1440" w:hanging="360"/>
      </w:pPr>
      <w:rPr>
        <w:rFonts w:ascii="Verdana" w:hAnsi="Verdana" w:hint="default"/>
      </w:rPr>
    </w:lvl>
    <w:lvl w:ilvl="2" w:tplc="68CCBB24" w:tentative="1">
      <w:start w:val="1"/>
      <w:numFmt w:val="bullet"/>
      <w:lvlText w:val="•"/>
      <w:lvlJc w:val="left"/>
      <w:pPr>
        <w:tabs>
          <w:tab w:val="num" w:pos="2160"/>
        </w:tabs>
        <w:ind w:left="2160" w:hanging="360"/>
      </w:pPr>
      <w:rPr>
        <w:rFonts w:ascii="Verdana" w:hAnsi="Verdana" w:hint="default"/>
      </w:rPr>
    </w:lvl>
    <w:lvl w:ilvl="3" w:tplc="CD608F2A" w:tentative="1">
      <w:start w:val="1"/>
      <w:numFmt w:val="bullet"/>
      <w:lvlText w:val="•"/>
      <w:lvlJc w:val="left"/>
      <w:pPr>
        <w:tabs>
          <w:tab w:val="num" w:pos="2880"/>
        </w:tabs>
        <w:ind w:left="2880" w:hanging="360"/>
      </w:pPr>
      <w:rPr>
        <w:rFonts w:ascii="Verdana" w:hAnsi="Verdana" w:hint="default"/>
      </w:rPr>
    </w:lvl>
    <w:lvl w:ilvl="4" w:tplc="E844111E" w:tentative="1">
      <w:start w:val="1"/>
      <w:numFmt w:val="bullet"/>
      <w:lvlText w:val="•"/>
      <w:lvlJc w:val="left"/>
      <w:pPr>
        <w:tabs>
          <w:tab w:val="num" w:pos="3600"/>
        </w:tabs>
        <w:ind w:left="3600" w:hanging="360"/>
      </w:pPr>
      <w:rPr>
        <w:rFonts w:ascii="Verdana" w:hAnsi="Verdana" w:hint="default"/>
      </w:rPr>
    </w:lvl>
    <w:lvl w:ilvl="5" w:tplc="F7D67B66" w:tentative="1">
      <w:start w:val="1"/>
      <w:numFmt w:val="bullet"/>
      <w:lvlText w:val="•"/>
      <w:lvlJc w:val="left"/>
      <w:pPr>
        <w:tabs>
          <w:tab w:val="num" w:pos="4320"/>
        </w:tabs>
        <w:ind w:left="4320" w:hanging="360"/>
      </w:pPr>
      <w:rPr>
        <w:rFonts w:ascii="Verdana" w:hAnsi="Verdana" w:hint="default"/>
      </w:rPr>
    </w:lvl>
    <w:lvl w:ilvl="6" w:tplc="8D9623BE" w:tentative="1">
      <w:start w:val="1"/>
      <w:numFmt w:val="bullet"/>
      <w:lvlText w:val="•"/>
      <w:lvlJc w:val="left"/>
      <w:pPr>
        <w:tabs>
          <w:tab w:val="num" w:pos="5040"/>
        </w:tabs>
        <w:ind w:left="5040" w:hanging="360"/>
      </w:pPr>
      <w:rPr>
        <w:rFonts w:ascii="Verdana" w:hAnsi="Verdana" w:hint="default"/>
      </w:rPr>
    </w:lvl>
    <w:lvl w:ilvl="7" w:tplc="7AFCA696" w:tentative="1">
      <w:start w:val="1"/>
      <w:numFmt w:val="bullet"/>
      <w:lvlText w:val="•"/>
      <w:lvlJc w:val="left"/>
      <w:pPr>
        <w:tabs>
          <w:tab w:val="num" w:pos="5760"/>
        </w:tabs>
        <w:ind w:left="5760" w:hanging="360"/>
      </w:pPr>
      <w:rPr>
        <w:rFonts w:ascii="Verdana" w:hAnsi="Verdana" w:hint="default"/>
      </w:rPr>
    </w:lvl>
    <w:lvl w:ilvl="8" w:tplc="44608CD8" w:tentative="1">
      <w:start w:val="1"/>
      <w:numFmt w:val="bullet"/>
      <w:lvlText w:val="•"/>
      <w:lvlJc w:val="left"/>
      <w:pPr>
        <w:tabs>
          <w:tab w:val="num" w:pos="6480"/>
        </w:tabs>
        <w:ind w:left="6480" w:hanging="360"/>
      </w:pPr>
      <w:rPr>
        <w:rFonts w:ascii="Verdana" w:hAnsi="Verdana" w:hint="default"/>
      </w:rPr>
    </w:lvl>
  </w:abstractNum>
  <w:abstractNum w:abstractNumId="27">
    <w:nsid w:val="0A0A5EF1"/>
    <w:multiLevelType w:val="hybridMultilevel"/>
    <w:tmpl w:val="2CF62240"/>
    <w:lvl w:ilvl="0" w:tplc="79FEA1DE">
      <w:start w:val="1"/>
      <w:numFmt w:val="bullet"/>
      <w:lvlText w:val="•"/>
      <w:lvlJc w:val="left"/>
      <w:pPr>
        <w:tabs>
          <w:tab w:val="num" w:pos="720"/>
        </w:tabs>
        <w:ind w:left="720" w:hanging="360"/>
      </w:pPr>
      <w:rPr>
        <w:rFonts w:ascii="Verdana" w:hAnsi="Verdana" w:hint="default"/>
      </w:rPr>
    </w:lvl>
    <w:lvl w:ilvl="1" w:tplc="2FA8A7D0" w:tentative="1">
      <w:start w:val="1"/>
      <w:numFmt w:val="bullet"/>
      <w:lvlText w:val="•"/>
      <w:lvlJc w:val="left"/>
      <w:pPr>
        <w:tabs>
          <w:tab w:val="num" w:pos="1440"/>
        </w:tabs>
        <w:ind w:left="1440" w:hanging="360"/>
      </w:pPr>
      <w:rPr>
        <w:rFonts w:ascii="Verdana" w:hAnsi="Verdana" w:hint="default"/>
      </w:rPr>
    </w:lvl>
    <w:lvl w:ilvl="2" w:tplc="5B20402E" w:tentative="1">
      <w:start w:val="1"/>
      <w:numFmt w:val="bullet"/>
      <w:lvlText w:val="•"/>
      <w:lvlJc w:val="left"/>
      <w:pPr>
        <w:tabs>
          <w:tab w:val="num" w:pos="2160"/>
        </w:tabs>
        <w:ind w:left="2160" w:hanging="360"/>
      </w:pPr>
      <w:rPr>
        <w:rFonts w:ascii="Verdana" w:hAnsi="Verdana" w:hint="default"/>
      </w:rPr>
    </w:lvl>
    <w:lvl w:ilvl="3" w:tplc="9DE292D6" w:tentative="1">
      <w:start w:val="1"/>
      <w:numFmt w:val="bullet"/>
      <w:lvlText w:val="•"/>
      <w:lvlJc w:val="left"/>
      <w:pPr>
        <w:tabs>
          <w:tab w:val="num" w:pos="2880"/>
        </w:tabs>
        <w:ind w:left="2880" w:hanging="360"/>
      </w:pPr>
      <w:rPr>
        <w:rFonts w:ascii="Verdana" w:hAnsi="Verdana" w:hint="default"/>
      </w:rPr>
    </w:lvl>
    <w:lvl w:ilvl="4" w:tplc="C8808038" w:tentative="1">
      <w:start w:val="1"/>
      <w:numFmt w:val="bullet"/>
      <w:lvlText w:val="•"/>
      <w:lvlJc w:val="left"/>
      <w:pPr>
        <w:tabs>
          <w:tab w:val="num" w:pos="3600"/>
        </w:tabs>
        <w:ind w:left="3600" w:hanging="360"/>
      </w:pPr>
      <w:rPr>
        <w:rFonts w:ascii="Verdana" w:hAnsi="Verdana" w:hint="default"/>
      </w:rPr>
    </w:lvl>
    <w:lvl w:ilvl="5" w:tplc="4818535A" w:tentative="1">
      <w:start w:val="1"/>
      <w:numFmt w:val="bullet"/>
      <w:lvlText w:val="•"/>
      <w:lvlJc w:val="left"/>
      <w:pPr>
        <w:tabs>
          <w:tab w:val="num" w:pos="4320"/>
        </w:tabs>
        <w:ind w:left="4320" w:hanging="360"/>
      </w:pPr>
      <w:rPr>
        <w:rFonts w:ascii="Verdana" w:hAnsi="Verdana" w:hint="default"/>
      </w:rPr>
    </w:lvl>
    <w:lvl w:ilvl="6" w:tplc="3CCE332E" w:tentative="1">
      <w:start w:val="1"/>
      <w:numFmt w:val="bullet"/>
      <w:lvlText w:val="•"/>
      <w:lvlJc w:val="left"/>
      <w:pPr>
        <w:tabs>
          <w:tab w:val="num" w:pos="5040"/>
        </w:tabs>
        <w:ind w:left="5040" w:hanging="360"/>
      </w:pPr>
      <w:rPr>
        <w:rFonts w:ascii="Verdana" w:hAnsi="Verdana" w:hint="default"/>
      </w:rPr>
    </w:lvl>
    <w:lvl w:ilvl="7" w:tplc="D95C1C4C" w:tentative="1">
      <w:start w:val="1"/>
      <w:numFmt w:val="bullet"/>
      <w:lvlText w:val="•"/>
      <w:lvlJc w:val="left"/>
      <w:pPr>
        <w:tabs>
          <w:tab w:val="num" w:pos="5760"/>
        </w:tabs>
        <w:ind w:left="5760" w:hanging="360"/>
      </w:pPr>
      <w:rPr>
        <w:rFonts w:ascii="Verdana" w:hAnsi="Verdana" w:hint="default"/>
      </w:rPr>
    </w:lvl>
    <w:lvl w:ilvl="8" w:tplc="E60CE05A" w:tentative="1">
      <w:start w:val="1"/>
      <w:numFmt w:val="bullet"/>
      <w:lvlText w:val="•"/>
      <w:lvlJc w:val="left"/>
      <w:pPr>
        <w:tabs>
          <w:tab w:val="num" w:pos="6480"/>
        </w:tabs>
        <w:ind w:left="6480" w:hanging="360"/>
      </w:pPr>
      <w:rPr>
        <w:rFonts w:ascii="Verdana" w:hAnsi="Verdana" w:hint="default"/>
      </w:rPr>
    </w:lvl>
  </w:abstractNum>
  <w:abstractNum w:abstractNumId="28">
    <w:nsid w:val="0A6B646F"/>
    <w:multiLevelType w:val="hybridMultilevel"/>
    <w:tmpl w:val="51E43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B4E6105"/>
    <w:multiLevelType w:val="hybridMultilevel"/>
    <w:tmpl w:val="AD727A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DB50A4F"/>
    <w:multiLevelType w:val="hybridMultilevel"/>
    <w:tmpl w:val="033C78AE"/>
    <w:lvl w:ilvl="0" w:tplc="23026DCC">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014"/>
        </w:tabs>
        <w:ind w:left="1014" w:hanging="360"/>
      </w:pPr>
      <w:rPr>
        <w:rFonts w:cs="Times New Roman"/>
      </w:rPr>
    </w:lvl>
    <w:lvl w:ilvl="2" w:tplc="0419001B" w:tentative="1">
      <w:start w:val="1"/>
      <w:numFmt w:val="lowerRoman"/>
      <w:lvlText w:val="%3."/>
      <w:lvlJc w:val="right"/>
      <w:pPr>
        <w:tabs>
          <w:tab w:val="num" w:pos="1734"/>
        </w:tabs>
        <w:ind w:left="1734" w:hanging="180"/>
      </w:pPr>
      <w:rPr>
        <w:rFonts w:cs="Times New Roman"/>
      </w:rPr>
    </w:lvl>
    <w:lvl w:ilvl="3" w:tplc="0419000F" w:tentative="1">
      <w:start w:val="1"/>
      <w:numFmt w:val="decimal"/>
      <w:lvlText w:val="%4."/>
      <w:lvlJc w:val="left"/>
      <w:pPr>
        <w:tabs>
          <w:tab w:val="num" w:pos="2454"/>
        </w:tabs>
        <w:ind w:left="2454" w:hanging="360"/>
      </w:pPr>
      <w:rPr>
        <w:rFonts w:cs="Times New Roman"/>
      </w:rPr>
    </w:lvl>
    <w:lvl w:ilvl="4" w:tplc="04190019" w:tentative="1">
      <w:start w:val="1"/>
      <w:numFmt w:val="lowerLetter"/>
      <w:lvlText w:val="%5."/>
      <w:lvlJc w:val="left"/>
      <w:pPr>
        <w:tabs>
          <w:tab w:val="num" w:pos="3174"/>
        </w:tabs>
        <w:ind w:left="3174" w:hanging="360"/>
      </w:pPr>
      <w:rPr>
        <w:rFonts w:cs="Times New Roman"/>
      </w:rPr>
    </w:lvl>
    <w:lvl w:ilvl="5" w:tplc="0419001B" w:tentative="1">
      <w:start w:val="1"/>
      <w:numFmt w:val="lowerRoman"/>
      <w:lvlText w:val="%6."/>
      <w:lvlJc w:val="right"/>
      <w:pPr>
        <w:tabs>
          <w:tab w:val="num" w:pos="3894"/>
        </w:tabs>
        <w:ind w:left="3894" w:hanging="180"/>
      </w:pPr>
      <w:rPr>
        <w:rFonts w:cs="Times New Roman"/>
      </w:rPr>
    </w:lvl>
    <w:lvl w:ilvl="6" w:tplc="0419000F" w:tentative="1">
      <w:start w:val="1"/>
      <w:numFmt w:val="decimal"/>
      <w:lvlText w:val="%7."/>
      <w:lvlJc w:val="left"/>
      <w:pPr>
        <w:tabs>
          <w:tab w:val="num" w:pos="4614"/>
        </w:tabs>
        <w:ind w:left="4614" w:hanging="360"/>
      </w:pPr>
      <w:rPr>
        <w:rFonts w:cs="Times New Roman"/>
      </w:rPr>
    </w:lvl>
    <w:lvl w:ilvl="7" w:tplc="04190019" w:tentative="1">
      <w:start w:val="1"/>
      <w:numFmt w:val="lowerLetter"/>
      <w:lvlText w:val="%8."/>
      <w:lvlJc w:val="left"/>
      <w:pPr>
        <w:tabs>
          <w:tab w:val="num" w:pos="5334"/>
        </w:tabs>
        <w:ind w:left="5334" w:hanging="360"/>
      </w:pPr>
      <w:rPr>
        <w:rFonts w:cs="Times New Roman"/>
      </w:rPr>
    </w:lvl>
    <w:lvl w:ilvl="8" w:tplc="0419001B" w:tentative="1">
      <w:start w:val="1"/>
      <w:numFmt w:val="lowerRoman"/>
      <w:lvlText w:val="%9."/>
      <w:lvlJc w:val="right"/>
      <w:pPr>
        <w:tabs>
          <w:tab w:val="num" w:pos="6054"/>
        </w:tabs>
        <w:ind w:left="6054" w:hanging="180"/>
      </w:pPr>
      <w:rPr>
        <w:rFonts w:cs="Times New Roman"/>
      </w:rPr>
    </w:lvl>
  </w:abstractNum>
  <w:abstractNum w:abstractNumId="31">
    <w:nsid w:val="0F446307"/>
    <w:multiLevelType w:val="hybridMultilevel"/>
    <w:tmpl w:val="8D9AB916"/>
    <w:lvl w:ilvl="0" w:tplc="04190005">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F6E216B"/>
    <w:multiLevelType w:val="hybridMultilevel"/>
    <w:tmpl w:val="912A6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FAD02F0"/>
    <w:multiLevelType w:val="hybridMultilevel"/>
    <w:tmpl w:val="D46E1C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0FBD0921"/>
    <w:multiLevelType w:val="hybridMultilevel"/>
    <w:tmpl w:val="033C78AE"/>
    <w:lvl w:ilvl="0" w:tplc="23026DCC">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11C8543F"/>
    <w:multiLevelType w:val="hybridMultilevel"/>
    <w:tmpl w:val="84AC2D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1E072A6"/>
    <w:multiLevelType w:val="hybridMultilevel"/>
    <w:tmpl w:val="4314D1A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13CF1CB6"/>
    <w:multiLevelType w:val="hybridMultilevel"/>
    <w:tmpl w:val="6B9E20C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13D874DE"/>
    <w:multiLevelType w:val="hybridMultilevel"/>
    <w:tmpl w:val="FBD82DF2"/>
    <w:lvl w:ilvl="0" w:tplc="0419000F">
      <w:start w:val="1"/>
      <w:numFmt w:val="decimal"/>
      <w:lvlText w:val="%1."/>
      <w:lvlJc w:val="left"/>
      <w:pPr>
        <w:tabs>
          <w:tab w:val="num" w:pos="900"/>
        </w:tabs>
        <w:ind w:left="90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15A34518"/>
    <w:multiLevelType w:val="hybridMultilevel"/>
    <w:tmpl w:val="ED7C756A"/>
    <w:lvl w:ilvl="0" w:tplc="F76697D4">
      <w:start w:val="1"/>
      <w:numFmt w:val="decimal"/>
      <w:lvlText w:val="%1."/>
      <w:lvlJc w:val="left"/>
      <w:pPr>
        <w:tabs>
          <w:tab w:val="num" w:pos="1080"/>
        </w:tabs>
        <w:ind w:left="1080" w:hanging="360"/>
      </w:pPr>
      <w:rPr>
        <w:rFonts w:cs="Times New Roman"/>
        <w:b w:val="0"/>
        <w:sz w:val="28"/>
        <w:szCs w:val="28"/>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15DF32A9"/>
    <w:multiLevelType w:val="hybridMultilevel"/>
    <w:tmpl w:val="7728B6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6777E4E"/>
    <w:multiLevelType w:val="hybridMultilevel"/>
    <w:tmpl w:val="A3382CC8"/>
    <w:lvl w:ilvl="0" w:tplc="D0F4AF9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6E74A54"/>
    <w:multiLevelType w:val="hybridMultilevel"/>
    <w:tmpl w:val="7A6C2710"/>
    <w:lvl w:ilvl="0" w:tplc="D0F4AF9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81752B1"/>
    <w:multiLevelType w:val="multilevel"/>
    <w:tmpl w:val="0972DC2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nsid w:val="184B2C17"/>
    <w:multiLevelType w:val="hybridMultilevel"/>
    <w:tmpl w:val="47226E28"/>
    <w:lvl w:ilvl="0" w:tplc="D4069D36">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1A4D1FFA"/>
    <w:multiLevelType w:val="hybridMultilevel"/>
    <w:tmpl w:val="C9C05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1B5374B3"/>
    <w:multiLevelType w:val="hybridMultilevel"/>
    <w:tmpl w:val="33EA1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BDD2460"/>
    <w:multiLevelType w:val="hybridMultilevel"/>
    <w:tmpl w:val="C4268B4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D6C635C"/>
    <w:multiLevelType w:val="hybridMultilevel"/>
    <w:tmpl w:val="F6BE602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1E0D0FA0"/>
    <w:multiLevelType w:val="hybridMultilevel"/>
    <w:tmpl w:val="4FAE2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E1C3DC5"/>
    <w:multiLevelType w:val="hybridMultilevel"/>
    <w:tmpl w:val="C47E8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1F717356"/>
    <w:multiLevelType w:val="hybridMultilevel"/>
    <w:tmpl w:val="1A686ACA"/>
    <w:lvl w:ilvl="0" w:tplc="D0F4AF9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F7E5C39"/>
    <w:multiLevelType w:val="hybridMultilevel"/>
    <w:tmpl w:val="6122D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15E563C"/>
    <w:multiLevelType w:val="hybridMultilevel"/>
    <w:tmpl w:val="E970FD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nsid w:val="21A9112F"/>
    <w:multiLevelType w:val="hybridMultilevel"/>
    <w:tmpl w:val="C6984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2123655"/>
    <w:multiLevelType w:val="hybridMultilevel"/>
    <w:tmpl w:val="50D8C5EC"/>
    <w:lvl w:ilvl="0" w:tplc="D0F4AF9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2CF0CF9"/>
    <w:multiLevelType w:val="hybridMultilevel"/>
    <w:tmpl w:val="A4585E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33275EE"/>
    <w:multiLevelType w:val="hybridMultilevel"/>
    <w:tmpl w:val="3170137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238A220B"/>
    <w:multiLevelType w:val="hybridMultilevel"/>
    <w:tmpl w:val="876CBB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406265C"/>
    <w:multiLevelType w:val="hybridMultilevel"/>
    <w:tmpl w:val="C64A9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4730D65"/>
    <w:multiLevelType w:val="hybridMultilevel"/>
    <w:tmpl w:val="1040B748"/>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61">
    <w:nsid w:val="24E7734E"/>
    <w:multiLevelType w:val="hybridMultilevel"/>
    <w:tmpl w:val="6D2469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4F62A8E"/>
    <w:multiLevelType w:val="hybridMultilevel"/>
    <w:tmpl w:val="7F569ACE"/>
    <w:lvl w:ilvl="0" w:tplc="0419000D">
      <w:start w:val="1"/>
      <w:numFmt w:val="bullet"/>
      <w:lvlText w:val=""/>
      <w:lvlJc w:val="left"/>
      <w:pPr>
        <w:tabs>
          <w:tab w:val="num" w:pos="-74"/>
        </w:tabs>
        <w:ind w:left="-7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25E86DF2"/>
    <w:multiLevelType w:val="hybridMultilevel"/>
    <w:tmpl w:val="3BC0921A"/>
    <w:lvl w:ilvl="0" w:tplc="04190001">
      <w:start w:val="1"/>
      <w:numFmt w:val="bullet"/>
      <w:lvlText w:val=""/>
      <w:lvlJc w:val="left"/>
      <w:pPr>
        <w:ind w:left="1163" w:hanging="360"/>
      </w:pPr>
      <w:rPr>
        <w:rFonts w:ascii="Symbol" w:hAnsi="Symbol" w:hint="default"/>
      </w:rPr>
    </w:lvl>
    <w:lvl w:ilvl="1" w:tplc="04190003" w:tentative="1">
      <w:start w:val="1"/>
      <w:numFmt w:val="bullet"/>
      <w:lvlText w:val="o"/>
      <w:lvlJc w:val="left"/>
      <w:pPr>
        <w:ind w:left="1883" w:hanging="360"/>
      </w:pPr>
      <w:rPr>
        <w:rFonts w:ascii="Courier New" w:hAnsi="Courier New" w:hint="default"/>
      </w:rPr>
    </w:lvl>
    <w:lvl w:ilvl="2" w:tplc="04190005" w:tentative="1">
      <w:start w:val="1"/>
      <w:numFmt w:val="bullet"/>
      <w:lvlText w:val=""/>
      <w:lvlJc w:val="left"/>
      <w:pPr>
        <w:ind w:left="2603" w:hanging="360"/>
      </w:pPr>
      <w:rPr>
        <w:rFonts w:ascii="Wingdings" w:hAnsi="Wingdings" w:hint="default"/>
      </w:rPr>
    </w:lvl>
    <w:lvl w:ilvl="3" w:tplc="04190001" w:tentative="1">
      <w:start w:val="1"/>
      <w:numFmt w:val="bullet"/>
      <w:lvlText w:val=""/>
      <w:lvlJc w:val="left"/>
      <w:pPr>
        <w:ind w:left="3323" w:hanging="360"/>
      </w:pPr>
      <w:rPr>
        <w:rFonts w:ascii="Symbol" w:hAnsi="Symbol" w:hint="default"/>
      </w:rPr>
    </w:lvl>
    <w:lvl w:ilvl="4" w:tplc="04190003" w:tentative="1">
      <w:start w:val="1"/>
      <w:numFmt w:val="bullet"/>
      <w:lvlText w:val="o"/>
      <w:lvlJc w:val="left"/>
      <w:pPr>
        <w:ind w:left="4043" w:hanging="360"/>
      </w:pPr>
      <w:rPr>
        <w:rFonts w:ascii="Courier New" w:hAnsi="Courier New" w:hint="default"/>
      </w:rPr>
    </w:lvl>
    <w:lvl w:ilvl="5" w:tplc="04190005" w:tentative="1">
      <w:start w:val="1"/>
      <w:numFmt w:val="bullet"/>
      <w:lvlText w:val=""/>
      <w:lvlJc w:val="left"/>
      <w:pPr>
        <w:ind w:left="4763" w:hanging="360"/>
      </w:pPr>
      <w:rPr>
        <w:rFonts w:ascii="Wingdings" w:hAnsi="Wingdings" w:hint="default"/>
      </w:rPr>
    </w:lvl>
    <w:lvl w:ilvl="6" w:tplc="04190001" w:tentative="1">
      <w:start w:val="1"/>
      <w:numFmt w:val="bullet"/>
      <w:lvlText w:val=""/>
      <w:lvlJc w:val="left"/>
      <w:pPr>
        <w:ind w:left="5483" w:hanging="360"/>
      </w:pPr>
      <w:rPr>
        <w:rFonts w:ascii="Symbol" w:hAnsi="Symbol" w:hint="default"/>
      </w:rPr>
    </w:lvl>
    <w:lvl w:ilvl="7" w:tplc="04190003" w:tentative="1">
      <w:start w:val="1"/>
      <w:numFmt w:val="bullet"/>
      <w:lvlText w:val="o"/>
      <w:lvlJc w:val="left"/>
      <w:pPr>
        <w:ind w:left="6203" w:hanging="360"/>
      </w:pPr>
      <w:rPr>
        <w:rFonts w:ascii="Courier New" w:hAnsi="Courier New" w:hint="default"/>
      </w:rPr>
    </w:lvl>
    <w:lvl w:ilvl="8" w:tplc="04190005" w:tentative="1">
      <w:start w:val="1"/>
      <w:numFmt w:val="bullet"/>
      <w:lvlText w:val=""/>
      <w:lvlJc w:val="left"/>
      <w:pPr>
        <w:ind w:left="6923" w:hanging="360"/>
      </w:pPr>
      <w:rPr>
        <w:rFonts w:ascii="Wingdings" w:hAnsi="Wingdings" w:hint="default"/>
      </w:rPr>
    </w:lvl>
  </w:abstractNum>
  <w:abstractNum w:abstractNumId="64">
    <w:nsid w:val="28E6357D"/>
    <w:multiLevelType w:val="hybridMultilevel"/>
    <w:tmpl w:val="876491F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nsid w:val="29136B43"/>
    <w:multiLevelType w:val="hybridMultilevel"/>
    <w:tmpl w:val="5FDCED8A"/>
    <w:lvl w:ilvl="0" w:tplc="D0F4AF9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9525C80"/>
    <w:multiLevelType w:val="hybridMultilevel"/>
    <w:tmpl w:val="BEECDE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299B5F78"/>
    <w:multiLevelType w:val="hybridMultilevel"/>
    <w:tmpl w:val="895E5BBC"/>
    <w:lvl w:ilvl="0" w:tplc="C0984366">
      <w:start w:val="1"/>
      <w:numFmt w:val="bullet"/>
      <w:lvlText w:val="*"/>
      <w:lvlJc w:val="left"/>
      <w:pPr>
        <w:tabs>
          <w:tab w:val="num" w:pos="-74"/>
        </w:tabs>
        <w:ind w:left="-7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2A8C671B"/>
    <w:multiLevelType w:val="hybridMultilevel"/>
    <w:tmpl w:val="AA1441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2B284D24"/>
    <w:multiLevelType w:val="hybridMultilevel"/>
    <w:tmpl w:val="389C31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2B3B3354"/>
    <w:multiLevelType w:val="hybridMultilevel"/>
    <w:tmpl w:val="BE6CEFB8"/>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C311442"/>
    <w:multiLevelType w:val="hybridMultilevel"/>
    <w:tmpl w:val="BEFE9550"/>
    <w:lvl w:ilvl="0" w:tplc="D0F4AF9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C723F2B"/>
    <w:multiLevelType w:val="hybridMultilevel"/>
    <w:tmpl w:val="0C86F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2CEE68A9"/>
    <w:multiLevelType w:val="hybridMultilevel"/>
    <w:tmpl w:val="E550F25E"/>
    <w:lvl w:ilvl="0" w:tplc="C0984366">
      <w:start w:val="1"/>
      <w:numFmt w:val="bullet"/>
      <w:lvlText w:val="*"/>
      <w:lvlJc w:val="left"/>
      <w:pPr>
        <w:tabs>
          <w:tab w:val="num" w:pos="-74"/>
        </w:tabs>
        <w:ind w:left="-7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2D752039"/>
    <w:multiLevelType w:val="hybridMultilevel"/>
    <w:tmpl w:val="AFA4953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5">
    <w:nsid w:val="2E006329"/>
    <w:multiLevelType w:val="hybridMultilevel"/>
    <w:tmpl w:val="E42C01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6">
    <w:nsid w:val="2E535A61"/>
    <w:multiLevelType w:val="hybridMultilevel"/>
    <w:tmpl w:val="E7CC1266"/>
    <w:lvl w:ilvl="0" w:tplc="C0984366">
      <w:start w:val="1"/>
      <w:numFmt w:val="bullet"/>
      <w:lvlText w:val="*"/>
      <w:lvlJc w:val="left"/>
      <w:pPr>
        <w:tabs>
          <w:tab w:val="num" w:pos="-74"/>
        </w:tabs>
        <w:ind w:left="-7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2ED84A8A"/>
    <w:multiLevelType w:val="hybridMultilevel"/>
    <w:tmpl w:val="ADA077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30C95BC7"/>
    <w:multiLevelType w:val="hybridMultilevel"/>
    <w:tmpl w:val="6F266D5A"/>
    <w:lvl w:ilvl="0" w:tplc="D0F4AF9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12337B8"/>
    <w:multiLevelType w:val="hybridMultilevel"/>
    <w:tmpl w:val="739A7D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0">
    <w:nsid w:val="33544A42"/>
    <w:multiLevelType w:val="hybridMultilevel"/>
    <w:tmpl w:val="2084F0E8"/>
    <w:lvl w:ilvl="0" w:tplc="C0984366">
      <w:start w:val="1"/>
      <w:numFmt w:val="bullet"/>
      <w:lvlText w:val="*"/>
      <w:lvlJc w:val="left"/>
      <w:pPr>
        <w:tabs>
          <w:tab w:val="num" w:pos="-74"/>
        </w:tabs>
        <w:ind w:left="-7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342E7C74"/>
    <w:multiLevelType w:val="hybridMultilevel"/>
    <w:tmpl w:val="E4181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4C072D8"/>
    <w:multiLevelType w:val="hybridMultilevel"/>
    <w:tmpl w:val="55BC71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3560572A"/>
    <w:multiLevelType w:val="hybridMultilevel"/>
    <w:tmpl w:val="69904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AA2C37"/>
    <w:multiLevelType w:val="hybridMultilevel"/>
    <w:tmpl w:val="02EC5B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3AE52CE7"/>
    <w:multiLevelType w:val="hybridMultilevel"/>
    <w:tmpl w:val="A2B6B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BFD0CC4"/>
    <w:multiLevelType w:val="hybridMultilevel"/>
    <w:tmpl w:val="C4A0D74C"/>
    <w:lvl w:ilvl="0" w:tplc="C0984366">
      <w:start w:val="1"/>
      <w:numFmt w:val="bullet"/>
      <w:lvlText w:val="*"/>
      <w:lvlJc w:val="left"/>
      <w:pPr>
        <w:tabs>
          <w:tab w:val="num" w:pos="-74"/>
        </w:tabs>
        <w:ind w:left="-7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3C63610F"/>
    <w:multiLevelType w:val="hybridMultilevel"/>
    <w:tmpl w:val="AB963D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C857213"/>
    <w:multiLevelType w:val="hybridMultilevel"/>
    <w:tmpl w:val="2382B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3E5C152C"/>
    <w:multiLevelType w:val="multilevel"/>
    <w:tmpl w:val="E27AFD9C"/>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0">
    <w:nsid w:val="3EB55C59"/>
    <w:multiLevelType w:val="hybridMultilevel"/>
    <w:tmpl w:val="01E042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400B1BEA"/>
    <w:multiLevelType w:val="hybridMultilevel"/>
    <w:tmpl w:val="2DF440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2">
    <w:nsid w:val="40F4026C"/>
    <w:multiLevelType w:val="hybridMultilevel"/>
    <w:tmpl w:val="2C645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11C19AA"/>
    <w:multiLevelType w:val="hybridMultilevel"/>
    <w:tmpl w:val="87CABE2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41255ECB"/>
    <w:multiLevelType w:val="hybridMultilevel"/>
    <w:tmpl w:val="E354B3B6"/>
    <w:lvl w:ilvl="0" w:tplc="D0F4AF9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1B86D1F"/>
    <w:multiLevelType w:val="hybridMultilevel"/>
    <w:tmpl w:val="38EC1F4C"/>
    <w:lvl w:ilvl="0" w:tplc="C0984366">
      <w:start w:val="1"/>
      <w:numFmt w:val="bullet"/>
      <w:lvlText w:val="*"/>
      <w:lvlJc w:val="left"/>
      <w:pPr>
        <w:tabs>
          <w:tab w:val="num" w:pos="-74"/>
        </w:tabs>
        <w:ind w:left="-7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42FE5BB9"/>
    <w:multiLevelType w:val="hybridMultilevel"/>
    <w:tmpl w:val="3C76D73A"/>
    <w:lvl w:ilvl="0" w:tplc="C0984366">
      <w:start w:val="1"/>
      <w:numFmt w:val="bullet"/>
      <w:lvlText w:val="*"/>
      <w:lvlJc w:val="left"/>
      <w:pPr>
        <w:tabs>
          <w:tab w:val="num" w:pos="-74"/>
        </w:tabs>
        <w:ind w:left="-7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43D90E31"/>
    <w:multiLevelType w:val="hybridMultilevel"/>
    <w:tmpl w:val="1DA228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45708F5"/>
    <w:multiLevelType w:val="hybridMultilevel"/>
    <w:tmpl w:val="94F06984"/>
    <w:lvl w:ilvl="0" w:tplc="71C298BC">
      <w:start w:val="1"/>
      <w:numFmt w:val="bullet"/>
      <w:lvlText w:val="•"/>
      <w:lvlJc w:val="left"/>
      <w:pPr>
        <w:tabs>
          <w:tab w:val="num" w:pos="644"/>
        </w:tabs>
        <w:ind w:left="644" w:hanging="360"/>
      </w:pPr>
      <w:rPr>
        <w:rFonts w:ascii="Verdana" w:hAnsi="Verdana" w:hint="default"/>
      </w:rPr>
    </w:lvl>
    <w:lvl w:ilvl="1" w:tplc="E160C7EC" w:tentative="1">
      <w:start w:val="1"/>
      <w:numFmt w:val="bullet"/>
      <w:lvlText w:val="•"/>
      <w:lvlJc w:val="left"/>
      <w:pPr>
        <w:tabs>
          <w:tab w:val="num" w:pos="1440"/>
        </w:tabs>
        <w:ind w:left="1440" w:hanging="360"/>
      </w:pPr>
      <w:rPr>
        <w:rFonts w:ascii="Verdana" w:hAnsi="Verdana" w:hint="default"/>
      </w:rPr>
    </w:lvl>
    <w:lvl w:ilvl="2" w:tplc="5C0A70B8" w:tentative="1">
      <w:start w:val="1"/>
      <w:numFmt w:val="bullet"/>
      <w:lvlText w:val="•"/>
      <w:lvlJc w:val="left"/>
      <w:pPr>
        <w:tabs>
          <w:tab w:val="num" w:pos="2160"/>
        </w:tabs>
        <w:ind w:left="2160" w:hanging="360"/>
      </w:pPr>
      <w:rPr>
        <w:rFonts w:ascii="Verdana" w:hAnsi="Verdana" w:hint="default"/>
      </w:rPr>
    </w:lvl>
    <w:lvl w:ilvl="3" w:tplc="C8588BCE" w:tentative="1">
      <w:start w:val="1"/>
      <w:numFmt w:val="bullet"/>
      <w:lvlText w:val="•"/>
      <w:lvlJc w:val="left"/>
      <w:pPr>
        <w:tabs>
          <w:tab w:val="num" w:pos="2880"/>
        </w:tabs>
        <w:ind w:left="2880" w:hanging="360"/>
      </w:pPr>
      <w:rPr>
        <w:rFonts w:ascii="Verdana" w:hAnsi="Verdana" w:hint="default"/>
      </w:rPr>
    </w:lvl>
    <w:lvl w:ilvl="4" w:tplc="F35CC6D6" w:tentative="1">
      <w:start w:val="1"/>
      <w:numFmt w:val="bullet"/>
      <w:lvlText w:val="•"/>
      <w:lvlJc w:val="left"/>
      <w:pPr>
        <w:tabs>
          <w:tab w:val="num" w:pos="3600"/>
        </w:tabs>
        <w:ind w:left="3600" w:hanging="360"/>
      </w:pPr>
      <w:rPr>
        <w:rFonts w:ascii="Verdana" w:hAnsi="Verdana" w:hint="default"/>
      </w:rPr>
    </w:lvl>
    <w:lvl w:ilvl="5" w:tplc="7C625D72" w:tentative="1">
      <w:start w:val="1"/>
      <w:numFmt w:val="bullet"/>
      <w:lvlText w:val="•"/>
      <w:lvlJc w:val="left"/>
      <w:pPr>
        <w:tabs>
          <w:tab w:val="num" w:pos="4320"/>
        </w:tabs>
        <w:ind w:left="4320" w:hanging="360"/>
      </w:pPr>
      <w:rPr>
        <w:rFonts w:ascii="Verdana" w:hAnsi="Verdana" w:hint="default"/>
      </w:rPr>
    </w:lvl>
    <w:lvl w:ilvl="6" w:tplc="6ED68AE8" w:tentative="1">
      <w:start w:val="1"/>
      <w:numFmt w:val="bullet"/>
      <w:lvlText w:val="•"/>
      <w:lvlJc w:val="left"/>
      <w:pPr>
        <w:tabs>
          <w:tab w:val="num" w:pos="5040"/>
        </w:tabs>
        <w:ind w:left="5040" w:hanging="360"/>
      </w:pPr>
      <w:rPr>
        <w:rFonts w:ascii="Verdana" w:hAnsi="Verdana" w:hint="default"/>
      </w:rPr>
    </w:lvl>
    <w:lvl w:ilvl="7" w:tplc="8794D716" w:tentative="1">
      <w:start w:val="1"/>
      <w:numFmt w:val="bullet"/>
      <w:lvlText w:val="•"/>
      <w:lvlJc w:val="left"/>
      <w:pPr>
        <w:tabs>
          <w:tab w:val="num" w:pos="5760"/>
        </w:tabs>
        <w:ind w:left="5760" w:hanging="360"/>
      </w:pPr>
      <w:rPr>
        <w:rFonts w:ascii="Verdana" w:hAnsi="Verdana" w:hint="default"/>
      </w:rPr>
    </w:lvl>
    <w:lvl w:ilvl="8" w:tplc="0778E836" w:tentative="1">
      <w:start w:val="1"/>
      <w:numFmt w:val="bullet"/>
      <w:lvlText w:val="•"/>
      <w:lvlJc w:val="left"/>
      <w:pPr>
        <w:tabs>
          <w:tab w:val="num" w:pos="6480"/>
        </w:tabs>
        <w:ind w:left="6480" w:hanging="360"/>
      </w:pPr>
      <w:rPr>
        <w:rFonts w:ascii="Verdana" w:hAnsi="Verdana" w:hint="default"/>
      </w:rPr>
    </w:lvl>
  </w:abstractNum>
  <w:abstractNum w:abstractNumId="100">
    <w:nsid w:val="446D4069"/>
    <w:multiLevelType w:val="hybridMultilevel"/>
    <w:tmpl w:val="6898F7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44C16504"/>
    <w:multiLevelType w:val="hybridMultilevel"/>
    <w:tmpl w:val="3726F56A"/>
    <w:lvl w:ilvl="0" w:tplc="D0F4AF9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4C61B2B"/>
    <w:multiLevelType w:val="hybridMultilevel"/>
    <w:tmpl w:val="CBBED3F6"/>
    <w:lvl w:ilvl="0" w:tplc="22D243AA">
      <w:start w:val="1"/>
      <w:numFmt w:val="bullet"/>
      <w:lvlText w:val=""/>
      <w:lvlJc w:val="left"/>
      <w:pPr>
        <w:tabs>
          <w:tab w:val="num" w:pos="470"/>
        </w:tabs>
        <w:ind w:left="414"/>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03">
    <w:nsid w:val="4529038E"/>
    <w:multiLevelType w:val="hybridMultilevel"/>
    <w:tmpl w:val="25463726"/>
    <w:lvl w:ilvl="0" w:tplc="D0F4AF9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5F75C98"/>
    <w:multiLevelType w:val="hybridMultilevel"/>
    <w:tmpl w:val="FE6E5B36"/>
    <w:lvl w:ilvl="0" w:tplc="D0F4AF9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620098C"/>
    <w:multiLevelType w:val="hybridMultilevel"/>
    <w:tmpl w:val="27203B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466858F9"/>
    <w:multiLevelType w:val="hybridMultilevel"/>
    <w:tmpl w:val="2AC41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7606D36"/>
    <w:multiLevelType w:val="hybridMultilevel"/>
    <w:tmpl w:val="10FCD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7DF7D23"/>
    <w:multiLevelType w:val="hybridMultilevel"/>
    <w:tmpl w:val="FFDE7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485472E1"/>
    <w:multiLevelType w:val="hybridMultilevel"/>
    <w:tmpl w:val="E91EE278"/>
    <w:lvl w:ilvl="0" w:tplc="D0F4AF9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90E535B"/>
    <w:multiLevelType w:val="hybridMultilevel"/>
    <w:tmpl w:val="3F761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91F6F70"/>
    <w:multiLevelType w:val="hybridMultilevel"/>
    <w:tmpl w:val="D59C6BC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3">
    <w:nsid w:val="493C48BC"/>
    <w:multiLevelType w:val="hybridMultilevel"/>
    <w:tmpl w:val="861675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4">
    <w:nsid w:val="498F4778"/>
    <w:multiLevelType w:val="hybridMultilevel"/>
    <w:tmpl w:val="05803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9DF26C1"/>
    <w:multiLevelType w:val="hybridMultilevel"/>
    <w:tmpl w:val="E1FC18D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6">
    <w:nsid w:val="4A392349"/>
    <w:multiLevelType w:val="hybridMultilevel"/>
    <w:tmpl w:val="AB2C59E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7">
    <w:nsid w:val="4B2630C2"/>
    <w:multiLevelType w:val="hybridMultilevel"/>
    <w:tmpl w:val="9DA8D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CAB0AFE"/>
    <w:multiLevelType w:val="hybridMultilevel"/>
    <w:tmpl w:val="BA0CD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D305DF9"/>
    <w:multiLevelType w:val="hybridMultilevel"/>
    <w:tmpl w:val="CB6EB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4E846611"/>
    <w:multiLevelType w:val="hybridMultilevel"/>
    <w:tmpl w:val="D718339E"/>
    <w:lvl w:ilvl="0" w:tplc="7E96C5FA">
      <w:start w:val="1"/>
      <w:numFmt w:val="bullet"/>
      <w:lvlText w:val=""/>
      <w:lvlJc w:val="left"/>
      <w:pPr>
        <w:tabs>
          <w:tab w:val="num" w:pos="720"/>
        </w:tabs>
        <w:ind w:left="720" w:hanging="360"/>
      </w:pPr>
      <w:rPr>
        <w:rFonts w:ascii="Wingdings" w:hAnsi="Wingdings" w:hint="default"/>
      </w:rPr>
    </w:lvl>
    <w:lvl w:ilvl="1" w:tplc="7AC41004">
      <w:start w:val="1"/>
      <w:numFmt w:val="decimal"/>
      <w:lvlText w:val="%2."/>
      <w:lvlJc w:val="left"/>
      <w:pPr>
        <w:tabs>
          <w:tab w:val="num" w:pos="1440"/>
        </w:tabs>
        <w:ind w:left="1440" w:hanging="360"/>
      </w:pPr>
      <w:rPr>
        <w:rFonts w:cs="Times New Roman"/>
      </w:rPr>
    </w:lvl>
    <w:lvl w:ilvl="2" w:tplc="E43EDD40">
      <w:start w:val="1"/>
      <w:numFmt w:val="decimal"/>
      <w:lvlText w:val="%3."/>
      <w:lvlJc w:val="left"/>
      <w:pPr>
        <w:tabs>
          <w:tab w:val="num" w:pos="2160"/>
        </w:tabs>
        <w:ind w:left="2160" w:hanging="360"/>
      </w:pPr>
      <w:rPr>
        <w:rFonts w:cs="Times New Roman"/>
      </w:rPr>
    </w:lvl>
    <w:lvl w:ilvl="3" w:tplc="903600C2">
      <w:start w:val="1"/>
      <w:numFmt w:val="decimal"/>
      <w:lvlText w:val="%4."/>
      <w:lvlJc w:val="left"/>
      <w:pPr>
        <w:tabs>
          <w:tab w:val="num" w:pos="2880"/>
        </w:tabs>
        <w:ind w:left="2880" w:hanging="360"/>
      </w:pPr>
      <w:rPr>
        <w:rFonts w:cs="Times New Roman"/>
      </w:rPr>
    </w:lvl>
    <w:lvl w:ilvl="4" w:tplc="86BC4B9E">
      <w:start w:val="1"/>
      <w:numFmt w:val="decimal"/>
      <w:lvlText w:val="%5."/>
      <w:lvlJc w:val="left"/>
      <w:pPr>
        <w:tabs>
          <w:tab w:val="num" w:pos="3600"/>
        </w:tabs>
        <w:ind w:left="3600" w:hanging="360"/>
      </w:pPr>
      <w:rPr>
        <w:rFonts w:cs="Times New Roman"/>
      </w:rPr>
    </w:lvl>
    <w:lvl w:ilvl="5" w:tplc="668A32FA">
      <w:start w:val="1"/>
      <w:numFmt w:val="decimal"/>
      <w:lvlText w:val="%6."/>
      <w:lvlJc w:val="left"/>
      <w:pPr>
        <w:tabs>
          <w:tab w:val="num" w:pos="4320"/>
        </w:tabs>
        <w:ind w:left="4320" w:hanging="360"/>
      </w:pPr>
      <w:rPr>
        <w:rFonts w:cs="Times New Roman"/>
      </w:rPr>
    </w:lvl>
    <w:lvl w:ilvl="6" w:tplc="173A5C7E">
      <w:start w:val="1"/>
      <w:numFmt w:val="decimal"/>
      <w:lvlText w:val="%7."/>
      <w:lvlJc w:val="left"/>
      <w:pPr>
        <w:tabs>
          <w:tab w:val="num" w:pos="5040"/>
        </w:tabs>
        <w:ind w:left="5040" w:hanging="360"/>
      </w:pPr>
      <w:rPr>
        <w:rFonts w:cs="Times New Roman"/>
      </w:rPr>
    </w:lvl>
    <w:lvl w:ilvl="7" w:tplc="A8902B5A">
      <w:start w:val="1"/>
      <w:numFmt w:val="decimal"/>
      <w:lvlText w:val="%8."/>
      <w:lvlJc w:val="left"/>
      <w:pPr>
        <w:tabs>
          <w:tab w:val="num" w:pos="5760"/>
        </w:tabs>
        <w:ind w:left="5760" w:hanging="360"/>
      </w:pPr>
      <w:rPr>
        <w:rFonts w:cs="Times New Roman"/>
      </w:rPr>
    </w:lvl>
    <w:lvl w:ilvl="8" w:tplc="6226A95C">
      <w:start w:val="1"/>
      <w:numFmt w:val="decimal"/>
      <w:lvlText w:val="%9."/>
      <w:lvlJc w:val="left"/>
      <w:pPr>
        <w:tabs>
          <w:tab w:val="num" w:pos="6480"/>
        </w:tabs>
        <w:ind w:left="6480" w:hanging="360"/>
      </w:pPr>
      <w:rPr>
        <w:rFonts w:cs="Times New Roman"/>
      </w:rPr>
    </w:lvl>
  </w:abstractNum>
  <w:abstractNum w:abstractNumId="121">
    <w:nsid w:val="4F792A6B"/>
    <w:multiLevelType w:val="hybridMultilevel"/>
    <w:tmpl w:val="14705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0D96412"/>
    <w:multiLevelType w:val="hybridMultilevel"/>
    <w:tmpl w:val="B78028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529E4DBD"/>
    <w:multiLevelType w:val="hybridMultilevel"/>
    <w:tmpl w:val="E2BCD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4602355"/>
    <w:multiLevelType w:val="hybridMultilevel"/>
    <w:tmpl w:val="78747B22"/>
    <w:lvl w:ilvl="0" w:tplc="04190001">
      <w:start w:val="1"/>
      <w:numFmt w:val="bullet"/>
      <w:lvlText w:val=""/>
      <w:lvlJc w:val="left"/>
      <w:pPr>
        <w:ind w:left="150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5">
    <w:nsid w:val="57535A84"/>
    <w:multiLevelType w:val="hybridMultilevel"/>
    <w:tmpl w:val="8B7C9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6">
    <w:nsid w:val="57912742"/>
    <w:multiLevelType w:val="hybridMultilevel"/>
    <w:tmpl w:val="A1ACF41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7">
    <w:nsid w:val="57B04CBD"/>
    <w:multiLevelType w:val="hybridMultilevel"/>
    <w:tmpl w:val="5C1C3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8AA2844"/>
    <w:multiLevelType w:val="hybridMultilevel"/>
    <w:tmpl w:val="02B8B5F4"/>
    <w:lvl w:ilvl="0" w:tplc="C0984366">
      <w:start w:val="1"/>
      <w:numFmt w:val="bullet"/>
      <w:lvlText w:val="*"/>
      <w:lvlJc w:val="left"/>
      <w:pPr>
        <w:tabs>
          <w:tab w:val="num" w:pos="-74"/>
        </w:tabs>
        <w:ind w:left="-7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58E80C9C"/>
    <w:multiLevelType w:val="hybridMultilevel"/>
    <w:tmpl w:val="CB587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5A0C405A"/>
    <w:multiLevelType w:val="hybridMultilevel"/>
    <w:tmpl w:val="C47442C2"/>
    <w:lvl w:ilvl="0" w:tplc="9D3CAE02">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1">
    <w:nsid w:val="5A5A743E"/>
    <w:multiLevelType w:val="hybridMultilevel"/>
    <w:tmpl w:val="5ABEC2E0"/>
    <w:lvl w:ilvl="0" w:tplc="C0984366">
      <w:start w:val="1"/>
      <w:numFmt w:val="bullet"/>
      <w:lvlText w:val="*"/>
      <w:lvlJc w:val="left"/>
      <w:pPr>
        <w:tabs>
          <w:tab w:val="num" w:pos="-74"/>
        </w:tabs>
        <w:ind w:left="-7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5BAF098F"/>
    <w:multiLevelType w:val="hybridMultilevel"/>
    <w:tmpl w:val="B6487506"/>
    <w:lvl w:ilvl="0" w:tplc="D0F4AF9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C1728B5"/>
    <w:multiLevelType w:val="hybridMultilevel"/>
    <w:tmpl w:val="A162A8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5C573EDF"/>
    <w:multiLevelType w:val="hybridMultilevel"/>
    <w:tmpl w:val="8E26F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CFD1A1D"/>
    <w:multiLevelType w:val="hybridMultilevel"/>
    <w:tmpl w:val="DEB8F064"/>
    <w:lvl w:ilvl="0" w:tplc="D4069D36">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nsid w:val="5DAE2604"/>
    <w:multiLevelType w:val="hybridMultilevel"/>
    <w:tmpl w:val="44FCE6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7">
    <w:nsid w:val="5E430B6C"/>
    <w:multiLevelType w:val="hybridMultilevel"/>
    <w:tmpl w:val="136C7FB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0835B9A"/>
    <w:multiLevelType w:val="hybridMultilevel"/>
    <w:tmpl w:val="B2BC857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9">
    <w:nsid w:val="60B67904"/>
    <w:multiLevelType w:val="hybridMultilevel"/>
    <w:tmpl w:val="ACDC0CB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0">
    <w:nsid w:val="631C7815"/>
    <w:multiLevelType w:val="hybridMultilevel"/>
    <w:tmpl w:val="2D98A3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64375D57"/>
    <w:multiLevelType w:val="hybridMultilevel"/>
    <w:tmpl w:val="4DBA5D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nsid w:val="64446125"/>
    <w:multiLevelType w:val="hybridMultilevel"/>
    <w:tmpl w:val="1B5E6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4D047A7"/>
    <w:multiLevelType w:val="hybridMultilevel"/>
    <w:tmpl w:val="E0ACE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4F31DED"/>
    <w:multiLevelType w:val="hybridMultilevel"/>
    <w:tmpl w:val="63B6DA92"/>
    <w:lvl w:ilvl="0" w:tplc="C0984366">
      <w:start w:val="1"/>
      <w:numFmt w:val="bullet"/>
      <w:lvlText w:val="*"/>
      <w:lvlJc w:val="left"/>
      <w:pPr>
        <w:tabs>
          <w:tab w:val="num" w:pos="-74"/>
        </w:tabs>
        <w:ind w:left="-7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nsid w:val="64F426CF"/>
    <w:multiLevelType w:val="hybridMultilevel"/>
    <w:tmpl w:val="F7808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nsid w:val="655F4718"/>
    <w:multiLevelType w:val="hybridMultilevel"/>
    <w:tmpl w:val="71A424C8"/>
    <w:lvl w:ilvl="0" w:tplc="C0984366">
      <w:start w:val="1"/>
      <w:numFmt w:val="bullet"/>
      <w:lvlText w:val="*"/>
      <w:lvlJc w:val="left"/>
      <w:pPr>
        <w:tabs>
          <w:tab w:val="num" w:pos="-74"/>
        </w:tabs>
        <w:ind w:left="-7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660B7C57"/>
    <w:multiLevelType w:val="hybridMultilevel"/>
    <w:tmpl w:val="ED7E9D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8">
    <w:nsid w:val="679D3227"/>
    <w:multiLevelType w:val="hybridMultilevel"/>
    <w:tmpl w:val="8DDC9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67A210EA"/>
    <w:multiLevelType w:val="hybridMultilevel"/>
    <w:tmpl w:val="9D44E9F2"/>
    <w:lvl w:ilvl="0" w:tplc="0419000D">
      <w:start w:val="1"/>
      <w:numFmt w:val="bullet"/>
      <w:lvlText w:val=""/>
      <w:lvlJc w:val="left"/>
      <w:pPr>
        <w:tabs>
          <w:tab w:val="num" w:pos="-74"/>
        </w:tabs>
        <w:ind w:left="-7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0">
    <w:nsid w:val="67C11B7E"/>
    <w:multiLevelType w:val="hybridMultilevel"/>
    <w:tmpl w:val="C0782E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1">
    <w:nsid w:val="67D8265F"/>
    <w:multiLevelType w:val="hybridMultilevel"/>
    <w:tmpl w:val="9716CC52"/>
    <w:lvl w:ilvl="0" w:tplc="22C6725C">
      <w:start w:val="1"/>
      <w:numFmt w:val="bullet"/>
      <w:lvlText w:val="•"/>
      <w:lvlJc w:val="left"/>
      <w:pPr>
        <w:tabs>
          <w:tab w:val="num" w:pos="720"/>
        </w:tabs>
        <w:ind w:left="720" w:hanging="360"/>
      </w:pPr>
      <w:rPr>
        <w:rFonts w:ascii="Verdana" w:hAnsi="Verdana" w:hint="default"/>
      </w:rPr>
    </w:lvl>
    <w:lvl w:ilvl="1" w:tplc="CFAA5F08" w:tentative="1">
      <w:start w:val="1"/>
      <w:numFmt w:val="bullet"/>
      <w:lvlText w:val="•"/>
      <w:lvlJc w:val="left"/>
      <w:pPr>
        <w:tabs>
          <w:tab w:val="num" w:pos="1440"/>
        </w:tabs>
        <w:ind w:left="1440" w:hanging="360"/>
      </w:pPr>
      <w:rPr>
        <w:rFonts w:ascii="Verdana" w:hAnsi="Verdana" w:hint="default"/>
      </w:rPr>
    </w:lvl>
    <w:lvl w:ilvl="2" w:tplc="44C0C4B6" w:tentative="1">
      <w:start w:val="1"/>
      <w:numFmt w:val="bullet"/>
      <w:lvlText w:val="•"/>
      <w:lvlJc w:val="left"/>
      <w:pPr>
        <w:tabs>
          <w:tab w:val="num" w:pos="2160"/>
        </w:tabs>
        <w:ind w:left="2160" w:hanging="360"/>
      </w:pPr>
      <w:rPr>
        <w:rFonts w:ascii="Verdana" w:hAnsi="Verdana" w:hint="default"/>
      </w:rPr>
    </w:lvl>
    <w:lvl w:ilvl="3" w:tplc="14EE3CB6" w:tentative="1">
      <w:start w:val="1"/>
      <w:numFmt w:val="bullet"/>
      <w:lvlText w:val="•"/>
      <w:lvlJc w:val="left"/>
      <w:pPr>
        <w:tabs>
          <w:tab w:val="num" w:pos="2880"/>
        </w:tabs>
        <w:ind w:left="2880" w:hanging="360"/>
      </w:pPr>
      <w:rPr>
        <w:rFonts w:ascii="Verdana" w:hAnsi="Verdana" w:hint="default"/>
      </w:rPr>
    </w:lvl>
    <w:lvl w:ilvl="4" w:tplc="82D25156" w:tentative="1">
      <w:start w:val="1"/>
      <w:numFmt w:val="bullet"/>
      <w:lvlText w:val="•"/>
      <w:lvlJc w:val="left"/>
      <w:pPr>
        <w:tabs>
          <w:tab w:val="num" w:pos="3600"/>
        </w:tabs>
        <w:ind w:left="3600" w:hanging="360"/>
      </w:pPr>
      <w:rPr>
        <w:rFonts w:ascii="Verdana" w:hAnsi="Verdana" w:hint="default"/>
      </w:rPr>
    </w:lvl>
    <w:lvl w:ilvl="5" w:tplc="C49287F8" w:tentative="1">
      <w:start w:val="1"/>
      <w:numFmt w:val="bullet"/>
      <w:lvlText w:val="•"/>
      <w:lvlJc w:val="left"/>
      <w:pPr>
        <w:tabs>
          <w:tab w:val="num" w:pos="4320"/>
        </w:tabs>
        <w:ind w:left="4320" w:hanging="360"/>
      </w:pPr>
      <w:rPr>
        <w:rFonts w:ascii="Verdana" w:hAnsi="Verdana" w:hint="default"/>
      </w:rPr>
    </w:lvl>
    <w:lvl w:ilvl="6" w:tplc="A042A8E6" w:tentative="1">
      <w:start w:val="1"/>
      <w:numFmt w:val="bullet"/>
      <w:lvlText w:val="•"/>
      <w:lvlJc w:val="left"/>
      <w:pPr>
        <w:tabs>
          <w:tab w:val="num" w:pos="5040"/>
        </w:tabs>
        <w:ind w:left="5040" w:hanging="360"/>
      </w:pPr>
      <w:rPr>
        <w:rFonts w:ascii="Verdana" w:hAnsi="Verdana" w:hint="default"/>
      </w:rPr>
    </w:lvl>
    <w:lvl w:ilvl="7" w:tplc="FB7087E2" w:tentative="1">
      <w:start w:val="1"/>
      <w:numFmt w:val="bullet"/>
      <w:lvlText w:val="•"/>
      <w:lvlJc w:val="left"/>
      <w:pPr>
        <w:tabs>
          <w:tab w:val="num" w:pos="5760"/>
        </w:tabs>
        <w:ind w:left="5760" w:hanging="360"/>
      </w:pPr>
      <w:rPr>
        <w:rFonts w:ascii="Verdana" w:hAnsi="Verdana" w:hint="default"/>
      </w:rPr>
    </w:lvl>
    <w:lvl w:ilvl="8" w:tplc="91F60B90" w:tentative="1">
      <w:start w:val="1"/>
      <w:numFmt w:val="bullet"/>
      <w:lvlText w:val="•"/>
      <w:lvlJc w:val="left"/>
      <w:pPr>
        <w:tabs>
          <w:tab w:val="num" w:pos="6480"/>
        </w:tabs>
        <w:ind w:left="6480" w:hanging="360"/>
      </w:pPr>
      <w:rPr>
        <w:rFonts w:ascii="Verdana" w:hAnsi="Verdana" w:hint="default"/>
      </w:rPr>
    </w:lvl>
  </w:abstractNum>
  <w:abstractNum w:abstractNumId="152">
    <w:nsid w:val="68C356E2"/>
    <w:multiLevelType w:val="hybridMultilevel"/>
    <w:tmpl w:val="B100C6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6A1D2EE9"/>
    <w:multiLevelType w:val="hybridMultilevel"/>
    <w:tmpl w:val="B0D6B1C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54">
    <w:nsid w:val="6B6712E4"/>
    <w:multiLevelType w:val="hybridMultilevel"/>
    <w:tmpl w:val="C88635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6B7954CA"/>
    <w:multiLevelType w:val="hybridMultilevel"/>
    <w:tmpl w:val="20387A22"/>
    <w:lvl w:ilvl="0" w:tplc="CCAC9968">
      <w:start w:val="1"/>
      <w:numFmt w:val="bullet"/>
      <w:lvlText w:val="•"/>
      <w:lvlJc w:val="left"/>
      <w:pPr>
        <w:tabs>
          <w:tab w:val="num" w:pos="786"/>
        </w:tabs>
        <w:ind w:left="786" w:hanging="360"/>
      </w:pPr>
      <w:rPr>
        <w:rFonts w:ascii="Verdana" w:hAnsi="Verdana" w:hint="default"/>
      </w:rPr>
    </w:lvl>
    <w:lvl w:ilvl="1" w:tplc="B3D8E348" w:tentative="1">
      <w:start w:val="1"/>
      <w:numFmt w:val="bullet"/>
      <w:lvlText w:val="•"/>
      <w:lvlJc w:val="left"/>
      <w:pPr>
        <w:tabs>
          <w:tab w:val="num" w:pos="1440"/>
        </w:tabs>
        <w:ind w:left="1440" w:hanging="360"/>
      </w:pPr>
      <w:rPr>
        <w:rFonts w:ascii="Verdana" w:hAnsi="Verdana" w:hint="default"/>
      </w:rPr>
    </w:lvl>
    <w:lvl w:ilvl="2" w:tplc="BCB6160A" w:tentative="1">
      <w:start w:val="1"/>
      <w:numFmt w:val="bullet"/>
      <w:lvlText w:val="•"/>
      <w:lvlJc w:val="left"/>
      <w:pPr>
        <w:tabs>
          <w:tab w:val="num" w:pos="2160"/>
        </w:tabs>
        <w:ind w:left="2160" w:hanging="360"/>
      </w:pPr>
      <w:rPr>
        <w:rFonts w:ascii="Verdana" w:hAnsi="Verdana" w:hint="default"/>
      </w:rPr>
    </w:lvl>
    <w:lvl w:ilvl="3" w:tplc="EE5A8164" w:tentative="1">
      <w:start w:val="1"/>
      <w:numFmt w:val="bullet"/>
      <w:lvlText w:val="•"/>
      <w:lvlJc w:val="left"/>
      <w:pPr>
        <w:tabs>
          <w:tab w:val="num" w:pos="2880"/>
        </w:tabs>
        <w:ind w:left="2880" w:hanging="360"/>
      </w:pPr>
      <w:rPr>
        <w:rFonts w:ascii="Verdana" w:hAnsi="Verdana" w:hint="default"/>
      </w:rPr>
    </w:lvl>
    <w:lvl w:ilvl="4" w:tplc="3D9C0F5C" w:tentative="1">
      <w:start w:val="1"/>
      <w:numFmt w:val="bullet"/>
      <w:lvlText w:val="•"/>
      <w:lvlJc w:val="left"/>
      <w:pPr>
        <w:tabs>
          <w:tab w:val="num" w:pos="3600"/>
        </w:tabs>
        <w:ind w:left="3600" w:hanging="360"/>
      </w:pPr>
      <w:rPr>
        <w:rFonts w:ascii="Verdana" w:hAnsi="Verdana" w:hint="default"/>
      </w:rPr>
    </w:lvl>
    <w:lvl w:ilvl="5" w:tplc="82F44616" w:tentative="1">
      <w:start w:val="1"/>
      <w:numFmt w:val="bullet"/>
      <w:lvlText w:val="•"/>
      <w:lvlJc w:val="left"/>
      <w:pPr>
        <w:tabs>
          <w:tab w:val="num" w:pos="4320"/>
        </w:tabs>
        <w:ind w:left="4320" w:hanging="360"/>
      </w:pPr>
      <w:rPr>
        <w:rFonts w:ascii="Verdana" w:hAnsi="Verdana" w:hint="default"/>
      </w:rPr>
    </w:lvl>
    <w:lvl w:ilvl="6" w:tplc="2C4CB828" w:tentative="1">
      <w:start w:val="1"/>
      <w:numFmt w:val="bullet"/>
      <w:lvlText w:val="•"/>
      <w:lvlJc w:val="left"/>
      <w:pPr>
        <w:tabs>
          <w:tab w:val="num" w:pos="5040"/>
        </w:tabs>
        <w:ind w:left="5040" w:hanging="360"/>
      </w:pPr>
      <w:rPr>
        <w:rFonts w:ascii="Verdana" w:hAnsi="Verdana" w:hint="default"/>
      </w:rPr>
    </w:lvl>
    <w:lvl w:ilvl="7" w:tplc="84ECCA76" w:tentative="1">
      <w:start w:val="1"/>
      <w:numFmt w:val="bullet"/>
      <w:lvlText w:val="•"/>
      <w:lvlJc w:val="left"/>
      <w:pPr>
        <w:tabs>
          <w:tab w:val="num" w:pos="5760"/>
        </w:tabs>
        <w:ind w:left="5760" w:hanging="360"/>
      </w:pPr>
      <w:rPr>
        <w:rFonts w:ascii="Verdana" w:hAnsi="Verdana" w:hint="default"/>
      </w:rPr>
    </w:lvl>
    <w:lvl w:ilvl="8" w:tplc="90EE9336" w:tentative="1">
      <w:start w:val="1"/>
      <w:numFmt w:val="bullet"/>
      <w:lvlText w:val="•"/>
      <w:lvlJc w:val="left"/>
      <w:pPr>
        <w:tabs>
          <w:tab w:val="num" w:pos="6480"/>
        </w:tabs>
        <w:ind w:left="6480" w:hanging="360"/>
      </w:pPr>
      <w:rPr>
        <w:rFonts w:ascii="Verdana" w:hAnsi="Verdana" w:hint="default"/>
      </w:rPr>
    </w:lvl>
  </w:abstractNum>
  <w:abstractNum w:abstractNumId="156">
    <w:nsid w:val="6BBD6D2D"/>
    <w:multiLevelType w:val="hybridMultilevel"/>
    <w:tmpl w:val="3B20C4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7">
    <w:nsid w:val="6D0533BB"/>
    <w:multiLevelType w:val="hybridMultilevel"/>
    <w:tmpl w:val="8F30C5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8">
    <w:nsid w:val="6D3548A1"/>
    <w:multiLevelType w:val="hybridMultilevel"/>
    <w:tmpl w:val="F31E91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9">
    <w:nsid w:val="6F166411"/>
    <w:multiLevelType w:val="hybridMultilevel"/>
    <w:tmpl w:val="1D0A8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11E4AB6"/>
    <w:multiLevelType w:val="hybridMultilevel"/>
    <w:tmpl w:val="143C9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1477BED"/>
    <w:multiLevelType w:val="hybridMultilevel"/>
    <w:tmpl w:val="0ADA8A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2">
    <w:nsid w:val="71D7076C"/>
    <w:multiLevelType w:val="hybridMultilevel"/>
    <w:tmpl w:val="CD98CC42"/>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3">
    <w:nsid w:val="71D71C65"/>
    <w:multiLevelType w:val="hybridMultilevel"/>
    <w:tmpl w:val="0D0847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736F4652"/>
    <w:multiLevelType w:val="hybridMultilevel"/>
    <w:tmpl w:val="17F80A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5">
    <w:nsid w:val="73E27F01"/>
    <w:multiLevelType w:val="hybridMultilevel"/>
    <w:tmpl w:val="3CD6562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6">
    <w:nsid w:val="73E85780"/>
    <w:multiLevelType w:val="hybridMultilevel"/>
    <w:tmpl w:val="082E39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74897C7B"/>
    <w:multiLevelType w:val="hybridMultilevel"/>
    <w:tmpl w:val="8976E39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8">
    <w:nsid w:val="748A32B2"/>
    <w:multiLevelType w:val="hybridMultilevel"/>
    <w:tmpl w:val="4A2254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9">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0">
    <w:nsid w:val="762C4FE0"/>
    <w:multiLevelType w:val="multilevel"/>
    <w:tmpl w:val="F488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8080FA7"/>
    <w:multiLevelType w:val="hybridMultilevel"/>
    <w:tmpl w:val="DA6276C2"/>
    <w:lvl w:ilvl="0" w:tplc="C0984366">
      <w:start w:val="1"/>
      <w:numFmt w:val="bullet"/>
      <w:lvlText w:val="*"/>
      <w:lvlJc w:val="left"/>
      <w:pPr>
        <w:tabs>
          <w:tab w:val="num" w:pos="-74"/>
        </w:tabs>
        <w:ind w:left="-7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2">
    <w:nsid w:val="7815117C"/>
    <w:multiLevelType w:val="hybridMultilevel"/>
    <w:tmpl w:val="CEBEEC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3">
    <w:nsid w:val="79353B4C"/>
    <w:multiLevelType w:val="hybridMultilevel"/>
    <w:tmpl w:val="0D70E686"/>
    <w:lvl w:ilvl="0" w:tplc="C0984366">
      <w:start w:val="1"/>
      <w:numFmt w:val="bullet"/>
      <w:lvlText w:val="*"/>
      <w:lvlJc w:val="left"/>
      <w:pPr>
        <w:tabs>
          <w:tab w:val="num" w:pos="-74"/>
        </w:tabs>
        <w:ind w:left="-7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4">
    <w:nsid w:val="7A333A0B"/>
    <w:multiLevelType w:val="hybridMultilevel"/>
    <w:tmpl w:val="0CDE04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5">
    <w:nsid w:val="7A4458A6"/>
    <w:multiLevelType w:val="hybridMultilevel"/>
    <w:tmpl w:val="406829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6">
    <w:nsid w:val="7A6665F3"/>
    <w:multiLevelType w:val="hybridMultilevel"/>
    <w:tmpl w:val="DA964D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7">
    <w:nsid w:val="7A79345C"/>
    <w:multiLevelType w:val="hybridMultilevel"/>
    <w:tmpl w:val="C890E704"/>
    <w:lvl w:ilvl="0" w:tplc="D0F4AF9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7B844E88"/>
    <w:multiLevelType w:val="hybridMultilevel"/>
    <w:tmpl w:val="049C1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9">
    <w:nsid w:val="7B9B4999"/>
    <w:multiLevelType w:val="hybridMultilevel"/>
    <w:tmpl w:val="53D6D460"/>
    <w:lvl w:ilvl="0" w:tplc="D0F4AF9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7DB42DFF"/>
    <w:multiLevelType w:val="hybridMultilevel"/>
    <w:tmpl w:val="8D84954A"/>
    <w:lvl w:ilvl="0" w:tplc="D4069D36">
      <w:start w:val="1"/>
      <w:numFmt w:val="bullet"/>
      <w:lvlText w:val="•"/>
      <w:lvlJc w:val="left"/>
      <w:pPr>
        <w:tabs>
          <w:tab w:val="num" w:pos="720"/>
        </w:tabs>
        <w:ind w:left="720" w:hanging="360"/>
      </w:pPr>
      <w:rPr>
        <w:rFonts w:ascii="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1">
    <w:nsid w:val="7DD369B0"/>
    <w:multiLevelType w:val="hybridMultilevel"/>
    <w:tmpl w:val="B218F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DF731E9"/>
    <w:multiLevelType w:val="hybridMultilevel"/>
    <w:tmpl w:val="E9E801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3">
    <w:nsid w:val="7E456E91"/>
    <w:multiLevelType w:val="hybridMultilevel"/>
    <w:tmpl w:val="E5BC16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4">
    <w:nsid w:val="7E5E3CE7"/>
    <w:multiLevelType w:val="hybridMultilevel"/>
    <w:tmpl w:val="3A9CDC34"/>
    <w:lvl w:ilvl="0" w:tplc="C0984366">
      <w:start w:val="1"/>
      <w:numFmt w:val="bullet"/>
      <w:lvlText w:val="*"/>
      <w:lvlJc w:val="left"/>
      <w:pPr>
        <w:tabs>
          <w:tab w:val="num" w:pos="-74"/>
        </w:tabs>
        <w:ind w:left="-7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5">
    <w:nsid w:val="7E6F2947"/>
    <w:multiLevelType w:val="multilevel"/>
    <w:tmpl w:val="6174F7D4"/>
    <w:lvl w:ilvl="0">
      <w:start w:val="1"/>
      <w:numFmt w:val="bullet"/>
      <w:lvlText w:val="•"/>
      <w:lvlJc w:val="left"/>
      <w:rPr>
        <w:rFonts w:ascii="Times New Roman" w:eastAsia="Times New Roman" w:hAnsi="Times New Roman"/>
        <w:b w:val="0"/>
        <w:i/>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6">
    <w:nsid w:val="7EA97DEB"/>
    <w:multiLevelType w:val="hybridMultilevel"/>
    <w:tmpl w:val="C3E01B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7">
    <w:nsid w:val="7EAF4455"/>
    <w:multiLevelType w:val="hybridMultilevel"/>
    <w:tmpl w:val="6192B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0"/>
    <w:lvlOverride w:ilvl="0">
      <w:lvl w:ilvl="0">
        <w:numFmt w:val="bullet"/>
        <w:lvlText w:val=""/>
        <w:legacy w:legacy="1" w:legacySpace="0" w:legacyIndent="0"/>
        <w:lvlJc w:val="left"/>
        <w:rPr>
          <w:rFonts w:ascii="Symbol" w:hAnsi="Symbol" w:hint="default"/>
        </w:rPr>
      </w:lvl>
    </w:lvlOverride>
  </w:num>
  <w:num w:numId="4">
    <w:abstractNumId w:val="2"/>
  </w:num>
  <w:num w:numId="5">
    <w:abstractNumId w:val="3"/>
  </w:num>
  <w:num w:numId="6">
    <w:abstractNumId w:val="48"/>
  </w:num>
  <w:num w:numId="7">
    <w:abstractNumId w:val="35"/>
  </w:num>
  <w:num w:numId="8">
    <w:abstractNumId w:val="122"/>
  </w:num>
  <w:num w:numId="9">
    <w:abstractNumId w:val="131"/>
  </w:num>
  <w:num w:numId="10">
    <w:abstractNumId w:val="97"/>
  </w:num>
  <w:num w:numId="11">
    <w:abstractNumId w:val="86"/>
  </w:num>
  <w:num w:numId="12">
    <w:abstractNumId w:val="11"/>
  </w:num>
  <w:num w:numId="13">
    <w:abstractNumId w:val="184"/>
  </w:num>
  <w:num w:numId="14">
    <w:abstractNumId w:val="173"/>
  </w:num>
  <w:num w:numId="15">
    <w:abstractNumId w:val="144"/>
  </w:num>
  <w:num w:numId="16">
    <w:abstractNumId w:val="146"/>
  </w:num>
  <w:num w:numId="17">
    <w:abstractNumId w:val="67"/>
  </w:num>
  <w:num w:numId="18">
    <w:abstractNumId w:val="76"/>
  </w:num>
  <w:num w:numId="19">
    <w:abstractNumId w:val="73"/>
  </w:num>
  <w:num w:numId="20">
    <w:abstractNumId w:val="95"/>
  </w:num>
  <w:num w:numId="21">
    <w:abstractNumId w:val="10"/>
  </w:num>
  <w:num w:numId="22">
    <w:abstractNumId w:val="62"/>
  </w:num>
  <w:num w:numId="23">
    <w:abstractNumId w:val="149"/>
  </w:num>
  <w:num w:numId="24">
    <w:abstractNumId w:val="171"/>
  </w:num>
  <w:num w:numId="25">
    <w:abstractNumId w:val="80"/>
  </w:num>
  <w:num w:numId="26">
    <w:abstractNumId w:val="128"/>
  </w:num>
  <w:num w:numId="27">
    <w:abstractNumId w:val="117"/>
  </w:num>
  <w:num w:numId="28">
    <w:abstractNumId w:val="141"/>
  </w:num>
  <w:num w:numId="29">
    <w:abstractNumId w:val="159"/>
  </w:num>
  <w:num w:numId="30">
    <w:abstractNumId w:val="77"/>
  </w:num>
  <w:num w:numId="31">
    <w:abstractNumId w:val="14"/>
  </w:num>
  <w:num w:numId="32">
    <w:abstractNumId w:val="150"/>
  </w:num>
  <w:num w:numId="33">
    <w:abstractNumId w:val="54"/>
  </w:num>
  <w:num w:numId="34">
    <w:abstractNumId w:val="185"/>
  </w:num>
  <w:num w:numId="35">
    <w:abstractNumId w:val="75"/>
  </w:num>
  <w:num w:numId="36">
    <w:abstractNumId w:val="157"/>
  </w:num>
  <w:num w:numId="37">
    <w:abstractNumId w:val="119"/>
  </w:num>
  <w:num w:numId="38">
    <w:abstractNumId w:val="47"/>
  </w:num>
  <w:num w:numId="39">
    <w:abstractNumId w:val="70"/>
  </w:num>
  <w:num w:numId="40">
    <w:abstractNumId w:val="167"/>
  </w:num>
  <w:num w:numId="41">
    <w:abstractNumId w:val="166"/>
  </w:num>
  <w:num w:numId="42">
    <w:abstractNumId w:val="100"/>
  </w:num>
  <w:num w:numId="43">
    <w:abstractNumId w:val="163"/>
  </w:num>
  <w:num w:numId="44">
    <w:abstractNumId w:val="84"/>
  </w:num>
  <w:num w:numId="45">
    <w:abstractNumId w:val="52"/>
  </w:num>
  <w:num w:numId="46">
    <w:abstractNumId w:val="129"/>
  </w:num>
  <w:num w:numId="47">
    <w:abstractNumId w:val="140"/>
  </w:num>
  <w:num w:numId="48">
    <w:abstractNumId w:val="88"/>
  </w:num>
  <w:num w:numId="49">
    <w:abstractNumId w:val="154"/>
  </w:num>
  <w:num w:numId="50">
    <w:abstractNumId w:val="0"/>
    <w:lvlOverride w:ilvl="0">
      <w:lvl w:ilvl="0">
        <w:numFmt w:val="bullet"/>
        <w:lvlText w:val="•"/>
        <w:legacy w:legacy="1" w:legacySpace="0" w:legacyIndent="173"/>
        <w:lvlJc w:val="left"/>
        <w:rPr>
          <w:rFonts w:ascii="Times New Roman" w:hAnsi="Times New Roman" w:hint="default"/>
        </w:rPr>
      </w:lvl>
    </w:lvlOverride>
  </w:num>
  <w:num w:numId="51">
    <w:abstractNumId w:val="0"/>
    <w:lvlOverride w:ilvl="0">
      <w:lvl w:ilvl="0">
        <w:numFmt w:val="bullet"/>
        <w:lvlText w:val="•"/>
        <w:legacy w:legacy="1" w:legacySpace="0" w:legacyIndent="163"/>
        <w:lvlJc w:val="left"/>
        <w:rPr>
          <w:rFonts w:ascii="Times New Roman" w:hAnsi="Times New Roman" w:hint="default"/>
        </w:rPr>
      </w:lvl>
    </w:lvlOverride>
  </w:num>
  <w:num w:numId="52">
    <w:abstractNumId w:val="0"/>
    <w:lvlOverride w:ilvl="0">
      <w:lvl w:ilvl="0">
        <w:numFmt w:val="bullet"/>
        <w:lvlText w:val="•"/>
        <w:legacy w:legacy="1" w:legacySpace="0" w:legacyIndent="168"/>
        <w:lvlJc w:val="left"/>
        <w:rPr>
          <w:rFonts w:ascii="Times New Roman" w:hAnsi="Times New Roman" w:hint="default"/>
        </w:rPr>
      </w:lvl>
    </w:lvlOverride>
  </w:num>
  <w:num w:numId="53">
    <w:abstractNumId w:val="118"/>
  </w:num>
  <w:num w:numId="54">
    <w:abstractNumId w:val="74"/>
  </w:num>
  <w:num w:numId="55">
    <w:abstractNumId w:val="49"/>
  </w:num>
  <w:num w:numId="56">
    <w:abstractNumId w:val="37"/>
  </w:num>
  <w:num w:numId="57">
    <w:abstractNumId w:val="59"/>
  </w:num>
  <w:num w:numId="58">
    <w:abstractNumId w:val="21"/>
  </w:num>
  <w:num w:numId="59">
    <w:abstractNumId w:val="106"/>
  </w:num>
  <w:num w:numId="60">
    <w:abstractNumId w:val="81"/>
  </w:num>
  <w:num w:numId="61">
    <w:abstractNumId w:val="137"/>
  </w:num>
  <w:num w:numId="62">
    <w:abstractNumId w:val="83"/>
  </w:num>
  <w:num w:numId="63">
    <w:abstractNumId w:val="107"/>
  </w:num>
  <w:num w:numId="64">
    <w:abstractNumId w:val="36"/>
  </w:num>
  <w:num w:numId="65">
    <w:abstractNumId w:val="17"/>
  </w:num>
  <w:num w:numId="66">
    <w:abstractNumId w:val="16"/>
  </w:num>
  <w:num w:numId="67">
    <w:abstractNumId w:val="123"/>
  </w:num>
  <w:num w:numId="68">
    <w:abstractNumId w:val="96"/>
  </w:num>
  <w:num w:numId="69">
    <w:abstractNumId w:val="109"/>
  </w:num>
  <w:num w:numId="70">
    <w:abstractNumId w:val="169"/>
  </w:num>
  <w:num w:numId="71">
    <w:abstractNumId w:val="38"/>
  </w:num>
  <w:num w:numId="72">
    <w:abstractNumId w:val="39"/>
  </w:num>
  <w:num w:numId="73">
    <w:abstractNumId w:val="158"/>
  </w:num>
  <w:num w:numId="74">
    <w:abstractNumId w:val="64"/>
  </w:num>
  <w:num w:numId="75">
    <w:abstractNumId w:val="90"/>
  </w:num>
  <w:num w:numId="76">
    <w:abstractNumId w:val="50"/>
  </w:num>
  <w:num w:numId="77">
    <w:abstractNumId w:val="164"/>
  </w:num>
  <w:num w:numId="78">
    <w:abstractNumId w:val="45"/>
  </w:num>
  <w:num w:numId="79">
    <w:abstractNumId w:val="108"/>
  </w:num>
  <w:num w:numId="80">
    <w:abstractNumId w:val="19"/>
  </w:num>
  <w:num w:numId="81">
    <w:abstractNumId w:val="124"/>
  </w:num>
  <w:num w:numId="82">
    <w:abstractNumId w:val="44"/>
  </w:num>
  <w:num w:numId="83">
    <w:abstractNumId w:val="180"/>
  </w:num>
  <w:num w:numId="84">
    <w:abstractNumId w:val="135"/>
  </w:num>
  <w:num w:numId="85">
    <w:abstractNumId w:val="102"/>
  </w:num>
  <w:num w:numId="86">
    <w:abstractNumId w:val="139"/>
  </w:num>
  <w:num w:numId="87">
    <w:abstractNumId w:val="181"/>
  </w:num>
  <w:num w:numId="88">
    <w:abstractNumId w:val="79"/>
  </w:num>
  <w:num w:numId="89">
    <w:abstractNumId w:val="94"/>
  </w:num>
  <w:num w:numId="90">
    <w:abstractNumId w:val="18"/>
  </w:num>
  <w:num w:numId="91">
    <w:abstractNumId w:val="110"/>
  </w:num>
  <w:num w:numId="92">
    <w:abstractNumId w:val="65"/>
  </w:num>
  <w:num w:numId="93">
    <w:abstractNumId w:val="78"/>
  </w:num>
  <w:num w:numId="94">
    <w:abstractNumId w:val="104"/>
  </w:num>
  <w:num w:numId="95">
    <w:abstractNumId w:val="55"/>
  </w:num>
  <w:num w:numId="96">
    <w:abstractNumId w:val="101"/>
  </w:num>
  <w:num w:numId="97">
    <w:abstractNumId w:val="103"/>
  </w:num>
  <w:num w:numId="98">
    <w:abstractNumId w:val="51"/>
  </w:num>
  <w:num w:numId="99">
    <w:abstractNumId w:val="42"/>
  </w:num>
  <w:num w:numId="100">
    <w:abstractNumId w:val="41"/>
  </w:num>
  <w:num w:numId="101">
    <w:abstractNumId w:val="71"/>
  </w:num>
  <w:num w:numId="102">
    <w:abstractNumId w:val="132"/>
  </w:num>
  <w:num w:numId="103">
    <w:abstractNumId w:val="179"/>
  </w:num>
  <w:num w:numId="104">
    <w:abstractNumId w:val="177"/>
  </w:num>
  <w:num w:numId="105">
    <w:abstractNumId w:val="13"/>
  </w:num>
  <w:num w:numId="106">
    <w:abstractNumId w:val="58"/>
  </w:num>
  <w:num w:numId="107">
    <w:abstractNumId w:val="187"/>
  </w:num>
  <w:num w:numId="108">
    <w:abstractNumId w:val="63"/>
  </w:num>
  <w:num w:numId="109">
    <w:abstractNumId w:val="116"/>
  </w:num>
  <w:num w:numId="110">
    <w:abstractNumId w:val="153"/>
  </w:num>
  <w:num w:numId="111">
    <w:abstractNumId w:val="105"/>
  </w:num>
  <w:num w:numId="112">
    <w:abstractNumId w:val="43"/>
  </w:num>
  <w:num w:numId="113">
    <w:abstractNumId w:val="156"/>
  </w:num>
  <w:num w:numId="114">
    <w:abstractNumId w:val="7"/>
  </w:num>
  <w:num w:numId="115">
    <w:abstractNumId w:val="8"/>
  </w:num>
  <w:num w:numId="116">
    <w:abstractNumId w:val="9"/>
  </w:num>
  <w:num w:numId="117">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8"/>
  </w:num>
  <w:num w:numId="119">
    <w:abstractNumId w:val="87"/>
  </w:num>
  <w:num w:numId="120">
    <w:abstractNumId w:val="134"/>
  </w:num>
  <w:num w:numId="121">
    <w:abstractNumId w:val="121"/>
  </w:num>
  <w:num w:numId="122">
    <w:abstractNumId w:val="160"/>
  </w:num>
  <w:num w:numId="123">
    <w:abstractNumId w:val="28"/>
  </w:num>
  <w:num w:numId="124">
    <w:abstractNumId w:val="12"/>
  </w:num>
  <w:num w:numId="125">
    <w:abstractNumId w:val="125"/>
  </w:num>
  <w:num w:numId="126">
    <w:abstractNumId w:val="57"/>
  </w:num>
  <w:num w:numId="127">
    <w:abstractNumId w:val="46"/>
  </w:num>
  <w:num w:numId="128">
    <w:abstractNumId w:val="89"/>
  </w:num>
  <w:num w:numId="129">
    <w:abstractNumId w:val="60"/>
  </w:num>
  <w:num w:numId="130">
    <w:abstractNumId w:val="93"/>
  </w:num>
  <w:num w:numId="131">
    <w:abstractNumId w:val="15"/>
  </w:num>
  <w:num w:numId="132">
    <w:abstractNumId w:val="4"/>
  </w:num>
  <w:num w:numId="133">
    <w:abstractNumId w:val="5"/>
  </w:num>
  <w:num w:numId="134">
    <w:abstractNumId w:val="6"/>
  </w:num>
  <w:num w:numId="135">
    <w:abstractNumId w:val="82"/>
  </w:num>
  <w:num w:numId="136">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5"/>
  </w:num>
  <w:num w:numId="138">
    <w:abstractNumId w:val="143"/>
  </w:num>
  <w:num w:numId="139">
    <w:abstractNumId w:val="99"/>
  </w:num>
  <w:num w:numId="140">
    <w:abstractNumId w:val="26"/>
  </w:num>
  <w:num w:numId="141">
    <w:abstractNumId w:val="27"/>
  </w:num>
  <w:num w:numId="142">
    <w:abstractNumId w:val="155"/>
  </w:num>
  <w:num w:numId="143">
    <w:abstractNumId w:val="151"/>
  </w:num>
  <w:num w:numId="144">
    <w:abstractNumId w:val="178"/>
  </w:num>
  <w:num w:numId="145">
    <w:abstractNumId w:val="175"/>
  </w:num>
  <w:num w:numId="146">
    <w:abstractNumId w:val="127"/>
  </w:num>
  <w:num w:numId="147">
    <w:abstractNumId w:val="61"/>
  </w:num>
  <w:num w:numId="148">
    <w:abstractNumId w:val="31"/>
  </w:num>
  <w:num w:numId="149">
    <w:abstractNumId w:val="32"/>
  </w:num>
  <w:num w:numId="150">
    <w:abstractNumId w:val="56"/>
  </w:num>
  <w:num w:numId="151">
    <w:abstractNumId w:val="165"/>
  </w:num>
  <w:num w:numId="15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4"/>
  </w:num>
  <w:num w:numId="155">
    <w:abstractNumId w:val="30"/>
  </w:num>
  <w:num w:numId="156">
    <w:abstractNumId w:val="130"/>
  </w:num>
  <w:num w:numId="157">
    <w:abstractNumId w:val="114"/>
  </w:num>
  <w:num w:numId="158">
    <w:abstractNumId w:val="29"/>
  </w:num>
  <w:num w:numId="159">
    <w:abstractNumId w:val="98"/>
  </w:num>
  <w:num w:numId="160">
    <w:abstractNumId w:val="142"/>
  </w:num>
  <w:num w:numId="161">
    <w:abstractNumId w:val="170"/>
  </w:num>
  <w:num w:numId="162">
    <w:abstractNumId w:val="112"/>
  </w:num>
  <w:num w:numId="163">
    <w:abstractNumId w:val="152"/>
  </w:num>
  <w:num w:numId="164">
    <w:abstractNumId w:val="25"/>
  </w:num>
  <w:num w:numId="165">
    <w:abstractNumId w:val="85"/>
  </w:num>
  <w:num w:numId="166">
    <w:abstractNumId w:val="147"/>
  </w:num>
  <w:num w:numId="167">
    <w:abstractNumId w:val="174"/>
  </w:num>
  <w:num w:numId="168">
    <w:abstractNumId w:val="91"/>
  </w:num>
  <w:num w:numId="169">
    <w:abstractNumId w:val="145"/>
  </w:num>
  <w:num w:numId="170">
    <w:abstractNumId w:val="40"/>
  </w:num>
  <w:num w:numId="171">
    <w:abstractNumId w:val="23"/>
  </w:num>
  <w:num w:numId="172">
    <w:abstractNumId w:val="68"/>
  </w:num>
  <w:num w:numId="173">
    <w:abstractNumId w:val="133"/>
  </w:num>
  <w:num w:numId="174">
    <w:abstractNumId w:val="72"/>
  </w:num>
  <w:num w:numId="175">
    <w:abstractNumId w:val="183"/>
  </w:num>
  <w:num w:numId="176">
    <w:abstractNumId w:val="53"/>
  </w:num>
  <w:num w:numId="177">
    <w:abstractNumId w:val="182"/>
  </w:num>
  <w:num w:numId="178">
    <w:abstractNumId w:val="33"/>
  </w:num>
  <w:num w:numId="179">
    <w:abstractNumId w:val="172"/>
  </w:num>
  <w:num w:numId="180">
    <w:abstractNumId w:val="69"/>
  </w:num>
  <w:num w:numId="181">
    <w:abstractNumId w:val="136"/>
  </w:num>
  <w:num w:numId="182">
    <w:abstractNumId w:val="186"/>
  </w:num>
  <w:num w:numId="183">
    <w:abstractNumId w:val="161"/>
  </w:num>
  <w:num w:numId="184">
    <w:abstractNumId w:val="92"/>
  </w:num>
  <w:num w:numId="185">
    <w:abstractNumId w:val="168"/>
  </w:num>
  <w:num w:numId="186">
    <w:abstractNumId w:val="176"/>
  </w:num>
  <w:num w:numId="187">
    <w:abstractNumId w:val="22"/>
  </w:num>
  <w:num w:numId="188">
    <w:abstractNumId w:val="66"/>
  </w:num>
  <w:num w:numId="189">
    <w:abstractNumId w:val="10"/>
  </w:num>
  <w:num w:numId="190">
    <w:abstractNumId w:val="62"/>
  </w:num>
  <w:num w:numId="191">
    <w:abstractNumId w:val="149"/>
  </w:num>
  <w:num w:numId="192">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62"/>
  </w:num>
  <w:num w:numId="194">
    <w:abstractNumId w:val="111"/>
  </w:num>
  <w:numIdMacAtCleanup w:val="1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2229"/>
    <w:rsid w:val="000025F6"/>
    <w:rsid w:val="000046D1"/>
    <w:rsid w:val="000107B0"/>
    <w:rsid w:val="000109BA"/>
    <w:rsid w:val="00010EF2"/>
    <w:rsid w:val="00013F13"/>
    <w:rsid w:val="0001511E"/>
    <w:rsid w:val="00016F23"/>
    <w:rsid w:val="00022229"/>
    <w:rsid w:val="0002684C"/>
    <w:rsid w:val="0002742F"/>
    <w:rsid w:val="000317EC"/>
    <w:rsid w:val="00032C9D"/>
    <w:rsid w:val="000412C3"/>
    <w:rsid w:val="00043297"/>
    <w:rsid w:val="0005177E"/>
    <w:rsid w:val="00052A4F"/>
    <w:rsid w:val="00052EB8"/>
    <w:rsid w:val="000534CF"/>
    <w:rsid w:val="00054000"/>
    <w:rsid w:val="00054600"/>
    <w:rsid w:val="00055F9F"/>
    <w:rsid w:val="0005761A"/>
    <w:rsid w:val="00060E03"/>
    <w:rsid w:val="000649C3"/>
    <w:rsid w:val="0006615F"/>
    <w:rsid w:val="00066731"/>
    <w:rsid w:val="00071456"/>
    <w:rsid w:val="00074489"/>
    <w:rsid w:val="00076545"/>
    <w:rsid w:val="000902D0"/>
    <w:rsid w:val="000924CD"/>
    <w:rsid w:val="000976F3"/>
    <w:rsid w:val="00097EBC"/>
    <w:rsid w:val="000A13CE"/>
    <w:rsid w:val="000A1896"/>
    <w:rsid w:val="000A2B1D"/>
    <w:rsid w:val="000A3406"/>
    <w:rsid w:val="000A3DDF"/>
    <w:rsid w:val="000A63A8"/>
    <w:rsid w:val="000A6E24"/>
    <w:rsid w:val="000B3BB6"/>
    <w:rsid w:val="000B3FBB"/>
    <w:rsid w:val="000B7A12"/>
    <w:rsid w:val="000C4457"/>
    <w:rsid w:val="000C47AF"/>
    <w:rsid w:val="000C5AB9"/>
    <w:rsid w:val="000C7824"/>
    <w:rsid w:val="000D2D39"/>
    <w:rsid w:val="000D5B37"/>
    <w:rsid w:val="000D7A44"/>
    <w:rsid w:val="000E2BD6"/>
    <w:rsid w:val="000E3212"/>
    <w:rsid w:val="000F15AB"/>
    <w:rsid w:val="000F1AB0"/>
    <w:rsid w:val="000F1D3B"/>
    <w:rsid w:val="000F5821"/>
    <w:rsid w:val="00100856"/>
    <w:rsid w:val="00106758"/>
    <w:rsid w:val="00114991"/>
    <w:rsid w:val="00125928"/>
    <w:rsid w:val="001274F9"/>
    <w:rsid w:val="00130B04"/>
    <w:rsid w:val="001334A5"/>
    <w:rsid w:val="0013513A"/>
    <w:rsid w:val="00142317"/>
    <w:rsid w:val="00142E73"/>
    <w:rsid w:val="00150EA1"/>
    <w:rsid w:val="0015159D"/>
    <w:rsid w:val="00151645"/>
    <w:rsid w:val="0015190A"/>
    <w:rsid w:val="001533C8"/>
    <w:rsid w:val="00154D48"/>
    <w:rsid w:val="00154F4A"/>
    <w:rsid w:val="001553DE"/>
    <w:rsid w:val="00156E52"/>
    <w:rsid w:val="0015712D"/>
    <w:rsid w:val="00163493"/>
    <w:rsid w:val="001642D8"/>
    <w:rsid w:val="001643BE"/>
    <w:rsid w:val="00166129"/>
    <w:rsid w:val="00167038"/>
    <w:rsid w:val="00170A58"/>
    <w:rsid w:val="00172A5E"/>
    <w:rsid w:val="001740E8"/>
    <w:rsid w:val="00176B44"/>
    <w:rsid w:val="0017732D"/>
    <w:rsid w:val="00177FF9"/>
    <w:rsid w:val="00180303"/>
    <w:rsid w:val="00182F7B"/>
    <w:rsid w:val="00183967"/>
    <w:rsid w:val="001850D7"/>
    <w:rsid w:val="00186068"/>
    <w:rsid w:val="00186606"/>
    <w:rsid w:val="001903B1"/>
    <w:rsid w:val="00190DD7"/>
    <w:rsid w:val="0019208F"/>
    <w:rsid w:val="00195F92"/>
    <w:rsid w:val="001A2897"/>
    <w:rsid w:val="001A3428"/>
    <w:rsid w:val="001A56B6"/>
    <w:rsid w:val="001B5DC7"/>
    <w:rsid w:val="001C53BC"/>
    <w:rsid w:val="001C66D2"/>
    <w:rsid w:val="001D2AFE"/>
    <w:rsid w:val="001D30E8"/>
    <w:rsid w:val="001D64EA"/>
    <w:rsid w:val="001D6EF3"/>
    <w:rsid w:val="001E034C"/>
    <w:rsid w:val="001E33A7"/>
    <w:rsid w:val="001E3BDE"/>
    <w:rsid w:val="001E76F3"/>
    <w:rsid w:val="001F2EA0"/>
    <w:rsid w:val="001F6AA3"/>
    <w:rsid w:val="001F771E"/>
    <w:rsid w:val="002015E7"/>
    <w:rsid w:val="002022D2"/>
    <w:rsid w:val="0020396E"/>
    <w:rsid w:val="00213228"/>
    <w:rsid w:val="00213B14"/>
    <w:rsid w:val="00214779"/>
    <w:rsid w:val="00214D9F"/>
    <w:rsid w:val="00215BA3"/>
    <w:rsid w:val="00217D3A"/>
    <w:rsid w:val="002211D0"/>
    <w:rsid w:val="002244EB"/>
    <w:rsid w:val="002251F4"/>
    <w:rsid w:val="00227017"/>
    <w:rsid w:val="002272C3"/>
    <w:rsid w:val="00230CFC"/>
    <w:rsid w:val="00236B32"/>
    <w:rsid w:val="00236EE8"/>
    <w:rsid w:val="0024282D"/>
    <w:rsid w:val="0024429F"/>
    <w:rsid w:val="00246326"/>
    <w:rsid w:val="00246ABB"/>
    <w:rsid w:val="0024788C"/>
    <w:rsid w:val="002504C9"/>
    <w:rsid w:val="00252132"/>
    <w:rsid w:val="0025464E"/>
    <w:rsid w:val="0026153A"/>
    <w:rsid w:val="00263E08"/>
    <w:rsid w:val="002658B5"/>
    <w:rsid w:val="00272281"/>
    <w:rsid w:val="00272A3A"/>
    <w:rsid w:val="00272EC6"/>
    <w:rsid w:val="00274CDC"/>
    <w:rsid w:val="00275A78"/>
    <w:rsid w:val="002772DA"/>
    <w:rsid w:val="00282047"/>
    <w:rsid w:val="00283C85"/>
    <w:rsid w:val="00291259"/>
    <w:rsid w:val="00292624"/>
    <w:rsid w:val="0029415D"/>
    <w:rsid w:val="00294850"/>
    <w:rsid w:val="00297AE9"/>
    <w:rsid w:val="002A4EBA"/>
    <w:rsid w:val="002A70CF"/>
    <w:rsid w:val="002A7A33"/>
    <w:rsid w:val="002B0618"/>
    <w:rsid w:val="002B3779"/>
    <w:rsid w:val="002B39CE"/>
    <w:rsid w:val="002B5CC7"/>
    <w:rsid w:val="002C1BDA"/>
    <w:rsid w:val="002C40A9"/>
    <w:rsid w:val="002C6A23"/>
    <w:rsid w:val="002D2462"/>
    <w:rsid w:val="002D6DF8"/>
    <w:rsid w:val="002E3467"/>
    <w:rsid w:val="002E77BF"/>
    <w:rsid w:val="002F10DA"/>
    <w:rsid w:val="002F2DFC"/>
    <w:rsid w:val="002F6776"/>
    <w:rsid w:val="002F7BA2"/>
    <w:rsid w:val="002F7D5E"/>
    <w:rsid w:val="00300771"/>
    <w:rsid w:val="00301353"/>
    <w:rsid w:val="0030136F"/>
    <w:rsid w:val="00301CC6"/>
    <w:rsid w:val="00303FF2"/>
    <w:rsid w:val="00305024"/>
    <w:rsid w:val="003067B2"/>
    <w:rsid w:val="00307424"/>
    <w:rsid w:val="00311592"/>
    <w:rsid w:val="00311FD9"/>
    <w:rsid w:val="00320387"/>
    <w:rsid w:val="00323320"/>
    <w:rsid w:val="00324C97"/>
    <w:rsid w:val="003256CF"/>
    <w:rsid w:val="00327D9B"/>
    <w:rsid w:val="0033032D"/>
    <w:rsid w:val="003309D9"/>
    <w:rsid w:val="00334117"/>
    <w:rsid w:val="003423F9"/>
    <w:rsid w:val="00360E51"/>
    <w:rsid w:val="003648C0"/>
    <w:rsid w:val="00365F20"/>
    <w:rsid w:val="00366AB3"/>
    <w:rsid w:val="00367DA7"/>
    <w:rsid w:val="00370554"/>
    <w:rsid w:val="00372EDC"/>
    <w:rsid w:val="003731AE"/>
    <w:rsid w:val="003756C8"/>
    <w:rsid w:val="00375F43"/>
    <w:rsid w:val="00376EC9"/>
    <w:rsid w:val="00376ECE"/>
    <w:rsid w:val="003774FF"/>
    <w:rsid w:val="00383357"/>
    <w:rsid w:val="0038346F"/>
    <w:rsid w:val="00391219"/>
    <w:rsid w:val="00391E8D"/>
    <w:rsid w:val="00394489"/>
    <w:rsid w:val="00395E21"/>
    <w:rsid w:val="00396181"/>
    <w:rsid w:val="00397E3A"/>
    <w:rsid w:val="003A1851"/>
    <w:rsid w:val="003A371E"/>
    <w:rsid w:val="003A3981"/>
    <w:rsid w:val="003A48AF"/>
    <w:rsid w:val="003A652E"/>
    <w:rsid w:val="003B383F"/>
    <w:rsid w:val="003B6E20"/>
    <w:rsid w:val="003C0510"/>
    <w:rsid w:val="003C0736"/>
    <w:rsid w:val="003C332B"/>
    <w:rsid w:val="003C33DC"/>
    <w:rsid w:val="003C575A"/>
    <w:rsid w:val="003C79A3"/>
    <w:rsid w:val="003D05F6"/>
    <w:rsid w:val="003D161A"/>
    <w:rsid w:val="003D4C86"/>
    <w:rsid w:val="003D5D7C"/>
    <w:rsid w:val="003E04DC"/>
    <w:rsid w:val="003E29FB"/>
    <w:rsid w:val="003E64B8"/>
    <w:rsid w:val="003E7464"/>
    <w:rsid w:val="003F0377"/>
    <w:rsid w:val="003F469B"/>
    <w:rsid w:val="003F68B1"/>
    <w:rsid w:val="003F68E1"/>
    <w:rsid w:val="00400BFD"/>
    <w:rsid w:val="004023D2"/>
    <w:rsid w:val="00402FE1"/>
    <w:rsid w:val="00404B48"/>
    <w:rsid w:val="00404BDA"/>
    <w:rsid w:val="00405066"/>
    <w:rsid w:val="00405BF8"/>
    <w:rsid w:val="00407B41"/>
    <w:rsid w:val="0041021E"/>
    <w:rsid w:val="00410932"/>
    <w:rsid w:val="0041375E"/>
    <w:rsid w:val="004153D5"/>
    <w:rsid w:val="004225AE"/>
    <w:rsid w:val="0042273F"/>
    <w:rsid w:val="00423269"/>
    <w:rsid w:val="00424FF0"/>
    <w:rsid w:val="004278F4"/>
    <w:rsid w:val="00435CF0"/>
    <w:rsid w:val="00440A2A"/>
    <w:rsid w:val="004423E0"/>
    <w:rsid w:val="00455CAF"/>
    <w:rsid w:val="004571A8"/>
    <w:rsid w:val="004574E7"/>
    <w:rsid w:val="0045756C"/>
    <w:rsid w:val="004600AD"/>
    <w:rsid w:val="00461F6E"/>
    <w:rsid w:val="00466040"/>
    <w:rsid w:val="004668E7"/>
    <w:rsid w:val="0047070F"/>
    <w:rsid w:val="00477DED"/>
    <w:rsid w:val="00490B3F"/>
    <w:rsid w:val="00490E8D"/>
    <w:rsid w:val="0049110B"/>
    <w:rsid w:val="00495B03"/>
    <w:rsid w:val="004A0683"/>
    <w:rsid w:val="004A2A70"/>
    <w:rsid w:val="004A4E39"/>
    <w:rsid w:val="004A5DC9"/>
    <w:rsid w:val="004A7006"/>
    <w:rsid w:val="004B01A4"/>
    <w:rsid w:val="004B1A6F"/>
    <w:rsid w:val="004B2B16"/>
    <w:rsid w:val="004B39D8"/>
    <w:rsid w:val="004B5400"/>
    <w:rsid w:val="004B566F"/>
    <w:rsid w:val="004C6701"/>
    <w:rsid w:val="004D1463"/>
    <w:rsid w:val="004D1F9B"/>
    <w:rsid w:val="004D2E4E"/>
    <w:rsid w:val="004D303C"/>
    <w:rsid w:val="004D532B"/>
    <w:rsid w:val="004E09B6"/>
    <w:rsid w:val="004E1B6E"/>
    <w:rsid w:val="004E7CD0"/>
    <w:rsid w:val="004F0F41"/>
    <w:rsid w:val="004F3149"/>
    <w:rsid w:val="004F5EC8"/>
    <w:rsid w:val="00500266"/>
    <w:rsid w:val="00505B19"/>
    <w:rsid w:val="00516AE5"/>
    <w:rsid w:val="00517057"/>
    <w:rsid w:val="00521687"/>
    <w:rsid w:val="0052373E"/>
    <w:rsid w:val="005317F5"/>
    <w:rsid w:val="00546848"/>
    <w:rsid w:val="0054777E"/>
    <w:rsid w:val="00547A68"/>
    <w:rsid w:val="00547D95"/>
    <w:rsid w:val="00547F4A"/>
    <w:rsid w:val="0055289F"/>
    <w:rsid w:val="00556F56"/>
    <w:rsid w:val="005573FA"/>
    <w:rsid w:val="00561657"/>
    <w:rsid w:val="00564277"/>
    <w:rsid w:val="00567CCE"/>
    <w:rsid w:val="00571D19"/>
    <w:rsid w:val="005729EC"/>
    <w:rsid w:val="00573107"/>
    <w:rsid w:val="00574A56"/>
    <w:rsid w:val="0057665D"/>
    <w:rsid w:val="005772C4"/>
    <w:rsid w:val="00580260"/>
    <w:rsid w:val="00584FD3"/>
    <w:rsid w:val="005868B1"/>
    <w:rsid w:val="00590B19"/>
    <w:rsid w:val="005918DB"/>
    <w:rsid w:val="00594363"/>
    <w:rsid w:val="00594A69"/>
    <w:rsid w:val="00597DB7"/>
    <w:rsid w:val="005A0E55"/>
    <w:rsid w:val="005A263C"/>
    <w:rsid w:val="005A306C"/>
    <w:rsid w:val="005A6AE1"/>
    <w:rsid w:val="005A7774"/>
    <w:rsid w:val="005A77B5"/>
    <w:rsid w:val="005A7D05"/>
    <w:rsid w:val="005A7DA2"/>
    <w:rsid w:val="005B0143"/>
    <w:rsid w:val="005B1190"/>
    <w:rsid w:val="005B199C"/>
    <w:rsid w:val="005C16DC"/>
    <w:rsid w:val="005C7083"/>
    <w:rsid w:val="005D071E"/>
    <w:rsid w:val="005D0E61"/>
    <w:rsid w:val="005D2DB1"/>
    <w:rsid w:val="005D58F4"/>
    <w:rsid w:val="005D7E74"/>
    <w:rsid w:val="005E2E0D"/>
    <w:rsid w:val="005E5D9D"/>
    <w:rsid w:val="005E69E4"/>
    <w:rsid w:val="005F0129"/>
    <w:rsid w:val="005F3274"/>
    <w:rsid w:val="00600272"/>
    <w:rsid w:val="00601495"/>
    <w:rsid w:val="00602077"/>
    <w:rsid w:val="0060352B"/>
    <w:rsid w:val="00612615"/>
    <w:rsid w:val="00612621"/>
    <w:rsid w:val="006152A4"/>
    <w:rsid w:val="00615374"/>
    <w:rsid w:val="0061602F"/>
    <w:rsid w:val="006237F4"/>
    <w:rsid w:val="00623A70"/>
    <w:rsid w:val="00626A20"/>
    <w:rsid w:val="00627327"/>
    <w:rsid w:val="0063049D"/>
    <w:rsid w:val="00641A4F"/>
    <w:rsid w:val="00642EFF"/>
    <w:rsid w:val="006453E8"/>
    <w:rsid w:val="00647A8B"/>
    <w:rsid w:val="00650522"/>
    <w:rsid w:val="00650C46"/>
    <w:rsid w:val="006523BD"/>
    <w:rsid w:val="00654A8B"/>
    <w:rsid w:val="0065658C"/>
    <w:rsid w:val="00664715"/>
    <w:rsid w:val="00665FA7"/>
    <w:rsid w:val="00667C21"/>
    <w:rsid w:val="00676461"/>
    <w:rsid w:val="006772F8"/>
    <w:rsid w:val="006818D3"/>
    <w:rsid w:val="00686CCA"/>
    <w:rsid w:val="00691D7F"/>
    <w:rsid w:val="006A091E"/>
    <w:rsid w:val="006A3716"/>
    <w:rsid w:val="006A44C2"/>
    <w:rsid w:val="006A583C"/>
    <w:rsid w:val="006A6471"/>
    <w:rsid w:val="006B2C13"/>
    <w:rsid w:val="006B3C92"/>
    <w:rsid w:val="006B3C9F"/>
    <w:rsid w:val="006B4A08"/>
    <w:rsid w:val="006C277A"/>
    <w:rsid w:val="006C45B1"/>
    <w:rsid w:val="006C7B57"/>
    <w:rsid w:val="006D47C5"/>
    <w:rsid w:val="006D4AD0"/>
    <w:rsid w:val="006E5B18"/>
    <w:rsid w:val="006E6934"/>
    <w:rsid w:val="006F010D"/>
    <w:rsid w:val="006F03B4"/>
    <w:rsid w:val="006F1D39"/>
    <w:rsid w:val="006F44EA"/>
    <w:rsid w:val="006F4521"/>
    <w:rsid w:val="006F4BD0"/>
    <w:rsid w:val="006F57DD"/>
    <w:rsid w:val="00700769"/>
    <w:rsid w:val="00706C7B"/>
    <w:rsid w:val="00710B4D"/>
    <w:rsid w:val="007128AC"/>
    <w:rsid w:val="00712CDC"/>
    <w:rsid w:val="007135A3"/>
    <w:rsid w:val="0071364A"/>
    <w:rsid w:val="007156B9"/>
    <w:rsid w:val="007165EB"/>
    <w:rsid w:val="00722D6E"/>
    <w:rsid w:val="00723460"/>
    <w:rsid w:val="00731ABE"/>
    <w:rsid w:val="00740021"/>
    <w:rsid w:val="007448A8"/>
    <w:rsid w:val="00745ABF"/>
    <w:rsid w:val="00746D9B"/>
    <w:rsid w:val="007507F5"/>
    <w:rsid w:val="00752470"/>
    <w:rsid w:val="00753EA7"/>
    <w:rsid w:val="00753F54"/>
    <w:rsid w:val="007668D3"/>
    <w:rsid w:val="00770045"/>
    <w:rsid w:val="0077646E"/>
    <w:rsid w:val="00776659"/>
    <w:rsid w:val="007778F9"/>
    <w:rsid w:val="00782237"/>
    <w:rsid w:val="007868F7"/>
    <w:rsid w:val="00786E39"/>
    <w:rsid w:val="00794C8F"/>
    <w:rsid w:val="00795859"/>
    <w:rsid w:val="007977BA"/>
    <w:rsid w:val="007A07C0"/>
    <w:rsid w:val="007A2FDA"/>
    <w:rsid w:val="007A7760"/>
    <w:rsid w:val="007B2F5C"/>
    <w:rsid w:val="007B73B4"/>
    <w:rsid w:val="007C2003"/>
    <w:rsid w:val="007C2535"/>
    <w:rsid w:val="007C777A"/>
    <w:rsid w:val="007C7D35"/>
    <w:rsid w:val="007D0120"/>
    <w:rsid w:val="007D0AF4"/>
    <w:rsid w:val="007D225D"/>
    <w:rsid w:val="007D596D"/>
    <w:rsid w:val="007D73F4"/>
    <w:rsid w:val="007D7E39"/>
    <w:rsid w:val="007E0F07"/>
    <w:rsid w:val="007E35FB"/>
    <w:rsid w:val="007E3D57"/>
    <w:rsid w:val="007E52C9"/>
    <w:rsid w:val="007F3023"/>
    <w:rsid w:val="007F36C2"/>
    <w:rsid w:val="007F5C18"/>
    <w:rsid w:val="007F62C3"/>
    <w:rsid w:val="00800AE7"/>
    <w:rsid w:val="0080336D"/>
    <w:rsid w:val="00803708"/>
    <w:rsid w:val="008061BF"/>
    <w:rsid w:val="00806870"/>
    <w:rsid w:val="00807CBB"/>
    <w:rsid w:val="00811BF3"/>
    <w:rsid w:val="00812D98"/>
    <w:rsid w:val="00815AA8"/>
    <w:rsid w:val="00817DC9"/>
    <w:rsid w:val="00820B9B"/>
    <w:rsid w:val="008220FE"/>
    <w:rsid w:val="00822995"/>
    <w:rsid w:val="00823A2E"/>
    <w:rsid w:val="00823A47"/>
    <w:rsid w:val="00824E21"/>
    <w:rsid w:val="00825278"/>
    <w:rsid w:val="00826D6E"/>
    <w:rsid w:val="00830CF4"/>
    <w:rsid w:val="008326F4"/>
    <w:rsid w:val="00832A79"/>
    <w:rsid w:val="00834F6B"/>
    <w:rsid w:val="00841CC3"/>
    <w:rsid w:val="008455DC"/>
    <w:rsid w:val="008515DA"/>
    <w:rsid w:val="00854591"/>
    <w:rsid w:val="0085612F"/>
    <w:rsid w:val="008564A1"/>
    <w:rsid w:val="008565D6"/>
    <w:rsid w:val="008638ED"/>
    <w:rsid w:val="00864284"/>
    <w:rsid w:val="008749E4"/>
    <w:rsid w:val="0087585C"/>
    <w:rsid w:val="00876EAB"/>
    <w:rsid w:val="00876F4E"/>
    <w:rsid w:val="00877C91"/>
    <w:rsid w:val="008807A7"/>
    <w:rsid w:val="0088356D"/>
    <w:rsid w:val="00886000"/>
    <w:rsid w:val="00887DCD"/>
    <w:rsid w:val="00892998"/>
    <w:rsid w:val="00893F62"/>
    <w:rsid w:val="0089476D"/>
    <w:rsid w:val="008A196A"/>
    <w:rsid w:val="008A3AEE"/>
    <w:rsid w:val="008A445B"/>
    <w:rsid w:val="008A4C92"/>
    <w:rsid w:val="008A4F40"/>
    <w:rsid w:val="008C265F"/>
    <w:rsid w:val="008C34E0"/>
    <w:rsid w:val="008C3839"/>
    <w:rsid w:val="008D1295"/>
    <w:rsid w:val="008D13C3"/>
    <w:rsid w:val="008D3D11"/>
    <w:rsid w:val="008D7C35"/>
    <w:rsid w:val="008E05F7"/>
    <w:rsid w:val="008E0BC2"/>
    <w:rsid w:val="008E43DA"/>
    <w:rsid w:val="008E645E"/>
    <w:rsid w:val="008F004D"/>
    <w:rsid w:val="008F074C"/>
    <w:rsid w:val="008F4832"/>
    <w:rsid w:val="008F5534"/>
    <w:rsid w:val="009000BD"/>
    <w:rsid w:val="00900B59"/>
    <w:rsid w:val="009017DA"/>
    <w:rsid w:val="0090364E"/>
    <w:rsid w:val="00906985"/>
    <w:rsid w:val="00910BF1"/>
    <w:rsid w:val="00910CF1"/>
    <w:rsid w:val="00913E4D"/>
    <w:rsid w:val="009140A1"/>
    <w:rsid w:val="009141B2"/>
    <w:rsid w:val="00926834"/>
    <w:rsid w:val="00930058"/>
    <w:rsid w:val="00930A81"/>
    <w:rsid w:val="00931DB1"/>
    <w:rsid w:val="0093268F"/>
    <w:rsid w:val="00935450"/>
    <w:rsid w:val="00936A69"/>
    <w:rsid w:val="009470D4"/>
    <w:rsid w:val="00950D62"/>
    <w:rsid w:val="00950EF1"/>
    <w:rsid w:val="009512B3"/>
    <w:rsid w:val="00952280"/>
    <w:rsid w:val="00955198"/>
    <w:rsid w:val="00956C01"/>
    <w:rsid w:val="0096045F"/>
    <w:rsid w:val="009619C4"/>
    <w:rsid w:val="00963E24"/>
    <w:rsid w:val="00964EFC"/>
    <w:rsid w:val="009677ED"/>
    <w:rsid w:val="00967A33"/>
    <w:rsid w:val="00967BBB"/>
    <w:rsid w:val="009729FC"/>
    <w:rsid w:val="00972DEA"/>
    <w:rsid w:val="00972E6C"/>
    <w:rsid w:val="00973209"/>
    <w:rsid w:val="00973BC6"/>
    <w:rsid w:val="00974F10"/>
    <w:rsid w:val="00980486"/>
    <w:rsid w:val="009815B0"/>
    <w:rsid w:val="00982D82"/>
    <w:rsid w:val="00991F87"/>
    <w:rsid w:val="0099449C"/>
    <w:rsid w:val="009959A0"/>
    <w:rsid w:val="00995A5E"/>
    <w:rsid w:val="0099774D"/>
    <w:rsid w:val="009977C0"/>
    <w:rsid w:val="009A078A"/>
    <w:rsid w:val="009A3AC7"/>
    <w:rsid w:val="009A4626"/>
    <w:rsid w:val="009A629D"/>
    <w:rsid w:val="009A7526"/>
    <w:rsid w:val="009B3E10"/>
    <w:rsid w:val="009C0554"/>
    <w:rsid w:val="009C0A9E"/>
    <w:rsid w:val="009C2F54"/>
    <w:rsid w:val="009D0075"/>
    <w:rsid w:val="009D1779"/>
    <w:rsid w:val="009D3B6B"/>
    <w:rsid w:val="009E064D"/>
    <w:rsid w:val="009E0F1A"/>
    <w:rsid w:val="009E3827"/>
    <w:rsid w:val="009E3C66"/>
    <w:rsid w:val="009E5DE2"/>
    <w:rsid w:val="009E5FB7"/>
    <w:rsid w:val="009E7540"/>
    <w:rsid w:val="009F13F7"/>
    <w:rsid w:val="009F226E"/>
    <w:rsid w:val="009F3997"/>
    <w:rsid w:val="00A02248"/>
    <w:rsid w:val="00A05B9C"/>
    <w:rsid w:val="00A06D3F"/>
    <w:rsid w:val="00A07640"/>
    <w:rsid w:val="00A14D03"/>
    <w:rsid w:val="00A20625"/>
    <w:rsid w:val="00A215DA"/>
    <w:rsid w:val="00A227FE"/>
    <w:rsid w:val="00A25C5C"/>
    <w:rsid w:val="00A312D3"/>
    <w:rsid w:val="00A321BD"/>
    <w:rsid w:val="00A356D7"/>
    <w:rsid w:val="00A400D3"/>
    <w:rsid w:val="00A434E3"/>
    <w:rsid w:val="00A437D0"/>
    <w:rsid w:val="00A43853"/>
    <w:rsid w:val="00A43AFF"/>
    <w:rsid w:val="00A4677F"/>
    <w:rsid w:val="00A46D43"/>
    <w:rsid w:val="00A50BA9"/>
    <w:rsid w:val="00A517A7"/>
    <w:rsid w:val="00A54A63"/>
    <w:rsid w:val="00A556B7"/>
    <w:rsid w:val="00A63908"/>
    <w:rsid w:val="00A64297"/>
    <w:rsid w:val="00A65916"/>
    <w:rsid w:val="00A67FB5"/>
    <w:rsid w:val="00A7201A"/>
    <w:rsid w:val="00A762A9"/>
    <w:rsid w:val="00A76D0F"/>
    <w:rsid w:val="00A77538"/>
    <w:rsid w:val="00A833D0"/>
    <w:rsid w:val="00A83B39"/>
    <w:rsid w:val="00A83E2C"/>
    <w:rsid w:val="00A85E14"/>
    <w:rsid w:val="00A87372"/>
    <w:rsid w:val="00A908C8"/>
    <w:rsid w:val="00A91C44"/>
    <w:rsid w:val="00A9247C"/>
    <w:rsid w:val="00A95E64"/>
    <w:rsid w:val="00A96A18"/>
    <w:rsid w:val="00AA05B1"/>
    <w:rsid w:val="00AA0C8F"/>
    <w:rsid w:val="00AA39C9"/>
    <w:rsid w:val="00AA4A1E"/>
    <w:rsid w:val="00AA4E46"/>
    <w:rsid w:val="00AA70C5"/>
    <w:rsid w:val="00AB3AC5"/>
    <w:rsid w:val="00AB3DE2"/>
    <w:rsid w:val="00AB4F3E"/>
    <w:rsid w:val="00AB778F"/>
    <w:rsid w:val="00AC0215"/>
    <w:rsid w:val="00AC21F2"/>
    <w:rsid w:val="00AC73D7"/>
    <w:rsid w:val="00AD10A6"/>
    <w:rsid w:val="00AD112A"/>
    <w:rsid w:val="00AD1D01"/>
    <w:rsid w:val="00AE0EAA"/>
    <w:rsid w:val="00AE4010"/>
    <w:rsid w:val="00AE4AF3"/>
    <w:rsid w:val="00AE7AC2"/>
    <w:rsid w:val="00AF0DC2"/>
    <w:rsid w:val="00AF32CB"/>
    <w:rsid w:val="00AF37A6"/>
    <w:rsid w:val="00AF786D"/>
    <w:rsid w:val="00B012F1"/>
    <w:rsid w:val="00B0572E"/>
    <w:rsid w:val="00B06F47"/>
    <w:rsid w:val="00B06F64"/>
    <w:rsid w:val="00B14E94"/>
    <w:rsid w:val="00B16679"/>
    <w:rsid w:val="00B17E07"/>
    <w:rsid w:val="00B23809"/>
    <w:rsid w:val="00B248C4"/>
    <w:rsid w:val="00B2556B"/>
    <w:rsid w:val="00B32320"/>
    <w:rsid w:val="00B346DB"/>
    <w:rsid w:val="00B35E00"/>
    <w:rsid w:val="00B37A94"/>
    <w:rsid w:val="00B40E87"/>
    <w:rsid w:val="00B43C27"/>
    <w:rsid w:val="00B4503B"/>
    <w:rsid w:val="00B46A46"/>
    <w:rsid w:val="00B60830"/>
    <w:rsid w:val="00B62D61"/>
    <w:rsid w:val="00B64B9E"/>
    <w:rsid w:val="00B65DAD"/>
    <w:rsid w:val="00B72C03"/>
    <w:rsid w:val="00B75DE1"/>
    <w:rsid w:val="00B7658B"/>
    <w:rsid w:val="00B769C9"/>
    <w:rsid w:val="00B81413"/>
    <w:rsid w:val="00B82785"/>
    <w:rsid w:val="00B82F7F"/>
    <w:rsid w:val="00B8541C"/>
    <w:rsid w:val="00B85E4A"/>
    <w:rsid w:val="00B8688F"/>
    <w:rsid w:val="00B9288E"/>
    <w:rsid w:val="00B93DCA"/>
    <w:rsid w:val="00B96E10"/>
    <w:rsid w:val="00B96F19"/>
    <w:rsid w:val="00BA3610"/>
    <w:rsid w:val="00BA3F52"/>
    <w:rsid w:val="00BA6F3C"/>
    <w:rsid w:val="00BC4330"/>
    <w:rsid w:val="00BC5F70"/>
    <w:rsid w:val="00BD083D"/>
    <w:rsid w:val="00BD1D96"/>
    <w:rsid w:val="00BE0259"/>
    <w:rsid w:val="00BE39E7"/>
    <w:rsid w:val="00BE6D7B"/>
    <w:rsid w:val="00BE725E"/>
    <w:rsid w:val="00C04788"/>
    <w:rsid w:val="00C05A9C"/>
    <w:rsid w:val="00C05AFB"/>
    <w:rsid w:val="00C07404"/>
    <w:rsid w:val="00C10E08"/>
    <w:rsid w:val="00C11BDA"/>
    <w:rsid w:val="00C121C9"/>
    <w:rsid w:val="00C15C87"/>
    <w:rsid w:val="00C17247"/>
    <w:rsid w:val="00C20E11"/>
    <w:rsid w:val="00C2417B"/>
    <w:rsid w:val="00C316D6"/>
    <w:rsid w:val="00C329D3"/>
    <w:rsid w:val="00C419FC"/>
    <w:rsid w:val="00C42543"/>
    <w:rsid w:val="00C42DA2"/>
    <w:rsid w:val="00C45BDB"/>
    <w:rsid w:val="00C5430E"/>
    <w:rsid w:val="00C55BAF"/>
    <w:rsid w:val="00C570D5"/>
    <w:rsid w:val="00C57145"/>
    <w:rsid w:val="00C60D4D"/>
    <w:rsid w:val="00C60ED0"/>
    <w:rsid w:val="00C638E1"/>
    <w:rsid w:val="00C6641A"/>
    <w:rsid w:val="00C705AB"/>
    <w:rsid w:val="00C73C79"/>
    <w:rsid w:val="00C73E71"/>
    <w:rsid w:val="00C7589B"/>
    <w:rsid w:val="00C80C0B"/>
    <w:rsid w:val="00C81A08"/>
    <w:rsid w:val="00C94117"/>
    <w:rsid w:val="00CA1098"/>
    <w:rsid w:val="00CA11CF"/>
    <w:rsid w:val="00CA342C"/>
    <w:rsid w:val="00CA4EBC"/>
    <w:rsid w:val="00CA52D1"/>
    <w:rsid w:val="00CA5F57"/>
    <w:rsid w:val="00CA6401"/>
    <w:rsid w:val="00CA742D"/>
    <w:rsid w:val="00CB0122"/>
    <w:rsid w:val="00CB050D"/>
    <w:rsid w:val="00CB7C34"/>
    <w:rsid w:val="00CC60D3"/>
    <w:rsid w:val="00CD3175"/>
    <w:rsid w:val="00CD64BD"/>
    <w:rsid w:val="00CD7387"/>
    <w:rsid w:val="00CE019C"/>
    <w:rsid w:val="00CE03BF"/>
    <w:rsid w:val="00CF0B30"/>
    <w:rsid w:val="00CF51FB"/>
    <w:rsid w:val="00CF6AB7"/>
    <w:rsid w:val="00CF7E2C"/>
    <w:rsid w:val="00D03D6D"/>
    <w:rsid w:val="00D043A1"/>
    <w:rsid w:val="00D05675"/>
    <w:rsid w:val="00D06451"/>
    <w:rsid w:val="00D07D37"/>
    <w:rsid w:val="00D07DED"/>
    <w:rsid w:val="00D11B00"/>
    <w:rsid w:val="00D136A2"/>
    <w:rsid w:val="00D157AC"/>
    <w:rsid w:val="00D21575"/>
    <w:rsid w:val="00D32B1F"/>
    <w:rsid w:val="00D34916"/>
    <w:rsid w:val="00D35CA5"/>
    <w:rsid w:val="00D42DD1"/>
    <w:rsid w:val="00D42E84"/>
    <w:rsid w:val="00D431F0"/>
    <w:rsid w:val="00D45089"/>
    <w:rsid w:val="00D5179F"/>
    <w:rsid w:val="00D51E61"/>
    <w:rsid w:val="00D52537"/>
    <w:rsid w:val="00D52C72"/>
    <w:rsid w:val="00D52F3F"/>
    <w:rsid w:val="00D555F1"/>
    <w:rsid w:val="00D558FA"/>
    <w:rsid w:val="00D57F59"/>
    <w:rsid w:val="00D614A6"/>
    <w:rsid w:val="00D70F92"/>
    <w:rsid w:val="00D723F5"/>
    <w:rsid w:val="00D74D12"/>
    <w:rsid w:val="00D75236"/>
    <w:rsid w:val="00D76BAE"/>
    <w:rsid w:val="00D81B5D"/>
    <w:rsid w:val="00D83451"/>
    <w:rsid w:val="00D843E1"/>
    <w:rsid w:val="00D917F5"/>
    <w:rsid w:val="00D92B18"/>
    <w:rsid w:val="00D95650"/>
    <w:rsid w:val="00D979B6"/>
    <w:rsid w:val="00DA0977"/>
    <w:rsid w:val="00DA354F"/>
    <w:rsid w:val="00DA7302"/>
    <w:rsid w:val="00DB2CB7"/>
    <w:rsid w:val="00DB5AF0"/>
    <w:rsid w:val="00DB6541"/>
    <w:rsid w:val="00DB7F74"/>
    <w:rsid w:val="00DC39FE"/>
    <w:rsid w:val="00DC457B"/>
    <w:rsid w:val="00DC4602"/>
    <w:rsid w:val="00DC498B"/>
    <w:rsid w:val="00DC6F4A"/>
    <w:rsid w:val="00DC77A8"/>
    <w:rsid w:val="00DE059B"/>
    <w:rsid w:val="00DE0E6D"/>
    <w:rsid w:val="00DE151F"/>
    <w:rsid w:val="00DE2113"/>
    <w:rsid w:val="00DE2602"/>
    <w:rsid w:val="00DE2DC6"/>
    <w:rsid w:val="00DE333E"/>
    <w:rsid w:val="00DE5DEC"/>
    <w:rsid w:val="00DE65BE"/>
    <w:rsid w:val="00DF11C3"/>
    <w:rsid w:val="00DF242E"/>
    <w:rsid w:val="00DF4FD4"/>
    <w:rsid w:val="00DF5CA0"/>
    <w:rsid w:val="00DF763A"/>
    <w:rsid w:val="00E01886"/>
    <w:rsid w:val="00E04D49"/>
    <w:rsid w:val="00E064ED"/>
    <w:rsid w:val="00E13DE4"/>
    <w:rsid w:val="00E1400D"/>
    <w:rsid w:val="00E15185"/>
    <w:rsid w:val="00E205B5"/>
    <w:rsid w:val="00E2225E"/>
    <w:rsid w:val="00E23158"/>
    <w:rsid w:val="00E25310"/>
    <w:rsid w:val="00E26AE5"/>
    <w:rsid w:val="00E270F9"/>
    <w:rsid w:val="00E30B50"/>
    <w:rsid w:val="00E31372"/>
    <w:rsid w:val="00E32AB1"/>
    <w:rsid w:val="00E33659"/>
    <w:rsid w:val="00E3365C"/>
    <w:rsid w:val="00E3405D"/>
    <w:rsid w:val="00E3414E"/>
    <w:rsid w:val="00E354A5"/>
    <w:rsid w:val="00E43AD6"/>
    <w:rsid w:val="00E45666"/>
    <w:rsid w:val="00E464C8"/>
    <w:rsid w:val="00E501D4"/>
    <w:rsid w:val="00E50622"/>
    <w:rsid w:val="00E52092"/>
    <w:rsid w:val="00E55031"/>
    <w:rsid w:val="00E5581A"/>
    <w:rsid w:val="00E5697D"/>
    <w:rsid w:val="00E569D5"/>
    <w:rsid w:val="00E573F0"/>
    <w:rsid w:val="00E60B20"/>
    <w:rsid w:val="00E622FF"/>
    <w:rsid w:val="00E63DA9"/>
    <w:rsid w:val="00E7084B"/>
    <w:rsid w:val="00E75728"/>
    <w:rsid w:val="00E80D32"/>
    <w:rsid w:val="00E83A41"/>
    <w:rsid w:val="00E8663C"/>
    <w:rsid w:val="00E87318"/>
    <w:rsid w:val="00E909F0"/>
    <w:rsid w:val="00E959E2"/>
    <w:rsid w:val="00EA26D9"/>
    <w:rsid w:val="00EA3658"/>
    <w:rsid w:val="00EA559F"/>
    <w:rsid w:val="00EB02A5"/>
    <w:rsid w:val="00EB14C5"/>
    <w:rsid w:val="00EB2DFE"/>
    <w:rsid w:val="00EC3ABA"/>
    <w:rsid w:val="00EC3BA3"/>
    <w:rsid w:val="00EC688F"/>
    <w:rsid w:val="00EC6981"/>
    <w:rsid w:val="00ED2E4D"/>
    <w:rsid w:val="00ED4940"/>
    <w:rsid w:val="00ED6073"/>
    <w:rsid w:val="00ED635C"/>
    <w:rsid w:val="00EE068F"/>
    <w:rsid w:val="00EE13F1"/>
    <w:rsid w:val="00EE1F26"/>
    <w:rsid w:val="00EE336A"/>
    <w:rsid w:val="00EE3646"/>
    <w:rsid w:val="00EE3FA4"/>
    <w:rsid w:val="00EE4028"/>
    <w:rsid w:val="00EE482F"/>
    <w:rsid w:val="00EE4BBD"/>
    <w:rsid w:val="00EE5373"/>
    <w:rsid w:val="00EF1B38"/>
    <w:rsid w:val="00EF1EDB"/>
    <w:rsid w:val="00EF335C"/>
    <w:rsid w:val="00F0291D"/>
    <w:rsid w:val="00F037D7"/>
    <w:rsid w:val="00F13273"/>
    <w:rsid w:val="00F1431F"/>
    <w:rsid w:val="00F14A4A"/>
    <w:rsid w:val="00F14EAD"/>
    <w:rsid w:val="00F15089"/>
    <w:rsid w:val="00F17148"/>
    <w:rsid w:val="00F21C8B"/>
    <w:rsid w:val="00F21CDC"/>
    <w:rsid w:val="00F23EA6"/>
    <w:rsid w:val="00F24D58"/>
    <w:rsid w:val="00F30225"/>
    <w:rsid w:val="00F30714"/>
    <w:rsid w:val="00F32ED3"/>
    <w:rsid w:val="00F33D7A"/>
    <w:rsid w:val="00F40202"/>
    <w:rsid w:val="00F42623"/>
    <w:rsid w:val="00F44176"/>
    <w:rsid w:val="00F451AF"/>
    <w:rsid w:val="00F52696"/>
    <w:rsid w:val="00F53A52"/>
    <w:rsid w:val="00F54B31"/>
    <w:rsid w:val="00F55BC5"/>
    <w:rsid w:val="00F56C3C"/>
    <w:rsid w:val="00F5702A"/>
    <w:rsid w:val="00F5795E"/>
    <w:rsid w:val="00F60DD1"/>
    <w:rsid w:val="00F627FB"/>
    <w:rsid w:val="00F65D9B"/>
    <w:rsid w:val="00F66592"/>
    <w:rsid w:val="00F66D66"/>
    <w:rsid w:val="00F70057"/>
    <w:rsid w:val="00F70769"/>
    <w:rsid w:val="00F71520"/>
    <w:rsid w:val="00F7200A"/>
    <w:rsid w:val="00F744D6"/>
    <w:rsid w:val="00F77319"/>
    <w:rsid w:val="00F77E07"/>
    <w:rsid w:val="00F80CA4"/>
    <w:rsid w:val="00F81B16"/>
    <w:rsid w:val="00F854AA"/>
    <w:rsid w:val="00F8678B"/>
    <w:rsid w:val="00F87915"/>
    <w:rsid w:val="00F91621"/>
    <w:rsid w:val="00F96702"/>
    <w:rsid w:val="00FA119F"/>
    <w:rsid w:val="00FA1D6B"/>
    <w:rsid w:val="00FA6EDC"/>
    <w:rsid w:val="00FA71D8"/>
    <w:rsid w:val="00FB1722"/>
    <w:rsid w:val="00FB2098"/>
    <w:rsid w:val="00FB3BA6"/>
    <w:rsid w:val="00FB5FAC"/>
    <w:rsid w:val="00FB6143"/>
    <w:rsid w:val="00FB74F5"/>
    <w:rsid w:val="00FC6295"/>
    <w:rsid w:val="00FC7B56"/>
    <w:rsid w:val="00FD033D"/>
    <w:rsid w:val="00FD0A68"/>
    <w:rsid w:val="00FD4ACE"/>
    <w:rsid w:val="00FD50FA"/>
    <w:rsid w:val="00FE2B59"/>
    <w:rsid w:val="00FE431D"/>
    <w:rsid w:val="00FF2B00"/>
    <w:rsid w:val="00FF3564"/>
    <w:rsid w:val="00FF3B8C"/>
    <w:rsid w:val="00FF6C97"/>
    <w:rsid w:val="00FF7A6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21687"/>
    <w:pPr>
      <w:spacing w:after="200" w:line="276" w:lineRule="auto"/>
    </w:pPr>
    <w:rPr>
      <w:rFonts w:cs="Calibri"/>
      <w:bCs/>
      <w:lang w:eastAsia="en-US"/>
    </w:rPr>
  </w:style>
  <w:style w:type="paragraph" w:styleId="Heading1">
    <w:name w:val="heading 1"/>
    <w:basedOn w:val="Normal"/>
    <w:link w:val="Heading1Char"/>
    <w:uiPriority w:val="99"/>
    <w:qFormat/>
    <w:locked/>
    <w:rsid w:val="002272C3"/>
    <w:pPr>
      <w:keepNext/>
      <w:spacing w:after="0" w:line="240" w:lineRule="auto"/>
      <w:jc w:val="center"/>
      <w:outlineLvl w:val="0"/>
    </w:pPr>
    <w:rPr>
      <w:rFonts w:eastAsia="Times New Roman" w:cs="Times New Roman"/>
      <w:b/>
      <w:kern w:val="36"/>
      <w:sz w:val="24"/>
      <w:szCs w:val="24"/>
      <w:lang w:eastAsia="ru-RU"/>
    </w:rPr>
  </w:style>
  <w:style w:type="paragraph" w:styleId="Heading2">
    <w:name w:val="heading 2"/>
    <w:basedOn w:val="Normal"/>
    <w:link w:val="Heading2Char"/>
    <w:uiPriority w:val="99"/>
    <w:qFormat/>
    <w:locked/>
    <w:rsid w:val="002272C3"/>
    <w:pPr>
      <w:keepNext/>
      <w:spacing w:after="0" w:line="240" w:lineRule="auto"/>
      <w:ind w:left="360"/>
      <w:jc w:val="center"/>
      <w:outlineLvl w:val="1"/>
    </w:pPr>
    <w:rPr>
      <w:rFonts w:eastAsia="Times New Roman" w:cs="Times New Roman"/>
      <w:b/>
      <w:sz w:val="24"/>
      <w:szCs w:val="24"/>
      <w:lang w:eastAsia="ru-RU"/>
    </w:rPr>
  </w:style>
  <w:style w:type="paragraph" w:styleId="Heading7">
    <w:name w:val="heading 7"/>
    <w:basedOn w:val="Normal"/>
    <w:next w:val="Normal"/>
    <w:link w:val="Heading7Char"/>
    <w:uiPriority w:val="99"/>
    <w:qFormat/>
    <w:locked/>
    <w:rsid w:val="007F62C3"/>
    <w:pPr>
      <w:keepNext/>
      <w:keepLines/>
      <w:spacing w:before="200" w:after="0"/>
      <w:outlineLvl w:val="6"/>
    </w:pPr>
    <w:rPr>
      <w:rFonts w:ascii="Cambria" w:eastAsia="Times New Roman" w:hAnsi="Cambria" w:cs="Times New Roman"/>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72C3"/>
    <w:rPr>
      <w:rFonts w:ascii="Times New Roman" w:hAnsi="Times New Roman" w:cs="Times New Roman"/>
      <w:b/>
      <w:bCs/>
      <w:kern w:val="36"/>
      <w:sz w:val="24"/>
      <w:szCs w:val="24"/>
    </w:rPr>
  </w:style>
  <w:style w:type="character" w:customStyle="1" w:styleId="Heading2Char">
    <w:name w:val="Heading 2 Char"/>
    <w:basedOn w:val="DefaultParagraphFont"/>
    <w:link w:val="Heading2"/>
    <w:uiPriority w:val="99"/>
    <w:locked/>
    <w:rsid w:val="002272C3"/>
    <w:rPr>
      <w:rFonts w:ascii="Times New Roman" w:hAnsi="Times New Roman" w:cs="Times New Roman"/>
      <w:b/>
      <w:bCs/>
      <w:sz w:val="24"/>
      <w:szCs w:val="24"/>
    </w:rPr>
  </w:style>
  <w:style w:type="character" w:customStyle="1" w:styleId="Heading7Char">
    <w:name w:val="Heading 7 Char"/>
    <w:basedOn w:val="DefaultParagraphFont"/>
    <w:link w:val="Heading7"/>
    <w:uiPriority w:val="99"/>
    <w:semiHidden/>
    <w:locked/>
    <w:rsid w:val="007F62C3"/>
    <w:rPr>
      <w:rFonts w:ascii="Cambria" w:hAnsi="Cambria" w:cs="Times New Roman"/>
      <w:bCs/>
      <w:i/>
      <w:iCs/>
      <w:color w:val="404040"/>
      <w:sz w:val="22"/>
      <w:szCs w:val="22"/>
      <w:lang w:eastAsia="en-US"/>
    </w:rPr>
  </w:style>
  <w:style w:type="paragraph" w:styleId="ListParagraph">
    <w:name w:val="List Paragraph"/>
    <w:basedOn w:val="Normal"/>
    <w:uiPriority w:val="99"/>
    <w:qFormat/>
    <w:rsid w:val="008C34E0"/>
    <w:pPr>
      <w:ind w:left="720"/>
    </w:pPr>
  </w:style>
  <w:style w:type="table" w:styleId="TableGrid">
    <w:name w:val="Table Grid"/>
    <w:basedOn w:val="TableNormal"/>
    <w:uiPriority w:val="99"/>
    <w:rsid w:val="00A54A6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07D3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07D37"/>
    <w:rPr>
      <w:rFonts w:cs="Times New Roman"/>
    </w:rPr>
  </w:style>
  <w:style w:type="paragraph" w:styleId="Footer">
    <w:name w:val="footer"/>
    <w:basedOn w:val="Normal"/>
    <w:link w:val="FooterChar"/>
    <w:uiPriority w:val="99"/>
    <w:rsid w:val="00D07D3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07D37"/>
    <w:rPr>
      <w:rFonts w:cs="Times New Roman"/>
    </w:rPr>
  </w:style>
  <w:style w:type="paragraph" w:customStyle="1" w:styleId="u-2-msonormal">
    <w:name w:val="u-2-msonormal"/>
    <w:basedOn w:val="Normal"/>
    <w:uiPriority w:val="99"/>
    <w:rsid w:val="00CB0122"/>
    <w:pPr>
      <w:spacing w:before="100" w:beforeAutospacing="1" w:after="100" w:afterAutospacing="1" w:line="240" w:lineRule="auto"/>
    </w:pPr>
    <w:rPr>
      <w:sz w:val="24"/>
      <w:szCs w:val="24"/>
      <w:lang w:eastAsia="ru-RU"/>
    </w:rPr>
  </w:style>
  <w:style w:type="character" w:styleId="PageNumber">
    <w:name w:val="page number"/>
    <w:basedOn w:val="DefaultParagraphFont"/>
    <w:uiPriority w:val="99"/>
    <w:rsid w:val="00CB0122"/>
    <w:rPr>
      <w:rFonts w:cs="Times New Roman"/>
    </w:rPr>
  </w:style>
  <w:style w:type="paragraph" w:styleId="NormalWeb">
    <w:name w:val="Normal (Web)"/>
    <w:basedOn w:val="Normal"/>
    <w:uiPriority w:val="99"/>
    <w:rsid w:val="00CB0122"/>
    <w:pPr>
      <w:spacing w:before="100" w:beforeAutospacing="1" w:after="100" w:afterAutospacing="1" w:line="240" w:lineRule="auto"/>
    </w:pPr>
    <w:rPr>
      <w:sz w:val="24"/>
      <w:szCs w:val="24"/>
      <w:lang w:eastAsia="ru-RU"/>
    </w:rPr>
  </w:style>
  <w:style w:type="paragraph" w:styleId="BodyText">
    <w:name w:val="Body Text"/>
    <w:basedOn w:val="Normal"/>
    <w:link w:val="BodyTextChar"/>
    <w:uiPriority w:val="99"/>
    <w:rsid w:val="00CB0122"/>
    <w:pPr>
      <w:spacing w:after="0" w:line="240" w:lineRule="auto"/>
    </w:pPr>
    <w:rPr>
      <w:sz w:val="28"/>
      <w:szCs w:val="28"/>
      <w:lang w:eastAsia="ru-RU"/>
    </w:rPr>
  </w:style>
  <w:style w:type="character" w:customStyle="1" w:styleId="BodyTextChar">
    <w:name w:val="Body Text Char"/>
    <w:basedOn w:val="DefaultParagraphFont"/>
    <w:link w:val="BodyText"/>
    <w:uiPriority w:val="99"/>
    <w:locked/>
    <w:rsid w:val="00753EA7"/>
    <w:rPr>
      <w:rFonts w:cs="Times New Roman"/>
      <w:lang w:eastAsia="en-US"/>
    </w:rPr>
  </w:style>
  <w:style w:type="paragraph" w:customStyle="1" w:styleId="msg-header-from">
    <w:name w:val="msg-header-from"/>
    <w:basedOn w:val="Normal"/>
    <w:uiPriority w:val="99"/>
    <w:rsid w:val="00CB0122"/>
    <w:pPr>
      <w:spacing w:before="100" w:beforeAutospacing="1" w:after="100" w:afterAutospacing="1" w:line="240" w:lineRule="auto"/>
    </w:pPr>
    <w:rPr>
      <w:sz w:val="24"/>
      <w:szCs w:val="24"/>
      <w:lang w:eastAsia="ru-RU"/>
    </w:rPr>
  </w:style>
  <w:style w:type="character" w:styleId="FootnoteReference">
    <w:name w:val="footnote reference"/>
    <w:basedOn w:val="DefaultParagraphFont"/>
    <w:uiPriority w:val="99"/>
    <w:rsid w:val="00CB0122"/>
    <w:rPr>
      <w:rFonts w:cs="Times New Roman"/>
      <w:vertAlign w:val="superscript"/>
    </w:rPr>
  </w:style>
  <w:style w:type="paragraph" w:styleId="FootnoteText">
    <w:name w:val="footnote text"/>
    <w:basedOn w:val="Normal"/>
    <w:link w:val="FootnoteTextChar"/>
    <w:uiPriority w:val="99"/>
    <w:rsid w:val="00CB0122"/>
    <w:pPr>
      <w:spacing w:after="0" w:line="240" w:lineRule="auto"/>
    </w:pPr>
    <w:rPr>
      <w:sz w:val="20"/>
      <w:szCs w:val="20"/>
      <w:lang w:eastAsia="ru-RU"/>
    </w:rPr>
  </w:style>
  <w:style w:type="character" w:customStyle="1" w:styleId="FootnoteTextChar">
    <w:name w:val="Footnote Text Char"/>
    <w:basedOn w:val="DefaultParagraphFont"/>
    <w:link w:val="FootnoteText"/>
    <w:uiPriority w:val="99"/>
    <w:locked/>
    <w:rsid w:val="00753EA7"/>
    <w:rPr>
      <w:rFonts w:cs="Times New Roman"/>
      <w:sz w:val="20"/>
      <w:szCs w:val="20"/>
      <w:lang w:eastAsia="en-US"/>
    </w:rPr>
  </w:style>
  <w:style w:type="paragraph" w:styleId="BodyText2">
    <w:name w:val="Body Text 2"/>
    <w:basedOn w:val="Normal"/>
    <w:link w:val="BodyText2Char"/>
    <w:uiPriority w:val="99"/>
    <w:rsid w:val="00CB0122"/>
    <w:pPr>
      <w:spacing w:after="120" w:line="480" w:lineRule="auto"/>
    </w:pPr>
    <w:rPr>
      <w:sz w:val="24"/>
      <w:szCs w:val="24"/>
      <w:lang w:eastAsia="ru-RU"/>
    </w:rPr>
  </w:style>
  <w:style w:type="character" w:customStyle="1" w:styleId="BodyText2Char">
    <w:name w:val="Body Text 2 Char"/>
    <w:basedOn w:val="DefaultParagraphFont"/>
    <w:link w:val="BodyText2"/>
    <w:uiPriority w:val="99"/>
    <w:locked/>
    <w:rsid w:val="00753EA7"/>
    <w:rPr>
      <w:rFonts w:cs="Times New Roman"/>
      <w:lang w:eastAsia="en-US"/>
    </w:rPr>
  </w:style>
  <w:style w:type="table" w:styleId="TableGrid1">
    <w:name w:val="Table Grid 1"/>
    <w:basedOn w:val="TableNormal"/>
    <w:uiPriority w:val="99"/>
    <w:rsid w:val="00CB0122"/>
    <w:rPr>
      <w:rFonts w:cs="Calibri"/>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Calibri"/>
      </w:rPr>
      <w:tblPr/>
      <w:tcPr>
        <w:tcBorders>
          <w:tl2br w:val="none" w:sz="0" w:space="0" w:color="auto"/>
          <w:tr2bl w:val="none" w:sz="0" w:space="0" w:color="auto"/>
        </w:tcBorders>
      </w:tcPr>
    </w:tblStylePr>
    <w:tblStylePr w:type="lastCol">
      <w:rPr>
        <w:rFonts w:cs="Calibri"/>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CB0122"/>
    <w:rPr>
      <w:rFonts w:cs="Times New Roman"/>
      <w:sz w:val="16"/>
      <w:szCs w:val="16"/>
    </w:rPr>
  </w:style>
  <w:style w:type="paragraph" w:styleId="CommentText">
    <w:name w:val="annotation text"/>
    <w:basedOn w:val="Normal"/>
    <w:link w:val="CommentTextChar"/>
    <w:uiPriority w:val="99"/>
    <w:semiHidden/>
    <w:rsid w:val="00CB0122"/>
    <w:pPr>
      <w:spacing w:after="0" w:line="240" w:lineRule="auto"/>
    </w:pPr>
    <w:rPr>
      <w:sz w:val="20"/>
      <w:szCs w:val="20"/>
      <w:lang w:eastAsia="ru-RU"/>
    </w:rPr>
  </w:style>
  <w:style w:type="character" w:customStyle="1" w:styleId="CommentTextChar">
    <w:name w:val="Comment Text Char"/>
    <w:basedOn w:val="DefaultParagraphFont"/>
    <w:link w:val="CommentText"/>
    <w:uiPriority w:val="99"/>
    <w:semiHidden/>
    <w:locked/>
    <w:rsid w:val="00753EA7"/>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CB0122"/>
    <w:rPr>
      <w:b/>
    </w:rPr>
  </w:style>
  <w:style w:type="character" w:customStyle="1" w:styleId="CommentSubjectChar">
    <w:name w:val="Comment Subject Char"/>
    <w:basedOn w:val="CommentTextChar"/>
    <w:link w:val="CommentSubject"/>
    <w:uiPriority w:val="99"/>
    <w:semiHidden/>
    <w:locked/>
    <w:rsid w:val="00753EA7"/>
    <w:rPr>
      <w:b/>
      <w:bCs/>
    </w:rPr>
  </w:style>
  <w:style w:type="paragraph" w:styleId="BalloonText">
    <w:name w:val="Balloon Text"/>
    <w:basedOn w:val="Normal"/>
    <w:link w:val="BalloonTextChar"/>
    <w:uiPriority w:val="99"/>
    <w:semiHidden/>
    <w:rsid w:val="00CB0122"/>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753EA7"/>
    <w:rPr>
      <w:rFonts w:ascii="Times New Roman" w:hAnsi="Times New Roman" w:cs="Times New Roman"/>
      <w:sz w:val="2"/>
      <w:szCs w:val="2"/>
      <w:lang w:eastAsia="en-US"/>
    </w:rPr>
  </w:style>
  <w:style w:type="paragraph" w:customStyle="1" w:styleId="a">
    <w:name w:val="Заголовок таблицы"/>
    <w:basedOn w:val="Normal"/>
    <w:uiPriority w:val="99"/>
    <w:rsid w:val="00D043A1"/>
    <w:pPr>
      <w:widowControl w:val="0"/>
      <w:suppressLineNumbers/>
      <w:suppressAutoHyphens/>
      <w:spacing w:after="0" w:line="240" w:lineRule="auto"/>
      <w:jc w:val="center"/>
    </w:pPr>
    <w:rPr>
      <w:rFonts w:ascii="Times" w:eastAsia="Times New Roman" w:hAnsi="Times" w:cs="Times"/>
      <w:b/>
      <w:sz w:val="24"/>
      <w:szCs w:val="24"/>
      <w:lang w:val="en-US"/>
    </w:rPr>
  </w:style>
  <w:style w:type="character" w:customStyle="1" w:styleId="Zag11">
    <w:name w:val="Zag_11"/>
    <w:uiPriority w:val="99"/>
    <w:rsid w:val="00A02248"/>
  </w:style>
  <w:style w:type="paragraph" w:customStyle="1" w:styleId="NormalPP">
    <w:name w:val="Normal PP"/>
    <w:basedOn w:val="Normal"/>
    <w:uiPriority w:val="99"/>
    <w:rsid w:val="00A02248"/>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Zag3">
    <w:name w:val="Zag_3"/>
    <w:basedOn w:val="Normal"/>
    <w:uiPriority w:val="99"/>
    <w:rsid w:val="00A02248"/>
    <w:pPr>
      <w:widowControl w:val="0"/>
      <w:autoSpaceDE w:val="0"/>
      <w:autoSpaceDN w:val="0"/>
      <w:adjustRightInd w:val="0"/>
      <w:spacing w:after="68" w:line="282" w:lineRule="exact"/>
      <w:jc w:val="center"/>
    </w:pPr>
    <w:rPr>
      <w:rFonts w:eastAsia="Times New Roman" w:cs="Times New Roman"/>
      <w:i/>
      <w:iCs/>
      <w:color w:val="000000"/>
      <w:sz w:val="24"/>
      <w:szCs w:val="24"/>
      <w:lang w:val="en-US" w:eastAsia="ru-RU"/>
    </w:rPr>
  </w:style>
  <w:style w:type="paragraph" w:customStyle="1" w:styleId="Osnova">
    <w:name w:val="Osnova"/>
    <w:basedOn w:val="Normal"/>
    <w:uiPriority w:val="99"/>
    <w:rsid w:val="00A0224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2">
    <w:name w:val="Основной текст (2)_"/>
    <w:basedOn w:val="DefaultParagraphFont"/>
    <w:link w:val="20"/>
    <w:uiPriority w:val="99"/>
    <w:locked/>
    <w:rsid w:val="00A02248"/>
    <w:rPr>
      <w:rFonts w:cs="Times New Roman"/>
      <w:sz w:val="21"/>
      <w:szCs w:val="21"/>
      <w:shd w:val="clear" w:color="auto" w:fill="FFFFFF"/>
    </w:rPr>
  </w:style>
  <w:style w:type="character" w:customStyle="1" w:styleId="a0">
    <w:name w:val="Колонтитул_"/>
    <w:basedOn w:val="DefaultParagraphFont"/>
    <w:link w:val="a1"/>
    <w:uiPriority w:val="99"/>
    <w:locked/>
    <w:rsid w:val="00A02248"/>
    <w:rPr>
      <w:rFonts w:cs="Times New Roman"/>
      <w:noProof/>
      <w:shd w:val="clear" w:color="auto" w:fill="FFFFFF"/>
    </w:rPr>
  </w:style>
  <w:style w:type="character" w:customStyle="1" w:styleId="11">
    <w:name w:val="Колонтитул + 11"/>
    <w:aliases w:val="5 pt,Основной текст (2) + Verdana,10,Интервал 0 pt,Основной текст + Segoe UI,6,Полужирный,Основной текст + 11"/>
    <w:basedOn w:val="a0"/>
    <w:uiPriority w:val="99"/>
    <w:rsid w:val="00A02248"/>
    <w:rPr>
      <w:sz w:val="23"/>
      <w:szCs w:val="23"/>
    </w:rPr>
  </w:style>
  <w:style w:type="character" w:customStyle="1" w:styleId="1">
    <w:name w:val="Заголовок №1_"/>
    <w:basedOn w:val="DefaultParagraphFont"/>
    <w:link w:val="10"/>
    <w:uiPriority w:val="99"/>
    <w:locked/>
    <w:rsid w:val="00A02248"/>
    <w:rPr>
      <w:rFonts w:cs="Times New Roman"/>
      <w:b/>
      <w:bCs/>
      <w:sz w:val="21"/>
      <w:szCs w:val="21"/>
      <w:shd w:val="clear" w:color="auto" w:fill="FFFFFF"/>
    </w:rPr>
  </w:style>
  <w:style w:type="paragraph" w:customStyle="1" w:styleId="20">
    <w:name w:val="Основной текст (2)"/>
    <w:basedOn w:val="Normal"/>
    <w:link w:val="2"/>
    <w:uiPriority w:val="99"/>
    <w:rsid w:val="00A02248"/>
    <w:pPr>
      <w:shd w:val="clear" w:color="auto" w:fill="FFFFFF"/>
      <w:spacing w:after="300" w:line="394" w:lineRule="exact"/>
      <w:ind w:firstLine="540"/>
      <w:jc w:val="both"/>
    </w:pPr>
    <w:rPr>
      <w:sz w:val="21"/>
      <w:szCs w:val="21"/>
      <w:lang w:eastAsia="ru-RU"/>
    </w:rPr>
  </w:style>
  <w:style w:type="paragraph" w:customStyle="1" w:styleId="a1">
    <w:name w:val="Колонтитул"/>
    <w:basedOn w:val="Normal"/>
    <w:link w:val="a0"/>
    <w:uiPriority w:val="99"/>
    <w:rsid w:val="00A02248"/>
    <w:pPr>
      <w:shd w:val="clear" w:color="auto" w:fill="FFFFFF"/>
      <w:spacing w:after="0" w:line="240" w:lineRule="auto"/>
    </w:pPr>
    <w:rPr>
      <w:noProof/>
      <w:lang w:eastAsia="ru-RU"/>
    </w:rPr>
  </w:style>
  <w:style w:type="paragraph" w:customStyle="1" w:styleId="10">
    <w:name w:val="Заголовок №1"/>
    <w:basedOn w:val="Normal"/>
    <w:link w:val="1"/>
    <w:uiPriority w:val="99"/>
    <w:rsid w:val="00A02248"/>
    <w:pPr>
      <w:shd w:val="clear" w:color="auto" w:fill="FFFFFF"/>
      <w:spacing w:before="300" w:after="180" w:line="240" w:lineRule="atLeast"/>
      <w:outlineLvl w:val="0"/>
    </w:pPr>
    <w:rPr>
      <w:b/>
      <w:sz w:val="21"/>
      <w:szCs w:val="21"/>
      <w:lang w:eastAsia="ru-RU"/>
    </w:rPr>
  </w:style>
  <w:style w:type="paragraph" w:customStyle="1" w:styleId="zag4">
    <w:name w:val="zag_4"/>
    <w:basedOn w:val="Normal"/>
    <w:uiPriority w:val="99"/>
    <w:rsid w:val="00CD64BD"/>
    <w:pPr>
      <w:widowControl w:val="0"/>
      <w:autoSpaceDE w:val="0"/>
      <w:autoSpaceDN w:val="0"/>
      <w:adjustRightInd w:val="0"/>
      <w:spacing w:after="0" w:line="213" w:lineRule="exact"/>
      <w:jc w:val="center"/>
    </w:pPr>
    <w:rPr>
      <w:rFonts w:ascii="NewtonCSanPin" w:eastAsia="Times New Roman" w:hAnsi="NewtonCSanPin" w:cs="NewtonCSanPin"/>
      <w:b/>
      <w:i/>
      <w:iCs/>
      <w:color w:val="000000"/>
      <w:sz w:val="21"/>
      <w:szCs w:val="21"/>
      <w:lang w:val="en-US" w:eastAsia="ru-RU"/>
    </w:rPr>
  </w:style>
  <w:style w:type="paragraph" w:customStyle="1" w:styleId="Zag2">
    <w:name w:val="Zag_2"/>
    <w:basedOn w:val="Normal"/>
    <w:uiPriority w:val="99"/>
    <w:rsid w:val="00CD64BD"/>
    <w:pPr>
      <w:widowControl w:val="0"/>
      <w:autoSpaceDE w:val="0"/>
      <w:autoSpaceDN w:val="0"/>
      <w:adjustRightInd w:val="0"/>
      <w:spacing w:after="129" w:line="291" w:lineRule="exact"/>
      <w:jc w:val="center"/>
    </w:pPr>
    <w:rPr>
      <w:rFonts w:eastAsia="Times New Roman" w:cs="Times New Roman"/>
      <w:b/>
      <w:color w:val="000000"/>
      <w:sz w:val="24"/>
      <w:szCs w:val="24"/>
      <w:lang w:val="en-US" w:eastAsia="ru-RU"/>
    </w:rPr>
  </w:style>
  <w:style w:type="paragraph" w:customStyle="1" w:styleId="a2">
    <w:name w:val="Стиль"/>
    <w:uiPriority w:val="99"/>
    <w:rsid w:val="00CD64BD"/>
    <w:pPr>
      <w:widowControl w:val="0"/>
      <w:autoSpaceDE w:val="0"/>
      <w:autoSpaceDN w:val="0"/>
      <w:adjustRightInd w:val="0"/>
    </w:pPr>
    <w:rPr>
      <w:rFonts w:eastAsia="Times New Roman"/>
      <w:bCs/>
      <w:sz w:val="24"/>
      <w:szCs w:val="24"/>
    </w:rPr>
  </w:style>
  <w:style w:type="character" w:customStyle="1" w:styleId="21">
    <w:name w:val="Заголовок №2_"/>
    <w:basedOn w:val="DefaultParagraphFont"/>
    <w:link w:val="22"/>
    <w:uiPriority w:val="99"/>
    <w:locked/>
    <w:rsid w:val="00CD64BD"/>
    <w:rPr>
      <w:rFonts w:ascii="Times New Roman" w:hAnsi="Times New Roman" w:cs="Times New Roman"/>
      <w:b/>
      <w:bCs/>
      <w:sz w:val="19"/>
      <w:szCs w:val="19"/>
      <w:shd w:val="clear" w:color="auto" w:fill="FFFFFF"/>
    </w:rPr>
  </w:style>
  <w:style w:type="character" w:customStyle="1" w:styleId="a3">
    <w:name w:val="Основной текст + Полужирный"/>
    <w:aliases w:val="Курсив,Основной текст (2) + 9 pt,Интервал 1 pt"/>
    <w:basedOn w:val="BodyTextChar"/>
    <w:uiPriority w:val="99"/>
    <w:rsid w:val="00CD64BD"/>
    <w:rPr>
      <w:rFonts w:ascii="Times New Roman" w:hAnsi="Times New Roman"/>
      <w:b/>
      <w:bCs/>
      <w:sz w:val="19"/>
      <w:szCs w:val="19"/>
      <w:shd w:val="clear" w:color="auto" w:fill="FFFFFF"/>
    </w:rPr>
  </w:style>
  <w:style w:type="character" w:customStyle="1" w:styleId="a4">
    <w:name w:val="Основной текст + Курсив"/>
    <w:basedOn w:val="BodyTextChar"/>
    <w:uiPriority w:val="99"/>
    <w:rsid w:val="00CD64BD"/>
    <w:rPr>
      <w:rFonts w:ascii="Times New Roman" w:hAnsi="Times New Roman"/>
      <w:i/>
      <w:iCs/>
      <w:sz w:val="19"/>
      <w:szCs w:val="19"/>
      <w:shd w:val="clear" w:color="auto" w:fill="FFFFFF"/>
    </w:rPr>
  </w:style>
  <w:style w:type="character" w:customStyle="1" w:styleId="12">
    <w:name w:val="Основной текст + Курсив1"/>
    <w:basedOn w:val="BodyTextChar"/>
    <w:uiPriority w:val="99"/>
    <w:rsid w:val="00CD64BD"/>
    <w:rPr>
      <w:rFonts w:ascii="Times New Roman" w:hAnsi="Times New Roman"/>
      <w:i/>
      <w:iCs/>
      <w:sz w:val="19"/>
      <w:szCs w:val="19"/>
      <w:shd w:val="clear" w:color="auto" w:fill="FFFFFF"/>
    </w:rPr>
  </w:style>
  <w:style w:type="character" w:customStyle="1" w:styleId="23">
    <w:name w:val="Основной текст + Полужирный2"/>
    <w:basedOn w:val="BodyTextChar"/>
    <w:uiPriority w:val="99"/>
    <w:rsid w:val="00CD64BD"/>
    <w:rPr>
      <w:rFonts w:ascii="Times New Roman" w:hAnsi="Times New Roman"/>
      <w:b/>
      <w:bCs/>
      <w:sz w:val="19"/>
      <w:szCs w:val="19"/>
      <w:shd w:val="clear" w:color="auto" w:fill="FFFFFF"/>
    </w:rPr>
  </w:style>
  <w:style w:type="paragraph" w:customStyle="1" w:styleId="22">
    <w:name w:val="Заголовок №2"/>
    <w:basedOn w:val="Normal"/>
    <w:link w:val="21"/>
    <w:uiPriority w:val="99"/>
    <w:rsid w:val="00CD64BD"/>
    <w:pPr>
      <w:shd w:val="clear" w:color="auto" w:fill="FFFFFF"/>
      <w:spacing w:after="60" w:line="240" w:lineRule="atLeast"/>
      <w:outlineLvl w:val="1"/>
    </w:pPr>
    <w:rPr>
      <w:rFonts w:cs="Times New Roman"/>
      <w:b/>
      <w:sz w:val="19"/>
      <w:szCs w:val="19"/>
      <w:lang w:eastAsia="ru-RU"/>
    </w:rPr>
  </w:style>
  <w:style w:type="paragraph" w:customStyle="1" w:styleId="Zag1">
    <w:name w:val="Zag_1"/>
    <w:basedOn w:val="Normal"/>
    <w:uiPriority w:val="99"/>
    <w:rsid w:val="00CD64BD"/>
    <w:pPr>
      <w:widowControl w:val="0"/>
      <w:autoSpaceDE w:val="0"/>
      <w:autoSpaceDN w:val="0"/>
      <w:adjustRightInd w:val="0"/>
      <w:spacing w:after="337" w:line="302" w:lineRule="exact"/>
      <w:jc w:val="center"/>
    </w:pPr>
    <w:rPr>
      <w:rFonts w:eastAsia="Times New Roman" w:cs="Times New Roman"/>
      <w:b/>
      <w:color w:val="000000"/>
      <w:sz w:val="24"/>
      <w:szCs w:val="24"/>
      <w:lang w:val="en-US" w:eastAsia="ru-RU"/>
    </w:rPr>
  </w:style>
  <w:style w:type="paragraph" w:customStyle="1" w:styleId="msolistparagraph0">
    <w:name w:val="msolistparagraph"/>
    <w:basedOn w:val="Normal"/>
    <w:uiPriority w:val="99"/>
    <w:rsid w:val="00405066"/>
    <w:pPr>
      <w:spacing w:before="30" w:after="30" w:line="240" w:lineRule="auto"/>
    </w:pPr>
    <w:rPr>
      <w:rFonts w:eastAsia="Times New Roman" w:cs="Times New Roman"/>
      <w:sz w:val="20"/>
      <w:szCs w:val="20"/>
      <w:lang w:eastAsia="ru-RU"/>
    </w:rPr>
  </w:style>
  <w:style w:type="character" w:styleId="Strong">
    <w:name w:val="Strong"/>
    <w:basedOn w:val="DefaultParagraphFont"/>
    <w:uiPriority w:val="99"/>
    <w:qFormat/>
    <w:locked/>
    <w:rsid w:val="00405066"/>
    <w:rPr>
      <w:rFonts w:cs="Times New Roman"/>
      <w:b/>
      <w:bCs/>
    </w:rPr>
  </w:style>
  <w:style w:type="paragraph" w:styleId="BodyText3">
    <w:name w:val="Body Text 3"/>
    <w:basedOn w:val="Normal"/>
    <w:link w:val="BodyText3Char"/>
    <w:uiPriority w:val="99"/>
    <w:rsid w:val="00405066"/>
    <w:pPr>
      <w:spacing w:after="0" w:line="240" w:lineRule="auto"/>
    </w:pPr>
    <w:rPr>
      <w:rFonts w:eastAsia="Times New Roman" w:cs="Times New Roman"/>
      <w:b/>
      <w:i/>
      <w:iCs/>
      <w:sz w:val="24"/>
      <w:lang w:eastAsia="ru-RU"/>
    </w:rPr>
  </w:style>
  <w:style w:type="character" w:customStyle="1" w:styleId="BodyText3Char">
    <w:name w:val="Body Text 3 Char"/>
    <w:basedOn w:val="DefaultParagraphFont"/>
    <w:link w:val="BodyText3"/>
    <w:uiPriority w:val="99"/>
    <w:locked/>
    <w:rsid w:val="00405066"/>
    <w:rPr>
      <w:rFonts w:ascii="Times New Roman" w:hAnsi="Times New Roman" w:cs="Times New Roman"/>
      <w:b/>
      <w:i/>
      <w:iCs/>
      <w:sz w:val="22"/>
      <w:szCs w:val="22"/>
    </w:rPr>
  </w:style>
  <w:style w:type="paragraph" w:customStyle="1" w:styleId="a5">
    <w:name w:val="Знак"/>
    <w:basedOn w:val="Normal"/>
    <w:uiPriority w:val="99"/>
    <w:rsid w:val="00405066"/>
    <w:pPr>
      <w:spacing w:after="160" w:line="240" w:lineRule="exact"/>
    </w:pPr>
    <w:rPr>
      <w:rFonts w:ascii="Verdana" w:eastAsia="Times New Roman" w:hAnsi="Verdana" w:cs="Times New Roman"/>
      <w:sz w:val="20"/>
      <w:szCs w:val="20"/>
      <w:lang w:val="en-US"/>
    </w:rPr>
  </w:style>
  <w:style w:type="paragraph" w:styleId="NoSpacing">
    <w:name w:val="No Spacing"/>
    <w:link w:val="NoSpacingChar"/>
    <w:uiPriority w:val="99"/>
    <w:qFormat/>
    <w:rsid w:val="00B06F47"/>
    <w:rPr>
      <w:bCs/>
      <w:sz w:val="24"/>
      <w:szCs w:val="24"/>
      <w:lang w:eastAsia="en-US"/>
    </w:rPr>
  </w:style>
  <w:style w:type="paragraph" w:styleId="BodyTextIndent">
    <w:name w:val="Body Text Indent"/>
    <w:basedOn w:val="Normal"/>
    <w:link w:val="BodyTextIndentChar"/>
    <w:uiPriority w:val="99"/>
    <w:semiHidden/>
    <w:rsid w:val="00B06F47"/>
    <w:pPr>
      <w:spacing w:after="120"/>
      <w:ind w:left="283"/>
    </w:pPr>
  </w:style>
  <w:style w:type="character" w:customStyle="1" w:styleId="BodyTextIndentChar">
    <w:name w:val="Body Text Indent Char"/>
    <w:basedOn w:val="DefaultParagraphFont"/>
    <w:link w:val="BodyTextIndent"/>
    <w:uiPriority w:val="99"/>
    <w:semiHidden/>
    <w:locked/>
    <w:rsid w:val="00B06F47"/>
    <w:rPr>
      <w:rFonts w:cs="Calibri"/>
      <w:sz w:val="22"/>
      <w:szCs w:val="22"/>
      <w:lang w:eastAsia="en-US"/>
    </w:rPr>
  </w:style>
  <w:style w:type="paragraph" w:styleId="PlainText">
    <w:name w:val="Plain Text"/>
    <w:basedOn w:val="Normal"/>
    <w:link w:val="PlainTextChar"/>
    <w:uiPriority w:val="99"/>
    <w:rsid w:val="00B06F47"/>
    <w:pPr>
      <w:autoSpaceDE w:val="0"/>
      <w:autoSpaceDN w:val="0"/>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B06F47"/>
    <w:rPr>
      <w:rFonts w:ascii="Courier New" w:hAnsi="Courier New" w:cs="Courier New"/>
    </w:rPr>
  </w:style>
  <w:style w:type="character" w:customStyle="1" w:styleId="a6">
    <w:name w:val="Основной текст_"/>
    <w:link w:val="63"/>
    <w:uiPriority w:val="99"/>
    <w:locked/>
    <w:rsid w:val="00803708"/>
    <w:rPr>
      <w:rFonts w:ascii="Times New Roman" w:hAnsi="Times New Roman"/>
      <w:shd w:val="clear" w:color="auto" w:fill="FFFFFF"/>
    </w:rPr>
  </w:style>
  <w:style w:type="paragraph" w:customStyle="1" w:styleId="63">
    <w:name w:val="Основной текст63"/>
    <w:basedOn w:val="Normal"/>
    <w:link w:val="a6"/>
    <w:uiPriority w:val="99"/>
    <w:rsid w:val="00803708"/>
    <w:pPr>
      <w:shd w:val="clear" w:color="auto" w:fill="FFFFFF"/>
      <w:spacing w:before="300" w:after="0" w:line="211" w:lineRule="exact"/>
      <w:jc w:val="both"/>
    </w:pPr>
    <w:rPr>
      <w:rFonts w:cs="Times New Roman"/>
      <w:bCs w:val="0"/>
      <w:sz w:val="20"/>
      <w:szCs w:val="20"/>
      <w:lang w:eastAsia="ru-RU"/>
    </w:rPr>
  </w:style>
  <w:style w:type="character" w:customStyle="1" w:styleId="31">
    <w:name w:val="Основной текст31"/>
    <w:uiPriority w:val="99"/>
    <w:rsid w:val="00803708"/>
    <w:rPr>
      <w:rFonts w:ascii="Times New Roman" w:hAnsi="Times New Roman"/>
      <w:sz w:val="22"/>
      <w:shd w:val="clear" w:color="auto" w:fill="FFFFFF"/>
    </w:rPr>
  </w:style>
  <w:style w:type="character" w:customStyle="1" w:styleId="32">
    <w:name w:val="Основной текст32"/>
    <w:uiPriority w:val="99"/>
    <w:rsid w:val="00803708"/>
    <w:rPr>
      <w:rFonts w:ascii="Times New Roman" w:hAnsi="Times New Roman"/>
      <w:sz w:val="22"/>
      <w:shd w:val="clear" w:color="auto" w:fill="FFFFFF"/>
    </w:rPr>
  </w:style>
  <w:style w:type="character" w:customStyle="1" w:styleId="33">
    <w:name w:val="Основной текст33"/>
    <w:uiPriority w:val="99"/>
    <w:rsid w:val="00803708"/>
    <w:rPr>
      <w:rFonts w:ascii="Times New Roman" w:hAnsi="Times New Roman"/>
      <w:spacing w:val="0"/>
      <w:sz w:val="22"/>
      <w:u w:val="single"/>
    </w:rPr>
  </w:style>
  <w:style w:type="character" w:customStyle="1" w:styleId="34">
    <w:name w:val="Основной текст34"/>
    <w:uiPriority w:val="99"/>
    <w:rsid w:val="00803708"/>
    <w:rPr>
      <w:rFonts w:ascii="Times New Roman" w:hAnsi="Times New Roman"/>
      <w:sz w:val="22"/>
      <w:shd w:val="clear" w:color="auto" w:fill="FFFFFF"/>
    </w:rPr>
  </w:style>
  <w:style w:type="character" w:customStyle="1" w:styleId="8">
    <w:name w:val="Основной текст (8)"/>
    <w:uiPriority w:val="99"/>
    <w:rsid w:val="00803708"/>
    <w:rPr>
      <w:rFonts w:ascii="Times New Roman" w:hAnsi="Times New Roman"/>
      <w:spacing w:val="0"/>
      <w:sz w:val="22"/>
      <w:u w:val="none"/>
      <w:effect w:val="none"/>
    </w:rPr>
  </w:style>
  <w:style w:type="character" w:customStyle="1" w:styleId="35">
    <w:name w:val="Основной текст35"/>
    <w:uiPriority w:val="99"/>
    <w:rsid w:val="00803708"/>
    <w:rPr>
      <w:rFonts w:ascii="Times New Roman" w:hAnsi="Times New Roman"/>
      <w:spacing w:val="0"/>
      <w:sz w:val="22"/>
      <w:u w:val="single"/>
    </w:rPr>
  </w:style>
  <w:style w:type="character" w:customStyle="1" w:styleId="36">
    <w:name w:val="Основной текст36"/>
    <w:uiPriority w:val="99"/>
    <w:rsid w:val="00803708"/>
    <w:rPr>
      <w:rFonts w:ascii="Times New Roman" w:hAnsi="Times New Roman"/>
      <w:sz w:val="22"/>
      <w:shd w:val="clear" w:color="auto" w:fill="FFFFFF"/>
    </w:rPr>
  </w:style>
  <w:style w:type="character" w:customStyle="1" w:styleId="42">
    <w:name w:val="Основной текст42"/>
    <w:uiPriority w:val="99"/>
    <w:rsid w:val="00803708"/>
    <w:rPr>
      <w:rFonts w:ascii="Times New Roman" w:hAnsi="Times New Roman"/>
      <w:spacing w:val="0"/>
      <w:sz w:val="22"/>
      <w:shd w:val="clear" w:color="auto" w:fill="FFFFFF"/>
    </w:rPr>
  </w:style>
  <w:style w:type="character" w:customStyle="1" w:styleId="13">
    <w:name w:val="Основной текст1"/>
    <w:uiPriority w:val="99"/>
    <w:rsid w:val="00803708"/>
    <w:rPr>
      <w:rFonts w:ascii="Times New Roman" w:hAnsi="Times New Roman"/>
      <w:shd w:val="clear" w:color="auto" w:fill="FFFFFF"/>
    </w:rPr>
  </w:style>
  <w:style w:type="paragraph" w:customStyle="1" w:styleId="a7">
    <w:name w:val="Νξβϋι"/>
    <w:basedOn w:val="Normal"/>
    <w:uiPriority w:val="99"/>
    <w:rsid w:val="00803708"/>
    <w:pPr>
      <w:widowControl w:val="0"/>
      <w:autoSpaceDE w:val="0"/>
      <w:autoSpaceDN w:val="0"/>
      <w:adjustRightInd w:val="0"/>
      <w:spacing w:after="0" w:line="240" w:lineRule="auto"/>
    </w:pPr>
    <w:rPr>
      <w:rFonts w:eastAsia="Times New Roman" w:cs="Times New Roman"/>
      <w:color w:val="000000"/>
      <w:sz w:val="24"/>
      <w:szCs w:val="24"/>
      <w:lang w:val="en-US" w:eastAsia="ru-RU"/>
    </w:rPr>
  </w:style>
  <w:style w:type="paragraph" w:customStyle="1" w:styleId="Style4">
    <w:name w:val="Style4"/>
    <w:basedOn w:val="Normal"/>
    <w:uiPriority w:val="99"/>
    <w:rsid w:val="00803708"/>
    <w:pPr>
      <w:widowControl w:val="0"/>
      <w:autoSpaceDE w:val="0"/>
      <w:autoSpaceDN w:val="0"/>
      <w:adjustRightInd w:val="0"/>
      <w:spacing w:after="0" w:line="214" w:lineRule="exact"/>
      <w:ind w:firstLine="398"/>
      <w:jc w:val="both"/>
    </w:pPr>
    <w:rPr>
      <w:rFonts w:ascii="Verdana" w:eastAsia="Times New Roman" w:hAnsi="Verdana" w:cs="Times New Roman"/>
      <w:sz w:val="24"/>
      <w:szCs w:val="24"/>
      <w:lang w:eastAsia="ru-RU"/>
    </w:rPr>
  </w:style>
  <w:style w:type="paragraph" w:customStyle="1" w:styleId="Style8">
    <w:name w:val="Style8"/>
    <w:basedOn w:val="Normal"/>
    <w:uiPriority w:val="99"/>
    <w:rsid w:val="00803708"/>
    <w:pPr>
      <w:widowControl w:val="0"/>
      <w:autoSpaceDE w:val="0"/>
      <w:autoSpaceDN w:val="0"/>
      <w:adjustRightInd w:val="0"/>
      <w:spacing w:after="0" w:line="269" w:lineRule="exact"/>
      <w:ind w:firstLine="998"/>
    </w:pPr>
    <w:rPr>
      <w:rFonts w:ascii="Verdana" w:eastAsia="Times New Roman" w:hAnsi="Verdana" w:cs="Times New Roman"/>
      <w:sz w:val="24"/>
      <w:szCs w:val="24"/>
      <w:lang w:eastAsia="ru-RU"/>
    </w:rPr>
  </w:style>
  <w:style w:type="paragraph" w:customStyle="1" w:styleId="Style13">
    <w:name w:val="Style13"/>
    <w:basedOn w:val="Normal"/>
    <w:uiPriority w:val="99"/>
    <w:rsid w:val="00803708"/>
    <w:pPr>
      <w:widowControl w:val="0"/>
      <w:autoSpaceDE w:val="0"/>
      <w:autoSpaceDN w:val="0"/>
      <w:adjustRightInd w:val="0"/>
      <w:spacing w:after="0" w:line="216" w:lineRule="exact"/>
      <w:ind w:firstLine="82"/>
    </w:pPr>
    <w:rPr>
      <w:rFonts w:ascii="Verdana" w:eastAsia="Times New Roman" w:hAnsi="Verdana" w:cs="Times New Roman"/>
      <w:sz w:val="24"/>
      <w:szCs w:val="24"/>
      <w:lang w:eastAsia="ru-RU"/>
    </w:rPr>
  </w:style>
  <w:style w:type="paragraph" w:customStyle="1" w:styleId="Style23">
    <w:name w:val="Style23"/>
    <w:basedOn w:val="Normal"/>
    <w:uiPriority w:val="99"/>
    <w:rsid w:val="00803708"/>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30">
    <w:name w:val="Style30"/>
    <w:basedOn w:val="Normal"/>
    <w:uiPriority w:val="99"/>
    <w:rsid w:val="00803708"/>
    <w:pPr>
      <w:widowControl w:val="0"/>
      <w:autoSpaceDE w:val="0"/>
      <w:autoSpaceDN w:val="0"/>
      <w:adjustRightInd w:val="0"/>
      <w:spacing w:after="0" w:line="221" w:lineRule="exact"/>
    </w:pPr>
    <w:rPr>
      <w:rFonts w:ascii="Verdana" w:eastAsia="Times New Roman" w:hAnsi="Verdana" w:cs="Times New Roman"/>
      <w:sz w:val="24"/>
      <w:szCs w:val="24"/>
      <w:lang w:eastAsia="ru-RU"/>
    </w:rPr>
  </w:style>
  <w:style w:type="character" w:customStyle="1" w:styleId="FontStyle34">
    <w:name w:val="Font Style34"/>
    <w:uiPriority w:val="99"/>
    <w:rsid w:val="00803708"/>
    <w:rPr>
      <w:rFonts w:ascii="Times New Roman" w:hAnsi="Times New Roman"/>
      <w:b/>
      <w:i/>
      <w:sz w:val="22"/>
    </w:rPr>
  </w:style>
  <w:style w:type="character" w:customStyle="1" w:styleId="FontStyle40">
    <w:name w:val="Font Style40"/>
    <w:uiPriority w:val="99"/>
    <w:rsid w:val="00803708"/>
    <w:rPr>
      <w:rFonts w:ascii="Times New Roman" w:hAnsi="Times New Roman"/>
      <w:sz w:val="22"/>
    </w:rPr>
  </w:style>
  <w:style w:type="character" w:customStyle="1" w:styleId="FontStyle38">
    <w:name w:val="Font Style38"/>
    <w:uiPriority w:val="99"/>
    <w:rsid w:val="00803708"/>
    <w:rPr>
      <w:rFonts w:ascii="Verdana" w:hAnsi="Verdana"/>
      <w:i/>
      <w:sz w:val="20"/>
    </w:rPr>
  </w:style>
  <w:style w:type="paragraph" w:customStyle="1" w:styleId="Style10">
    <w:name w:val="Style10"/>
    <w:basedOn w:val="Normal"/>
    <w:uiPriority w:val="99"/>
    <w:rsid w:val="00803708"/>
    <w:pPr>
      <w:widowControl w:val="0"/>
      <w:autoSpaceDE w:val="0"/>
      <w:autoSpaceDN w:val="0"/>
      <w:adjustRightInd w:val="0"/>
      <w:spacing w:after="0" w:line="283" w:lineRule="exact"/>
      <w:jc w:val="center"/>
    </w:pPr>
    <w:rPr>
      <w:rFonts w:ascii="Verdana" w:eastAsia="Times New Roman" w:hAnsi="Verdana" w:cs="Times New Roman"/>
      <w:sz w:val="24"/>
      <w:szCs w:val="24"/>
      <w:lang w:eastAsia="ru-RU"/>
    </w:rPr>
  </w:style>
  <w:style w:type="paragraph" w:customStyle="1" w:styleId="Style15">
    <w:name w:val="Style15"/>
    <w:basedOn w:val="Normal"/>
    <w:uiPriority w:val="99"/>
    <w:rsid w:val="00803708"/>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26">
    <w:name w:val="Style26"/>
    <w:basedOn w:val="Normal"/>
    <w:uiPriority w:val="99"/>
    <w:rsid w:val="00803708"/>
    <w:pPr>
      <w:widowControl w:val="0"/>
      <w:autoSpaceDE w:val="0"/>
      <w:autoSpaceDN w:val="0"/>
      <w:adjustRightInd w:val="0"/>
      <w:spacing w:after="0" w:line="214" w:lineRule="exact"/>
      <w:ind w:firstLine="418"/>
      <w:jc w:val="both"/>
    </w:pPr>
    <w:rPr>
      <w:rFonts w:ascii="Verdana" w:eastAsia="Times New Roman" w:hAnsi="Verdana" w:cs="Times New Roman"/>
      <w:sz w:val="24"/>
      <w:szCs w:val="24"/>
      <w:lang w:eastAsia="ru-RU"/>
    </w:rPr>
  </w:style>
  <w:style w:type="character" w:customStyle="1" w:styleId="FontStyle39">
    <w:name w:val="Font Style39"/>
    <w:uiPriority w:val="99"/>
    <w:rsid w:val="00803708"/>
    <w:rPr>
      <w:rFonts w:ascii="Times New Roman" w:hAnsi="Times New Roman"/>
      <w:i/>
      <w:sz w:val="22"/>
    </w:rPr>
  </w:style>
  <w:style w:type="character" w:customStyle="1" w:styleId="FontStyle35">
    <w:name w:val="Font Style35"/>
    <w:uiPriority w:val="99"/>
    <w:rsid w:val="00803708"/>
    <w:rPr>
      <w:rFonts w:ascii="Times New Roman" w:hAnsi="Times New Roman"/>
      <w:i/>
      <w:sz w:val="22"/>
    </w:rPr>
  </w:style>
  <w:style w:type="paragraph" w:customStyle="1" w:styleId="Default">
    <w:name w:val="Default"/>
    <w:uiPriority w:val="99"/>
    <w:rsid w:val="00E63DA9"/>
    <w:pPr>
      <w:autoSpaceDE w:val="0"/>
      <w:autoSpaceDN w:val="0"/>
      <w:adjustRightInd w:val="0"/>
    </w:pPr>
    <w:rPr>
      <w:rFonts w:cs="Calibri"/>
      <w:bCs/>
      <w:color w:val="000000"/>
      <w:sz w:val="24"/>
      <w:szCs w:val="24"/>
      <w:lang w:eastAsia="en-US"/>
    </w:rPr>
  </w:style>
  <w:style w:type="paragraph" w:customStyle="1" w:styleId="a8">
    <w:name w:val="......."/>
    <w:basedOn w:val="Default"/>
    <w:next w:val="Default"/>
    <w:uiPriority w:val="99"/>
    <w:rsid w:val="00E63DA9"/>
    <w:rPr>
      <w:rFonts w:cs="Times New Roman"/>
      <w:color w:val="auto"/>
    </w:rPr>
  </w:style>
  <w:style w:type="character" w:customStyle="1" w:styleId="TitleChar">
    <w:name w:val="Title Char"/>
    <w:uiPriority w:val="99"/>
    <w:locked/>
    <w:rsid w:val="00E63DA9"/>
    <w:rPr>
      <w:b/>
      <w:sz w:val="24"/>
    </w:rPr>
  </w:style>
  <w:style w:type="paragraph" w:styleId="Title">
    <w:name w:val="Title"/>
    <w:basedOn w:val="Normal"/>
    <w:link w:val="TitleChar2"/>
    <w:uiPriority w:val="99"/>
    <w:qFormat/>
    <w:locked/>
    <w:rsid w:val="00E63DA9"/>
    <w:pPr>
      <w:spacing w:after="0" w:line="240" w:lineRule="auto"/>
      <w:jc w:val="center"/>
    </w:pPr>
    <w:rPr>
      <w:rFonts w:cs="Times New Roman"/>
      <w:b/>
      <w:bCs w:val="0"/>
      <w:sz w:val="24"/>
      <w:szCs w:val="20"/>
      <w:lang w:eastAsia="ru-RU"/>
    </w:rPr>
  </w:style>
  <w:style w:type="character" w:customStyle="1" w:styleId="TitleChar1">
    <w:name w:val="Title Char1"/>
    <w:basedOn w:val="DefaultParagraphFont"/>
    <w:link w:val="Title"/>
    <w:uiPriority w:val="99"/>
    <w:locked/>
    <w:rsid w:val="00150EA1"/>
    <w:rPr>
      <w:rFonts w:ascii="Cambria" w:hAnsi="Cambria" w:cs="Times New Roman"/>
      <w:b/>
      <w:bCs/>
      <w:kern w:val="28"/>
      <w:sz w:val="32"/>
      <w:szCs w:val="32"/>
      <w:lang w:eastAsia="en-US"/>
    </w:rPr>
  </w:style>
  <w:style w:type="character" w:customStyle="1" w:styleId="TitleChar2">
    <w:name w:val="Title Char2"/>
    <w:basedOn w:val="DefaultParagraphFont"/>
    <w:link w:val="Title"/>
    <w:uiPriority w:val="99"/>
    <w:locked/>
    <w:rsid w:val="00E63DA9"/>
    <w:rPr>
      <w:rFonts w:ascii="Cambria" w:hAnsi="Cambria" w:cs="Times New Roman"/>
      <w:b/>
      <w:bCs/>
      <w:kern w:val="28"/>
      <w:sz w:val="32"/>
      <w:szCs w:val="32"/>
      <w:lang w:eastAsia="en-US"/>
    </w:rPr>
  </w:style>
  <w:style w:type="character" w:customStyle="1" w:styleId="3">
    <w:name w:val="Основной текст (3)_"/>
    <w:basedOn w:val="DefaultParagraphFont"/>
    <w:link w:val="310"/>
    <w:uiPriority w:val="99"/>
    <w:locked/>
    <w:rsid w:val="0015159D"/>
    <w:rPr>
      <w:rFonts w:cs="Times New Roman"/>
      <w:b/>
      <w:bCs/>
      <w:sz w:val="28"/>
      <w:szCs w:val="28"/>
      <w:lang w:bidi="ar-SA"/>
    </w:rPr>
  </w:style>
  <w:style w:type="character" w:customStyle="1" w:styleId="30">
    <w:name w:val="Основной текст (3)"/>
    <w:basedOn w:val="3"/>
    <w:uiPriority w:val="99"/>
    <w:rsid w:val="0015159D"/>
  </w:style>
  <w:style w:type="character" w:customStyle="1" w:styleId="4">
    <w:name w:val="Основной текст (4)_"/>
    <w:basedOn w:val="DefaultParagraphFont"/>
    <w:link w:val="41"/>
    <w:uiPriority w:val="99"/>
    <w:locked/>
    <w:rsid w:val="0015159D"/>
    <w:rPr>
      <w:rFonts w:cs="Times New Roman"/>
      <w:sz w:val="25"/>
      <w:szCs w:val="25"/>
      <w:lang w:bidi="ar-SA"/>
    </w:rPr>
  </w:style>
  <w:style w:type="character" w:customStyle="1" w:styleId="40">
    <w:name w:val="Основной текст (4)"/>
    <w:basedOn w:val="4"/>
    <w:uiPriority w:val="99"/>
    <w:rsid w:val="0015159D"/>
  </w:style>
  <w:style w:type="character" w:customStyle="1" w:styleId="218">
    <w:name w:val="Основной текст (2)18"/>
    <w:basedOn w:val="2"/>
    <w:uiPriority w:val="99"/>
    <w:rsid w:val="0015159D"/>
    <w:rPr>
      <w:spacing w:val="0"/>
      <w:sz w:val="20"/>
      <w:szCs w:val="20"/>
    </w:rPr>
  </w:style>
  <w:style w:type="character" w:customStyle="1" w:styleId="24">
    <w:name w:val="Основной текст (2) + Полужирный"/>
    <w:basedOn w:val="2"/>
    <w:uiPriority w:val="99"/>
    <w:rsid w:val="0015159D"/>
    <w:rPr>
      <w:b/>
      <w:bCs/>
      <w:spacing w:val="0"/>
      <w:sz w:val="20"/>
      <w:szCs w:val="20"/>
    </w:rPr>
  </w:style>
  <w:style w:type="paragraph" w:customStyle="1" w:styleId="310">
    <w:name w:val="Основной текст (3)1"/>
    <w:basedOn w:val="Normal"/>
    <w:link w:val="3"/>
    <w:uiPriority w:val="99"/>
    <w:rsid w:val="0015159D"/>
    <w:pPr>
      <w:shd w:val="clear" w:color="auto" w:fill="FFFFFF"/>
      <w:spacing w:after="0" w:line="283" w:lineRule="exact"/>
      <w:ind w:firstLine="360"/>
      <w:jc w:val="both"/>
    </w:pPr>
    <w:rPr>
      <w:rFonts w:eastAsia="Times New Roman" w:cs="Times New Roman"/>
      <w:b/>
      <w:bCs w:val="0"/>
      <w:sz w:val="28"/>
      <w:szCs w:val="28"/>
      <w:lang w:eastAsia="ru-RU"/>
    </w:rPr>
  </w:style>
  <w:style w:type="paragraph" w:customStyle="1" w:styleId="41">
    <w:name w:val="Основной текст (4)1"/>
    <w:basedOn w:val="Normal"/>
    <w:link w:val="4"/>
    <w:uiPriority w:val="99"/>
    <w:rsid w:val="0015159D"/>
    <w:pPr>
      <w:shd w:val="clear" w:color="auto" w:fill="FFFFFF"/>
      <w:spacing w:after="0" w:line="240" w:lineRule="atLeast"/>
    </w:pPr>
    <w:rPr>
      <w:rFonts w:eastAsia="Times New Roman" w:cs="Times New Roman"/>
      <w:sz w:val="25"/>
      <w:szCs w:val="25"/>
      <w:lang w:eastAsia="ru-RU"/>
    </w:rPr>
  </w:style>
  <w:style w:type="paragraph" w:customStyle="1" w:styleId="210">
    <w:name w:val="Основной текст (2)1"/>
    <w:basedOn w:val="Normal"/>
    <w:uiPriority w:val="99"/>
    <w:rsid w:val="0015159D"/>
    <w:pPr>
      <w:shd w:val="clear" w:color="auto" w:fill="FFFFFF"/>
      <w:spacing w:after="0" w:line="211" w:lineRule="exact"/>
      <w:jc w:val="both"/>
    </w:pPr>
    <w:rPr>
      <w:rFonts w:ascii="Microsoft Sans Serif" w:hAnsi="Microsoft Sans Serif" w:cs="Times New Roman"/>
      <w:sz w:val="20"/>
      <w:szCs w:val="20"/>
      <w:lang w:eastAsia="ru-RU"/>
    </w:rPr>
  </w:style>
  <w:style w:type="character" w:customStyle="1" w:styleId="29pt5">
    <w:name w:val="Основной текст (2) + 9 pt5"/>
    <w:aliases w:val="Курсив7,Интервал 1 pt6"/>
    <w:basedOn w:val="2"/>
    <w:uiPriority w:val="99"/>
    <w:rsid w:val="0015159D"/>
    <w:rPr>
      <w:i/>
      <w:iCs/>
      <w:spacing w:val="20"/>
      <w:sz w:val="18"/>
      <w:szCs w:val="18"/>
    </w:rPr>
  </w:style>
  <w:style w:type="character" w:customStyle="1" w:styleId="217">
    <w:name w:val="Основной текст (2)17"/>
    <w:basedOn w:val="2"/>
    <w:uiPriority w:val="99"/>
    <w:rsid w:val="0015159D"/>
    <w:rPr>
      <w:spacing w:val="0"/>
      <w:sz w:val="20"/>
      <w:szCs w:val="20"/>
    </w:rPr>
  </w:style>
  <w:style w:type="character" w:customStyle="1" w:styleId="2100">
    <w:name w:val="Основной текст (2) + Полужирный10"/>
    <w:basedOn w:val="2"/>
    <w:uiPriority w:val="99"/>
    <w:rsid w:val="0015159D"/>
    <w:rPr>
      <w:b/>
      <w:bCs/>
      <w:spacing w:val="0"/>
      <w:sz w:val="20"/>
      <w:szCs w:val="20"/>
    </w:rPr>
  </w:style>
  <w:style w:type="character" w:customStyle="1" w:styleId="29">
    <w:name w:val="Основной текст (2) + Полужирный9"/>
    <w:basedOn w:val="2"/>
    <w:uiPriority w:val="99"/>
    <w:rsid w:val="004D532B"/>
    <w:rPr>
      <w:b/>
      <w:bCs/>
      <w:spacing w:val="0"/>
      <w:sz w:val="20"/>
      <w:szCs w:val="20"/>
    </w:rPr>
  </w:style>
  <w:style w:type="character" w:customStyle="1" w:styleId="216">
    <w:name w:val="Основной текст (2)16"/>
    <w:basedOn w:val="2"/>
    <w:uiPriority w:val="99"/>
    <w:rsid w:val="004D532B"/>
    <w:rPr>
      <w:spacing w:val="0"/>
      <w:sz w:val="20"/>
      <w:szCs w:val="20"/>
    </w:rPr>
  </w:style>
  <w:style w:type="paragraph" w:customStyle="1" w:styleId="14">
    <w:name w:val="Абзац списка1"/>
    <w:basedOn w:val="Normal"/>
    <w:uiPriority w:val="99"/>
    <w:rsid w:val="00461F6E"/>
    <w:pPr>
      <w:ind w:left="720"/>
    </w:pPr>
    <w:rPr>
      <w:rFonts w:eastAsia="Times New Roman"/>
    </w:rPr>
  </w:style>
  <w:style w:type="character" w:styleId="LineNumber">
    <w:name w:val="line number"/>
    <w:basedOn w:val="DefaultParagraphFont"/>
    <w:uiPriority w:val="99"/>
    <w:semiHidden/>
    <w:rsid w:val="009140A1"/>
    <w:rPr>
      <w:rFonts w:cs="Times New Roman"/>
    </w:rPr>
  </w:style>
  <w:style w:type="character" w:customStyle="1" w:styleId="NoSpacingChar">
    <w:name w:val="No Spacing Char"/>
    <w:basedOn w:val="DefaultParagraphFont"/>
    <w:link w:val="NoSpacing"/>
    <w:uiPriority w:val="99"/>
    <w:locked/>
    <w:rsid w:val="00D75236"/>
    <w:rPr>
      <w:rFonts w:cs="Times New Roman"/>
      <w:bCs/>
      <w:sz w:val="24"/>
      <w:szCs w:val="24"/>
      <w:lang w:val="ru-RU" w:eastAsia="en-US" w:bidi="ar-SA"/>
    </w:rPr>
  </w:style>
  <w:style w:type="paragraph" w:styleId="TOCHeading">
    <w:name w:val="TOC Heading"/>
    <w:basedOn w:val="Heading1"/>
    <w:next w:val="Normal"/>
    <w:uiPriority w:val="99"/>
    <w:qFormat/>
    <w:rsid w:val="00A556B7"/>
    <w:pPr>
      <w:keepLines/>
      <w:spacing w:before="480" w:line="276" w:lineRule="auto"/>
      <w:jc w:val="left"/>
      <w:outlineLvl w:val="9"/>
    </w:pPr>
    <w:rPr>
      <w:rFonts w:ascii="Cambria" w:hAnsi="Cambria"/>
      <w:color w:val="365F91"/>
      <w:kern w:val="0"/>
      <w:sz w:val="28"/>
      <w:szCs w:val="28"/>
      <w:lang w:eastAsia="en-US"/>
    </w:rPr>
  </w:style>
  <w:style w:type="paragraph" w:styleId="Index1">
    <w:name w:val="index 1"/>
    <w:basedOn w:val="Normal"/>
    <w:next w:val="Normal"/>
    <w:autoRedefine/>
    <w:uiPriority w:val="99"/>
    <w:semiHidden/>
    <w:rsid w:val="00A556B7"/>
    <w:pPr>
      <w:ind w:left="220" w:hanging="220"/>
    </w:pPr>
  </w:style>
  <w:style w:type="paragraph" w:styleId="TOC1">
    <w:name w:val="toc 1"/>
    <w:basedOn w:val="Normal"/>
    <w:next w:val="Normal"/>
    <w:autoRedefine/>
    <w:uiPriority w:val="99"/>
    <w:locked/>
    <w:rsid w:val="00AD112A"/>
    <w:pPr>
      <w:spacing w:after="0" w:line="240" w:lineRule="auto"/>
      <w:ind w:right="-2"/>
    </w:pPr>
    <w:rPr>
      <w:b/>
    </w:rPr>
  </w:style>
  <w:style w:type="paragraph" w:styleId="TOC2">
    <w:name w:val="toc 2"/>
    <w:basedOn w:val="Normal"/>
    <w:next w:val="Normal"/>
    <w:autoRedefine/>
    <w:uiPriority w:val="99"/>
    <w:locked/>
    <w:rsid w:val="00963E24"/>
    <w:pPr>
      <w:ind w:left="216"/>
    </w:pPr>
  </w:style>
  <w:style w:type="character" w:styleId="Hyperlink">
    <w:name w:val="Hyperlink"/>
    <w:basedOn w:val="DefaultParagraphFont"/>
    <w:uiPriority w:val="99"/>
    <w:rsid w:val="00A556B7"/>
    <w:rPr>
      <w:rFonts w:cs="Times New Roman"/>
      <w:color w:val="0000FF"/>
      <w:u w:val="single"/>
    </w:rPr>
  </w:style>
  <w:style w:type="paragraph" w:styleId="TOC3">
    <w:name w:val="toc 3"/>
    <w:basedOn w:val="Normal"/>
    <w:next w:val="Normal"/>
    <w:autoRedefine/>
    <w:uiPriority w:val="99"/>
    <w:locked/>
    <w:rsid w:val="00A556B7"/>
    <w:pPr>
      <w:spacing w:after="100"/>
      <w:ind w:left="440"/>
    </w:pPr>
    <w:rPr>
      <w:rFonts w:ascii="Calibri" w:eastAsia="Times New Roman" w:hAnsi="Calibri" w:cs="Times New Roman"/>
    </w:rPr>
  </w:style>
  <w:style w:type="paragraph" w:styleId="DocumentMap">
    <w:name w:val="Document Map"/>
    <w:basedOn w:val="Normal"/>
    <w:link w:val="DocumentMapChar"/>
    <w:uiPriority w:val="99"/>
    <w:semiHidden/>
    <w:rsid w:val="00DB5AF0"/>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B5AF0"/>
    <w:rPr>
      <w:rFonts w:ascii="Tahoma" w:hAnsi="Tahoma" w:cs="Tahoma"/>
      <w:sz w:val="16"/>
      <w:szCs w:val="16"/>
      <w:lang w:eastAsia="en-US"/>
    </w:rPr>
  </w:style>
  <w:style w:type="paragraph" w:styleId="TOC4">
    <w:name w:val="toc 4"/>
    <w:basedOn w:val="Normal"/>
    <w:next w:val="Normal"/>
    <w:autoRedefine/>
    <w:uiPriority w:val="99"/>
    <w:locked/>
    <w:rsid w:val="00DB5AF0"/>
    <w:pPr>
      <w:spacing w:after="100"/>
      <w:ind w:left="660"/>
    </w:pPr>
    <w:rPr>
      <w:rFonts w:ascii="Calibri" w:eastAsia="Times New Roman" w:hAnsi="Calibri" w:cs="Times New Roman"/>
      <w:lang w:eastAsia="ru-RU"/>
    </w:rPr>
  </w:style>
  <w:style w:type="paragraph" w:styleId="TOC5">
    <w:name w:val="toc 5"/>
    <w:basedOn w:val="Normal"/>
    <w:next w:val="Normal"/>
    <w:autoRedefine/>
    <w:uiPriority w:val="99"/>
    <w:locked/>
    <w:rsid w:val="00DB5AF0"/>
    <w:pPr>
      <w:spacing w:after="100"/>
      <w:ind w:left="880"/>
    </w:pPr>
    <w:rPr>
      <w:rFonts w:ascii="Calibri" w:eastAsia="Times New Roman" w:hAnsi="Calibri" w:cs="Times New Roman"/>
      <w:lang w:eastAsia="ru-RU"/>
    </w:rPr>
  </w:style>
  <w:style w:type="paragraph" w:styleId="TOC6">
    <w:name w:val="toc 6"/>
    <w:basedOn w:val="Normal"/>
    <w:next w:val="Normal"/>
    <w:autoRedefine/>
    <w:uiPriority w:val="99"/>
    <w:locked/>
    <w:rsid w:val="00DB5AF0"/>
    <w:pPr>
      <w:spacing w:after="100"/>
      <w:ind w:left="1100"/>
    </w:pPr>
    <w:rPr>
      <w:rFonts w:ascii="Calibri" w:eastAsia="Times New Roman" w:hAnsi="Calibri" w:cs="Times New Roman"/>
      <w:lang w:eastAsia="ru-RU"/>
    </w:rPr>
  </w:style>
  <w:style w:type="paragraph" w:styleId="TOC7">
    <w:name w:val="toc 7"/>
    <w:basedOn w:val="Normal"/>
    <w:next w:val="Normal"/>
    <w:autoRedefine/>
    <w:uiPriority w:val="99"/>
    <w:locked/>
    <w:rsid w:val="00DB5AF0"/>
    <w:pPr>
      <w:spacing w:after="100"/>
      <w:ind w:left="1320"/>
    </w:pPr>
    <w:rPr>
      <w:rFonts w:ascii="Calibri" w:eastAsia="Times New Roman" w:hAnsi="Calibri" w:cs="Times New Roman"/>
      <w:lang w:eastAsia="ru-RU"/>
    </w:rPr>
  </w:style>
  <w:style w:type="paragraph" w:styleId="TOC8">
    <w:name w:val="toc 8"/>
    <w:basedOn w:val="Normal"/>
    <w:next w:val="Normal"/>
    <w:autoRedefine/>
    <w:uiPriority w:val="99"/>
    <w:locked/>
    <w:rsid w:val="00DB5AF0"/>
    <w:pPr>
      <w:spacing w:after="100"/>
      <w:ind w:left="1540"/>
    </w:pPr>
    <w:rPr>
      <w:rFonts w:ascii="Calibri" w:eastAsia="Times New Roman" w:hAnsi="Calibri" w:cs="Times New Roman"/>
      <w:lang w:eastAsia="ru-RU"/>
    </w:rPr>
  </w:style>
  <w:style w:type="paragraph" w:styleId="TOC9">
    <w:name w:val="toc 9"/>
    <w:basedOn w:val="Normal"/>
    <w:next w:val="Normal"/>
    <w:autoRedefine/>
    <w:uiPriority w:val="99"/>
    <w:locked/>
    <w:rsid w:val="00DB5AF0"/>
    <w:pPr>
      <w:spacing w:after="100"/>
      <w:ind w:left="1760"/>
    </w:pPr>
    <w:rPr>
      <w:rFonts w:ascii="Calibri" w:eastAsia="Times New Roman" w:hAnsi="Calibri" w:cs="Times New Roman"/>
      <w:lang w:eastAsia="ru-RU"/>
    </w:rPr>
  </w:style>
  <w:style w:type="paragraph" w:customStyle="1" w:styleId="211">
    <w:name w:val="Основной текст с отступом 21"/>
    <w:basedOn w:val="Normal"/>
    <w:uiPriority w:val="99"/>
    <w:rsid w:val="004B2B16"/>
    <w:pPr>
      <w:widowControl w:val="0"/>
      <w:suppressAutoHyphens/>
      <w:spacing w:after="120" w:line="480" w:lineRule="auto"/>
      <w:ind w:left="283"/>
    </w:pPr>
    <w:rPr>
      <w:rFonts w:cs="Tahoma"/>
      <w:bCs w:val="0"/>
      <w:kern w:val="1"/>
      <w:sz w:val="24"/>
      <w:szCs w:val="24"/>
      <w:lang w:eastAsia="hi-IN" w:bidi="hi-IN"/>
    </w:rPr>
  </w:style>
  <w:style w:type="paragraph" w:customStyle="1" w:styleId="15">
    <w:name w:val="Знак1"/>
    <w:basedOn w:val="Normal"/>
    <w:uiPriority w:val="99"/>
    <w:rsid w:val="00D979B6"/>
    <w:pPr>
      <w:spacing w:after="160" w:line="240" w:lineRule="exact"/>
    </w:pPr>
    <w:rPr>
      <w:rFonts w:ascii="Verdana" w:eastAsia="Times New Roman" w:hAnsi="Verdana" w:cs="Times New Roman"/>
      <w:bCs w:val="0"/>
      <w:sz w:val="20"/>
      <w:szCs w:val="20"/>
      <w:lang w:val="en-US"/>
    </w:rPr>
  </w:style>
  <w:style w:type="paragraph" w:customStyle="1" w:styleId="a9">
    <w:name w:val="А ОСН ТЕКСТ"/>
    <w:basedOn w:val="Normal"/>
    <w:link w:val="aa"/>
    <w:uiPriority w:val="99"/>
    <w:rsid w:val="00F33D7A"/>
    <w:pPr>
      <w:spacing w:after="0" w:line="360" w:lineRule="auto"/>
      <w:ind w:firstLine="454"/>
      <w:jc w:val="both"/>
    </w:pPr>
    <w:rPr>
      <w:rFonts w:cs="Times New Roman"/>
      <w:bCs w:val="0"/>
      <w:color w:val="000000"/>
      <w:sz w:val="28"/>
      <w:szCs w:val="28"/>
      <w:lang w:eastAsia="ru-RU"/>
    </w:rPr>
  </w:style>
  <w:style w:type="character" w:customStyle="1" w:styleId="aa">
    <w:name w:val="А ОСН ТЕКСТ Знак"/>
    <w:basedOn w:val="DefaultParagraphFont"/>
    <w:link w:val="a9"/>
    <w:uiPriority w:val="99"/>
    <w:locked/>
    <w:rsid w:val="00F33D7A"/>
    <w:rPr>
      <w:rFonts w:eastAsia="Times New Roman" w:cs="Times New Roman"/>
      <w:color w:val="000000"/>
      <w:sz w:val="28"/>
      <w:szCs w:val="28"/>
    </w:rPr>
  </w:style>
  <w:style w:type="character" w:customStyle="1" w:styleId="420">
    <w:name w:val="Заголовок №4 (2)_"/>
    <w:basedOn w:val="DefaultParagraphFont"/>
    <w:link w:val="421"/>
    <w:uiPriority w:val="99"/>
    <w:semiHidden/>
    <w:locked/>
    <w:rsid w:val="00D52F3F"/>
    <w:rPr>
      <w:rFonts w:cs="Times New Roman"/>
      <w:b/>
      <w:bCs/>
      <w:sz w:val="21"/>
      <w:szCs w:val="21"/>
      <w:shd w:val="clear" w:color="auto" w:fill="FFFFFF"/>
    </w:rPr>
  </w:style>
  <w:style w:type="paragraph" w:customStyle="1" w:styleId="421">
    <w:name w:val="Заголовок №4 (2)1"/>
    <w:basedOn w:val="Normal"/>
    <w:link w:val="420"/>
    <w:uiPriority w:val="99"/>
    <w:semiHidden/>
    <w:rsid w:val="00D52F3F"/>
    <w:pPr>
      <w:shd w:val="clear" w:color="auto" w:fill="FFFFFF"/>
      <w:spacing w:after="240" w:line="240" w:lineRule="atLeast"/>
      <w:ind w:hanging="540"/>
      <w:jc w:val="both"/>
      <w:outlineLvl w:val="3"/>
    </w:pPr>
    <w:rPr>
      <w:rFonts w:cs="Times New Roman"/>
      <w:b/>
      <w:sz w:val="21"/>
      <w:szCs w:val="21"/>
      <w:lang w:eastAsia="ru-RU"/>
    </w:rPr>
  </w:style>
  <w:style w:type="character" w:customStyle="1" w:styleId="1417">
    <w:name w:val="Основной текст (14)17"/>
    <w:basedOn w:val="DefaultParagraphFont"/>
    <w:uiPriority w:val="99"/>
    <w:rsid w:val="004153D5"/>
    <w:rPr>
      <w:rFonts w:ascii="Times New Roman" w:hAnsi="Times New Roman" w:cs="Times New Roman"/>
      <w:b/>
      <w:bCs/>
      <w:spacing w:val="0"/>
      <w:sz w:val="20"/>
      <w:szCs w:val="20"/>
      <w:lang w:bidi="ar-SA"/>
    </w:rPr>
  </w:style>
  <w:style w:type="character" w:customStyle="1" w:styleId="140">
    <w:name w:val="Основной текст (14)_"/>
    <w:basedOn w:val="DefaultParagraphFont"/>
    <w:link w:val="141"/>
    <w:uiPriority w:val="99"/>
    <w:locked/>
    <w:rsid w:val="000317EC"/>
    <w:rPr>
      <w:rFonts w:cs="Times New Roman"/>
      <w:b/>
      <w:bCs/>
      <w:sz w:val="28"/>
      <w:szCs w:val="28"/>
      <w:shd w:val="clear" w:color="auto" w:fill="FFFFFF"/>
    </w:rPr>
  </w:style>
  <w:style w:type="paragraph" w:customStyle="1" w:styleId="141">
    <w:name w:val="Основной текст (14)1"/>
    <w:basedOn w:val="Normal"/>
    <w:link w:val="140"/>
    <w:uiPriority w:val="99"/>
    <w:semiHidden/>
    <w:rsid w:val="000317EC"/>
    <w:pPr>
      <w:shd w:val="clear" w:color="auto" w:fill="FFFFFF"/>
      <w:spacing w:after="0" w:line="293" w:lineRule="exact"/>
      <w:jc w:val="both"/>
    </w:pPr>
    <w:rPr>
      <w:rFonts w:cs="Times New Roman"/>
      <w:b/>
      <w:sz w:val="28"/>
      <w:szCs w:val="28"/>
      <w:lang w:eastAsia="ru-RU"/>
    </w:rPr>
  </w:style>
  <w:style w:type="character" w:customStyle="1" w:styleId="1415">
    <w:name w:val="Основной текст (14)15"/>
    <w:basedOn w:val="140"/>
    <w:uiPriority w:val="99"/>
    <w:rsid w:val="000317EC"/>
    <w:rPr>
      <w:rFonts w:ascii="Times New Roman" w:hAnsi="Times New Roman"/>
      <w:spacing w:val="0"/>
      <w:sz w:val="20"/>
      <w:szCs w:val="20"/>
    </w:rPr>
  </w:style>
  <w:style w:type="character" w:customStyle="1" w:styleId="1414">
    <w:name w:val="Основной текст (14)14"/>
    <w:basedOn w:val="140"/>
    <w:uiPriority w:val="99"/>
    <w:rsid w:val="009A7526"/>
    <w:rPr>
      <w:rFonts w:ascii="Times New Roman" w:hAnsi="Times New Roman"/>
      <w:spacing w:val="0"/>
      <w:sz w:val="20"/>
      <w:szCs w:val="20"/>
      <w:lang w:bidi="ar-SA"/>
    </w:rPr>
  </w:style>
  <w:style w:type="character" w:customStyle="1" w:styleId="149">
    <w:name w:val="Основной текст (14)9"/>
    <w:basedOn w:val="140"/>
    <w:uiPriority w:val="99"/>
    <w:rsid w:val="00623A70"/>
    <w:rPr>
      <w:rFonts w:ascii="Times New Roman" w:hAnsi="Times New Roman"/>
      <w:spacing w:val="0"/>
      <w:sz w:val="20"/>
      <w:szCs w:val="20"/>
      <w:lang w:bidi="ar-SA"/>
    </w:rPr>
  </w:style>
  <w:style w:type="character" w:customStyle="1" w:styleId="710">
    <w:name w:val="Основной текст (7)10"/>
    <w:basedOn w:val="DefaultParagraphFont"/>
    <w:uiPriority w:val="99"/>
    <w:rsid w:val="00623A70"/>
    <w:rPr>
      <w:rFonts w:ascii="Times New Roman" w:hAnsi="Times New Roman" w:cs="Times New Roman"/>
      <w:spacing w:val="0"/>
      <w:sz w:val="19"/>
      <w:szCs w:val="19"/>
      <w:lang w:bidi="ar-SA"/>
    </w:rPr>
  </w:style>
  <w:style w:type="character" w:customStyle="1" w:styleId="79">
    <w:name w:val="Основной текст (7)9"/>
    <w:basedOn w:val="DefaultParagraphFont"/>
    <w:uiPriority w:val="99"/>
    <w:rsid w:val="00623A70"/>
    <w:rPr>
      <w:rFonts w:ascii="Times New Roman" w:hAnsi="Times New Roman" w:cs="Times New Roman"/>
      <w:spacing w:val="0"/>
      <w:sz w:val="19"/>
      <w:szCs w:val="19"/>
      <w:lang w:bidi="ar-SA"/>
    </w:rPr>
  </w:style>
  <w:style w:type="character" w:customStyle="1" w:styleId="6">
    <w:name w:val="Основной текст + 6"/>
    <w:aliases w:val="5 pt2,Интервал 0 pt3,Основной текст + 112,Курсив1"/>
    <w:basedOn w:val="BodyTextChar"/>
    <w:uiPriority w:val="99"/>
    <w:rsid w:val="00AE4AF3"/>
    <w:rPr>
      <w:rFonts w:ascii="Trebuchet MS" w:hAnsi="Trebuchet MS" w:cs="Trebuchet MS"/>
      <w:spacing w:val="1"/>
      <w:sz w:val="13"/>
      <w:szCs w:val="13"/>
      <w:u w:val="none"/>
    </w:rPr>
  </w:style>
  <w:style w:type="character" w:customStyle="1" w:styleId="61">
    <w:name w:val="Основной текст + 61"/>
    <w:aliases w:val="5 pt1,Полужирный1,Интервал 0 pt1,Основной текст + 111"/>
    <w:basedOn w:val="BodyTextChar"/>
    <w:uiPriority w:val="99"/>
    <w:rsid w:val="00AE4AF3"/>
    <w:rPr>
      <w:rFonts w:ascii="Trebuchet MS" w:hAnsi="Trebuchet MS" w:cs="Trebuchet MS"/>
      <w:b/>
      <w:bCs/>
      <w:spacing w:val="-4"/>
      <w:sz w:val="13"/>
      <w:szCs w:val="13"/>
      <w:u w:val="none"/>
    </w:rPr>
  </w:style>
  <w:style w:type="paragraph" w:styleId="BodyTextIndent2">
    <w:name w:val="Body Text Indent 2"/>
    <w:basedOn w:val="Normal"/>
    <w:link w:val="BodyTextIndent2Char"/>
    <w:uiPriority w:val="99"/>
    <w:semiHidden/>
    <w:rsid w:val="001F771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F771E"/>
    <w:rPr>
      <w:rFonts w:cs="Calibri"/>
      <w:bCs/>
      <w:sz w:val="22"/>
      <w:szCs w:val="22"/>
      <w:lang w:eastAsia="en-US"/>
    </w:rPr>
  </w:style>
  <w:style w:type="paragraph" w:customStyle="1" w:styleId="FR1">
    <w:name w:val="FR1"/>
    <w:uiPriority w:val="99"/>
    <w:rsid w:val="001F771E"/>
    <w:pPr>
      <w:widowControl w:val="0"/>
      <w:autoSpaceDE w:val="0"/>
      <w:autoSpaceDN w:val="0"/>
      <w:adjustRightInd w:val="0"/>
      <w:ind w:firstLine="360"/>
    </w:pPr>
    <w:rPr>
      <w:rFonts w:ascii="Arial" w:eastAsia="Times New Roman" w:hAnsi="Arial" w:cs="Arial"/>
      <w:i/>
      <w:iCs/>
      <w:sz w:val="20"/>
      <w:szCs w:val="20"/>
    </w:rPr>
  </w:style>
  <w:style w:type="character" w:customStyle="1" w:styleId="1113">
    <w:name w:val="Основной текст + 1113"/>
    <w:aliases w:val="5 pt22,Полужирный8"/>
    <w:uiPriority w:val="99"/>
    <w:rsid w:val="008E645E"/>
    <w:rPr>
      <w:b/>
      <w:sz w:val="23"/>
    </w:rPr>
  </w:style>
  <w:style w:type="character" w:customStyle="1" w:styleId="120">
    <w:name w:val="Основной текст + 12"/>
    <w:aliases w:val="5 pt21,Полужирный7"/>
    <w:uiPriority w:val="99"/>
    <w:rsid w:val="008E645E"/>
    <w:rPr>
      <w:b/>
      <w:sz w:val="25"/>
    </w:rPr>
  </w:style>
  <w:style w:type="character" w:customStyle="1" w:styleId="1112">
    <w:name w:val="Основной текст + 1112"/>
    <w:aliases w:val="5 pt20,Полужирный6"/>
    <w:uiPriority w:val="99"/>
    <w:rsid w:val="008E645E"/>
    <w:rPr>
      <w:b/>
      <w:sz w:val="23"/>
    </w:rPr>
  </w:style>
  <w:style w:type="paragraph" w:customStyle="1" w:styleId="37">
    <w:name w:val="Заголовок 3+"/>
    <w:basedOn w:val="Normal"/>
    <w:uiPriority w:val="99"/>
    <w:rsid w:val="008E645E"/>
    <w:pPr>
      <w:widowControl w:val="0"/>
      <w:overflowPunct w:val="0"/>
      <w:autoSpaceDE w:val="0"/>
      <w:autoSpaceDN w:val="0"/>
      <w:adjustRightInd w:val="0"/>
      <w:spacing w:before="240" w:after="0" w:line="240" w:lineRule="auto"/>
      <w:jc w:val="center"/>
      <w:textAlignment w:val="baseline"/>
    </w:pPr>
    <w:rPr>
      <w:rFonts w:eastAsia="Times New Roman" w:cs="Times New Roman"/>
      <w:b/>
      <w:bCs w:val="0"/>
      <w:sz w:val="28"/>
      <w:szCs w:val="20"/>
      <w:lang w:eastAsia="ru-RU"/>
    </w:rPr>
  </w:style>
  <w:style w:type="character" w:customStyle="1" w:styleId="113">
    <w:name w:val="Основной текст + 113"/>
    <w:aliases w:val="5 pt3,Курсив2"/>
    <w:uiPriority w:val="99"/>
    <w:rsid w:val="008E645E"/>
    <w:rPr>
      <w:rFonts w:ascii="Times New Roman" w:hAnsi="Times New Roman"/>
      <w:i/>
      <w:spacing w:val="0"/>
      <w:sz w:val="23"/>
    </w:rPr>
  </w:style>
  <w:style w:type="paragraph" w:customStyle="1" w:styleId="ab">
    <w:name w:val="А_основной"/>
    <w:basedOn w:val="Normal"/>
    <w:link w:val="ac"/>
    <w:uiPriority w:val="99"/>
    <w:rsid w:val="007448A8"/>
    <w:pPr>
      <w:widowControl w:val="0"/>
      <w:autoSpaceDE w:val="0"/>
      <w:autoSpaceDN w:val="0"/>
      <w:adjustRightInd w:val="0"/>
      <w:spacing w:after="0" w:line="360" w:lineRule="auto"/>
      <w:ind w:firstLine="454"/>
      <w:jc w:val="both"/>
    </w:pPr>
    <w:rPr>
      <w:rFonts w:eastAsia="MS Mincho" w:cs="Times New Roman"/>
      <w:bCs w:val="0"/>
      <w:sz w:val="28"/>
      <w:szCs w:val="20"/>
      <w:lang w:eastAsia="ru-RU"/>
    </w:rPr>
  </w:style>
  <w:style w:type="character" w:customStyle="1" w:styleId="ac">
    <w:name w:val="А_основной Знак"/>
    <w:link w:val="ab"/>
    <w:uiPriority w:val="99"/>
    <w:locked/>
    <w:rsid w:val="007448A8"/>
    <w:rPr>
      <w:rFonts w:eastAsia="MS Mincho"/>
      <w:sz w:val="20"/>
    </w:rPr>
  </w:style>
</w:styles>
</file>

<file path=word/webSettings.xml><?xml version="1.0" encoding="utf-8"?>
<w:webSettings xmlns:r="http://schemas.openxmlformats.org/officeDocument/2006/relationships" xmlns:w="http://schemas.openxmlformats.org/wordprocessingml/2006/main">
  <w:divs>
    <w:div w:id="907423163">
      <w:marLeft w:val="0"/>
      <w:marRight w:val="0"/>
      <w:marTop w:val="0"/>
      <w:marBottom w:val="0"/>
      <w:divBdr>
        <w:top w:val="none" w:sz="0" w:space="0" w:color="auto"/>
        <w:left w:val="none" w:sz="0" w:space="0" w:color="auto"/>
        <w:bottom w:val="none" w:sz="0" w:space="0" w:color="auto"/>
        <w:right w:val="none" w:sz="0" w:space="0" w:color="auto"/>
      </w:divBdr>
    </w:div>
    <w:div w:id="907423164">
      <w:marLeft w:val="0"/>
      <w:marRight w:val="0"/>
      <w:marTop w:val="0"/>
      <w:marBottom w:val="0"/>
      <w:divBdr>
        <w:top w:val="none" w:sz="0" w:space="0" w:color="auto"/>
        <w:left w:val="none" w:sz="0" w:space="0" w:color="auto"/>
        <w:bottom w:val="none" w:sz="0" w:space="0" w:color="auto"/>
        <w:right w:val="none" w:sz="0" w:space="0" w:color="auto"/>
      </w:divBdr>
    </w:div>
    <w:div w:id="907423165">
      <w:marLeft w:val="0"/>
      <w:marRight w:val="0"/>
      <w:marTop w:val="0"/>
      <w:marBottom w:val="0"/>
      <w:divBdr>
        <w:top w:val="none" w:sz="0" w:space="0" w:color="auto"/>
        <w:left w:val="none" w:sz="0" w:space="0" w:color="auto"/>
        <w:bottom w:val="none" w:sz="0" w:space="0" w:color="auto"/>
        <w:right w:val="none" w:sz="0" w:space="0" w:color="auto"/>
      </w:divBdr>
    </w:div>
    <w:div w:id="907423166">
      <w:marLeft w:val="0"/>
      <w:marRight w:val="0"/>
      <w:marTop w:val="0"/>
      <w:marBottom w:val="0"/>
      <w:divBdr>
        <w:top w:val="none" w:sz="0" w:space="0" w:color="auto"/>
        <w:left w:val="none" w:sz="0" w:space="0" w:color="auto"/>
        <w:bottom w:val="none" w:sz="0" w:space="0" w:color="auto"/>
        <w:right w:val="none" w:sz="0" w:space="0" w:color="auto"/>
      </w:divBdr>
    </w:div>
    <w:div w:id="907423167">
      <w:marLeft w:val="0"/>
      <w:marRight w:val="0"/>
      <w:marTop w:val="0"/>
      <w:marBottom w:val="0"/>
      <w:divBdr>
        <w:top w:val="none" w:sz="0" w:space="0" w:color="auto"/>
        <w:left w:val="none" w:sz="0" w:space="0" w:color="auto"/>
        <w:bottom w:val="none" w:sz="0" w:space="0" w:color="auto"/>
        <w:right w:val="none" w:sz="0" w:space="0" w:color="auto"/>
      </w:divBdr>
    </w:div>
    <w:div w:id="907423168">
      <w:marLeft w:val="0"/>
      <w:marRight w:val="0"/>
      <w:marTop w:val="0"/>
      <w:marBottom w:val="0"/>
      <w:divBdr>
        <w:top w:val="none" w:sz="0" w:space="0" w:color="auto"/>
        <w:left w:val="none" w:sz="0" w:space="0" w:color="auto"/>
        <w:bottom w:val="none" w:sz="0" w:space="0" w:color="auto"/>
        <w:right w:val="none" w:sz="0" w:space="0" w:color="auto"/>
      </w:divBdr>
    </w:div>
    <w:div w:id="907423169">
      <w:marLeft w:val="0"/>
      <w:marRight w:val="0"/>
      <w:marTop w:val="0"/>
      <w:marBottom w:val="0"/>
      <w:divBdr>
        <w:top w:val="none" w:sz="0" w:space="0" w:color="auto"/>
        <w:left w:val="none" w:sz="0" w:space="0" w:color="auto"/>
        <w:bottom w:val="none" w:sz="0" w:space="0" w:color="auto"/>
        <w:right w:val="none" w:sz="0" w:space="0" w:color="auto"/>
      </w:divBdr>
    </w:div>
    <w:div w:id="907423170">
      <w:marLeft w:val="0"/>
      <w:marRight w:val="0"/>
      <w:marTop w:val="0"/>
      <w:marBottom w:val="0"/>
      <w:divBdr>
        <w:top w:val="none" w:sz="0" w:space="0" w:color="auto"/>
        <w:left w:val="none" w:sz="0" w:space="0" w:color="auto"/>
        <w:bottom w:val="none" w:sz="0" w:space="0" w:color="auto"/>
        <w:right w:val="none" w:sz="0" w:space="0" w:color="auto"/>
      </w:divBdr>
    </w:div>
    <w:div w:id="907423171">
      <w:marLeft w:val="0"/>
      <w:marRight w:val="0"/>
      <w:marTop w:val="0"/>
      <w:marBottom w:val="0"/>
      <w:divBdr>
        <w:top w:val="none" w:sz="0" w:space="0" w:color="auto"/>
        <w:left w:val="none" w:sz="0" w:space="0" w:color="auto"/>
        <w:bottom w:val="none" w:sz="0" w:space="0" w:color="auto"/>
        <w:right w:val="none" w:sz="0" w:space="0" w:color="auto"/>
      </w:divBdr>
    </w:div>
    <w:div w:id="907423172">
      <w:marLeft w:val="0"/>
      <w:marRight w:val="0"/>
      <w:marTop w:val="0"/>
      <w:marBottom w:val="0"/>
      <w:divBdr>
        <w:top w:val="none" w:sz="0" w:space="0" w:color="auto"/>
        <w:left w:val="none" w:sz="0" w:space="0" w:color="auto"/>
        <w:bottom w:val="none" w:sz="0" w:space="0" w:color="auto"/>
        <w:right w:val="none" w:sz="0" w:space="0" w:color="auto"/>
      </w:divBdr>
    </w:div>
    <w:div w:id="907423173">
      <w:marLeft w:val="0"/>
      <w:marRight w:val="0"/>
      <w:marTop w:val="0"/>
      <w:marBottom w:val="0"/>
      <w:divBdr>
        <w:top w:val="none" w:sz="0" w:space="0" w:color="auto"/>
        <w:left w:val="none" w:sz="0" w:space="0" w:color="auto"/>
        <w:bottom w:val="none" w:sz="0" w:space="0" w:color="auto"/>
        <w:right w:val="none" w:sz="0" w:space="0" w:color="auto"/>
      </w:divBdr>
    </w:div>
    <w:div w:id="907423174">
      <w:marLeft w:val="0"/>
      <w:marRight w:val="0"/>
      <w:marTop w:val="0"/>
      <w:marBottom w:val="0"/>
      <w:divBdr>
        <w:top w:val="none" w:sz="0" w:space="0" w:color="auto"/>
        <w:left w:val="none" w:sz="0" w:space="0" w:color="auto"/>
        <w:bottom w:val="none" w:sz="0" w:space="0" w:color="auto"/>
        <w:right w:val="none" w:sz="0" w:space="0" w:color="auto"/>
      </w:divBdr>
    </w:div>
    <w:div w:id="907423175">
      <w:marLeft w:val="0"/>
      <w:marRight w:val="0"/>
      <w:marTop w:val="0"/>
      <w:marBottom w:val="0"/>
      <w:divBdr>
        <w:top w:val="none" w:sz="0" w:space="0" w:color="auto"/>
        <w:left w:val="none" w:sz="0" w:space="0" w:color="auto"/>
        <w:bottom w:val="none" w:sz="0" w:space="0" w:color="auto"/>
        <w:right w:val="none" w:sz="0" w:space="0" w:color="auto"/>
      </w:divBdr>
    </w:div>
    <w:div w:id="907423176">
      <w:marLeft w:val="0"/>
      <w:marRight w:val="0"/>
      <w:marTop w:val="0"/>
      <w:marBottom w:val="0"/>
      <w:divBdr>
        <w:top w:val="none" w:sz="0" w:space="0" w:color="auto"/>
        <w:left w:val="none" w:sz="0" w:space="0" w:color="auto"/>
        <w:bottom w:val="none" w:sz="0" w:space="0" w:color="auto"/>
        <w:right w:val="none" w:sz="0" w:space="0" w:color="auto"/>
      </w:divBdr>
    </w:div>
    <w:div w:id="907423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javascript:;" TargetMode="External"/><Relationship Id="rId26" Type="http://schemas.openxmlformats.org/officeDocument/2006/relationships/hyperlink" Target="javascript:;" TargetMode="External"/><Relationship Id="rId39" Type="http://schemas.openxmlformats.org/officeDocument/2006/relationships/hyperlink" Target="javascript:;" TargetMode="External"/><Relationship Id="rId21" Type="http://schemas.openxmlformats.org/officeDocument/2006/relationships/hyperlink" Target="javascript:;" TargetMode="External"/><Relationship Id="rId34" Type="http://schemas.openxmlformats.org/officeDocument/2006/relationships/hyperlink" Target="javascript:;" TargetMode="External"/><Relationship Id="rId42" Type="http://schemas.openxmlformats.org/officeDocument/2006/relationships/hyperlink" Target="javascript:;" TargetMode="External"/><Relationship Id="rId47" Type="http://schemas.openxmlformats.org/officeDocument/2006/relationships/hyperlink" Target="javascript:;" TargetMode="External"/><Relationship Id="rId50" Type="http://schemas.openxmlformats.org/officeDocument/2006/relationships/hyperlink" Target="javascript:;" TargetMode="External"/><Relationship Id="rId55" Type="http://schemas.openxmlformats.org/officeDocument/2006/relationships/hyperlink" Target="javascript:;"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hyperlink" Target="javascript:;" TargetMode="External"/><Relationship Id="rId41" Type="http://schemas.openxmlformats.org/officeDocument/2006/relationships/hyperlink" Target="javascript:;" TargetMode="External"/><Relationship Id="rId54" Type="http://schemas.openxmlformats.org/officeDocument/2006/relationships/hyperlink" Target="javascript:;" TargetMode="External"/><Relationship Id="rId62"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javascript:;" TargetMode="External"/><Relationship Id="rId32" Type="http://schemas.openxmlformats.org/officeDocument/2006/relationships/hyperlink" Target="javascript:;" TargetMode="External"/><Relationship Id="rId37" Type="http://schemas.openxmlformats.org/officeDocument/2006/relationships/hyperlink" Target="javascript:;" TargetMode="External"/><Relationship Id="rId40" Type="http://schemas.openxmlformats.org/officeDocument/2006/relationships/hyperlink" Target="javascript:;" TargetMode="External"/><Relationship Id="rId45" Type="http://schemas.openxmlformats.org/officeDocument/2006/relationships/hyperlink" Target="javascript:;" TargetMode="External"/><Relationship Id="rId53" Type="http://schemas.openxmlformats.org/officeDocument/2006/relationships/hyperlink" Target="javascript:;" TargetMode="External"/><Relationship Id="rId58"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36" Type="http://schemas.openxmlformats.org/officeDocument/2006/relationships/hyperlink" Target="javascript:;" TargetMode="External"/><Relationship Id="rId49" Type="http://schemas.openxmlformats.org/officeDocument/2006/relationships/hyperlink" Target="javascript:;" TargetMode="External"/><Relationship Id="rId57" Type="http://schemas.openxmlformats.org/officeDocument/2006/relationships/hyperlink" Target="javascript:;" TargetMode="External"/><Relationship Id="rId61" Type="http://schemas.openxmlformats.org/officeDocument/2006/relationships/hyperlink" Target="javascript:;" TargetMode="External"/><Relationship Id="rId10" Type="http://schemas.openxmlformats.org/officeDocument/2006/relationships/footer" Target="footer2.xml"/><Relationship Id="rId19" Type="http://schemas.openxmlformats.org/officeDocument/2006/relationships/hyperlink" Target="javascript:;" TargetMode="External"/><Relationship Id="rId31" Type="http://schemas.openxmlformats.org/officeDocument/2006/relationships/hyperlink" Target="javascript:;" TargetMode="External"/><Relationship Id="rId44" Type="http://schemas.openxmlformats.org/officeDocument/2006/relationships/hyperlink" Target="javascript:;" TargetMode="External"/><Relationship Id="rId52" Type="http://schemas.openxmlformats.org/officeDocument/2006/relationships/hyperlink" Target="javascript:;" TargetMode="External"/><Relationship Id="rId6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43" Type="http://schemas.openxmlformats.org/officeDocument/2006/relationships/hyperlink" Target="javascript:;" TargetMode="External"/><Relationship Id="rId48" Type="http://schemas.openxmlformats.org/officeDocument/2006/relationships/hyperlink" Target="javascript:;" TargetMode="External"/><Relationship Id="rId56" Type="http://schemas.openxmlformats.org/officeDocument/2006/relationships/hyperlink" Target="javascript:;"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javascript:;" TargetMode="External"/><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hyperlink" Target="javascript:;" TargetMode="External"/><Relationship Id="rId38" Type="http://schemas.openxmlformats.org/officeDocument/2006/relationships/hyperlink" Target="javascript:;" TargetMode="External"/><Relationship Id="rId46" Type="http://schemas.openxmlformats.org/officeDocument/2006/relationships/hyperlink" Target="javascript:;" TargetMode="External"/><Relationship Id="rId5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135</TotalTime>
  <Pages>223</Pages>
  <Words>-32766</Words>
  <Characters>-32766</Characters>
  <Application>Microsoft Office Outlook</Application>
  <DocSecurity>0</DocSecurity>
  <Lines>0</Lines>
  <Paragraphs>0</Paragraphs>
  <ScaleCrop>false</ScaleCrop>
  <Company>МБОУ "СОШ №40"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Пользователь</dc:creator>
  <cp:keywords/>
  <dc:description/>
  <cp:lastModifiedBy>Секретарь</cp:lastModifiedBy>
  <cp:revision>38</cp:revision>
  <cp:lastPrinted>2017-02-15T05:23:00Z</cp:lastPrinted>
  <dcterms:created xsi:type="dcterms:W3CDTF">2015-01-12T09:49:00Z</dcterms:created>
  <dcterms:modified xsi:type="dcterms:W3CDTF">2017-02-17T02:47:00Z</dcterms:modified>
</cp:coreProperties>
</file>